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340E" w14:textId="77F69510" w:rsidR="00CF6052" w:rsidRPr="003B03BE" w:rsidRDefault="0090608F">
      <w:pPr>
        <w:rPr>
          <w:lang w:val="en-GB"/>
        </w:rPr>
      </w:pPr>
      <w:r>
        <w:rPr>
          <w:lang w:val="en-GB"/>
        </w:rPr>
        <w:t>Hannah Verstoep is</w:t>
      </w:r>
      <w:r w:rsidR="000557C1">
        <w:rPr>
          <w:lang w:val="en-GB"/>
        </w:rPr>
        <w:t xml:space="preserve"> a creative project manager with a</w:t>
      </w:r>
      <w:r>
        <w:rPr>
          <w:lang w:val="en-GB"/>
        </w:rPr>
        <w:t xml:space="preserve"> specific interest</w:t>
      </w:r>
      <w:r w:rsidR="000557C1">
        <w:rPr>
          <w:lang w:val="en-GB"/>
        </w:rPr>
        <w:t xml:space="preserve"> for</w:t>
      </w:r>
      <w:r>
        <w:rPr>
          <w:lang w:val="en-GB"/>
        </w:rPr>
        <w:t xml:space="preserve"> society and technology. With an </w:t>
      </w:r>
      <w:r w:rsidR="003B03BE">
        <w:rPr>
          <w:lang w:val="en-GB"/>
        </w:rPr>
        <w:t>educational background in Developmental and Child Psychology</w:t>
      </w:r>
      <w:r>
        <w:rPr>
          <w:lang w:val="en-GB"/>
        </w:rPr>
        <w:t xml:space="preserve">, she combines her experience and interests in her current role for the Young Netizens Programme by the City of Amsterdam. </w:t>
      </w:r>
    </w:p>
    <w:sectPr w:rsidR="00CF6052" w:rsidRPr="003B03BE" w:rsidSect="00177A29">
      <w:pgSz w:w="11906" w:h="16838"/>
      <w:pgMar w:top="1440" w:right="1644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6EC"/>
    <w:multiLevelType w:val="multilevel"/>
    <w:tmpl w:val="F84E5062"/>
    <w:lvl w:ilvl="0">
      <w:start w:val="1"/>
      <w:numFmt w:val="bullet"/>
      <w:pStyle w:val="Opsomming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" w15:restartNumberingAfterBreak="0">
    <w:nsid w:val="4A7701C4"/>
    <w:multiLevelType w:val="multilevel"/>
    <w:tmpl w:val="0664917E"/>
    <w:lvl w:ilvl="0">
      <w:start w:val="1"/>
      <w:numFmt w:val="decimal"/>
      <w:pStyle w:val="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" w15:restartNumberingAfterBreak="0">
    <w:nsid w:val="5FC55EEE"/>
    <w:multiLevelType w:val="multilevel"/>
    <w:tmpl w:val="A5C63D7C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E557915"/>
    <w:multiLevelType w:val="hybridMultilevel"/>
    <w:tmpl w:val="32CC0740"/>
    <w:lvl w:ilvl="0" w:tplc="717E667A">
      <w:start w:val="1"/>
      <w:numFmt w:val="decimal"/>
      <w:pStyle w:val="Tussenkopjemet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1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7503F"/>
    <w:multiLevelType w:val="multilevel"/>
    <w:tmpl w:val="E1B0DF16"/>
    <w:lvl w:ilvl="0">
      <w:start w:val="1"/>
      <w:numFmt w:val="lowerLetter"/>
      <w:pStyle w:val="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1"/>
      </w:rPr>
    </w:lvl>
    <w:lvl w:ilvl="1">
      <w:start w:val="1"/>
      <w:numFmt w:val="none"/>
      <w:lvlText w:val="-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21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5" w15:restartNumberingAfterBreak="0">
    <w:nsid w:val="73DA326A"/>
    <w:multiLevelType w:val="multilevel"/>
    <w:tmpl w:val="71623120"/>
    <w:lvl w:ilvl="0">
      <w:start w:val="1"/>
      <w:numFmt w:val="decimal"/>
      <w:pStyle w:val="Kop1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6163A0"/>
    <w:multiLevelType w:val="hybridMultilevel"/>
    <w:tmpl w:val="C58AB40C"/>
    <w:lvl w:ilvl="0" w:tplc="23ACDA3C">
      <w:start w:val="1"/>
      <w:numFmt w:val="decimal"/>
      <w:pStyle w:val="Voetnootrapport"/>
      <w:lvlText w:val="[%1]"/>
      <w:lvlJc w:val="left"/>
      <w:pPr>
        <w:tabs>
          <w:tab w:val="num" w:pos="312"/>
        </w:tabs>
        <w:ind w:left="312" w:hanging="312"/>
      </w:pPr>
      <w:rPr>
        <w:rFonts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495317">
    <w:abstractNumId w:val="0"/>
  </w:num>
  <w:num w:numId="2" w16cid:durableId="2036274928">
    <w:abstractNumId w:val="2"/>
  </w:num>
  <w:num w:numId="3" w16cid:durableId="866255445">
    <w:abstractNumId w:val="6"/>
  </w:num>
  <w:num w:numId="4" w16cid:durableId="2095467694">
    <w:abstractNumId w:val="5"/>
  </w:num>
  <w:num w:numId="5" w16cid:durableId="1451633021">
    <w:abstractNumId w:val="0"/>
  </w:num>
  <w:num w:numId="6" w16cid:durableId="614024217">
    <w:abstractNumId w:val="1"/>
  </w:num>
  <w:num w:numId="7" w16cid:durableId="1614748984">
    <w:abstractNumId w:val="4"/>
  </w:num>
  <w:num w:numId="8" w16cid:durableId="2131968463">
    <w:abstractNumId w:val="3"/>
  </w:num>
  <w:num w:numId="9" w16cid:durableId="1862739993">
    <w:abstractNumId w:val="6"/>
  </w:num>
  <w:num w:numId="10" w16cid:durableId="29188366">
    <w:abstractNumId w:val="5"/>
  </w:num>
  <w:num w:numId="11" w16cid:durableId="777523307">
    <w:abstractNumId w:val="5"/>
  </w:num>
  <w:num w:numId="12" w16cid:durableId="1872185287">
    <w:abstractNumId w:val="5"/>
  </w:num>
  <w:num w:numId="13" w16cid:durableId="1137532893">
    <w:abstractNumId w:val="5"/>
  </w:num>
  <w:num w:numId="14" w16cid:durableId="1381317929">
    <w:abstractNumId w:val="5"/>
  </w:num>
  <w:num w:numId="15" w16cid:durableId="87624825">
    <w:abstractNumId w:val="5"/>
  </w:num>
  <w:num w:numId="16" w16cid:durableId="881092742">
    <w:abstractNumId w:val="5"/>
  </w:num>
  <w:num w:numId="17" w16cid:durableId="2040349916">
    <w:abstractNumId w:val="5"/>
  </w:num>
  <w:num w:numId="18" w16cid:durableId="1321159116">
    <w:abstractNumId w:val="5"/>
  </w:num>
  <w:num w:numId="19" w16cid:durableId="1679114122">
    <w:abstractNumId w:val="3"/>
  </w:num>
  <w:num w:numId="20" w16cid:durableId="619342466">
    <w:abstractNumId w:val="6"/>
  </w:num>
  <w:num w:numId="21" w16cid:durableId="462505320">
    <w:abstractNumId w:val="0"/>
  </w:num>
  <w:num w:numId="22" w16cid:durableId="892154319">
    <w:abstractNumId w:val="1"/>
  </w:num>
  <w:num w:numId="23" w16cid:durableId="868495881">
    <w:abstractNumId w:val="4"/>
  </w:num>
  <w:num w:numId="24" w16cid:durableId="1271552305">
    <w:abstractNumId w:val="0"/>
  </w:num>
  <w:num w:numId="25" w16cid:durableId="386688217">
    <w:abstractNumId w:val="0"/>
  </w:num>
  <w:num w:numId="26" w16cid:durableId="207901576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BE"/>
    <w:rsid w:val="000557C1"/>
    <w:rsid w:val="000B46D8"/>
    <w:rsid w:val="00177A29"/>
    <w:rsid w:val="002B5524"/>
    <w:rsid w:val="003B03BE"/>
    <w:rsid w:val="003B3222"/>
    <w:rsid w:val="00424DED"/>
    <w:rsid w:val="00482A4F"/>
    <w:rsid w:val="00527398"/>
    <w:rsid w:val="00632123"/>
    <w:rsid w:val="008104C5"/>
    <w:rsid w:val="008402D9"/>
    <w:rsid w:val="0090608F"/>
    <w:rsid w:val="009175F9"/>
    <w:rsid w:val="009761CF"/>
    <w:rsid w:val="009B0D92"/>
    <w:rsid w:val="00A03098"/>
    <w:rsid w:val="00A3732E"/>
    <w:rsid w:val="00A53085"/>
    <w:rsid w:val="00A80F02"/>
    <w:rsid w:val="00B85B79"/>
    <w:rsid w:val="00BD0C39"/>
    <w:rsid w:val="00CF6052"/>
    <w:rsid w:val="00EB1492"/>
    <w:rsid w:val="00F12F0D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F1EED"/>
  <w15:chartTrackingRefBased/>
  <w15:docId w15:val="{286C5B81-6120-4880-B385-C12D24C5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Times New Roman" w:hAnsi="Corbel" w:cs="Times New Roman"/>
        <w:sz w:val="21"/>
        <w:szCs w:val="2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2507"/>
  </w:style>
  <w:style w:type="paragraph" w:styleId="Kop1">
    <w:name w:val="heading 1"/>
    <w:aliases w:val="Hoofdstuktitel"/>
    <w:basedOn w:val="Standaard"/>
    <w:next w:val="Standaard"/>
    <w:qFormat/>
    <w:rsid w:val="00FE2507"/>
    <w:pPr>
      <w:keepNext/>
      <w:numPr>
        <w:numId w:val="18"/>
      </w:numPr>
      <w:spacing w:after="1120" w:line="560" w:lineRule="atLeast"/>
      <w:outlineLvl w:val="0"/>
    </w:pPr>
    <w:rPr>
      <w:rFonts w:cs="Arial"/>
      <w:b/>
      <w:bCs/>
      <w:sz w:val="42"/>
      <w:szCs w:val="32"/>
    </w:rPr>
  </w:style>
  <w:style w:type="paragraph" w:styleId="Kop2">
    <w:name w:val="heading 2"/>
    <w:aliases w:val="Paragraaf"/>
    <w:basedOn w:val="Standaard"/>
    <w:next w:val="Standaard"/>
    <w:qFormat/>
    <w:rsid w:val="00FE2507"/>
    <w:pPr>
      <w:keepNext/>
      <w:numPr>
        <w:ilvl w:val="1"/>
        <w:numId w:val="18"/>
      </w:numPr>
      <w:spacing w:before="560" w:after="28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Subparagraaf"/>
    <w:basedOn w:val="Standaard"/>
    <w:next w:val="Standaard"/>
    <w:qFormat/>
    <w:rsid w:val="00FE2507"/>
    <w:pPr>
      <w:keepNext/>
      <w:numPr>
        <w:ilvl w:val="2"/>
        <w:numId w:val="18"/>
      </w:numPr>
      <w:spacing w:before="560" w:after="280"/>
      <w:outlineLvl w:val="2"/>
    </w:pPr>
    <w:rPr>
      <w:rFonts w:cs="Arial"/>
      <w:b/>
      <w:bCs/>
      <w:sz w:val="22"/>
      <w:szCs w:val="26"/>
    </w:rPr>
  </w:style>
  <w:style w:type="paragraph" w:styleId="Kop4">
    <w:name w:val="heading 4"/>
    <w:basedOn w:val="Standaard"/>
    <w:next w:val="Standaard"/>
    <w:semiHidden/>
    <w:qFormat/>
    <w:rsid w:val="00FE2507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FE25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FE2507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FE2507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qFormat/>
    <w:rsid w:val="00FE2507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qFormat/>
    <w:rsid w:val="00FE25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ccentbinnentekst">
    <w:name w:val="Accent binnen tekst"/>
    <w:basedOn w:val="Standaard"/>
    <w:qFormat/>
    <w:rsid w:val="00FE2507"/>
    <w:rPr>
      <w:i/>
    </w:rPr>
  </w:style>
  <w:style w:type="paragraph" w:customStyle="1" w:styleId="TussenkopjeInleidingpersbericht">
    <w:name w:val="Tussenkopje / Inleiding persbericht"/>
    <w:basedOn w:val="Standaard"/>
    <w:qFormat/>
    <w:rsid w:val="00FE2507"/>
    <w:pPr>
      <w:spacing w:before="280"/>
    </w:pPr>
    <w:rPr>
      <w:b/>
    </w:rPr>
  </w:style>
  <w:style w:type="paragraph" w:customStyle="1" w:styleId="Tussenkopjemetcijfer">
    <w:name w:val="Tussenkopje met cijfer"/>
    <w:basedOn w:val="Standaard"/>
    <w:qFormat/>
    <w:rsid w:val="00FE2507"/>
    <w:pPr>
      <w:numPr>
        <w:numId w:val="19"/>
      </w:numPr>
    </w:pPr>
    <w:rPr>
      <w:b/>
    </w:rPr>
  </w:style>
  <w:style w:type="paragraph" w:customStyle="1" w:styleId="Tussenkopjeuitnodiging">
    <w:name w:val="Tussenkopje uitnodiging"/>
    <w:basedOn w:val="Standaard"/>
    <w:qFormat/>
    <w:rsid w:val="00FE2507"/>
    <w:rPr>
      <w:b/>
      <w:sz w:val="26"/>
    </w:rPr>
  </w:style>
  <w:style w:type="paragraph" w:customStyle="1" w:styleId="Bijschriftkopjerapport">
    <w:name w:val="Bijschrift kopje rapport"/>
    <w:basedOn w:val="Standaard"/>
    <w:qFormat/>
    <w:rsid w:val="00FE2507"/>
    <w:rPr>
      <w:b/>
      <w:sz w:val="18"/>
    </w:rPr>
  </w:style>
  <w:style w:type="paragraph" w:customStyle="1" w:styleId="Bijschriftrapport">
    <w:name w:val="Bijschrift rapport"/>
    <w:basedOn w:val="Standaard"/>
    <w:qFormat/>
    <w:rsid w:val="00FE2507"/>
    <w:rPr>
      <w:sz w:val="18"/>
    </w:rPr>
  </w:style>
  <w:style w:type="paragraph" w:customStyle="1" w:styleId="Figuurkoprapport">
    <w:name w:val="Figuurkop rapport"/>
    <w:basedOn w:val="Standaard"/>
    <w:qFormat/>
    <w:rsid w:val="00FE2507"/>
    <w:pPr>
      <w:spacing w:before="560"/>
    </w:pPr>
    <w:rPr>
      <w:b/>
      <w:sz w:val="18"/>
    </w:rPr>
  </w:style>
  <w:style w:type="paragraph" w:customStyle="1" w:styleId="Voetnootrapport">
    <w:name w:val="Voetnoot rapport"/>
    <w:basedOn w:val="Standaard"/>
    <w:qFormat/>
    <w:rsid w:val="00FE2507"/>
    <w:pPr>
      <w:numPr>
        <w:numId w:val="20"/>
      </w:numPr>
      <w:spacing w:before="560" w:line="200" w:lineRule="atLeast"/>
    </w:pPr>
    <w:rPr>
      <w:sz w:val="17"/>
    </w:rPr>
  </w:style>
  <w:style w:type="paragraph" w:customStyle="1" w:styleId="Alineakopjerapport">
    <w:name w:val="Alineakopje rapport"/>
    <w:basedOn w:val="Standaard"/>
    <w:qFormat/>
    <w:rsid w:val="00FE2507"/>
    <w:pPr>
      <w:spacing w:before="280"/>
    </w:pPr>
    <w:rPr>
      <w:i/>
    </w:rPr>
  </w:style>
  <w:style w:type="paragraph" w:customStyle="1" w:styleId="TussenkopjerapportOndertiteltitelpagina">
    <w:name w:val="Tussenkopje rapport / Ondertitel titelpagina"/>
    <w:basedOn w:val="Standaard"/>
    <w:qFormat/>
    <w:rsid w:val="00FE2507"/>
    <w:pPr>
      <w:spacing w:before="280"/>
    </w:pPr>
    <w:rPr>
      <w:b/>
      <w:sz w:val="22"/>
    </w:rPr>
  </w:style>
  <w:style w:type="paragraph" w:customStyle="1" w:styleId="Opsommingbullet">
    <w:name w:val="Opsomming bullet"/>
    <w:basedOn w:val="Standaard"/>
    <w:qFormat/>
    <w:rsid w:val="002B5524"/>
    <w:pPr>
      <w:numPr>
        <w:numId w:val="26"/>
      </w:numPr>
    </w:pPr>
  </w:style>
  <w:style w:type="paragraph" w:customStyle="1" w:styleId="Opsommingcijfer">
    <w:name w:val="Opsomming cijfer"/>
    <w:basedOn w:val="Standaard"/>
    <w:qFormat/>
    <w:rsid w:val="00FE2507"/>
    <w:pPr>
      <w:numPr>
        <w:numId w:val="22"/>
      </w:numPr>
    </w:pPr>
  </w:style>
  <w:style w:type="paragraph" w:customStyle="1" w:styleId="Opsommingletter">
    <w:name w:val="Opsomming letter"/>
    <w:basedOn w:val="Standaard"/>
    <w:qFormat/>
    <w:rsid w:val="00FE2507"/>
    <w:pPr>
      <w:numPr>
        <w:numId w:val="23"/>
      </w:numPr>
    </w:pPr>
  </w:style>
  <w:style w:type="paragraph" w:styleId="Inhopg1">
    <w:name w:val="toc 1"/>
    <w:basedOn w:val="Standaard"/>
    <w:next w:val="Standaard"/>
    <w:autoRedefine/>
    <w:semiHidden/>
    <w:rsid w:val="003B3222"/>
    <w:pPr>
      <w:spacing w:before="280"/>
      <w:ind w:left="159" w:hanging="159"/>
    </w:pPr>
    <w:rPr>
      <w:b/>
      <w:sz w:val="22"/>
    </w:rPr>
  </w:style>
  <w:style w:type="paragraph" w:styleId="Inhopg2">
    <w:name w:val="toc 2"/>
    <w:basedOn w:val="Standaard"/>
    <w:next w:val="Standaard"/>
    <w:autoRedefine/>
    <w:semiHidden/>
    <w:rsid w:val="003B3222"/>
    <w:pPr>
      <w:ind w:left="301" w:hanging="301"/>
    </w:pPr>
  </w:style>
  <w:style w:type="paragraph" w:styleId="Inhopg3">
    <w:name w:val="toc 3"/>
    <w:basedOn w:val="Standaard"/>
    <w:next w:val="Standaard"/>
    <w:autoRedefine/>
    <w:semiHidden/>
    <w:rsid w:val="003B3222"/>
    <w:pPr>
      <w:ind w:left="442" w:hanging="442"/>
    </w:pPr>
  </w:style>
  <w:style w:type="paragraph" w:customStyle="1" w:styleId="DocumentnaamKopRapporttiteltitelpagina">
    <w:name w:val="Documentnaam / Kop / Rapporttitel titelpagina"/>
    <w:basedOn w:val="Standaard"/>
    <w:qFormat/>
    <w:rsid w:val="00FE2507"/>
    <w:pPr>
      <w:spacing w:line="560" w:lineRule="atLeast"/>
    </w:pPr>
    <w:rPr>
      <w:b/>
      <w:sz w:val="42"/>
    </w:rPr>
  </w:style>
  <w:style w:type="paragraph" w:customStyle="1" w:styleId="AdresRetouradresNaamgemeenteDatumKenmerkPaginaAfzenderentitelVersieendatum">
    <w:name w:val="Adres / Retouradres / Naam gemeente / Datum / Kenmerk / Pagina / Afzender en titel / Versie en datum"/>
    <w:basedOn w:val="Standaard"/>
    <w:qFormat/>
    <w:rsid w:val="00FE2507"/>
    <w:pPr>
      <w:spacing w:line="240" w:lineRule="atLeast"/>
    </w:pPr>
    <w:rPr>
      <w:sz w:val="17"/>
    </w:rPr>
  </w:style>
  <w:style w:type="paragraph" w:customStyle="1" w:styleId="KopjesdatumKenmerketcRouteVerwijzing">
    <w:name w:val="Kopjes datum / Kenmerk etc. / Route / Verwijzing"/>
    <w:basedOn w:val="Standaard"/>
    <w:qFormat/>
    <w:rsid w:val="00FE2507"/>
    <w:rPr>
      <w:sz w:val="17"/>
    </w:rPr>
  </w:style>
  <w:style w:type="paragraph" w:customStyle="1" w:styleId="Tabelkolomkopjes">
    <w:name w:val="Tabelkolomkopjes"/>
    <w:basedOn w:val="Standaard"/>
    <w:qFormat/>
    <w:rsid w:val="00FE2507"/>
    <w:pPr>
      <w:jc w:val="right"/>
    </w:pPr>
    <w:rPr>
      <w:b/>
      <w:sz w:val="18"/>
    </w:rPr>
  </w:style>
  <w:style w:type="paragraph" w:customStyle="1" w:styleId="TabeltekstRegular">
    <w:name w:val="Tabeltekst Regular"/>
    <w:basedOn w:val="Standaard"/>
    <w:qFormat/>
    <w:rsid w:val="00FE2507"/>
    <w:pPr>
      <w:jc w:val="right"/>
    </w:pPr>
    <w:rPr>
      <w:sz w:val="18"/>
    </w:rPr>
  </w:style>
  <w:style w:type="paragraph" w:customStyle="1" w:styleId="TabeltekstmetBoldaccenten">
    <w:name w:val="Tabeltekst met Bold accenten"/>
    <w:basedOn w:val="Standaard"/>
    <w:qFormat/>
    <w:rsid w:val="00FE2507"/>
    <w:rPr>
      <w:b/>
      <w:sz w:val="18"/>
    </w:rPr>
  </w:style>
  <w:style w:type="paragraph" w:styleId="Titel">
    <w:name w:val="Title"/>
    <w:basedOn w:val="Standaard"/>
    <w:next w:val="Standaard"/>
    <w:link w:val="TitelChar"/>
    <w:rsid w:val="003B0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3B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rsid w:val="003B03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3B03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3B0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03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3B03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3B03BE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3B03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03BE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3B03B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Verstoep, Hannah</dc:creator>
  <cp:keywords/>
  <dc:description/>
  <cp:lastModifiedBy>Verstoep, Hannah</cp:lastModifiedBy>
  <cp:revision>1</cp:revision>
  <dcterms:created xsi:type="dcterms:W3CDTF">2025-06-16T13:54:00Z</dcterms:created>
  <dcterms:modified xsi:type="dcterms:W3CDTF">2025-06-16T14:32:00Z</dcterms:modified>
</cp:coreProperties>
</file>