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COSMO CALM™ JELLY</w:t>
      </w:r>
    </w:p>
    <w:p>
      <w:r>
        <w:rPr>
          <w:b w:val="0"/>
          <w:i/>
          <w:sz w:val="28"/>
        </w:rPr>
        <w:t>Inovace z českého máku pro vesmír i Zemi</w:t>
      </w:r>
    </w:p>
    <w:p/>
    <w:p>
      <w:pPr>
        <w:pStyle w:val="Heading1"/>
      </w:pPr>
      <w:r>
        <w:t>1. Úvodní vize</w:t>
      </w:r>
    </w:p>
    <w:p>
      <w:r>
        <w:t>Cosmo Calm™ Jelly představuje průkopnický koncept funkčního elixíru ve formě želé, který propojuje tradiční sílu českého máku s moderními potřebami lidského těla — od každodenní regenerace až po extrémní podmínky vesmíru. Jde o první rituální produkt svého druhu, který byl navržen s ohledem na dlouhodobou stabilitu, snadnou konzumaci a účinky na nervovou soustavu a psychickou rovnováhu.</w:t>
      </w:r>
    </w:p>
    <w:p>
      <w:pPr>
        <w:pStyle w:val="Heading1"/>
      </w:pPr>
      <w:r>
        <w:t>2. Produkt a složení</w:t>
      </w:r>
    </w:p>
    <w:p>
      <w:r>
        <w:t>Cosmo Calm™ Jelly je unikátní kombinací přírodních složek s hlubokým účinkem:</w:t>
        <w:br/>
        <w:t>•  Český modrý mák – bohatý zdroj vápníku, hořčíku a látek podporujících spánek a regeneraci nervové soustavy.</w:t>
        <w:br/>
        <w:t>•  Hloh – tradiční bylina pro podporu srdce, krevního oběhu a emocionálního klidu.</w:t>
        <w:br/>
        <w:t>•  Klitorie ternatská (motýlí květ) – rostlina známá pro své antioxidační účinky a přirozené zbarvení, symbol transformace a rozšířeného vědomí. V želé vytváří hypnoticky modrofialový odstín připomínající galaxii.</w:t>
      </w:r>
    </w:p>
    <w:p>
      <w:pPr>
        <w:pStyle w:val="Heading1"/>
      </w:pPr>
      <w:r>
        <w:t>3. Rituální rozměr a wellbeing filozofie</w:t>
      </w:r>
    </w:p>
    <w:p>
      <w:r>
        <w:t>Cosmo Calm™ Jelly není pouze funkční potravina – je to moderní rituál klidu. Konzumace želé je navržena tak, aby probouzela smysly, zpomalila dech a navodila stav hluboké regenerace. Kombinace makového mléka, hlohu a motýlího květu vytváří jedinečný zážitek, který spojuje přírodní moudrost s futuristickou vizí.</w:t>
      </w:r>
    </w:p>
    <w:p>
      <w:pPr>
        <w:pStyle w:val="Heading1"/>
      </w:pPr>
      <w:r>
        <w:t>4. Vesmírný kontext a benefity</w:t>
      </w:r>
    </w:p>
    <w:p>
      <w:r>
        <w:t>Pro astronauty a dlouhodobé mise je práce s psychikou, nervovým systémem a spánkem zásadní. Stres, nedostatek přirozených podnětů a změny cirkadiánních rytmů mohou zvyšovat hladinu CO₂ v kabině i v těle. Cosmo Calm™ Jelly je vyvíjeno jako nástroj pro:</w:t>
        <w:br/>
        <w:t>•  Redukci stresu až o 80 % pomocí řízeného zpomalení dechu.</w:t>
        <w:br/>
        <w:t>•  Podporu cirkulace v beztížném stavu.</w:t>
        <w:br/>
        <w:t>•  Dlouhou trvanlivost a snadnou konzumaci v nulové gravitaci.</w:t>
        <w:br/>
        <w:br/>
        <w:t>Díky svému složení podporuje klid, regeneraci a udržení jasné mysli i v náročných podmínkách.</w:t>
      </w:r>
    </w:p>
    <w:p>
      <w:pPr>
        <w:pStyle w:val="Heading1"/>
      </w:pPr>
      <w:r>
        <w:t>5. Vývoj a aktuální fáze</w:t>
      </w:r>
    </w:p>
    <w:p>
      <w:r>
        <w:t>První funkční prototypy Cosmo Calm™ Jelly byly vytvořeny v roce 2025. Probíhá testování textury, účinků a stability produktu. Vize je vytvořit produkt, který bude certifikovatelný pro kosmické mise a současně dostupný pro prémiový wellness trh na Zemi.</w:t>
      </w:r>
    </w:p>
    <w:p>
      <w:pPr>
        <w:pStyle w:val="Heading1"/>
      </w:pPr>
      <w:r>
        <w:t>6. Tržní potenciál a příležitosti</w:t>
      </w:r>
    </w:p>
    <w:p>
      <w:r>
        <w:t>Cosmo Calm™ Jelly se nachází na průsečíku několika rostoucích trendů:</w:t>
        <w:br/>
        <w:t>•  Space-tech a potraviny pro extrémní podmínky.</w:t>
        <w:br/>
        <w:t>•  Funkční potraviny a nápoje zaměřené na klid, spánek a regeneraci.</w:t>
        <w:br/>
        <w:t>•  Prémiový wellness segment a rituální produkty.</w:t>
        <w:br/>
        <w:br/>
        <w:t>Tento unikátní positioning vytváří prostor pro strategické investice, vývoj partnerství s technologickými i potravinářskými firmami a vstup na nové trhy.</w:t>
      </w:r>
    </w:p>
    <w:p>
      <w:pPr>
        <w:pStyle w:val="Heading1"/>
      </w:pPr>
      <w:r>
        <w:t>7. Zakladatelka</w:t>
      </w:r>
    </w:p>
    <w:p>
      <w:r>
        <w:t>Projekt Dream Drop a Cosmo Calm™ vede Alexandra Veliká – vizionářka, podnikatelka a inovátorka, která spojuje svět českých surovin, moderního designu a kosmických ambicí. Její práce je zaměřena na propojení vědy, spirituality a udržitelnosti do jednoho elegantního konceptu.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