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B70A9" w14:textId="74728EBB" w:rsidR="00B34090" w:rsidRPr="00C77743" w:rsidRDefault="00C77743" w:rsidP="00C77743">
      <w:pPr>
        <w:rPr>
          <w:rFonts w:ascii="Arial" w:hAnsi="Arial" w:cs="Arial"/>
          <w:b/>
          <w:color w:val="5A5A59"/>
          <w:sz w:val="22"/>
          <w:szCs w:val="22"/>
          <w:shd w:val="clear" w:color="auto" w:fill="FFFFFF"/>
        </w:rPr>
      </w:pPr>
      <w:r>
        <w:rPr>
          <w:rFonts w:ascii="Arial" w:hAnsi="Arial" w:cs="Arial"/>
          <w:color w:val="5A5A59"/>
          <w:shd w:val="clear" w:color="auto" w:fill="FFFFFF"/>
        </w:rPr>
        <w:t xml:space="preserve">                        </w:t>
      </w:r>
    </w:p>
    <w:p w14:paraId="179232B2" w14:textId="77777777" w:rsidR="0074076E" w:rsidRPr="00C77743" w:rsidRDefault="0074076E" w:rsidP="0074076E">
      <w:pPr>
        <w:shd w:val="clear" w:color="auto" w:fill="FFFFFF"/>
        <w:spacing w:line="293" w:lineRule="atLeast"/>
        <w:rPr>
          <w:rFonts w:ascii="Verdana" w:hAnsi="Verdana"/>
          <w:color w:val="222222"/>
          <w:sz w:val="22"/>
          <w:szCs w:val="22"/>
        </w:rPr>
      </w:pPr>
    </w:p>
    <w:p w14:paraId="69DC0A82" w14:textId="77777777" w:rsidR="00C15293" w:rsidRPr="00C15293" w:rsidRDefault="00C15293" w:rsidP="00C15293">
      <w:pPr>
        <w:pStyle w:val="Default"/>
        <w:rPr>
          <w:rFonts w:ascii="Verdana" w:hAnsi="Verdana" w:cs="Arial"/>
          <w:color w:val="F63D0A"/>
          <w:sz w:val="96"/>
          <w:szCs w:val="96"/>
        </w:rPr>
      </w:pPr>
      <w:r w:rsidRPr="00C77743">
        <w:rPr>
          <w:rFonts w:ascii="Verdana" w:hAnsi="Verdana"/>
          <w:b/>
          <w:bCs/>
          <w:noProof/>
          <w:sz w:val="22"/>
          <w:szCs w:val="22"/>
        </w:rPr>
        <w:drawing>
          <wp:anchor distT="0" distB="0" distL="114300" distR="114300" simplePos="0" relativeHeight="251659264" behindDoc="0" locked="0" layoutInCell="1" allowOverlap="1" wp14:anchorId="5365D065" wp14:editId="58A9BA06">
            <wp:simplePos x="0" y="0"/>
            <wp:positionH relativeFrom="margin">
              <wp:align>left</wp:align>
            </wp:positionH>
            <wp:positionV relativeFrom="margin">
              <wp:posOffset>357505</wp:posOffset>
            </wp:positionV>
            <wp:extent cx="1007745" cy="1409700"/>
            <wp:effectExtent l="0" t="0" r="190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745" cy="14097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Arial"/>
          <w:sz w:val="22"/>
          <w:szCs w:val="22"/>
        </w:rPr>
        <w:t xml:space="preserve">         </w:t>
      </w:r>
      <w:r w:rsidRPr="00C15293">
        <w:rPr>
          <w:color w:val="F63D0A"/>
          <w:sz w:val="96"/>
          <w:szCs w:val="96"/>
        </w:rPr>
        <w:t>NIEUWSBRIEF</w:t>
      </w:r>
      <w:r w:rsidRPr="00C15293">
        <w:rPr>
          <w:rFonts w:ascii="Verdana" w:hAnsi="Verdana" w:cs="Arial"/>
          <w:color w:val="F63D0A"/>
          <w:sz w:val="96"/>
          <w:szCs w:val="96"/>
        </w:rPr>
        <w:t xml:space="preserve"> </w:t>
      </w:r>
    </w:p>
    <w:p w14:paraId="3D7C7463" w14:textId="77777777" w:rsidR="00C15293" w:rsidRPr="00C15293" w:rsidRDefault="00C15293" w:rsidP="00C15293">
      <w:pPr>
        <w:pStyle w:val="Default"/>
        <w:rPr>
          <w:rFonts w:ascii="Calibri" w:hAnsi="Calibri" w:cs="Calibri"/>
        </w:rPr>
      </w:pPr>
      <w:r w:rsidRPr="00C15293">
        <w:rPr>
          <w:rFonts w:ascii="Verdana" w:hAnsi="Verdana" w:cs="Arial"/>
          <w:sz w:val="96"/>
          <w:szCs w:val="96"/>
        </w:rPr>
        <w:t xml:space="preserve">  </w:t>
      </w:r>
    </w:p>
    <w:p w14:paraId="6F9C10B8" w14:textId="77777777" w:rsidR="00C15293" w:rsidRDefault="00C15293" w:rsidP="00C15293">
      <w:pPr>
        <w:pStyle w:val="Default"/>
        <w:pBdr>
          <w:bottom w:val="single" w:sz="12" w:space="1" w:color="auto"/>
        </w:pBdr>
        <w:rPr>
          <w:rFonts w:ascii="Calibri" w:hAnsi="Calibri" w:cs="Calibri"/>
          <w:sz w:val="26"/>
          <w:szCs w:val="26"/>
        </w:rPr>
      </w:pPr>
      <w:r w:rsidRPr="00C15293">
        <w:rPr>
          <w:rFonts w:ascii="Calibri" w:hAnsi="Calibri" w:cs="Calibri"/>
        </w:rPr>
        <w:t xml:space="preserve"> </w:t>
      </w:r>
      <w:r w:rsidRPr="00C15293">
        <w:rPr>
          <w:rFonts w:ascii="Calibri" w:hAnsi="Calibri" w:cs="Calibri"/>
          <w:b/>
          <w:color w:val="0C4190"/>
          <w:sz w:val="26"/>
          <w:szCs w:val="26"/>
        </w:rPr>
        <w:t>Voor VVD leden in de gemeente Oldambt</w:t>
      </w:r>
      <w:r w:rsidRPr="00C15293">
        <w:rPr>
          <w:rFonts w:ascii="Calibri" w:hAnsi="Calibri" w:cs="Calibri"/>
          <w:color w:val="17365D" w:themeColor="text2" w:themeShade="BF"/>
          <w:sz w:val="26"/>
          <w:szCs w:val="26"/>
        </w:rPr>
        <w:t xml:space="preserve">          </w:t>
      </w:r>
      <w:r>
        <w:rPr>
          <w:rFonts w:ascii="Calibri" w:hAnsi="Calibri" w:cs="Calibri"/>
          <w:sz w:val="26"/>
          <w:szCs w:val="26"/>
        </w:rPr>
        <w:t>FEBRUARI 2022</w:t>
      </w:r>
    </w:p>
    <w:p w14:paraId="7562ABE6" w14:textId="77777777" w:rsidR="00C15293" w:rsidRDefault="00C15293" w:rsidP="00C15293">
      <w:pPr>
        <w:pStyle w:val="Default"/>
        <w:rPr>
          <w:rFonts w:ascii="Calibri" w:hAnsi="Calibri" w:cs="Calibri"/>
          <w:sz w:val="26"/>
          <w:szCs w:val="26"/>
        </w:rPr>
      </w:pPr>
    </w:p>
    <w:p w14:paraId="65699E49" w14:textId="77777777" w:rsidR="00C15293" w:rsidRDefault="00C15293" w:rsidP="00C15293">
      <w:pPr>
        <w:pStyle w:val="Default"/>
        <w:rPr>
          <w:rFonts w:ascii="Calibri" w:hAnsi="Calibri" w:cs="Calibri"/>
          <w:sz w:val="26"/>
          <w:szCs w:val="26"/>
        </w:rPr>
      </w:pPr>
    </w:p>
    <w:p w14:paraId="5A3D5D88" w14:textId="6DE95679" w:rsidR="00BC2415" w:rsidRPr="00FD4AAD" w:rsidRDefault="009C3886" w:rsidP="00BC2415">
      <w:pPr>
        <w:rPr>
          <w:u w:val="single"/>
        </w:rPr>
      </w:pPr>
      <w:r>
        <w:rPr>
          <w:b/>
          <w:szCs w:val="24"/>
          <w:highlight w:val="yellow"/>
          <w:u w:val="single"/>
        </w:rPr>
        <w:t>CAMPAGN</w:t>
      </w:r>
      <w:r w:rsidRPr="009C3886">
        <w:rPr>
          <w:b/>
          <w:szCs w:val="24"/>
          <w:highlight w:val="yellow"/>
          <w:u w:val="single"/>
        </w:rPr>
        <w:t>EFLITS</w:t>
      </w:r>
      <w:r w:rsidR="00BC2415" w:rsidRPr="00FD4AAD">
        <w:rPr>
          <w:u w:val="single"/>
        </w:rPr>
        <w:t xml:space="preserve"> </w:t>
      </w:r>
    </w:p>
    <w:p w14:paraId="576A3D33" w14:textId="77777777" w:rsidR="009C3886" w:rsidRDefault="009C3886" w:rsidP="009C3886">
      <w:pPr>
        <w:pStyle w:val="Geenafstand"/>
        <w:rPr>
          <w:rFonts w:asciiTheme="minorHAnsi" w:hAnsiTheme="minorHAnsi"/>
          <w:bCs/>
          <w:sz w:val="22"/>
        </w:rPr>
      </w:pPr>
      <w:r>
        <w:rPr>
          <w:bCs/>
        </w:rPr>
        <w:t>Een vervolg op onze eerdere campagneflits. We hebben hele drukke weken achter de rug, en de komende weken worden nog drukker. Inmiddels hebben we ook in Oostwold een locatie om een banner te plaatsen, maar er is ruimte voor meer. Hieronder lees je hoe de komende weken eruit gaan zien en ik wil 1 ding benadrukken: Voor de canvasacties op de zaterdag van 26/2, 5/3 en 12/3 hebben we veel handjes nodig om meerdere redenen:</w:t>
      </w:r>
    </w:p>
    <w:p w14:paraId="21BAB9F3" w14:textId="77777777" w:rsidR="009C3886" w:rsidRDefault="009C3886" w:rsidP="009C3886">
      <w:pPr>
        <w:pStyle w:val="Geenafstand"/>
        <w:rPr>
          <w:bCs/>
        </w:rPr>
      </w:pPr>
    </w:p>
    <w:p w14:paraId="137C72C0" w14:textId="77777777" w:rsidR="009C3886" w:rsidRDefault="009C3886" w:rsidP="009C3886">
      <w:pPr>
        <w:pStyle w:val="Geenafstand"/>
        <w:numPr>
          <w:ilvl w:val="0"/>
          <w:numId w:val="9"/>
        </w:numPr>
        <w:rPr>
          <w:bCs/>
        </w:rPr>
      </w:pPr>
      <w:r>
        <w:rPr>
          <w:bCs/>
        </w:rPr>
        <w:t>We gaan dan naar de voor ons belangrijkste gebieden qua stemmers en moeten dus zoveel mogelijk gesprekken voeren!</w:t>
      </w:r>
    </w:p>
    <w:p w14:paraId="284AF091" w14:textId="77777777" w:rsidR="009C3886" w:rsidRDefault="009C3886" w:rsidP="009C3886">
      <w:pPr>
        <w:pStyle w:val="Geenafstand"/>
        <w:numPr>
          <w:ilvl w:val="0"/>
          <w:numId w:val="9"/>
        </w:numPr>
        <w:rPr>
          <w:bCs/>
        </w:rPr>
      </w:pPr>
      <w:r>
        <w:rPr>
          <w:bCs/>
        </w:rPr>
        <w:t>We moeten op 12/3 ook een marktkraam bemannen de gehele dag.</w:t>
      </w:r>
    </w:p>
    <w:p w14:paraId="5DFBA2B8" w14:textId="77777777" w:rsidR="009C3886" w:rsidRDefault="009C3886" w:rsidP="009C3886">
      <w:pPr>
        <w:pStyle w:val="Geenafstand"/>
        <w:rPr>
          <w:bCs/>
        </w:rPr>
      </w:pPr>
    </w:p>
    <w:p w14:paraId="199E67F4" w14:textId="77777777" w:rsidR="009C3886" w:rsidRDefault="009C3886" w:rsidP="009C3886">
      <w:pPr>
        <w:pStyle w:val="Geenafstand"/>
        <w:rPr>
          <w:bCs/>
        </w:rPr>
      </w:pPr>
      <w:r>
        <w:rPr>
          <w:bCs/>
        </w:rPr>
        <w:t xml:space="preserve">Kun je nou echt </w:t>
      </w:r>
      <w:proofErr w:type="spellStart"/>
      <w:r>
        <w:rPr>
          <w:bCs/>
        </w:rPr>
        <w:t>echt</w:t>
      </w:r>
      <w:proofErr w:type="spellEnd"/>
      <w:r>
        <w:rPr>
          <w:bCs/>
        </w:rPr>
        <w:t xml:space="preserve"> niet op die zaterdagen een uurtje dan hoor ik graag wanneer je wel kunt want ik ga graag op een avond of op een ander moment een uurtje samen op pad om te canvassen. Maar we moeten zorgen dat we die zaterdagen echt met het liefst minimaal 10 mensen zijn. Meld je dus aan bij mij of iemand anders uit het campagneteam.</w:t>
      </w:r>
    </w:p>
    <w:p w14:paraId="6D06BFD3" w14:textId="77777777" w:rsidR="009C3886" w:rsidRDefault="009C3886" w:rsidP="009C3886">
      <w:pPr>
        <w:pStyle w:val="Geenafstand"/>
        <w:rPr>
          <w:bCs/>
        </w:rPr>
      </w:pPr>
    </w:p>
    <w:p w14:paraId="36F9E6BB" w14:textId="77777777" w:rsidR="009C3886" w:rsidRDefault="009C3886" w:rsidP="009C3886">
      <w:pPr>
        <w:pStyle w:val="Geenafstand"/>
        <w:rPr>
          <w:b/>
        </w:rPr>
      </w:pPr>
      <w:r>
        <w:rPr>
          <w:b/>
        </w:rPr>
        <w:t>Wat hebben we allemaal gedaan sinds de laatste campagneflits?</w:t>
      </w:r>
    </w:p>
    <w:p w14:paraId="2C156F1F" w14:textId="77777777" w:rsidR="009C3886" w:rsidRDefault="009C3886" w:rsidP="009C3886">
      <w:pPr>
        <w:pStyle w:val="Geenafstand"/>
        <w:numPr>
          <w:ilvl w:val="0"/>
          <w:numId w:val="10"/>
        </w:numPr>
        <w:rPr>
          <w:bCs/>
        </w:rPr>
      </w:pPr>
      <w:r>
        <w:rPr>
          <w:bCs/>
        </w:rPr>
        <w:t>Verkiezingsborden van de gemeente zijn geplaatst</w:t>
      </w:r>
    </w:p>
    <w:p w14:paraId="4D54D446" w14:textId="77777777" w:rsidR="009C3886" w:rsidRDefault="009C3886" w:rsidP="009C3886">
      <w:pPr>
        <w:pStyle w:val="Geenafstand"/>
        <w:numPr>
          <w:ilvl w:val="0"/>
          <w:numId w:val="10"/>
        </w:numPr>
      </w:pPr>
      <w:r>
        <w:t>LED scherm onder de gele M in Winschoten zijn we zichtbaar</w:t>
      </w:r>
    </w:p>
    <w:p w14:paraId="4A605D5E" w14:textId="77777777" w:rsidR="009C3886" w:rsidRDefault="009C3886" w:rsidP="009C3886">
      <w:pPr>
        <w:pStyle w:val="Geenafstand"/>
        <w:numPr>
          <w:ilvl w:val="0"/>
          <w:numId w:val="10"/>
        </w:numPr>
      </w:pPr>
      <w:r>
        <w:t xml:space="preserve">Online banner is geplaatst via </w:t>
      </w:r>
      <w:proofErr w:type="spellStart"/>
      <w:r>
        <w:t>Oldambtnu</w:t>
      </w:r>
      <w:proofErr w:type="spellEnd"/>
      <w:r>
        <w:t xml:space="preserve"> app + website</w:t>
      </w:r>
      <w:r>
        <w:tab/>
      </w:r>
    </w:p>
    <w:p w14:paraId="6DEAB41D" w14:textId="77777777" w:rsidR="009C3886" w:rsidRDefault="009C3886" w:rsidP="009C3886">
      <w:pPr>
        <w:pStyle w:val="Geenafstand"/>
        <w:numPr>
          <w:ilvl w:val="0"/>
          <w:numId w:val="10"/>
        </w:numPr>
      </w:pPr>
      <w:proofErr w:type="spellStart"/>
      <w:r>
        <w:t>Driehoeksborden</w:t>
      </w:r>
      <w:proofErr w:type="spellEnd"/>
      <w:r>
        <w:t xml:space="preserve"> zijn ontworpen en vanaf 2 maart te aanschouwen</w:t>
      </w:r>
    </w:p>
    <w:p w14:paraId="600CBBFD" w14:textId="77777777" w:rsidR="009C3886" w:rsidRDefault="009C3886" w:rsidP="009C3886">
      <w:pPr>
        <w:pStyle w:val="Geenafstand"/>
        <w:numPr>
          <w:ilvl w:val="0"/>
          <w:numId w:val="10"/>
        </w:numPr>
      </w:pPr>
      <w:r>
        <w:t>Onze krant is bijna af</w:t>
      </w:r>
      <w:r>
        <w:tab/>
      </w:r>
    </w:p>
    <w:p w14:paraId="6394B1B3" w14:textId="77777777" w:rsidR="009C3886" w:rsidRDefault="009C3886" w:rsidP="009C3886">
      <w:pPr>
        <w:pStyle w:val="Geenafstand"/>
        <w:numPr>
          <w:ilvl w:val="0"/>
          <w:numId w:val="10"/>
        </w:numPr>
      </w:pPr>
      <w:r>
        <w:t>We gaan binnenkort de banners plaatsen in Finsterwolde, Scheemda, Heiligerlee, Oostwold en Nieuwolda. Ik kan nog extra bestellen als nog iemand een mooie plek heeft</w:t>
      </w:r>
    </w:p>
    <w:p w14:paraId="5A72033B" w14:textId="77777777" w:rsidR="009C3886" w:rsidRDefault="009C3886" w:rsidP="009C3886">
      <w:pPr>
        <w:pStyle w:val="Geenafstand"/>
        <w:numPr>
          <w:ilvl w:val="0"/>
          <w:numId w:val="10"/>
        </w:numPr>
      </w:pPr>
      <w:r>
        <w:t>In Westerlee en in ’t Waar/Nieuwolda - canvasacties gedaan</w:t>
      </w:r>
    </w:p>
    <w:p w14:paraId="62F2DB27" w14:textId="77777777" w:rsidR="009C3886" w:rsidRDefault="009C3886" w:rsidP="009C3886">
      <w:pPr>
        <w:pStyle w:val="Geenafstand"/>
        <w:numPr>
          <w:ilvl w:val="0"/>
          <w:numId w:val="10"/>
        </w:numPr>
      </w:pPr>
      <w:r>
        <w:t>De fractie heeft een nieuwe leden evenement georganiseerd met een rondleiding op het gemeentehuis, de raadszaal met afsluitende borrel.</w:t>
      </w:r>
    </w:p>
    <w:p w14:paraId="19CE5684" w14:textId="77777777" w:rsidR="009C3886" w:rsidRDefault="009C3886" w:rsidP="009C3886">
      <w:pPr>
        <w:pStyle w:val="Geenafstand"/>
      </w:pPr>
    </w:p>
    <w:p w14:paraId="1BD9B649" w14:textId="77777777" w:rsidR="009C3886" w:rsidRDefault="009C3886" w:rsidP="009C3886">
      <w:pPr>
        <w:pStyle w:val="Geenafstand"/>
        <w:rPr>
          <w:b/>
        </w:rPr>
      </w:pPr>
      <w:r>
        <w:rPr>
          <w:b/>
        </w:rPr>
        <w:t>Nog te verwachten:</w:t>
      </w:r>
    </w:p>
    <w:p w14:paraId="0A32C811" w14:textId="77777777" w:rsidR="009C3886" w:rsidRDefault="009C3886" w:rsidP="009C3886">
      <w:pPr>
        <w:pStyle w:val="Geenafstand"/>
        <w:numPr>
          <w:ilvl w:val="0"/>
          <w:numId w:val="10"/>
        </w:numPr>
      </w:pPr>
      <w:r>
        <w:t>Via onze website en sociale kanalen filmpjes van de kandidaten en over onze standpunten</w:t>
      </w:r>
    </w:p>
    <w:p w14:paraId="5931FAD5" w14:textId="77777777" w:rsidR="009C3886" w:rsidRDefault="009C3886" w:rsidP="009C3886">
      <w:pPr>
        <w:pStyle w:val="Geenafstand"/>
        <w:numPr>
          <w:ilvl w:val="0"/>
          <w:numId w:val="10"/>
        </w:numPr>
      </w:pPr>
      <w:r>
        <w:t>Via landelijke media zoals nu.nl zien inwoners van Oldambt VVD Oldambt filmpjes</w:t>
      </w:r>
    </w:p>
    <w:p w14:paraId="2BA75931" w14:textId="77777777" w:rsidR="009C3886" w:rsidRDefault="009C3886" w:rsidP="009C3886">
      <w:pPr>
        <w:pStyle w:val="Geenafstand"/>
      </w:pPr>
    </w:p>
    <w:p w14:paraId="4E1582BE" w14:textId="77777777" w:rsidR="009C3886" w:rsidRDefault="009C3886" w:rsidP="009C3886">
      <w:pPr>
        <w:pStyle w:val="Geenafstand"/>
      </w:pPr>
    </w:p>
    <w:p w14:paraId="2A4599FA" w14:textId="2B74B243" w:rsidR="009C3886" w:rsidRPr="009C3886" w:rsidRDefault="009C3886" w:rsidP="009C3886">
      <w:pPr>
        <w:pStyle w:val="Geenafstand"/>
        <w:jc w:val="center"/>
        <w:rPr>
          <w:b/>
        </w:rPr>
      </w:pPr>
      <w:r w:rsidRPr="009C3886">
        <w:rPr>
          <w:b/>
        </w:rPr>
        <w:t>-2-</w:t>
      </w:r>
    </w:p>
    <w:p w14:paraId="36E77767" w14:textId="68DC73B2" w:rsidR="009C3886" w:rsidRPr="009C3886" w:rsidRDefault="009C3886" w:rsidP="009C3886">
      <w:pPr>
        <w:pStyle w:val="Geenafstand"/>
        <w:jc w:val="center"/>
        <w:rPr>
          <w:b/>
        </w:rPr>
      </w:pPr>
      <w:r w:rsidRPr="009C3886">
        <w:rPr>
          <w:b/>
        </w:rPr>
        <w:lastRenderedPageBreak/>
        <w:t>-2-</w:t>
      </w:r>
    </w:p>
    <w:p w14:paraId="4B30D553" w14:textId="77777777" w:rsidR="009C3886" w:rsidRDefault="009C3886" w:rsidP="009C3886">
      <w:pPr>
        <w:pStyle w:val="Geenafstand"/>
      </w:pPr>
    </w:p>
    <w:p w14:paraId="6D70A23B" w14:textId="77777777" w:rsidR="009C3886" w:rsidRDefault="009C3886" w:rsidP="009C3886">
      <w:pPr>
        <w:pStyle w:val="Geenafstand"/>
        <w:numPr>
          <w:ilvl w:val="0"/>
          <w:numId w:val="10"/>
        </w:numPr>
      </w:pPr>
      <w:r>
        <w:t xml:space="preserve">Provinciale </w:t>
      </w:r>
      <w:proofErr w:type="spellStart"/>
      <w:r>
        <w:t>roadshow</w:t>
      </w:r>
      <w:proofErr w:type="spellEnd"/>
      <w:r>
        <w:t xml:space="preserve"> en inzet van de inmiddels bekende aanhangwagen</w:t>
      </w:r>
    </w:p>
    <w:p w14:paraId="150C9E02" w14:textId="77777777" w:rsidR="009C3886" w:rsidRDefault="009C3886" w:rsidP="009C3886">
      <w:pPr>
        <w:pStyle w:val="Geenafstand"/>
        <w:numPr>
          <w:ilvl w:val="0"/>
          <w:numId w:val="10"/>
        </w:numPr>
      </w:pPr>
      <w:r>
        <w:t>Mandarijnen acties op de 3 stations in Oldambt (2x)</w:t>
      </w:r>
    </w:p>
    <w:p w14:paraId="20166DD9" w14:textId="77777777" w:rsidR="009C3886" w:rsidRDefault="009C3886" w:rsidP="009C3886">
      <w:pPr>
        <w:pStyle w:val="Geenafstand"/>
        <w:numPr>
          <w:ilvl w:val="0"/>
          <w:numId w:val="10"/>
        </w:numPr>
      </w:pPr>
      <w:r>
        <w:t>We gaan een radiocommercial opnemen met onze lijsttrekker</w:t>
      </w:r>
      <w:r>
        <w:tab/>
      </w:r>
      <w:r>
        <w:tab/>
      </w:r>
    </w:p>
    <w:p w14:paraId="1780DD60" w14:textId="77777777" w:rsidR="009C3886" w:rsidRDefault="009C3886" w:rsidP="009C3886"/>
    <w:p w14:paraId="45B9608D" w14:textId="77777777" w:rsidR="009C3886" w:rsidRDefault="009C3886" w:rsidP="009C3886">
      <w:pPr>
        <w:pStyle w:val="Geenafstand"/>
        <w:rPr>
          <w:b/>
          <w:bCs/>
        </w:rPr>
      </w:pPr>
      <w:r>
        <w:rPr>
          <w:b/>
          <w:bCs/>
        </w:rPr>
        <w:t>Campagne acties, wie: alle actieve Oldambtster VVD leden en vooral de mensen op de lijst + provinciale ondersteuning</w:t>
      </w:r>
    </w:p>
    <w:p w14:paraId="73B9CF4C" w14:textId="77777777" w:rsidR="009C3886" w:rsidRDefault="009C3886" w:rsidP="009C3886">
      <w:pPr>
        <w:pStyle w:val="Geenafstand"/>
      </w:pPr>
    </w:p>
    <w:p w14:paraId="3A527ACA" w14:textId="77777777" w:rsidR="009C3886" w:rsidRDefault="009C3886" w:rsidP="009C3886">
      <w:pPr>
        <w:pStyle w:val="Geenafstand"/>
      </w:pPr>
      <w:r>
        <w:t>26 februari van 13:00 – 15:00 canvassen Scheemda/’t Waar (vooral boerderijen)/Nieuwolda</w:t>
      </w:r>
    </w:p>
    <w:p w14:paraId="093D6BAE" w14:textId="77777777" w:rsidR="009C3886" w:rsidRDefault="009C3886" w:rsidP="009C3886">
      <w:pPr>
        <w:pStyle w:val="Geenafstand"/>
      </w:pPr>
    </w:p>
    <w:p w14:paraId="1458B2F4" w14:textId="77777777" w:rsidR="009C3886" w:rsidRDefault="009C3886" w:rsidP="009C3886">
      <w:pPr>
        <w:pStyle w:val="Geenafstand"/>
      </w:pPr>
      <w:r>
        <w:t xml:space="preserve">5 maart van 13:00 – 15:00 canvassen </w:t>
      </w:r>
      <w:proofErr w:type="spellStart"/>
      <w:r>
        <w:t>Blauwestad</w:t>
      </w:r>
      <w:proofErr w:type="spellEnd"/>
      <w:r>
        <w:t>/Finsterwolde/Winschoten</w:t>
      </w:r>
    </w:p>
    <w:p w14:paraId="29D5EBB8" w14:textId="77777777" w:rsidR="009C3886" w:rsidRDefault="009C3886" w:rsidP="009C3886">
      <w:pPr>
        <w:pStyle w:val="Geenafstand"/>
      </w:pPr>
    </w:p>
    <w:p w14:paraId="0EC0CAB6" w14:textId="77777777" w:rsidR="009C3886" w:rsidRDefault="009C3886" w:rsidP="009C3886">
      <w:pPr>
        <w:pStyle w:val="Geenafstand"/>
      </w:pPr>
      <w:r>
        <w:t>12 maart van 10:00 – 16:00 marktkraam centrum Winschoten verkiezingsmarkt waar we bitterballen zullen serveren en waar we ook weer het gesprek aangaan.</w:t>
      </w:r>
    </w:p>
    <w:p w14:paraId="152D6BEE" w14:textId="77777777" w:rsidR="009C3886" w:rsidRDefault="009C3886" w:rsidP="009C3886">
      <w:pPr>
        <w:pStyle w:val="Geenafstand"/>
      </w:pPr>
    </w:p>
    <w:p w14:paraId="0A924BB3" w14:textId="77777777" w:rsidR="009C3886" w:rsidRDefault="009C3886" w:rsidP="009C3886">
      <w:pPr>
        <w:pStyle w:val="Geenafstand"/>
      </w:pPr>
      <w:r>
        <w:t>12 maart van 13:00 – 15:00 canvassen Winschoten</w:t>
      </w:r>
    </w:p>
    <w:p w14:paraId="296EDB62" w14:textId="77777777" w:rsidR="009C3886" w:rsidRDefault="009C3886" w:rsidP="009C3886">
      <w:pPr>
        <w:pStyle w:val="Geenafstand"/>
      </w:pPr>
    </w:p>
    <w:p w14:paraId="1CE311C6" w14:textId="77777777" w:rsidR="009C3886" w:rsidRDefault="009C3886" w:rsidP="009C3886">
      <w:pPr>
        <w:pStyle w:val="Geenafstand"/>
      </w:pPr>
      <w:r>
        <w:t>15 maart</w:t>
      </w:r>
      <w:r>
        <w:tab/>
        <w:t>nog aan het nadenken over een goede actie</w:t>
      </w:r>
    </w:p>
    <w:p w14:paraId="4E2DA43B" w14:textId="77777777" w:rsidR="009C3886" w:rsidRDefault="009C3886" w:rsidP="009C3886">
      <w:pPr>
        <w:pStyle w:val="Geenafstand"/>
      </w:pPr>
    </w:p>
    <w:p w14:paraId="48025A54" w14:textId="77777777" w:rsidR="009C3886" w:rsidRDefault="009C3886" w:rsidP="009C3886">
      <w:pPr>
        <w:pStyle w:val="Geenafstand"/>
      </w:pPr>
      <w:r>
        <w:t xml:space="preserve">De tijden zijn nog onder voorbehoud want vanuit de Provinciale </w:t>
      </w:r>
      <w:proofErr w:type="spellStart"/>
      <w:r>
        <w:t>roadshow</w:t>
      </w:r>
      <w:proofErr w:type="spellEnd"/>
      <w:r>
        <w:t xml:space="preserve"> zal er ook nog e.e.a. ingepland worden zodat de gemeenten elkaar kunnen ondersteunen met het canvassen en flyeren zodat we elke canvasactie met een grote groep op pad kunnen. Ook de provinciale kar is klaar en zal te aanschouwen zijn.</w:t>
      </w:r>
    </w:p>
    <w:p w14:paraId="1D501BC3" w14:textId="77777777" w:rsidR="009C3886" w:rsidRDefault="009C3886" w:rsidP="009C3886">
      <w:pPr>
        <w:pStyle w:val="Geenafstand"/>
      </w:pPr>
    </w:p>
    <w:p w14:paraId="2545DA1D" w14:textId="77777777" w:rsidR="009C3886" w:rsidRDefault="009C3886" w:rsidP="009C3886">
      <w:pPr>
        <w:pStyle w:val="Geenafstand"/>
      </w:pPr>
      <w:r>
        <w:t xml:space="preserve"> “Gewoon doen” </w:t>
      </w:r>
    </w:p>
    <w:p w14:paraId="03CD4EF3" w14:textId="77777777" w:rsidR="009C3886" w:rsidRDefault="009C3886" w:rsidP="009C3886">
      <w:pPr>
        <w:pStyle w:val="Geenafstand"/>
      </w:pPr>
    </w:p>
    <w:p w14:paraId="765A6D88" w14:textId="77777777" w:rsidR="009C3886" w:rsidRDefault="009C3886" w:rsidP="009C3886">
      <w:pPr>
        <w:pStyle w:val="Geenafstand"/>
      </w:pPr>
      <w:r>
        <w:t>Campagneteam VVD Oldambt:</w:t>
      </w:r>
    </w:p>
    <w:p w14:paraId="0628EF86" w14:textId="77777777" w:rsidR="009C3886" w:rsidRDefault="009C3886" w:rsidP="009C3886">
      <w:pPr>
        <w:pStyle w:val="Geenafstand"/>
      </w:pPr>
    </w:p>
    <w:p w14:paraId="6B79978E" w14:textId="77777777" w:rsidR="009C3886" w:rsidRDefault="009C3886" w:rsidP="009C3886">
      <w:pPr>
        <w:pStyle w:val="Geenafstand"/>
      </w:pPr>
      <w:proofErr w:type="spellStart"/>
      <w:r>
        <w:t>Erich</w:t>
      </w:r>
      <w:proofErr w:type="spellEnd"/>
      <w:r>
        <w:t xml:space="preserve"> </w:t>
      </w:r>
      <w:proofErr w:type="spellStart"/>
      <w:r>
        <w:t>Wunker</w:t>
      </w:r>
      <w:proofErr w:type="spellEnd"/>
      <w:r>
        <w:tab/>
      </w:r>
      <w:r>
        <w:tab/>
        <w:t>06-14894656</w:t>
      </w:r>
      <w:r>
        <w:tab/>
      </w:r>
    </w:p>
    <w:p w14:paraId="32B82569" w14:textId="77777777" w:rsidR="009C3886" w:rsidRDefault="009C3886" w:rsidP="009C3886">
      <w:pPr>
        <w:pStyle w:val="Geenafstand"/>
      </w:pPr>
      <w:r>
        <w:t>Mandy Meertens</w:t>
      </w:r>
      <w:r>
        <w:tab/>
        <w:t>06-30433603</w:t>
      </w:r>
      <w:r>
        <w:tab/>
      </w:r>
    </w:p>
    <w:p w14:paraId="5D800CAD" w14:textId="77777777" w:rsidR="009C3886" w:rsidRDefault="009C3886" w:rsidP="009C3886">
      <w:pPr>
        <w:pStyle w:val="Geenafstand"/>
      </w:pPr>
      <w:r>
        <w:t>Paula van Dijken</w:t>
      </w:r>
      <w:r>
        <w:tab/>
        <w:t>06-31007329</w:t>
      </w:r>
    </w:p>
    <w:p w14:paraId="3E22102D" w14:textId="77777777" w:rsidR="00BC2415" w:rsidRDefault="00BC2415" w:rsidP="00BC2415">
      <w:pPr>
        <w:rPr>
          <w:rFonts w:cstheme="minorHAnsi"/>
          <w:b/>
          <w:szCs w:val="24"/>
          <w:u w:val="single"/>
        </w:rPr>
      </w:pPr>
    </w:p>
    <w:p w14:paraId="6B3DC164" w14:textId="77777777" w:rsidR="00BC2415" w:rsidRDefault="00BC2415" w:rsidP="00BC2415">
      <w:pPr>
        <w:rPr>
          <w:rFonts w:cstheme="minorHAnsi"/>
          <w:b/>
          <w:szCs w:val="24"/>
          <w:u w:val="single"/>
        </w:rPr>
      </w:pPr>
    </w:p>
    <w:p w14:paraId="1D91A70C" w14:textId="77777777" w:rsidR="00FA3192" w:rsidRDefault="00FA3192" w:rsidP="00BC2415">
      <w:pPr>
        <w:rPr>
          <w:rFonts w:cstheme="minorHAnsi"/>
          <w:b/>
          <w:szCs w:val="24"/>
          <w:u w:val="single"/>
        </w:rPr>
      </w:pPr>
    </w:p>
    <w:p w14:paraId="05EEF23A" w14:textId="77777777" w:rsidR="00FA3192" w:rsidRPr="00FA3192" w:rsidRDefault="00FA3192" w:rsidP="00FA3192">
      <w:pPr>
        <w:shd w:val="clear" w:color="auto" w:fill="FFFFFF"/>
        <w:rPr>
          <w:rFonts w:cs="Calibri"/>
          <w:b/>
          <w:color w:val="222222"/>
          <w:sz w:val="28"/>
          <w:szCs w:val="28"/>
        </w:rPr>
      </w:pPr>
      <w:r w:rsidRPr="00FA3192">
        <w:rPr>
          <w:rFonts w:cs="Calibri"/>
          <w:b/>
          <w:color w:val="222222"/>
          <w:sz w:val="28"/>
          <w:szCs w:val="28"/>
          <w:highlight w:val="yellow"/>
        </w:rPr>
        <w:t>Beste liberalen,</w:t>
      </w:r>
    </w:p>
    <w:p w14:paraId="3EF9778A" w14:textId="77777777" w:rsidR="00FA3192" w:rsidRPr="00FA3192" w:rsidRDefault="00FA3192" w:rsidP="00FA3192">
      <w:pPr>
        <w:shd w:val="clear" w:color="auto" w:fill="FFFFFF"/>
        <w:rPr>
          <w:rFonts w:cs="Calibri"/>
          <w:color w:val="222222"/>
          <w:szCs w:val="24"/>
        </w:rPr>
      </w:pPr>
      <w:r w:rsidRPr="00FA3192">
        <w:rPr>
          <w:rFonts w:cs="Calibri"/>
          <w:color w:val="222222"/>
          <w:szCs w:val="24"/>
        </w:rPr>
        <w:t xml:space="preserve">"Tempus </w:t>
      </w:r>
      <w:proofErr w:type="spellStart"/>
      <w:r w:rsidRPr="00FA3192">
        <w:rPr>
          <w:rFonts w:cs="Calibri"/>
          <w:color w:val="222222"/>
          <w:szCs w:val="24"/>
        </w:rPr>
        <w:t>fugit</w:t>
      </w:r>
      <w:proofErr w:type="spellEnd"/>
      <w:r w:rsidRPr="00FA3192">
        <w:rPr>
          <w:rFonts w:cs="Calibri"/>
          <w:color w:val="222222"/>
          <w:szCs w:val="24"/>
        </w:rPr>
        <w:t xml:space="preserve">” - nog 4 weken en we staan met een rood potlood in een </w:t>
      </w:r>
      <w:proofErr w:type="spellStart"/>
      <w:r w:rsidRPr="00FA3192">
        <w:rPr>
          <w:rFonts w:cs="Calibri"/>
          <w:color w:val="222222"/>
          <w:szCs w:val="24"/>
        </w:rPr>
        <w:t>stemhok</w:t>
      </w:r>
      <w:proofErr w:type="spellEnd"/>
      <w:r w:rsidRPr="00FA3192">
        <w:rPr>
          <w:rFonts w:cs="Calibri"/>
          <w:color w:val="222222"/>
          <w:szCs w:val="24"/>
        </w:rPr>
        <w:t>.</w:t>
      </w:r>
    </w:p>
    <w:p w14:paraId="036BBD82" w14:textId="77777777" w:rsidR="00FA3192" w:rsidRPr="00FA3192" w:rsidRDefault="00FA3192" w:rsidP="00FA3192">
      <w:pPr>
        <w:shd w:val="clear" w:color="auto" w:fill="FFFFFF"/>
        <w:rPr>
          <w:rFonts w:cs="Calibri"/>
          <w:color w:val="222222"/>
          <w:szCs w:val="24"/>
        </w:rPr>
      </w:pPr>
      <w:r w:rsidRPr="00FA3192">
        <w:rPr>
          <w:rFonts w:cs="Calibri"/>
          <w:color w:val="222222"/>
          <w:szCs w:val="24"/>
        </w:rPr>
        <w:t>En dan ff goed kijken welk vakje je invult want we hebben inmiddels 14 (!) partijen.</w:t>
      </w:r>
    </w:p>
    <w:p w14:paraId="5751C592" w14:textId="77777777" w:rsidR="00FA3192" w:rsidRPr="00FA3192" w:rsidRDefault="00FA3192" w:rsidP="00FA3192">
      <w:pPr>
        <w:shd w:val="clear" w:color="auto" w:fill="FFFFFF"/>
        <w:rPr>
          <w:rFonts w:cs="Calibri"/>
          <w:color w:val="222222"/>
          <w:szCs w:val="24"/>
        </w:rPr>
      </w:pPr>
    </w:p>
    <w:p w14:paraId="7715455B" w14:textId="77777777" w:rsidR="00FA3192" w:rsidRPr="00FA3192" w:rsidRDefault="00FA3192" w:rsidP="00FA3192">
      <w:pPr>
        <w:shd w:val="clear" w:color="auto" w:fill="FFFFFF"/>
        <w:rPr>
          <w:rFonts w:cs="Calibri"/>
          <w:color w:val="222222"/>
          <w:szCs w:val="24"/>
        </w:rPr>
      </w:pPr>
      <w:r w:rsidRPr="00FA3192">
        <w:rPr>
          <w:rFonts w:cs="Calibri"/>
          <w:color w:val="222222"/>
          <w:szCs w:val="24"/>
        </w:rPr>
        <w:t>Het wordt er niet makkelijker op. In het college wordt uiteraard ook gediscussieerd over wat er eventueel na 16 maart zou kunnen gebeuren.</w:t>
      </w:r>
    </w:p>
    <w:p w14:paraId="0612B3AA" w14:textId="77777777" w:rsidR="00FA3192" w:rsidRDefault="00FA3192" w:rsidP="00FA3192">
      <w:pPr>
        <w:shd w:val="clear" w:color="auto" w:fill="FFFFFF"/>
        <w:rPr>
          <w:rFonts w:cs="Calibri"/>
          <w:color w:val="222222"/>
          <w:szCs w:val="24"/>
        </w:rPr>
      </w:pPr>
      <w:r w:rsidRPr="00FA3192">
        <w:rPr>
          <w:rFonts w:cs="Calibri"/>
          <w:color w:val="222222"/>
          <w:szCs w:val="24"/>
        </w:rPr>
        <w:t>Algemene opinie is dat het goed zou zijn wanneer het huidige beleid op hoofdlijnen kan worden doorgezet. Een terugkeer naar de politiek uit de periode 2010 - 2018 wordt niet wenselijk geacht en is feitelijk ook niet mogelijk. </w:t>
      </w:r>
    </w:p>
    <w:p w14:paraId="6C4F663A" w14:textId="77777777" w:rsidR="009C3886" w:rsidRDefault="009C3886" w:rsidP="00FA3192">
      <w:pPr>
        <w:shd w:val="clear" w:color="auto" w:fill="FFFFFF"/>
        <w:rPr>
          <w:rFonts w:cs="Calibri"/>
          <w:color w:val="222222"/>
          <w:szCs w:val="24"/>
        </w:rPr>
      </w:pPr>
    </w:p>
    <w:p w14:paraId="3D11B4DC" w14:textId="77777777" w:rsidR="009C3886" w:rsidRDefault="009C3886" w:rsidP="00FA3192">
      <w:pPr>
        <w:shd w:val="clear" w:color="auto" w:fill="FFFFFF"/>
        <w:rPr>
          <w:rFonts w:cs="Calibri"/>
          <w:color w:val="222222"/>
          <w:szCs w:val="24"/>
        </w:rPr>
      </w:pPr>
    </w:p>
    <w:p w14:paraId="67A9E104" w14:textId="77777777" w:rsidR="009C3886" w:rsidRPr="009C3886" w:rsidRDefault="009C3886" w:rsidP="009C3886">
      <w:pPr>
        <w:shd w:val="clear" w:color="auto" w:fill="FFFFFF"/>
        <w:jc w:val="center"/>
        <w:rPr>
          <w:rFonts w:cs="Calibri"/>
          <w:b/>
          <w:color w:val="222222"/>
          <w:szCs w:val="24"/>
        </w:rPr>
      </w:pPr>
      <w:r w:rsidRPr="009C3886">
        <w:rPr>
          <w:rFonts w:cs="Calibri"/>
          <w:b/>
          <w:color w:val="222222"/>
          <w:szCs w:val="24"/>
        </w:rPr>
        <w:t>-3-</w:t>
      </w:r>
    </w:p>
    <w:p w14:paraId="7B2A4292" w14:textId="77777777" w:rsidR="009C3886" w:rsidRPr="009C3886" w:rsidRDefault="009C3886" w:rsidP="009C3886">
      <w:pPr>
        <w:shd w:val="clear" w:color="auto" w:fill="FFFFFF"/>
        <w:jc w:val="center"/>
        <w:rPr>
          <w:rFonts w:cs="Calibri"/>
          <w:b/>
          <w:color w:val="222222"/>
          <w:szCs w:val="24"/>
        </w:rPr>
      </w:pPr>
      <w:r w:rsidRPr="009C3886">
        <w:rPr>
          <w:rFonts w:cs="Calibri"/>
          <w:b/>
          <w:color w:val="222222"/>
          <w:szCs w:val="24"/>
        </w:rPr>
        <w:lastRenderedPageBreak/>
        <w:t>-3-</w:t>
      </w:r>
    </w:p>
    <w:p w14:paraId="1F48DF5D" w14:textId="77777777" w:rsidR="009C3886" w:rsidRPr="00FA3192" w:rsidRDefault="009C3886" w:rsidP="009C3886">
      <w:pPr>
        <w:shd w:val="clear" w:color="auto" w:fill="FFFFFF"/>
        <w:rPr>
          <w:rFonts w:cs="Calibri"/>
          <w:color w:val="222222"/>
          <w:szCs w:val="24"/>
        </w:rPr>
      </w:pPr>
    </w:p>
    <w:p w14:paraId="43DBF098" w14:textId="77777777" w:rsidR="009C3886" w:rsidRPr="00FA3192" w:rsidRDefault="009C3886" w:rsidP="00FA3192">
      <w:pPr>
        <w:shd w:val="clear" w:color="auto" w:fill="FFFFFF"/>
        <w:rPr>
          <w:rFonts w:cs="Calibri"/>
          <w:color w:val="222222"/>
          <w:szCs w:val="24"/>
        </w:rPr>
      </w:pPr>
    </w:p>
    <w:p w14:paraId="16834120" w14:textId="77777777" w:rsidR="00FA3192" w:rsidRPr="00FA3192" w:rsidRDefault="00FA3192" w:rsidP="00FA3192">
      <w:pPr>
        <w:shd w:val="clear" w:color="auto" w:fill="FFFFFF"/>
        <w:rPr>
          <w:rFonts w:cs="Calibri"/>
          <w:color w:val="222222"/>
          <w:szCs w:val="24"/>
        </w:rPr>
      </w:pPr>
      <w:r w:rsidRPr="00FA3192">
        <w:rPr>
          <w:rFonts w:cs="Calibri"/>
          <w:color w:val="222222"/>
          <w:szCs w:val="24"/>
        </w:rPr>
        <w:t xml:space="preserve">Het meerjarenperspectief is zorgelijk gelet op de ontwikkelingen in het gemeentefonds (extra bezuinigen), de noodzakelijke investeringen in onderwijshuisvesting (we zullen de drainage in de speelplaatsen niet vergeten </w:t>
      </w:r>
      <w:proofErr w:type="spellStart"/>
      <w:r w:rsidRPr="00FA3192">
        <w:rPr>
          <w:rFonts w:cs="Calibri"/>
          <w:color w:val="222222"/>
          <w:szCs w:val="24"/>
        </w:rPr>
        <w:t>Hiltsje</w:t>
      </w:r>
      <w:proofErr w:type="spellEnd"/>
      <w:r w:rsidRPr="00FA3192">
        <w:rPr>
          <w:rFonts w:cs="Calibri"/>
          <w:color w:val="222222"/>
          <w:szCs w:val="24"/>
        </w:rPr>
        <w:t>!); de noodzakelijke investeringen in onze wegen; de ontwikkelingen in de binnenstad (nee, niet het gemeentehuis..) en we zijn zo maar een paar miljoen structureel extra nodig. Waarbij we nog een aantal ingeboete bezuinigingen moeten realiseren. </w:t>
      </w:r>
    </w:p>
    <w:p w14:paraId="44661D3A" w14:textId="77777777" w:rsidR="00FA3192" w:rsidRPr="00FA3192" w:rsidRDefault="00FA3192" w:rsidP="00FA3192">
      <w:pPr>
        <w:shd w:val="clear" w:color="auto" w:fill="FFFFFF"/>
        <w:rPr>
          <w:rFonts w:cs="Calibri"/>
          <w:color w:val="222222"/>
          <w:szCs w:val="24"/>
        </w:rPr>
      </w:pPr>
      <w:r w:rsidRPr="00FA3192">
        <w:rPr>
          <w:rFonts w:cs="Calibri"/>
          <w:color w:val="222222"/>
          <w:szCs w:val="24"/>
        </w:rPr>
        <w:t>Aan de andere kant komt er ook veel geld naar ons toe: het NPG; de Regiodeal, Corona-compensatie, duurzaamheids-subsidies zorgen voor lucht. Alleen kunnen we die gelden niet inzetten om een begroting sluitend te krijgen. De kans is redelijk groot dat we met 5 partijen een coalitie moeten gaan vormen en dat is best een verantwoordelijkheid. </w:t>
      </w:r>
    </w:p>
    <w:p w14:paraId="1C7C012E" w14:textId="77777777" w:rsidR="00FA3192" w:rsidRPr="00FA3192" w:rsidRDefault="00FA3192" w:rsidP="00FA3192">
      <w:pPr>
        <w:shd w:val="clear" w:color="auto" w:fill="FFFFFF"/>
        <w:rPr>
          <w:rFonts w:cs="Calibri"/>
          <w:color w:val="222222"/>
          <w:szCs w:val="24"/>
        </w:rPr>
      </w:pPr>
    </w:p>
    <w:p w14:paraId="5C4603A5" w14:textId="77777777" w:rsidR="00FA3192" w:rsidRPr="00FA3192" w:rsidRDefault="00FA3192" w:rsidP="00FA3192">
      <w:pPr>
        <w:shd w:val="clear" w:color="auto" w:fill="FFFFFF"/>
        <w:rPr>
          <w:rFonts w:cs="Calibri"/>
          <w:color w:val="222222"/>
          <w:szCs w:val="24"/>
        </w:rPr>
      </w:pPr>
      <w:r w:rsidRPr="00FA3192">
        <w:rPr>
          <w:rFonts w:cs="Calibri"/>
          <w:color w:val="222222"/>
          <w:szCs w:val="24"/>
        </w:rPr>
        <w:t xml:space="preserve">Ik hoop van harte dat we onze drie zetels behouden; 1 erbij zou geweldig zijn maar ik ben ook realist en lees de kranten en (af en toe) </w:t>
      </w:r>
      <w:proofErr w:type="spellStart"/>
      <w:r w:rsidRPr="00FA3192">
        <w:rPr>
          <w:rFonts w:cs="Calibri"/>
          <w:color w:val="222222"/>
          <w:szCs w:val="24"/>
        </w:rPr>
        <w:t>social</w:t>
      </w:r>
      <w:proofErr w:type="spellEnd"/>
      <w:r w:rsidRPr="00FA3192">
        <w:rPr>
          <w:rFonts w:cs="Calibri"/>
          <w:color w:val="222222"/>
          <w:szCs w:val="24"/>
        </w:rPr>
        <w:t xml:space="preserve"> media ook. </w:t>
      </w:r>
    </w:p>
    <w:p w14:paraId="0506CB27" w14:textId="77777777" w:rsidR="00FA3192" w:rsidRPr="00FA3192" w:rsidRDefault="00FA3192" w:rsidP="00FA3192">
      <w:pPr>
        <w:shd w:val="clear" w:color="auto" w:fill="FFFFFF"/>
        <w:rPr>
          <w:rFonts w:cs="Calibri"/>
          <w:color w:val="222222"/>
          <w:szCs w:val="24"/>
        </w:rPr>
      </w:pPr>
      <w:r w:rsidRPr="00FA3192">
        <w:rPr>
          <w:rFonts w:cs="Calibri"/>
          <w:color w:val="222222"/>
          <w:szCs w:val="24"/>
        </w:rPr>
        <w:t xml:space="preserve">Daarom moeten we zorgen dat de kiezers die landelijk op de VVD stemmen en bij gemeenteraadsverkiezingen andere prioriteiten hebben (gezin; werk </w:t>
      </w:r>
      <w:proofErr w:type="spellStart"/>
      <w:r w:rsidRPr="00FA3192">
        <w:rPr>
          <w:rFonts w:cs="Calibri"/>
          <w:color w:val="222222"/>
          <w:szCs w:val="24"/>
        </w:rPr>
        <w:t>etc</w:t>
      </w:r>
      <w:proofErr w:type="spellEnd"/>
      <w:r w:rsidRPr="00FA3192">
        <w:rPr>
          <w:rFonts w:cs="Calibri"/>
          <w:color w:val="222222"/>
          <w:szCs w:val="24"/>
        </w:rPr>
        <w:t>) toch gaan stemmen en dan bij voorkeur op lijst 3!</w:t>
      </w:r>
    </w:p>
    <w:p w14:paraId="70AC5475" w14:textId="77777777" w:rsidR="00FA3192" w:rsidRPr="00FA3192" w:rsidRDefault="00FA3192" w:rsidP="00FA3192">
      <w:pPr>
        <w:shd w:val="clear" w:color="auto" w:fill="FFFFFF"/>
        <w:rPr>
          <w:rFonts w:cs="Calibri"/>
          <w:color w:val="222222"/>
          <w:szCs w:val="24"/>
        </w:rPr>
      </w:pPr>
      <w:r w:rsidRPr="00FA3192">
        <w:rPr>
          <w:rFonts w:cs="Calibri"/>
          <w:color w:val="222222"/>
          <w:szCs w:val="24"/>
        </w:rPr>
        <w:t>Dus mocht u in uw omgeving mensen kennen die onze partij een warm hart toedragen, dan roep ik u op om ze te stimuleren om op 1 van de drie (!) dagen te gaan stemmen.</w:t>
      </w:r>
    </w:p>
    <w:p w14:paraId="4F543FF8" w14:textId="77777777" w:rsidR="00FA3192" w:rsidRDefault="00FA3192" w:rsidP="00FA3192">
      <w:pPr>
        <w:shd w:val="clear" w:color="auto" w:fill="FFFFFF"/>
        <w:rPr>
          <w:rFonts w:cs="Calibri"/>
          <w:color w:val="222222"/>
          <w:szCs w:val="24"/>
        </w:rPr>
      </w:pPr>
    </w:p>
    <w:p w14:paraId="585A292D" w14:textId="77777777" w:rsidR="00FA3192" w:rsidRPr="00FA3192" w:rsidRDefault="00FA3192" w:rsidP="00FA3192">
      <w:pPr>
        <w:shd w:val="clear" w:color="auto" w:fill="FFFFFF"/>
        <w:rPr>
          <w:rFonts w:cs="Calibri"/>
          <w:color w:val="222222"/>
          <w:szCs w:val="24"/>
        </w:rPr>
      </w:pPr>
      <w:r w:rsidRPr="00FA3192">
        <w:rPr>
          <w:rFonts w:cs="Calibri"/>
          <w:color w:val="222222"/>
          <w:szCs w:val="24"/>
        </w:rPr>
        <w:t>Dank alvast, blijf gezond! </w:t>
      </w:r>
    </w:p>
    <w:p w14:paraId="15EA8342" w14:textId="77777777" w:rsidR="00FA3192" w:rsidRPr="00FA3192" w:rsidRDefault="00FA3192" w:rsidP="00FA3192">
      <w:pPr>
        <w:shd w:val="clear" w:color="auto" w:fill="FFFFFF"/>
        <w:rPr>
          <w:rFonts w:cs="Calibri"/>
          <w:color w:val="222222"/>
          <w:szCs w:val="24"/>
        </w:rPr>
      </w:pPr>
    </w:p>
    <w:p w14:paraId="60BA41A2" w14:textId="77777777" w:rsidR="00FA3192" w:rsidRPr="00FA3192" w:rsidRDefault="00FA3192" w:rsidP="00FA3192">
      <w:pPr>
        <w:shd w:val="clear" w:color="auto" w:fill="FFFFFF"/>
        <w:rPr>
          <w:rFonts w:cs="Calibri"/>
          <w:color w:val="222222"/>
          <w:szCs w:val="24"/>
        </w:rPr>
      </w:pPr>
      <w:r w:rsidRPr="00FA3192">
        <w:rPr>
          <w:rFonts w:cs="Calibri"/>
          <w:color w:val="222222"/>
          <w:szCs w:val="24"/>
        </w:rPr>
        <w:t>Met liberale groet,</w:t>
      </w:r>
    </w:p>
    <w:p w14:paraId="6474C8B4" w14:textId="77777777" w:rsidR="00FA3192" w:rsidRPr="00FA3192" w:rsidRDefault="00FA3192" w:rsidP="00FA3192">
      <w:pPr>
        <w:shd w:val="clear" w:color="auto" w:fill="FFFFFF"/>
        <w:rPr>
          <w:rFonts w:cs="Calibri"/>
          <w:color w:val="222222"/>
          <w:szCs w:val="24"/>
        </w:rPr>
      </w:pPr>
    </w:p>
    <w:p w14:paraId="6F448DF6" w14:textId="77777777" w:rsidR="00FA3192" w:rsidRPr="00FA3192" w:rsidRDefault="00FA3192" w:rsidP="00FA3192">
      <w:pPr>
        <w:shd w:val="clear" w:color="auto" w:fill="FFFFFF"/>
        <w:rPr>
          <w:rFonts w:cs="Calibri"/>
          <w:color w:val="222222"/>
          <w:szCs w:val="24"/>
        </w:rPr>
      </w:pPr>
      <w:proofErr w:type="spellStart"/>
      <w:r w:rsidRPr="00FA3192">
        <w:rPr>
          <w:rFonts w:cs="Calibri"/>
          <w:color w:val="222222"/>
          <w:szCs w:val="24"/>
        </w:rPr>
        <w:t>Erich</w:t>
      </w:r>
      <w:proofErr w:type="spellEnd"/>
      <w:r w:rsidRPr="00FA3192">
        <w:rPr>
          <w:rFonts w:cs="Calibri"/>
          <w:color w:val="222222"/>
          <w:szCs w:val="24"/>
        </w:rPr>
        <w:t xml:space="preserve"> </w:t>
      </w:r>
      <w:proofErr w:type="spellStart"/>
      <w:r w:rsidRPr="00FA3192">
        <w:rPr>
          <w:rFonts w:cs="Calibri"/>
          <w:color w:val="222222"/>
          <w:szCs w:val="24"/>
        </w:rPr>
        <w:t>Wünker</w:t>
      </w:r>
      <w:proofErr w:type="spellEnd"/>
    </w:p>
    <w:p w14:paraId="62D7E4AD" w14:textId="77777777" w:rsidR="00FA3192" w:rsidRDefault="00FA3192" w:rsidP="00BC2415">
      <w:pPr>
        <w:rPr>
          <w:rFonts w:cstheme="minorHAnsi"/>
          <w:b/>
          <w:szCs w:val="24"/>
          <w:u w:val="single"/>
        </w:rPr>
      </w:pPr>
    </w:p>
    <w:p w14:paraId="0F6CB1B1" w14:textId="77777777" w:rsidR="00FA3192" w:rsidRDefault="00FA3192" w:rsidP="00BC2415">
      <w:pPr>
        <w:rPr>
          <w:rFonts w:cstheme="minorHAnsi"/>
          <w:b/>
          <w:szCs w:val="24"/>
          <w:u w:val="single"/>
        </w:rPr>
      </w:pPr>
    </w:p>
    <w:p w14:paraId="48204D7F" w14:textId="30840C39" w:rsidR="00D01DC2" w:rsidRPr="00D01DC2" w:rsidRDefault="00D01DC2" w:rsidP="00D01DC2">
      <w:pPr>
        <w:rPr>
          <w:rFonts w:cs="Calibri"/>
          <w:b/>
          <w:color w:val="365F91" w:themeColor="accent1" w:themeShade="BF"/>
        </w:rPr>
      </w:pPr>
      <w:r w:rsidRPr="00D01DC2">
        <w:rPr>
          <w:rFonts w:cstheme="minorHAnsi"/>
          <w:b/>
          <w:color w:val="365F91" w:themeColor="accent1" w:themeShade="BF"/>
          <w:szCs w:val="24"/>
          <w:u w:val="single"/>
        </w:rPr>
        <w:t xml:space="preserve">Alle volgende bijdragen zijn van </w:t>
      </w:r>
      <w:r w:rsidRPr="00D01DC2">
        <w:rPr>
          <w:rFonts w:cstheme="minorHAnsi"/>
          <w:b/>
          <w:color w:val="365F91" w:themeColor="accent1" w:themeShade="BF"/>
          <w:sz w:val="28"/>
          <w:szCs w:val="28"/>
          <w:u w:val="single"/>
        </w:rPr>
        <w:t>de</w:t>
      </w:r>
      <w:r w:rsidRPr="00D01DC2">
        <w:rPr>
          <w:rFonts w:cs="Calibri"/>
          <w:b/>
          <w:color w:val="365F91" w:themeColor="accent1" w:themeShade="BF"/>
          <w:sz w:val="28"/>
          <w:szCs w:val="28"/>
          <w:u w:val="single"/>
        </w:rPr>
        <w:t xml:space="preserve">  VVD fractie Oldambt</w:t>
      </w:r>
    </w:p>
    <w:p w14:paraId="57CFEF17" w14:textId="332C5E09" w:rsidR="00FA3192" w:rsidRDefault="00FA3192" w:rsidP="00BC2415">
      <w:pPr>
        <w:rPr>
          <w:rFonts w:cstheme="minorHAnsi"/>
          <w:b/>
          <w:szCs w:val="24"/>
          <w:u w:val="single"/>
        </w:rPr>
      </w:pPr>
    </w:p>
    <w:p w14:paraId="4C462CB0" w14:textId="51CAF593" w:rsidR="00FA3192" w:rsidRPr="00FA3192" w:rsidRDefault="00FA3192" w:rsidP="00FA3192">
      <w:pPr>
        <w:rPr>
          <w:b/>
          <w:sz w:val="28"/>
          <w:szCs w:val="28"/>
        </w:rPr>
      </w:pPr>
      <w:r w:rsidRPr="00D01DC2">
        <w:rPr>
          <w:b/>
          <w:sz w:val="28"/>
          <w:szCs w:val="28"/>
          <w:highlight w:val="green"/>
        </w:rPr>
        <w:t>Omgevingswet</w:t>
      </w:r>
    </w:p>
    <w:p w14:paraId="40B5B1DD" w14:textId="77777777" w:rsidR="00FA3192" w:rsidRDefault="00FA3192" w:rsidP="00FA3192">
      <w:r>
        <w:t>In de raadcyclus van januari jl. stonden de eerste stappen rondom de invoering van de nieuwe omgevingswet op de raadsagenda. Met de nieuwe omgevingswet wil de overheid de regels voor ruimtelijke ontwikkeling vereenvoudigen en samenvoegen. Het idee is, dat het bouwen van nieuwe woningen met deze nieuwe wet ook sneller zal verlopen. De VVD Oldambt heeft de kritische noot meegegeven dat in de voorliggende stukken weinig terug te zien is van ´´participatie´´. Bij de vereenvoudiging van de wet ligt er immers ook een kans om de burgerparticipatie bij projecten te vergroten. De inhoudelijke discussie gaat verder bij de raadsvergadering van februari. De dag na het behandelen van de omgevingswet in de Oldambtster gemeenteraad kwam het nieuws naar buiten dat de invoering van de wet wederom is uitgesteld naar 1 oktober 2022, of 1 januari 2023. Wordt vervolgd!</w:t>
      </w:r>
    </w:p>
    <w:p w14:paraId="49ADC43B" w14:textId="77777777" w:rsidR="009C3886" w:rsidRDefault="009C3886" w:rsidP="00FA3192"/>
    <w:p w14:paraId="2A4DF648" w14:textId="77777777" w:rsidR="009C3886" w:rsidRDefault="009C3886" w:rsidP="00FA3192"/>
    <w:p w14:paraId="0BEE02C0" w14:textId="77777777" w:rsidR="009C3886" w:rsidRDefault="009C3886" w:rsidP="00FA3192"/>
    <w:p w14:paraId="44EC2404" w14:textId="77777777" w:rsidR="009C3886" w:rsidRDefault="009C3886" w:rsidP="00FA3192">
      <w:pPr>
        <w:rPr>
          <w:rFonts w:asciiTheme="minorHAnsi" w:hAnsiTheme="minorHAnsi"/>
          <w:sz w:val="22"/>
        </w:rPr>
      </w:pPr>
    </w:p>
    <w:p w14:paraId="0A19F293" w14:textId="77777777" w:rsidR="009C3886" w:rsidRPr="00D01DC2" w:rsidRDefault="009C3886" w:rsidP="009C3886">
      <w:pPr>
        <w:jc w:val="center"/>
        <w:rPr>
          <w:rFonts w:cstheme="minorHAnsi"/>
          <w:b/>
        </w:rPr>
      </w:pPr>
      <w:r w:rsidRPr="00D01DC2">
        <w:rPr>
          <w:rFonts w:cstheme="minorHAnsi"/>
          <w:b/>
        </w:rPr>
        <w:t>-4-</w:t>
      </w:r>
    </w:p>
    <w:p w14:paraId="207BAF25" w14:textId="77777777" w:rsidR="009C3886" w:rsidRPr="00D01DC2" w:rsidRDefault="009C3886" w:rsidP="009C3886">
      <w:pPr>
        <w:jc w:val="center"/>
        <w:rPr>
          <w:rFonts w:cstheme="minorHAnsi"/>
          <w:b/>
        </w:rPr>
      </w:pPr>
      <w:r w:rsidRPr="00D01DC2">
        <w:rPr>
          <w:rFonts w:cstheme="minorHAnsi"/>
          <w:b/>
        </w:rPr>
        <w:lastRenderedPageBreak/>
        <w:t>-4-</w:t>
      </w:r>
    </w:p>
    <w:p w14:paraId="57E99BE8" w14:textId="77777777" w:rsidR="00FA3192" w:rsidRDefault="00FA3192" w:rsidP="00BC2415">
      <w:pPr>
        <w:rPr>
          <w:rFonts w:cstheme="minorHAnsi"/>
          <w:b/>
          <w:szCs w:val="24"/>
          <w:u w:val="single"/>
        </w:rPr>
      </w:pPr>
    </w:p>
    <w:p w14:paraId="77C23193" w14:textId="77777777" w:rsidR="00FA3192" w:rsidRDefault="00FA3192" w:rsidP="00BC2415">
      <w:pPr>
        <w:rPr>
          <w:rFonts w:cstheme="minorHAnsi"/>
          <w:b/>
          <w:szCs w:val="24"/>
          <w:u w:val="single"/>
        </w:rPr>
      </w:pPr>
    </w:p>
    <w:p w14:paraId="3BD36C03" w14:textId="77777777" w:rsidR="00BC2415" w:rsidRPr="00FA3192" w:rsidRDefault="00BC2415" w:rsidP="00BC2415">
      <w:pPr>
        <w:rPr>
          <w:rFonts w:cstheme="minorHAnsi"/>
          <w:b/>
          <w:sz w:val="28"/>
          <w:szCs w:val="28"/>
          <w:u w:val="single"/>
        </w:rPr>
      </w:pPr>
      <w:r w:rsidRPr="00D01DC2">
        <w:rPr>
          <w:rFonts w:cstheme="minorHAnsi"/>
          <w:b/>
          <w:sz w:val="28"/>
          <w:szCs w:val="28"/>
          <w:highlight w:val="green"/>
          <w:u w:val="single"/>
        </w:rPr>
        <w:t>Industrieterrein A7/N33,   goed idee       ja-nee ?</w:t>
      </w:r>
    </w:p>
    <w:p w14:paraId="5A8D0826" w14:textId="636E6204" w:rsidR="00BC2415" w:rsidRPr="00BC2415" w:rsidRDefault="00BC2415" w:rsidP="00BC2415">
      <w:pPr>
        <w:rPr>
          <w:rFonts w:cstheme="minorHAnsi"/>
        </w:rPr>
      </w:pPr>
      <w:r w:rsidRPr="00D91056">
        <w:rPr>
          <w:rFonts w:cstheme="minorHAnsi"/>
        </w:rPr>
        <w:t xml:space="preserve">Enige tijd geleden werd bekend gemaakt dat de provincie – leidend in </w:t>
      </w:r>
      <w:proofErr w:type="spellStart"/>
      <w:r w:rsidRPr="00D91056">
        <w:rPr>
          <w:rFonts w:cstheme="minorHAnsi"/>
        </w:rPr>
        <w:t>r.o.</w:t>
      </w:r>
      <w:proofErr w:type="spellEnd"/>
      <w:r w:rsidRPr="00D91056">
        <w:rPr>
          <w:rFonts w:cstheme="minorHAnsi"/>
        </w:rPr>
        <w:t xml:space="preserve"> zaken (ruimt</w:t>
      </w:r>
      <w:r>
        <w:rPr>
          <w:rFonts w:cstheme="minorHAnsi"/>
        </w:rPr>
        <w:t xml:space="preserve">elijke ordening) – </w:t>
      </w:r>
      <w:r w:rsidRPr="00D91056">
        <w:rPr>
          <w:rFonts w:cstheme="minorHAnsi"/>
        </w:rPr>
        <w:t xml:space="preserve"> in samenspraak met de gemeente Oldambt (PvdA wethouder Engelkens)</w:t>
      </w:r>
      <w:r>
        <w:rPr>
          <w:rFonts w:cstheme="minorHAnsi"/>
        </w:rPr>
        <w:t>, Veendam en Midden Groningen</w:t>
      </w:r>
      <w:r w:rsidRPr="00D91056">
        <w:rPr>
          <w:rFonts w:cstheme="minorHAnsi"/>
        </w:rPr>
        <w:t xml:space="preserve"> </w:t>
      </w:r>
      <w:r>
        <w:rPr>
          <w:rFonts w:cstheme="minorHAnsi"/>
        </w:rPr>
        <w:t>een</w:t>
      </w:r>
      <w:r w:rsidRPr="00D91056">
        <w:rPr>
          <w:rFonts w:cstheme="minorHAnsi"/>
        </w:rPr>
        <w:t xml:space="preserve"> haalbaarheids- en wenselijkheid onderzoek wilde starten naar een grootschalig industrieterrein </w:t>
      </w:r>
      <w:r>
        <w:rPr>
          <w:rFonts w:cstheme="minorHAnsi"/>
        </w:rPr>
        <w:t xml:space="preserve">langs A7/N33.  Voor Oldambt betekent dat gebied </w:t>
      </w:r>
      <w:r w:rsidRPr="00D91056">
        <w:rPr>
          <w:rFonts w:cstheme="minorHAnsi"/>
        </w:rPr>
        <w:t xml:space="preserve">aanpalend aan dat van </w:t>
      </w:r>
      <w:r>
        <w:rPr>
          <w:rFonts w:cstheme="minorHAnsi"/>
        </w:rPr>
        <w:t xml:space="preserve">industrieterrein </w:t>
      </w:r>
      <w:proofErr w:type="spellStart"/>
      <w:r w:rsidRPr="00D91056">
        <w:rPr>
          <w:rFonts w:cstheme="minorHAnsi"/>
        </w:rPr>
        <w:t>Eexta</w:t>
      </w:r>
      <w:proofErr w:type="spellEnd"/>
      <w:r w:rsidRPr="00D91056">
        <w:rPr>
          <w:rFonts w:cstheme="minorHAnsi"/>
        </w:rPr>
        <w:t xml:space="preserve"> doch west van spoorlijn</w:t>
      </w:r>
      <w:r>
        <w:rPr>
          <w:rFonts w:cstheme="minorHAnsi"/>
        </w:rPr>
        <w:t xml:space="preserve"> en ten oosten van Tussenklappenpolder Zuidbroek</w:t>
      </w:r>
      <w:r w:rsidRPr="00D91056">
        <w:rPr>
          <w:rFonts w:cstheme="minorHAnsi"/>
        </w:rPr>
        <w:t>.</w:t>
      </w:r>
      <w:r>
        <w:rPr>
          <w:rFonts w:cstheme="minorHAnsi"/>
        </w:rPr>
        <w:t xml:space="preserve"> </w:t>
      </w:r>
      <w:r w:rsidRPr="00D91056">
        <w:rPr>
          <w:rFonts w:cstheme="minorHAnsi"/>
        </w:rPr>
        <w:t xml:space="preserve"> Idee is voor grootschalige bedrijven (min 20 hectare) ruimte te gaan creëren. </w:t>
      </w:r>
    </w:p>
    <w:p w14:paraId="6F7E84BA" w14:textId="77777777" w:rsidR="00BC2415" w:rsidRPr="00D91056" w:rsidRDefault="00BC2415" w:rsidP="00BC2415">
      <w:pPr>
        <w:rPr>
          <w:rFonts w:cstheme="minorHAnsi"/>
        </w:rPr>
      </w:pPr>
    </w:p>
    <w:p w14:paraId="63B6B520" w14:textId="77777777" w:rsidR="00BC2415" w:rsidRPr="00D91056" w:rsidRDefault="00BC2415" w:rsidP="00BC2415">
      <w:pPr>
        <w:rPr>
          <w:rFonts w:cstheme="minorHAnsi"/>
          <w:i/>
        </w:rPr>
      </w:pPr>
      <w:r w:rsidRPr="00D91056">
        <w:rPr>
          <w:rFonts w:cstheme="minorHAnsi"/>
          <w:i/>
        </w:rPr>
        <w:t>Goed idee?</w:t>
      </w:r>
    </w:p>
    <w:p w14:paraId="5F142A95" w14:textId="77777777" w:rsidR="00FA3192" w:rsidRDefault="00BC2415" w:rsidP="00BC2415">
      <w:pPr>
        <w:rPr>
          <w:rFonts w:cstheme="minorHAnsi"/>
        </w:rPr>
      </w:pPr>
      <w:r w:rsidRPr="00D91056">
        <w:rPr>
          <w:rFonts w:cstheme="minorHAnsi"/>
        </w:rPr>
        <w:t xml:space="preserve">Uit oogpunt van economie (wethouder </w:t>
      </w:r>
      <w:proofErr w:type="spellStart"/>
      <w:r w:rsidRPr="00D91056">
        <w:rPr>
          <w:rFonts w:cstheme="minorHAnsi"/>
        </w:rPr>
        <w:t>Wünker</w:t>
      </w:r>
      <w:proofErr w:type="spellEnd"/>
      <w:r w:rsidRPr="00D91056">
        <w:rPr>
          <w:rFonts w:cstheme="minorHAnsi"/>
        </w:rPr>
        <w:t xml:space="preserve"> VVD) zeker. In dit geval een vraag gestuurde insteek. Industrieterrein</w:t>
      </w:r>
      <w:r>
        <w:rPr>
          <w:rFonts w:cstheme="minorHAnsi"/>
        </w:rPr>
        <w:t>en in Oldambt zijn</w:t>
      </w:r>
      <w:r w:rsidRPr="00D91056">
        <w:rPr>
          <w:rFonts w:cstheme="minorHAnsi"/>
        </w:rPr>
        <w:t xml:space="preserve"> praktisch geheel vergeven. Er zouden nog wat kleinschaliger terreinen rondom huidige industrie – oost van rondweg Winschoten - bouwrijp kunnen worden gemaakt.  Maar er is vraag in Nederland </w:t>
      </w:r>
      <w:r>
        <w:rPr>
          <w:rFonts w:cstheme="minorHAnsi"/>
        </w:rPr>
        <w:t xml:space="preserve">en Groningen </w:t>
      </w:r>
      <w:r w:rsidRPr="00D91056">
        <w:rPr>
          <w:rFonts w:cstheme="minorHAnsi"/>
        </w:rPr>
        <w:t xml:space="preserve">naar grootschaliger terreinen.  </w:t>
      </w:r>
      <w:r>
        <w:rPr>
          <w:rFonts w:cstheme="minorHAnsi"/>
        </w:rPr>
        <w:t xml:space="preserve">                                                                    </w:t>
      </w:r>
      <w:r w:rsidRPr="00D91056">
        <w:rPr>
          <w:rFonts w:cstheme="minorHAnsi"/>
        </w:rPr>
        <w:t xml:space="preserve">         </w:t>
      </w:r>
      <w:r>
        <w:rPr>
          <w:rFonts w:cstheme="minorHAnsi"/>
        </w:rPr>
        <w:t xml:space="preserve">                                    </w:t>
      </w:r>
      <w:r w:rsidRPr="00D91056">
        <w:rPr>
          <w:rFonts w:cstheme="minorHAnsi"/>
        </w:rPr>
        <w:t xml:space="preserve">    De bevolking in Nederland neemt gestaag toe. We lopen al tegen de 18miljoen mensen aan. Overigens een aanzienlijk deel daarvan is allochtoon</w:t>
      </w:r>
      <w:r>
        <w:rPr>
          <w:rFonts w:cstheme="minorHAnsi"/>
        </w:rPr>
        <w:t xml:space="preserve"> (niet westers: 15% en snel groeiend)</w:t>
      </w:r>
      <w:r w:rsidRPr="00D91056">
        <w:rPr>
          <w:rFonts w:cstheme="minorHAnsi"/>
        </w:rPr>
        <w:t xml:space="preserve">. Maar als je mensen een status meent te moeten geven – terecht of niet - moet je ze ook een toekomst bieden.     We zijn er ook trots op dat we een kleine 2000 huizen mogen bouwen in Oldambt de komende jaren (tot 2030).  Ook dit is weer vraag gestuurd (denk aan </w:t>
      </w:r>
      <w:proofErr w:type="spellStart"/>
      <w:r w:rsidRPr="00D91056">
        <w:rPr>
          <w:rFonts w:cstheme="minorHAnsi"/>
        </w:rPr>
        <w:t>Blauwestad</w:t>
      </w:r>
      <w:proofErr w:type="spellEnd"/>
      <w:r w:rsidRPr="00D91056">
        <w:rPr>
          <w:rFonts w:cstheme="minorHAnsi"/>
        </w:rPr>
        <w:t xml:space="preserve">).  </w:t>
      </w:r>
    </w:p>
    <w:p w14:paraId="11C5D484" w14:textId="77777777" w:rsidR="00FA3192" w:rsidRDefault="00FA3192" w:rsidP="00BC2415">
      <w:pPr>
        <w:rPr>
          <w:rFonts w:cstheme="minorHAnsi"/>
        </w:rPr>
      </w:pPr>
    </w:p>
    <w:p w14:paraId="76CF2094" w14:textId="77777777" w:rsidR="00FA3192" w:rsidRDefault="00FA3192" w:rsidP="00BC2415">
      <w:pPr>
        <w:rPr>
          <w:rFonts w:cstheme="minorHAnsi"/>
        </w:rPr>
      </w:pPr>
    </w:p>
    <w:p w14:paraId="1D122491" w14:textId="23B27F2E" w:rsidR="00BC2415" w:rsidRDefault="00BC2415" w:rsidP="00BC2415">
      <w:pPr>
        <w:rPr>
          <w:rFonts w:cstheme="minorHAnsi"/>
        </w:rPr>
      </w:pPr>
      <w:r w:rsidRPr="00D91056">
        <w:rPr>
          <w:rFonts w:cstheme="minorHAnsi"/>
        </w:rPr>
        <w:t>Er is hier nauwelijks woningtekort, hoogstens meer vraag naar ander soortige huizen/appartementen. Op zich prima, kunnen ouderen met grotere huizen weer down graden waardoor er broodnodige doorstroming op de huizenmarkt komt. En dit ook weer de jongeren ten goede komt.   2000 Huizen maal gemiddeld 3 inwoners betekend een forse toename bevolking</w:t>
      </w:r>
      <w:r>
        <w:rPr>
          <w:rFonts w:cstheme="minorHAnsi"/>
        </w:rPr>
        <w:t xml:space="preserve"> Oldambt</w:t>
      </w:r>
      <w:r w:rsidRPr="00D91056">
        <w:rPr>
          <w:rFonts w:cstheme="minorHAnsi"/>
        </w:rPr>
        <w:t xml:space="preserve">,  wel 15% !   </w:t>
      </w:r>
    </w:p>
    <w:p w14:paraId="266A6776" w14:textId="77777777" w:rsidR="00BC2415" w:rsidRDefault="00BC2415" w:rsidP="00BC2415">
      <w:pPr>
        <w:rPr>
          <w:rFonts w:cstheme="minorHAnsi"/>
        </w:rPr>
      </w:pPr>
    </w:p>
    <w:p w14:paraId="7C7F92F8" w14:textId="1F4669BB" w:rsidR="00BC2415" w:rsidRDefault="00BC2415" w:rsidP="00BC2415">
      <w:pPr>
        <w:rPr>
          <w:rFonts w:cstheme="minorHAnsi"/>
        </w:rPr>
      </w:pPr>
      <w:r>
        <w:rPr>
          <w:rFonts w:cstheme="minorHAnsi"/>
        </w:rPr>
        <w:t>E</w:t>
      </w:r>
      <w:r w:rsidRPr="00D91056">
        <w:rPr>
          <w:rFonts w:cstheme="minorHAnsi"/>
        </w:rPr>
        <w:t xml:space="preserve">n al die mensen besteden weer hun geld wat goed is voor de middenstand. We hebben net in december de nieuwe Detailhandels visie onder auspiciën van onze wethouder </w:t>
      </w:r>
      <w:proofErr w:type="spellStart"/>
      <w:r w:rsidRPr="00D91056">
        <w:rPr>
          <w:rFonts w:cstheme="minorHAnsi"/>
        </w:rPr>
        <w:t>Wünker</w:t>
      </w:r>
      <w:proofErr w:type="spellEnd"/>
      <w:r w:rsidRPr="00D91056">
        <w:rPr>
          <w:rFonts w:cstheme="minorHAnsi"/>
        </w:rPr>
        <w:t xml:space="preserve"> goedgekeurd. </w:t>
      </w:r>
      <w:r>
        <w:rPr>
          <w:rFonts w:cstheme="minorHAnsi"/>
        </w:rPr>
        <w:t xml:space="preserve"> </w:t>
      </w:r>
      <w:r w:rsidRPr="00D91056">
        <w:rPr>
          <w:rFonts w:cstheme="minorHAnsi"/>
        </w:rPr>
        <w:t xml:space="preserve">Grote plannen, moeten waargemaakt worden. </w:t>
      </w:r>
      <w:r>
        <w:rPr>
          <w:rFonts w:cstheme="minorHAnsi"/>
        </w:rPr>
        <w:t xml:space="preserve"> </w:t>
      </w:r>
      <w:r w:rsidRPr="00D91056">
        <w:rPr>
          <w:rFonts w:cstheme="minorHAnsi"/>
        </w:rPr>
        <w:t>Dat kan deels door meer bestedingen bij onze midde</w:t>
      </w:r>
      <w:r>
        <w:rPr>
          <w:rFonts w:cstheme="minorHAnsi"/>
        </w:rPr>
        <w:t xml:space="preserve">nstand. </w:t>
      </w:r>
    </w:p>
    <w:p w14:paraId="487073AA" w14:textId="77777777" w:rsidR="00BC2415" w:rsidRDefault="00BC2415" w:rsidP="00BC2415">
      <w:pPr>
        <w:rPr>
          <w:rFonts w:cstheme="minorHAnsi"/>
        </w:rPr>
      </w:pPr>
    </w:p>
    <w:p w14:paraId="43FAEBB1" w14:textId="77777777" w:rsidR="009C3886" w:rsidRDefault="00BC2415" w:rsidP="00BC2415">
      <w:pPr>
        <w:rPr>
          <w:rFonts w:cstheme="minorHAnsi"/>
        </w:rPr>
      </w:pPr>
      <w:r>
        <w:rPr>
          <w:rFonts w:cstheme="minorHAnsi"/>
        </w:rPr>
        <w:t>Kortom</w:t>
      </w:r>
      <w:r w:rsidRPr="002214D3">
        <w:rPr>
          <w:rFonts w:cstheme="minorHAnsi"/>
          <w:i/>
        </w:rPr>
        <w:t>: win-win</w:t>
      </w:r>
      <w:r>
        <w:rPr>
          <w:rFonts w:cstheme="minorHAnsi"/>
        </w:rPr>
        <w:t xml:space="preserve"> voor</w:t>
      </w:r>
      <w:r w:rsidRPr="00D91056">
        <w:rPr>
          <w:rFonts w:cstheme="minorHAnsi"/>
        </w:rPr>
        <w:t xml:space="preserve"> bedrijfsleven (bouw) en middenstand maar ook voor alles wat er omheen hangt bv toeleveranciers etc.                                                                                             </w:t>
      </w:r>
      <w:r>
        <w:rPr>
          <w:rFonts w:cstheme="minorHAnsi"/>
        </w:rPr>
        <w:t xml:space="preserve">                                                                                </w:t>
      </w:r>
      <w:r w:rsidRPr="00D91056">
        <w:rPr>
          <w:rFonts w:cstheme="minorHAnsi"/>
        </w:rPr>
        <w:t xml:space="preserve">Maar al die mensen moeten ook werk vinden. </w:t>
      </w:r>
      <w:r>
        <w:rPr>
          <w:rFonts w:cstheme="minorHAnsi"/>
        </w:rPr>
        <w:t>Zeker ook</w:t>
      </w:r>
      <w:r w:rsidRPr="00D91056">
        <w:rPr>
          <w:rFonts w:cstheme="minorHAnsi"/>
        </w:rPr>
        <w:t xml:space="preserve"> de jongeren. Een deel zal dat ong</w:t>
      </w:r>
      <w:r>
        <w:rPr>
          <w:rFonts w:cstheme="minorHAnsi"/>
        </w:rPr>
        <w:t xml:space="preserve">etwijfeld graag in het Oldambt </w:t>
      </w:r>
      <w:r w:rsidRPr="00D91056">
        <w:rPr>
          <w:rFonts w:cstheme="minorHAnsi"/>
        </w:rPr>
        <w:t xml:space="preserve">doen.  </w:t>
      </w:r>
      <w:r>
        <w:rPr>
          <w:rFonts w:cstheme="minorHAnsi"/>
        </w:rPr>
        <w:t>Mogelijkheden op w</w:t>
      </w:r>
      <w:r w:rsidRPr="00D91056">
        <w:rPr>
          <w:rFonts w:cstheme="minorHAnsi"/>
        </w:rPr>
        <w:t>erk én een huis betekent dat de ontgroening in het gebied stopt.  Dit o</w:t>
      </w:r>
      <w:r>
        <w:rPr>
          <w:rFonts w:cstheme="minorHAnsi"/>
        </w:rPr>
        <w:t xml:space="preserve">pgeteld bij </w:t>
      </w:r>
      <w:proofErr w:type="spellStart"/>
      <w:r>
        <w:rPr>
          <w:rFonts w:cstheme="minorHAnsi"/>
        </w:rPr>
        <w:t>boven-</w:t>
      </w:r>
      <w:r w:rsidRPr="00D91056">
        <w:rPr>
          <w:rFonts w:cstheme="minorHAnsi"/>
        </w:rPr>
        <w:t>gemiddelde</w:t>
      </w:r>
      <w:proofErr w:type="spellEnd"/>
      <w:r w:rsidRPr="00D91056">
        <w:rPr>
          <w:rFonts w:cstheme="minorHAnsi"/>
        </w:rPr>
        <w:t xml:space="preserve"> werkloosheid,  mensen in een uitkering (bijstand), maar ook hoge mate van laaggeletterdheid en minder goede gezondheid – obesitas. Onvrede is een voedingsbodem voor partijen als VCP en PVV, die daarmee hun eigen electoraat in stand houden.  </w:t>
      </w:r>
    </w:p>
    <w:p w14:paraId="46B127C6" w14:textId="77777777" w:rsidR="009C3886" w:rsidRDefault="009C3886" w:rsidP="00BC2415">
      <w:pPr>
        <w:rPr>
          <w:rFonts w:cstheme="minorHAnsi"/>
        </w:rPr>
      </w:pPr>
    </w:p>
    <w:p w14:paraId="49DB483B" w14:textId="77777777" w:rsidR="009C3886" w:rsidRPr="00D01DC2" w:rsidRDefault="009C3886" w:rsidP="009C3886">
      <w:pPr>
        <w:jc w:val="center"/>
        <w:rPr>
          <w:rFonts w:cstheme="minorHAnsi"/>
          <w:b/>
          <w:color w:val="5A5A59"/>
        </w:rPr>
      </w:pPr>
      <w:r w:rsidRPr="00D01DC2">
        <w:rPr>
          <w:rFonts w:cstheme="minorHAnsi"/>
          <w:b/>
          <w:color w:val="5A5A59"/>
        </w:rPr>
        <w:t>-5-</w:t>
      </w:r>
    </w:p>
    <w:p w14:paraId="7C6EDBAB" w14:textId="77777777" w:rsidR="009C3886" w:rsidRPr="00D01DC2" w:rsidRDefault="009C3886" w:rsidP="009C3886">
      <w:pPr>
        <w:jc w:val="center"/>
        <w:rPr>
          <w:rFonts w:cstheme="minorHAnsi"/>
          <w:b/>
          <w:color w:val="5A5A59"/>
        </w:rPr>
      </w:pPr>
      <w:r w:rsidRPr="00D01DC2">
        <w:rPr>
          <w:rFonts w:cstheme="minorHAnsi"/>
          <w:b/>
          <w:color w:val="5A5A59"/>
        </w:rPr>
        <w:lastRenderedPageBreak/>
        <w:t>-5-</w:t>
      </w:r>
    </w:p>
    <w:p w14:paraId="154FB2F2" w14:textId="77777777" w:rsidR="009C3886" w:rsidRDefault="009C3886" w:rsidP="00BC2415">
      <w:pPr>
        <w:rPr>
          <w:rFonts w:cstheme="minorHAnsi"/>
        </w:rPr>
      </w:pPr>
    </w:p>
    <w:p w14:paraId="2D90A37D" w14:textId="77777777" w:rsidR="009C3886" w:rsidRDefault="009C3886" w:rsidP="00BC2415">
      <w:pPr>
        <w:rPr>
          <w:rFonts w:cstheme="minorHAnsi"/>
        </w:rPr>
      </w:pPr>
    </w:p>
    <w:p w14:paraId="734F79A5" w14:textId="0C30C98F" w:rsidR="00BC2415" w:rsidRDefault="00BC2415" w:rsidP="00BC2415">
      <w:pPr>
        <w:rPr>
          <w:rFonts w:cstheme="minorHAnsi"/>
        </w:rPr>
      </w:pPr>
      <w:r w:rsidRPr="00D91056">
        <w:rPr>
          <w:rFonts w:cstheme="minorHAnsi"/>
        </w:rPr>
        <w:t>Werk is de beste s</w:t>
      </w:r>
      <w:r>
        <w:rPr>
          <w:rFonts w:cstheme="minorHAnsi"/>
        </w:rPr>
        <w:t xml:space="preserve">tap in armoede bestrijding, </w:t>
      </w:r>
      <w:r w:rsidRPr="00D91056">
        <w:rPr>
          <w:rFonts w:cstheme="minorHAnsi"/>
        </w:rPr>
        <w:t>betere gezondheid</w:t>
      </w:r>
      <w:r>
        <w:rPr>
          <w:rFonts w:cstheme="minorHAnsi"/>
        </w:rPr>
        <w:t xml:space="preserve"> en sociale participatie</w:t>
      </w:r>
      <w:r w:rsidRPr="00D91056">
        <w:rPr>
          <w:rFonts w:cstheme="minorHAnsi"/>
        </w:rPr>
        <w:t xml:space="preserve">. En zoals ook in ons verkiezing programma GR22 staat : een uitkering is geen hangmat maar een tijdelijk vangnet naar werk.  En dat laatste mag best wel enigermate verplichtend zijn vanuit een uitkeringssituatie.    Nogmaals </w:t>
      </w:r>
      <w:r w:rsidRPr="002214D3">
        <w:rPr>
          <w:rFonts w:cstheme="minorHAnsi"/>
          <w:i/>
        </w:rPr>
        <w:t>win-win</w:t>
      </w:r>
      <w:r w:rsidRPr="00D91056">
        <w:rPr>
          <w:rFonts w:cstheme="minorHAnsi"/>
        </w:rPr>
        <w:t xml:space="preserve">. </w:t>
      </w:r>
    </w:p>
    <w:p w14:paraId="4AFA93CB" w14:textId="77777777" w:rsidR="00BC2415" w:rsidRPr="00D91056" w:rsidRDefault="00BC2415" w:rsidP="00BC2415">
      <w:pPr>
        <w:rPr>
          <w:rFonts w:cstheme="minorHAnsi"/>
          <w:i/>
        </w:rPr>
      </w:pPr>
      <w:r>
        <w:rPr>
          <w:rFonts w:cstheme="minorHAnsi"/>
          <w:i/>
        </w:rPr>
        <w:t>Slecht idee</w:t>
      </w:r>
      <w:r w:rsidRPr="00D91056">
        <w:rPr>
          <w:rFonts w:cstheme="minorHAnsi"/>
          <w:i/>
        </w:rPr>
        <w:t>?</w:t>
      </w:r>
    </w:p>
    <w:p w14:paraId="0321BE63" w14:textId="77777777" w:rsidR="00FA3192" w:rsidRDefault="00BC2415" w:rsidP="00BC2415">
      <w:pPr>
        <w:rPr>
          <w:rFonts w:cstheme="minorHAnsi"/>
          <w:color w:val="5A5A59"/>
        </w:rPr>
      </w:pPr>
      <w:r w:rsidRPr="00D91056">
        <w:rPr>
          <w:rFonts w:cstheme="minorHAnsi"/>
        </w:rPr>
        <w:t xml:space="preserve">Natuurlijk wordt het landschap aangetast.  Is dit mooi, nee.  En natuurlijk zijn er in geduid gebied ook </w:t>
      </w:r>
      <w:r>
        <w:rPr>
          <w:rFonts w:cstheme="minorHAnsi"/>
        </w:rPr>
        <w:t xml:space="preserve">al </w:t>
      </w:r>
      <w:r w:rsidRPr="00D91056">
        <w:rPr>
          <w:rFonts w:cstheme="minorHAnsi"/>
        </w:rPr>
        <w:t>(lelijke</w:t>
      </w:r>
      <w:r w:rsidR="00453ECF">
        <w:rPr>
          <w:rFonts w:cstheme="minorHAnsi"/>
        </w:rPr>
        <w:t>?) windmolens.   Raadsvoorstel  “</w:t>
      </w:r>
      <w:r w:rsidRPr="00D91056">
        <w:rPr>
          <w:rFonts w:cstheme="minorHAnsi"/>
        </w:rPr>
        <w:t xml:space="preserve">zon en wind” (beleidsplan alternatieve energie met natuurlijk windmolens en zonne-energie tot 2030) </w:t>
      </w:r>
      <w:r w:rsidR="00453ECF">
        <w:rPr>
          <w:rFonts w:cstheme="minorHAnsi"/>
        </w:rPr>
        <w:t xml:space="preserve">is </w:t>
      </w:r>
      <w:r w:rsidRPr="00D91056">
        <w:rPr>
          <w:rFonts w:cstheme="minorHAnsi"/>
        </w:rPr>
        <w:t xml:space="preserve">eind januari geaccordeerd </w:t>
      </w:r>
      <w:r>
        <w:rPr>
          <w:rFonts w:cstheme="minorHAnsi"/>
        </w:rPr>
        <w:t xml:space="preserve">in onze Raad </w:t>
      </w:r>
      <w:r w:rsidRPr="00D91056">
        <w:rPr>
          <w:rFonts w:cstheme="minorHAnsi"/>
        </w:rPr>
        <w:t>zal juist ook in dat gebied, aansluitend bij een zonnepanelen “park” Midden-Groningen – gelegenheid worden geboden aanpalend voor nog een aanzienlijke hoeveelheid hectares zonnepanelen op Oldambtster- gebied.  Daar licht natuurlijk ook de crux. Er komt in dat gebied veel energie vrij (en schakelstation Meeden ligt om de hoek).  Energie, met zo weinig mogelijk verlies</w:t>
      </w:r>
      <w:r>
        <w:rPr>
          <w:rFonts w:cstheme="minorHAnsi"/>
        </w:rPr>
        <w:t xml:space="preserve"> qua transport</w:t>
      </w:r>
      <w:r w:rsidRPr="00D91056">
        <w:rPr>
          <w:rFonts w:cstheme="minorHAnsi"/>
        </w:rPr>
        <w:t xml:space="preserve">, inzetbaar voor die bedrijven die daar gaan komen. Daarmee ook het gebied – landschap -  </w:t>
      </w:r>
      <w:r w:rsidRPr="002214D3">
        <w:rPr>
          <w:rFonts w:cstheme="minorHAnsi"/>
          <w:u w:val="single"/>
        </w:rPr>
        <w:t>noord van A7</w:t>
      </w:r>
      <w:r w:rsidRPr="00D91056">
        <w:rPr>
          <w:rFonts w:cstheme="minorHAnsi"/>
        </w:rPr>
        <w:t xml:space="preserve"> vrijwaren van enige extra industriële ontwikkeling. </w:t>
      </w:r>
      <w:r>
        <w:rPr>
          <w:rFonts w:cstheme="minorHAnsi"/>
        </w:rPr>
        <w:t xml:space="preserve">Ons ook veel waard.  </w:t>
      </w:r>
      <w:r w:rsidRPr="00D91056">
        <w:rPr>
          <w:rFonts w:cstheme="minorHAnsi"/>
        </w:rPr>
        <w:t xml:space="preserve"> Dan leggen </w:t>
      </w:r>
      <w:r>
        <w:rPr>
          <w:rFonts w:cstheme="minorHAnsi"/>
        </w:rPr>
        <w:t xml:space="preserve">we ook </w:t>
      </w:r>
      <w:r w:rsidRPr="00D91056">
        <w:rPr>
          <w:rFonts w:cstheme="minorHAnsi"/>
        </w:rPr>
        <w:t xml:space="preserve">op voorhand vast dat Oldambt niet zit te wachten op – naast Google, industrieterrein achter </w:t>
      </w:r>
      <w:proofErr w:type="spellStart"/>
      <w:r w:rsidRPr="00D91056">
        <w:rPr>
          <w:rFonts w:cstheme="minorHAnsi"/>
        </w:rPr>
        <w:t>v.m.</w:t>
      </w:r>
      <w:proofErr w:type="spellEnd"/>
      <w:r w:rsidRPr="00D91056">
        <w:rPr>
          <w:rFonts w:cstheme="minorHAnsi"/>
        </w:rPr>
        <w:t xml:space="preserve"> Philips – nog meer energievretende internet-dozen.  Als je 15jaar geleden van Gouda naar Den Haag reed, reed je tussen de weilanden door met hier en daar bebouwing. Nu een aangesloten lint van woonwijken en (lichte)industrie</w:t>
      </w:r>
      <w:r>
        <w:rPr>
          <w:rFonts w:cstheme="minorHAnsi"/>
        </w:rPr>
        <w:t>/dienstverlening/distributie</w:t>
      </w:r>
      <w:r w:rsidRPr="00D91056">
        <w:rPr>
          <w:rFonts w:cstheme="minorHAnsi"/>
        </w:rPr>
        <w:t xml:space="preserve">.  De vermeende vooruitgang in beeld. </w:t>
      </w:r>
      <w:r>
        <w:rPr>
          <w:rFonts w:cstheme="minorHAnsi"/>
        </w:rPr>
        <w:t xml:space="preserve">            </w:t>
      </w:r>
      <w:r w:rsidRPr="00D91056">
        <w:rPr>
          <w:rFonts w:cstheme="minorHAnsi"/>
        </w:rPr>
        <w:t>Ruimte is schaars. Klinkt gek in ons mooie Groningen</w:t>
      </w:r>
      <w:r w:rsidRPr="00D91056">
        <w:rPr>
          <w:rFonts w:cstheme="minorHAnsi"/>
          <w:b/>
        </w:rPr>
        <w:t xml:space="preserve">.     </w:t>
      </w:r>
      <w:r w:rsidRPr="00D91056">
        <w:rPr>
          <w:rFonts w:cstheme="minorHAnsi"/>
          <w:color w:val="5A5A59"/>
        </w:rPr>
        <w:t xml:space="preserve">Landschappelijke aantasting is een prijs die betaald moet worden. Deze prijs willen we dragen, mits deze nieuwe bedrijven </w:t>
      </w:r>
      <w:r w:rsidRPr="005C6CB6">
        <w:rPr>
          <w:rFonts w:cstheme="minorHAnsi"/>
          <w:i/>
          <w:color w:val="5A5A59"/>
        </w:rPr>
        <w:t>maatschappelijke waarde toevoegen</w:t>
      </w:r>
      <w:r w:rsidRPr="00D91056">
        <w:rPr>
          <w:rFonts w:cstheme="minorHAnsi"/>
          <w:color w:val="5A5A59"/>
        </w:rPr>
        <w:t xml:space="preserve"> aan de regio. Groningers moeten profiteren van deze ontwikkelingen, dus regionale werkgelegenheid. Bedrijven die aansluiten bij de mogelijkheden en capaciteiten vanuit onze – lokale - arbeidsmarkt.  </w:t>
      </w:r>
    </w:p>
    <w:p w14:paraId="1DC68B39" w14:textId="77777777" w:rsidR="00FA3192" w:rsidRDefault="00FA3192" w:rsidP="00FA3192">
      <w:pPr>
        <w:jc w:val="center"/>
        <w:rPr>
          <w:rFonts w:cstheme="minorHAnsi"/>
          <w:color w:val="5A5A59"/>
        </w:rPr>
      </w:pPr>
    </w:p>
    <w:p w14:paraId="0A04BF78" w14:textId="40918FBE" w:rsidR="00BC2415" w:rsidRDefault="00BC2415" w:rsidP="00BC2415">
      <w:pPr>
        <w:rPr>
          <w:rFonts w:cstheme="minorHAnsi"/>
          <w:color w:val="5A5A59"/>
        </w:rPr>
      </w:pPr>
      <w:r w:rsidRPr="00D91056">
        <w:rPr>
          <w:rFonts w:cstheme="minorHAnsi"/>
          <w:color w:val="5A5A59"/>
        </w:rPr>
        <w:t xml:space="preserve">Bij vergunning van gronden moet zwaar wegen wat die bedrijven betekenen voor onze bevolking, verbetering van economisch perspectief. </w:t>
      </w:r>
      <w:r>
        <w:rPr>
          <w:rFonts w:cstheme="minorHAnsi"/>
          <w:color w:val="5A5A59"/>
        </w:rPr>
        <w:t xml:space="preserve">   </w:t>
      </w:r>
      <w:r w:rsidRPr="00D91056">
        <w:rPr>
          <w:rFonts w:cstheme="minorHAnsi"/>
          <w:color w:val="5A5A59"/>
        </w:rPr>
        <w:t xml:space="preserve">Zo ontstaat  wederkerigheid.                                                                                                                                        Daarnaast zal er een goede toe- en afrit (van/naar N33?)  gecreëerd moeten worden. Dus geen vrachtwagens door de dorpen.         Het maatschappelijk draagvlak zal in grote mate hiermee samenhangen. </w:t>
      </w:r>
      <w:r w:rsidRPr="00417C77">
        <w:rPr>
          <w:rFonts w:cstheme="minorHAnsi"/>
          <w:b/>
          <w:color w:val="5A5A59"/>
        </w:rPr>
        <w:t xml:space="preserve">Taak voor de VVD deze punten hard te maken!! </w:t>
      </w:r>
      <w:r w:rsidRPr="00D91056">
        <w:rPr>
          <w:rFonts w:cstheme="minorHAnsi"/>
          <w:color w:val="5A5A59"/>
        </w:rPr>
        <w:t xml:space="preserve">   </w:t>
      </w:r>
      <w:r>
        <w:rPr>
          <w:rFonts w:cstheme="minorHAnsi"/>
          <w:color w:val="5A5A59"/>
        </w:rPr>
        <w:t xml:space="preserve">                                                      Politiek bedrijven is het continue maken van keuzes.  Er zijn bewoners in Westerlee die minder gelukkig zijn met de mogelijke plannen. </w:t>
      </w:r>
      <w:r w:rsidRPr="00417C77">
        <w:rPr>
          <w:rFonts w:cstheme="minorHAnsi"/>
          <w:b/>
          <w:color w:val="5A5A59"/>
        </w:rPr>
        <w:t xml:space="preserve">Taak voor de VVD om landschappelijk het bedrijvengebied zo goed mogelijk </w:t>
      </w:r>
      <w:r>
        <w:rPr>
          <w:rFonts w:cstheme="minorHAnsi"/>
          <w:b/>
          <w:color w:val="5A5A59"/>
        </w:rPr>
        <w:t xml:space="preserve">te laten in </w:t>
      </w:r>
      <w:r w:rsidRPr="00417C77">
        <w:rPr>
          <w:rFonts w:cstheme="minorHAnsi"/>
          <w:b/>
          <w:color w:val="5A5A59"/>
        </w:rPr>
        <w:t>passen</w:t>
      </w:r>
      <w:r>
        <w:rPr>
          <w:rFonts w:cstheme="minorHAnsi"/>
          <w:color w:val="5A5A59"/>
        </w:rPr>
        <w:t xml:space="preserve"> waardoor er voor bewoners in Westerlee met zichtlocatie er zo min mogelijk beeldvervuiling gaat ontstaan.  In dit kader heb ik dan ook al contact gelegd met bv Dorpsbelangen. En vooral ook de 2 direct meest betrokken boeren (veehouders met land) die ook hun opstallen middenin het gebied hebben.   (Verrassende?) </w:t>
      </w:r>
      <w:proofErr w:type="spellStart"/>
      <w:r>
        <w:rPr>
          <w:rFonts w:cstheme="minorHAnsi"/>
          <w:color w:val="5A5A59"/>
        </w:rPr>
        <w:t>reakties</w:t>
      </w:r>
      <w:proofErr w:type="spellEnd"/>
      <w:r>
        <w:rPr>
          <w:rFonts w:cstheme="minorHAnsi"/>
          <w:color w:val="5A5A59"/>
        </w:rPr>
        <w:t xml:space="preserve"> : van geen probleem,  fatsoenlijke uitkoop en we zijn weg tot iets passiever maar niet onwelwillend. Natuurlijk kan ik me voorstellen dat boeren vanuit Westerlee zelf en met een stuk land in betrokken gebied er iets anders inzitten. Ook door die groep laten we ons informeren. </w:t>
      </w:r>
    </w:p>
    <w:p w14:paraId="43EE1FF7" w14:textId="77777777" w:rsidR="009C3886" w:rsidRDefault="009C3886" w:rsidP="00BC2415">
      <w:pPr>
        <w:rPr>
          <w:rFonts w:cstheme="minorHAnsi"/>
          <w:color w:val="5A5A59"/>
        </w:rPr>
      </w:pPr>
    </w:p>
    <w:p w14:paraId="214D0F7D" w14:textId="77777777" w:rsidR="009C3886" w:rsidRDefault="009C3886" w:rsidP="00BC2415">
      <w:pPr>
        <w:rPr>
          <w:rFonts w:cstheme="minorHAnsi"/>
          <w:color w:val="5A5A59"/>
        </w:rPr>
      </w:pPr>
    </w:p>
    <w:p w14:paraId="2457F033" w14:textId="77777777" w:rsidR="009C3886" w:rsidRDefault="009C3886" w:rsidP="00BC2415">
      <w:pPr>
        <w:rPr>
          <w:rFonts w:cstheme="minorHAnsi"/>
          <w:color w:val="5A5A59"/>
        </w:rPr>
      </w:pPr>
    </w:p>
    <w:p w14:paraId="0FD6BD94" w14:textId="77777777" w:rsidR="009C3886" w:rsidRPr="00D01DC2" w:rsidRDefault="009C3886" w:rsidP="009C3886">
      <w:pPr>
        <w:jc w:val="center"/>
        <w:rPr>
          <w:b/>
        </w:rPr>
      </w:pPr>
      <w:r w:rsidRPr="00D01DC2">
        <w:rPr>
          <w:b/>
        </w:rPr>
        <w:t>-6-</w:t>
      </w:r>
    </w:p>
    <w:p w14:paraId="3C33933C" w14:textId="77777777" w:rsidR="009C3886" w:rsidRDefault="009C3886" w:rsidP="009C3886">
      <w:pPr>
        <w:jc w:val="center"/>
      </w:pPr>
      <w:r w:rsidRPr="00D01DC2">
        <w:rPr>
          <w:b/>
        </w:rPr>
        <w:lastRenderedPageBreak/>
        <w:t>-6-</w:t>
      </w:r>
    </w:p>
    <w:p w14:paraId="5CA69A6F" w14:textId="77777777" w:rsidR="009C3886" w:rsidRDefault="009C3886" w:rsidP="00BC2415">
      <w:pPr>
        <w:rPr>
          <w:rFonts w:cstheme="minorHAnsi"/>
          <w:color w:val="5A5A59"/>
        </w:rPr>
      </w:pPr>
    </w:p>
    <w:p w14:paraId="73322792" w14:textId="068CD1CF" w:rsidR="00BC2415" w:rsidRPr="00D91056" w:rsidRDefault="00BC2415" w:rsidP="00BC2415">
      <w:pPr>
        <w:rPr>
          <w:rFonts w:cstheme="minorHAnsi"/>
          <w:color w:val="5A5A59"/>
        </w:rPr>
      </w:pPr>
      <w:proofErr w:type="spellStart"/>
      <w:r>
        <w:rPr>
          <w:rFonts w:cstheme="minorHAnsi"/>
          <w:color w:val="5A5A59"/>
        </w:rPr>
        <w:t>Note</w:t>
      </w:r>
      <w:proofErr w:type="spellEnd"/>
      <w:r>
        <w:rPr>
          <w:rFonts w:cstheme="minorHAnsi"/>
          <w:color w:val="5A5A59"/>
        </w:rPr>
        <w:t xml:space="preserve">: “Perspectief onderzoek” betekent absoluut nog geen definitief plan. In januari zijn er bewoners-inloop bijeenkomsten waarin men in discussie kan gaan. Ook is er gelegenheid online </w:t>
      </w:r>
      <w:proofErr w:type="spellStart"/>
      <w:r>
        <w:rPr>
          <w:rFonts w:cstheme="minorHAnsi"/>
          <w:color w:val="5A5A59"/>
        </w:rPr>
        <w:t>reakties</w:t>
      </w:r>
      <w:proofErr w:type="spellEnd"/>
      <w:r>
        <w:rPr>
          <w:rFonts w:cstheme="minorHAnsi"/>
          <w:color w:val="5A5A59"/>
        </w:rPr>
        <w:t xml:space="preserve"> te ge</w:t>
      </w:r>
      <w:r w:rsidR="00453ECF">
        <w:rPr>
          <w:rFonts w:cstheme="minorHAnsi"/>
          <w:color w:val="5A5A59"/>
        </w:rPr>
        <w:t xml:space="preserve">ven.   Zie hiervoor </w:t>
      </w:r>
      <w:r>
        <w:rPr>
          <w:rFonts w:cstheme="minorHAnsi"/>
          <w:color w:val="5A5A59"/>
        </w:rPr>
        <w:t xml:space="preserve"> </w:t>
      </w:r>
      <w:r w:rsidRPr="00D978B6">
        <w:rPr>
          <w:rFonts w:cstheme="minorHAnsi"/>
          <w:b/>
          <w:color w:val="5A5A59"/>
        </w:rPr>
        <w:t xml:space="preserve">www.stemvandeprovinciegroningen.nl                                                                                                               </w:t>
      </w:r>
    </w:p>
    <w:p w14:paraId="23AC7005" w14:textId="77777777" w:rsidR="00BC2415" w:rsidRDefault="00BC2415" w:rsidP="00BC2415"/>
    <w:p w14:paraId="53EA8C00" w14:textId="77777777" w:rsidR="00FA3192" w:rsidRDefault="00FA3192" w:rsidP="00BC2415"/>
    <w:p w14:paraId="29522A30" w14:textId="77777777" w:rsidR="00BC2415" w:rsidRDefault="00BC2415" w:rsidP="00BC2415"/>
    <w:p w14:paraId="50293A05" w14:textId="69A265F5" w:rsidR="00BC2415" w:rsidRPr="00FD4AAD" w:rsidRDefault="00BC2415" w:rsidP="00BC2415">
      <w:pPr>
        <w:rPr>
          <w:u w:val="single"/>
        </w:rPr>
      </w:pPr>
      <w:r w:rsidRPr="00D01DC2">
        <w:rPr>
          <w:b/>
          <w:szCs w:val="24"/>
          <w:highlight w:val="green"/>
          <w:u w:val="single"/>
        </w:rPr>
        <w:t>Detailhandelsvisie</w:t>
      </w:r>
    </w:p>
    <w:p w14:paraId="5938ACC4" w14:textId="77777777" w:rsidR="00FA3192" w:rsidRDefault="00BC2415" w:rsidP="00BC2415">
      <w:r>
        <w:t xml:space="preserve">In de raadsvergadering van december heeft onze VVD wethouder </w:t>
      </w:r>
      <w:proofErr w:type="spellStart"/>
      <w:r>
        <w:t>Erich</w:t>
      </w:r>
      <w:proofErr w:type="spellEnd"/>
      <w:r>
        <w:t xml:space="preserve"> </w:t>
      </w:r>
      <w:proofErr w:type="spellStart"/>
      <w:r>
        <w:t>Wünker</w:t>
      </w:r>
      <w:proofErr w:type="spellEnd"/>
      <w:r>
        <w:t xml:space="preserve"> dit langslepend raadsvoorstel door de gelederen geloosd. Waar dit kort voor zomerreces nog tot een “motie van wantrouwen” ingediend door de VCP op zijn conto leidde. Gelukkig zag de rest van de Raad de onzinnigheid van deze </w:t>
      </w:r>
      <w:proofErr w:type="spellStart"/>
      <w:r>
        <w:t>aktie</w:t>
      </w:r>
      <w:proofErr w:type="spellEnd"/>
      <w:r>
        <w:t xml:space="preserve"> en werd volledig weggestemd.   Feitelijk betreft het een “actualisatie van de detailhandelsvisie”.   Waarom dat gekrakeel voor de zomer toen het raadsvoorstel in praktisch dezelfde bewoordingen ook al werd ingediend?  De wethouder dacht een deal met betrokkenen – detailhandel </w:t>
      </w:r>
      <w:proofErr w:type="spellStart"/>
      <w:r>
        <w:t>Ws</w:t>
      </w:r>
      <w:proofErr w:type="spellEnd"/>
      <w:r>
        <w:t xml:space="preserve">,  horeca en onroerend goed eigenaren – te hebben maar op de dag van de raadsvergadering trok de detailhandel zich al terug.  Waarschijnlijk onder invloed van bepaalde detaillisten die al jaren alle ontwikkelingen in </w:t>
      </w:r>
      <w:proofErr w:type="spellStart"/>
      <w:r>
        <w:t>Ws</w:t>
      </w:r>
      <w:proofErr w:type="spellEnd"/>
      <w:r>
        <w:t xml:space="preserve"> tegenhouden.   Wat is veranderd :   niet zoveel anders dan dat we nu eindelijk te maken hebben met 1 detaillisten vertegenwoordiger nl CCW (</w:t>
      </w:r>
      <w:proofErr w:type="spellStart"/>
      <w:r>
        <w:t>city</w:t>
      </w:r>
      <w:proofErr w:type="spellEnd"/>
      <w:r>
        <w:t xml:space="preserve"> club </w:t>
      </w:r>
      <w:proofErr w:type="spellStart"/>
      <w:r>
        <w:t>winschoten</w:t>
      </w:r>
      <w:proofErr w:type="spellEnd"/>
      <w:r>
        <w:t xml:space="preserve">).  </w:t>
      </w:r>
      <w:proofErr w:type="spellStart"/>
      <w:r>
        <w:t>HenN</w:t>
      </w:r>
      <w:proofErr w:type="spellEnd"/>
      <w:r>
        <w:t xml:space="preserve"> en Retail club </w:t>
      </w:r>
      <w:proofErr w:type="spellStart"/>
      <w:r>
        <w:t>Ws</w:t>
      </w:r>
      <w:proofErr w:type="spellEnd"/>
      <w:r>
        <w:t xml:space="preserve"> zijn hierin opgegaan.  In het verleden was er binnen </w:t>
      </w:r>
      <w:proofErr w:type="spellStart"/>
      <w:r>
        <w:t>HenN</w:t>
      </w:r>
      <w:proofErr w:type="spellEnd"/>
      <w:r>
        <w:t xml:space="preserve"> altijd gedonder en dit leidde zelfs tot een afscheiding. De clubjes werkten elkaar behoorlijk tegen. En hiermee de ontwikkeling van koopstad Winschoten. Het centrum van </w:t>
      </w:r>
      <w:proofErr w:type="spellStart"/>
      <w:r>
        <w:t>Ws</w:t>
      </w:r>
      <w:proofErr w:type="spellEnd"/>
      <w:r>
        <w:t xml:space="preserve"> kent een werkgelegenheid van 850 -1000 banen !!   Als 2</w:t>
      </w:r>
      <w:r w:rsidRPr="00B37A52">
        <w:rPr>
          <w:vertAlign w:val="superscript"/>
        </w:rPr>
        <w:t>e</w:t>
      </w:r>
      <w:r>
        <w:t xml:space="preserve"> koopstad in de provincie heeft het centrum een essentiële functie bij de leefbaarheid én economische positie van Winschoten.  Helaas zijn de omzetten fors gedaald. Tussen 2012 en 2020 van €130 </w:t>
      </w:r>
      <w:proofErr w:type="spellStart"/>
      <w:r>
        <w:t>milj</w:t>
      </w:r>
      <w:proofErr w:type="spellEnd"/>
      <w:r>
        <w:t xml:space="preserve"> weggezakt naar €100 miljoen! Ongetwijfeld hebben de online aankopen hierin een rol gespeeld. Maar toch.  Alle </w:t>
      </w:r>
      <w:proofErr w:type="spellStart"/>
      <w:r>
        <w:t>hens</w:t>
      </w:r>
      <w:proofErr w:type="spellEnd"/>
      <w:r>
        <w:t xml:space="preserve"> aan dek lijkt me voor betrokkenen. De urgentie werd niet echt ervaren vandaar het  jarenlang gekrakeel.    Onze  wethouder heeft dan toch alle koppen bij elkaar gekregen, ook al omdat er nu één duidelijke gesprekspartner vanuit de detailhandel is,  maar vooral ook omdat er geen tijd meer te verliezen was. </w:t>
      </w:r>
    </w:p>
    <w:p w14:paraId="3DD75AB0" w14:textId="77777777" w:rsidR="003D203F" w:rsidRDefault="003D203F" w:rsidP="00BC2415"/>
    <w:p w14:paraId="7E95F39E" w14:textId="6E48B32B" w:rsidR="00453ECF" w:rsidRDefault="00BC2415" w:rsidP="00BC2415">
      <w:r>
        <w:t xml:space="preserve">Onder invloed van </w:t>
      </w:r>
      <w:proofErr w:type="spellStart"/>
      <w:r>
        <w:t>covid</w:t>
      </w:r>
      <w:proofErr w:type="spellEnd"/>
      <w:r>
        <w:t xml:space="preserve"> hebben veel winkeliers het gewoon hartstikke moeilijk. En is de basis van veel bedrijven wankel.                                                      Natuurlijk is er weer veel analyse door diverse partijen aan het raadsvoorstel  vooraf gegaan maar dat heeft geleid tot een evenwichtige verbeterde uitgangspositie  :          de headlines                                                                                               - forse reductie van winkeloppervlak    </w:t>
      </w:r>
      <w:r w:rsidR="00453ECF">
        <w:t xml:space="preserve">       </w:t>
      </w:r>
      <w:r>
        <w:t xml:space="preserve"> </w:t>
      </w:r>
      <w:r w:rsidR="00453ECF">
        <w:t xml:space="preserve">  </w:t>
      </w:r>
      <w:r>
        <w:t xml:space="preserve">(vraag is veel kleiner dan aanbod, zie leegstand!)                                                                                                  - compacter centrumgebied                           </w:t>
      </w:r>
      <w:r w:rsidR="00453ECF">
        <w:t xml:space="preserve">    </w:t>
      </w:r>
      <w:r>
        <w:t xml:space="preserve">(met ook verplaatsing van winkels)                                                                                                   - impuls creëren </w:t>
      </w:r>
      <w:proofErr w:type="spellStart"/>
      <w:r>
        <w:t>nz</w:t>
      </w:r>
      <w:proofErr w:type="spellEnd"/>
      <w:r>
        <w:t xml:space="preserve"> Langestraat (</w:t>
      </w:r>
      <w:proofErr w:type="spellStart"/>
      <w:r>
        <w:t>Moushörn</w:t>
      </w:r>
      <w:proofErr w:type="spellEnd"/>
      <w:r>
        <w:t xml:space="preserve">)  (bv Lucasterrein met aansluiting op Langestraat)                                                        </w:t>
      </w:r>
    </w:p>
    <w:p w14:paraId="58A3AFB3" w14:textId="4599AF50" w:rsidR="00BC2415" w:rsidRDefault="00BC2415" w:rsidP="00BC2415">
      <w:r>
        <w:t>- clustering van functie in kerngebied                                                                                                                        - gezamenlijke regie door betrokkenen van centrumgebied (</w:t>
      </w:r>
      <w:proofErr w:type="spellStart"/>
      <w:r>
        <w:t>oa</w:t>
      </w:r>
      <w:proofErr w:type="spellEnd"/>
      <w:r>
        <w:t xml:space="preserve">  bv account- en centrummanagement)</w:t>
      </w:r>
    </w:p>
    <w:p w14:paraId="21A42EAE" w14:textId="77777777" w:rsidR="009C3886" w:rsidRDefault="009C3886" w:rsidP="00BC2415"/>
    <w:p w14:paraId="2C0EF725" w14:textId="77777777" w:rsidR="009C3886" w:rsidRDefault="009C3886" w:rsidP="00BC2415">
      <w:bookmarkStart w:id="0" w:name="_GoBack"/>
      <w:bookmarkEnd w:id="0"/>
    </w:p>
    <w:p w14:paraId="552C1198" w14:textId="77777777" w:rsidR="009C3886" w:rsidRDefault="009C3886" w:rsidP="00BC2415"/>
    <w:p w14:paraId="40E470E0" w14:textId="77777777" w:rsidR="009C3886" w:rsidRPr="00D01DC2" w:rsidRDefault="009C3886" w:rsidP="009C3886">
      <w:pPr>
        <w:jc w:val="center"/>
        <w:rPr>
          <w:b/>
        </w:rPr>
      </w:pPr>
      <w:r w:rsidRPr="00D01DC2">
        <w:rPr>
          <w:b/>
        </w:rPr>
        <w:t>-7-</w:t>
      </w:r>
    </w:p>
    <w:p w14:paraId="16CB1047" w14:textId="77777777" w:rsidR="009C3886" w:rsidRPr="00D01DC2" w:rsidRDefault="009C3886" w:rsidP="009C3886">
      <w:pPr>
        <w:jc w:val="center"/>
        <w:rPr>
          <w:b/>
        </w:rPr>
      </w:pPr>
      <w:r w:rsidRPr="00D01DC2">
        <w:rPr>
          <w:b/>
        </w:rPr>
        <w:lastRenderedPageBreak/>
        <w:t>-7-</w:t>
      </w:r>
    </w:p>
    <w:p w14:paraId="073C318A" w14:textId="77777777" w:rsidR="009C3886" w:rsidRDefault="009C3886" w:rsidP="009C3886"/>
    <w:p w14:paraId="16ABD52E" w14:textId="77777777" w:rsidR="009C3886" w:rsidRDefault="009C3886" w:rsidP="00BC2415"/>
    <w:p w14:paraId="591DFAD5" w14:textId="77777777" w:rsidR="009C3886" w:rsidRDefault="009C3886" w:rsidP="00BC2415"/>
    <w:p w14:paraId="1A9856B9" w14:textId="77777777" w:rsidR="00BC2415" w:rsidRDefault="00BC2415" w:rsidP="00BC2415">
      <w:r>
        <w:t>Niet alles is al tot in detail uitgewerkt maar na vaststelling van Detailhandelsvisie incl. Aktieplan kan er verder gewerkt worden aan een programmastructuur en worden de kosten, investeringen en financieringsmogelijkheden in beeld worden gebracht. Nog voor de verkiezingen wordt een “ambitie document” gepresenteerd met nieuwe plannen. De nieuwe Raad mag dan hierover beslissen.</w:t>
      </w:r>
    </w:p>
    <w:p w14:paraId="33E77537" w14:textId="77777777" w:rsidR="00453ECF" w:rsidRDefault="00BC2415" w:rsidP="00BC2415">
      <w:r>
        <w:t xml:space="preserve">De VVD heeft volmondig VOOR dit raadsvoorstel gestemd. Al was het omdat dit al jaren een voorslepend dossier was met veel onwil. Dit is nu eindelijk door onze VVD-wethouder doorbroken. Maar ook omdat wij geloven in de uitgangspunten. Ontwikkeling Lucasterrein – in bezit van gemeente – van groot belang. Maar niet “stand </w:t>
      </w:r>
      <w:proofErr w:type="spellStart"/>
      <w:r>
        <w:t>alone</w:t>
      </w:r>
      <w:proofErr w:type="spellEnd"/>
      <w:r>
        <w:t xml:space="preserve">”,  wel in samenhang met </w:t>
      </w:r>
      <w:proofErr w:type="spellStart"/>
      <w:r>
        <w:t>Moushörn</w:t>
      </w:r>
      <w:proofErr w:type="spellEnd"/>
      <w:r>
        <w:t xml:space="preserve">-gebied én wat ons betreft ook Klinker-terrein (met o.a. Aldi en Jumbo) én </w:t>
      </w:r>
      <w:proofErr w:type="spellStart"/>
      <w:r>
        <w:t>zg</w:t>
      </w:r>
      <w:proofErr w:type="spellEnd"/>
      <w:r>
        <w:t xml:space="preserve"> Blaauw-terrein.                       Vroeger woonden veel winkeliers boven hun zaak. Helaas kun je tegenwoordig na 18h00 een kanon afschieten in de Langestraat, kans dat je wat raakt is nihil. Dus de woonfunctie moet terug.  Bewoning boven winkels!  Betaalbare appartementen voor jongeren!  Kortom : de levendigheid van het centrum houdt niet op na sluitingstijd.           Gelukkig is er nu een prima 1</w:t>
      </w:r>
      <w:r w:rsidRPr="0041021D">
        <w:rPr>
          <w:vertAlign w:val="superscript"/>
        </w:rPr>
        <w:t>e</w:t>
      </w:r>
      <w:r>
        <w:t xml:space="preserve"> stap gezet en aanzet gegeven tot nieuwe bloei.      </w:t>
      </w:r>
    </w:p>
    <w:p w14:paraId="7D0BC0D4" w14:textId="7D1B36F0" w:rsidR="00BC2415" w:rsidRPr="00D01DC2" w:rsidRDefault="00BC2415" w:rsidP="00BC2415">
      <w:pPr>
        <w:rPr>
          <w:b/>
          <w:color w:val="365F91" w:themeColor="accent1" w:themeShade="BF"/>
        </w:rPr>
      </w:pPr>
      <w:r w:rsidRPr="00D01DC2">
        <w:rPr>
          <w:b/>
          <w:color w:val="365F91" w:themeColor="accent1" w:themeShade="BF"/>
        </w:rPr>
        <w:t>De politiek schept kaders, ondernemers moeten het invullen !!</w:t>
      </w:r>
    </w:p>
    <w:p w14:paraId="1817843C" w14:textId="77777777" w:rsidR="00FA3192" w:rsidRDefault="00FA3192" w:rsidP="00BC2415"/>
    <w:p w14:paraId="46F178C8" w14:textId="77777777" w:rsidR="00BC2415" w:rsidRDefault="00BC2415" w:rsidP="00BC2415"/>
    <w:p w14:paraId="38B35C8F" w14:textId="77777777" w:rsidR="00BC2415" w:rsidRPr="00FD4AAD" w:rsidRDefault="00BC2415" w:rsidP="00BC2415">
      <w:pPr>
        <w:rPr>
          <w:u w:val="single"/>
        </w:rPr>
      </w:pPr>
    </w:p>
    <w:p w14:paraId="53F2B3DD" w14:textId="0A558DFA" w:rsidR="00BC2415" w:rsidRPr="00FD4AAD" w:rsidRDefault="00D01DC2" w:rsidP="00BC2415">
      <w:pPr>
        <w:rPr>
          <w:b/>
          <w:szCs w:val="24"/>
          <w:u w:val="single"/>
        </w:rPr>
      </w:pPr>
      <w:r>
        <w:rPr>
          <w:b/>
          <w:szCs w:val="24"/>
          <w:highlight w:val="green"/>
          <w:u w:val="single"/>
        </w:rPr>
        <w:t>Programma zon en wind</w:t>
      </w:r>
    </w:p>
    <w:p w14:paraId="5BA30A07" w14:textId="77777777" w:rsidR="00FA3192" w:rsidRDefault="00BC2415" w:rsidP="00BC2415">
      <w:r w:rsidRPr="00796DED">
        <w:t xml:space="preserve">De gemeente Oldambt wil een </w:t>
      </w:r>
      <w:proofErr w:type="spellStart"/>
      <w:r w:rsidRPr="00796DED">
        <w:t>aktief</w:t>
      </w:r>
      <w:proofErr w:type="spellEnd"/>
      <w:r w:rsidRPr="00796DED">
        <w:t xml:space="preserve"> beleid voeren voor wat betreft ons klimaat. Gemeentelijke gebouwen worden energie-neutraler gemaakt en onlangs werd er nog een convenant afgesloten met bedrijven op industrieterrein voor onderzoek naar mogelijkheden van plaatsing van zonnepanelen-op-dak. De VVD onderschrijft dit volledig.                             </w:t>
      </w:r>
      <w:r>
        <w:t xml:space="preserve">                                                                          </w:t>
      </w:r>
      <w:r w:rsidRPr="00796DED">
        <w:t xml:space="preserve">   In uitwerking van de klimaatafspraken Parijs 2015 heeft onze regering landelijke doelstellingen geformuleerd. En neergelegd bij de provincies voor lokale inpassing.  Alle Groninger gemeente hebben op basis van de provinciale uitgangspunten eigen invulling kunnen geven aan hun bijdrage van  co2-vrije energie opwekking (RES = regionale energie strategie) .                                                                                                                                                </w:t>
      </w:r>
      <w:r w:rsidRPr="00796DED">
        <w:rPr>
          <w:i/>
        </w:rPr>
        <w:t>Kort samengevat</w:t>
      </w:r>
      <w:r w:rsidRPr="00796DED">
        <w:t xml:space="preserve"> :                     gemeentelijke klimaatdoelstellingen tot 2030                                                                - GEEN nieuwe windmolens en                                                                                                         </w:t>
      </w:r>
      <w:r>
        <w:t xml:space="preserve">                </w:t>
      </w:r>
      <w:r w:rsidRPr="00796DED">
        <w:t xml:space="preserve">      - 100 hectare zonne-parken    (dat “parken” kun je nog even over discussiëren, maar goed..). </w:t>
      </w:r>
    </w:p>
    <w:p w14:paraId="2B452206" w14:textId="77777777" w:rsidR="009C3886" w:rsidRDefault="009C3886" w:rsidP="00BC2415"/>
    <w:p w14:paraId="1636FE13" w14:textId="77777777" w:rsidR="009C3886" w:rsidRDefault="00BC2415" w:rsidP="00BC2415">
      <w:r w:rsidRPr="00796DED">
        <w:t xml:space="preserve">We snappen ook allemaal dat dit betekent dat er richting 2028 wel weer nieuwe inzichten zullen zijn en dus dan discussie ontstaat over nieuwe behoeften en hun dekking. Want we moeten helaas vaststellen dat ondanks alle inzet van particulieren én bedrijven we met elkaar in Nederland NIET MINDER stroom gaan verbruiken!     De VVD heeft dan ook een warm pleidooi in de Raad gehouden de gemeente te enthousiasmeren ook plannen te maken de bevolking mee te nemen in energie besparingen – heel simpel, vooral thuis.   </w:t>
      </w:r>
    </w:p>
    <w:p w14:paraId="4B706295" w14:textId="77777777" w:rsidR="009C3886" w:rsidRDefault="009C3886" w:rsidP="00BC2415"/>
    <w:p w14:paraId="3182CA11" w14:textId="77777777" w:rsidR="009C3886" w:rsidRDefault="009C3886" w:rsidP="00BC2415"/>
    <w:p w14:paraId="0EC3E077" w14:textId="77777777" w:rsidR="009C3886" w:rsidRDefault="009C3886" w:rsidP="009C3886"/>
    <w:p w14:paraId="0B86F91E" w14:textId="77777777" w:rsidR="009C3886" w:rsidRPr="00D01DC2" w:rsidRDefault="009C3886" w:rsidP="009C3886">
      <w:pPr>
        <w:jc w:val="center"/>
        <w:rPr>
          <w:b/>
        </w:rPr>
      </w:pPr>
      <w:r w:rsidRPr="00D01DC2">
        <w:rPr>
          <w:b/>
        </w:rPr>
        <w:t>-8-</w:t>
      </w:r>
    </w:p>
    <w:p w14:paraId="540FBD1A" w14:textId="77777777" w:rsidR="009C3886" w:rsidRPr="00D01DC2" w:rsidRDefault="009C3886" w:rsidP="009C3886">
      <w:pPr>
        <w:jc w:val="center"/>
        <w:rPr>
          <w:b/>
        </w:rPr>
      </w:pPr>
      <w:r w:rsidRPr="00D01DC2">
        <w:rPr>
          <w:b/>
        </w:rPr>
        <w:lastRenderedPageBreak/>
        <w:t>-8-</w:t>
      </w:r>
    </w:p>
    <w:p w14:paraId="5CE13B88" w14:textId="77777777" w:rsidR="009C3886" w:rsidRDefault="009C3886" w:rsidP="00BC2415"/>
    <w:p w14:paraId="47B5A91F" w14:textId="77777777" w:rsidR="009C3886" w:rsidRDefault="009C3886" w:rsidP="00BC2415"/>
    <w:p w14:paraId="7AD67A0A" w14:textId="77777777" w:rsidR="009C3886" w:rsidRDefault="009C3886" w:rsidP="00BC2415">
      <w:r w:rsidRPr="003D203F">
        <w:rPr>
          <w:i/>
        </w:rPr>
        <w:t xml:space="preserve"> W</w:t>
      </w:r>
      <w:r w:rsidR="00BC2415" w:rsidRPr="003D203F">
        <w:rPr>
          <w:i/>
        </w:rPr>
        <w:t xml:space="preserve">at betekent een en ander :                                                                                                                     </w:t>
      </w:r>
      <w:r w:rsidR="00BC2415" w:rsidRPr="00796DED">
        <w:t>- geen enkele rui</w:t>
      </w:r>
      <w:r w:rsidR="00BC2415">
        <w:t xml:space="preserve">mte voor nieuwe windmolens (min. </w:t>
      </w:r>
      <w:r w:rsidR="00BC2415" w:rsidRPr="00796DED">
        <w:t>tot 2030</w:t>
      </w:r>
      <w:r w:rsidR="00BC2415">
        <w:t xml:space="preserve"> dus</w:t>
      </w:r>
      <w:r w:rsidR="00BC2415" w:rsidRPr="00796DED">
        <w:t xml:space="preserve">)                                                           </w:t>
      </w:r>
      <w:r w:rsidR="00BC2415">
        <w:t xml:space="preserve">             </w:t>
      </w:r>
      <w:r w:rsidR="00BC2415" w:rsidRPr="00796DED">
        <w:t xml:space="preserve"> - 100 hectare zonneparken : sluit </w:t>
      </w:r>
      <w:r w:rsidR="00BC2415">
        <w:t xml:space="preserve">extra </w:t>
      </w:r>
      <w:r w:rsidR="00BC2415" w:rsidRPr="00796DED">
        <w:t xml:space="preserve">zon-op-dak bij particulieren en bedrijven </w:t>
      </w:r>
      <w:r w:rsidR="00BC2415" w:rsidRPr="00796DED">
        <w:rPr>
          <w:b/>
        </w:rPr>
        <w:t xml:space="preserve">niet </w:t>
      </w:r>
      <w:r w:rsidR="00BC2415" w:rsidRPr="00796DED">
        <w:t xml:space="preserve">uit. Dit is over het algemeen veel kleinschaliger en een goede ontwikkeling.  De Raad heeft locaties binnen gemeente aangewezen waar mogelijkheden geboden gaan worden voor zonneparken TOT totaal 100 hectare vb. 4x 25 hectare   mag, maar 1x 250 hectare &gt; geen discussie, is geen ruimte voor.                                                                                                         Hiermee wordt dus ook géén gelegenheid geboden voor een enorm zonnepark in de z.g. </w:t>
      </w:r>
      <w:proofErr w:type="spellStart"/>
      <w:r w:rsidR="00BC2415" w:rsidRPr="00796DED">
        <w:t>Ulsderpolder</w:t>
      </w:r>
      <w:proofErr w:type="spellEnd"/>
      <w:r w:rsidR="00BC2415" w:rsidRPr="00796DED">
        <w:t xml:space="preserve"> {als u over A7 rijdt Bad Nieuwschans richting </w:t>
      </w:r>
      <w:proofErr w:type="spellStart"/>
      <w:r w:rsidR="00BC2415" w:rsidRPr="00796DED">
        <w:t>Ws</w:t>
      </w:r>
      <w:proofErr w:type="spellEnd"/>
      <w:r w:rsidR="00BC2415" w:rsidRPr="00796DED">
        <w:t xml:space="preserve">, voorbij (Klein)Ulsda tot aan spoorlijn </w:t>
      </w:r>
      <w:proofErr w:type="spellStart"/>
      <w:r w:rsidR="00BC2415" w:rsidRPr="00796DED">
        <w:t>Ws-Nwschans</w:t>
      </w:r>
      <w:proofErr w:type="spellEnd"/>
      <w:r w:rsidR="00BC2415" w:rsidRPr="00796DED">
        <w:t xml:space="preserve"> bij </w:t>
      </w:r>
      <w:proofErr w:type="spellStart"/>
      <w:r w:rsidR="00BC2415" w:rsidRPr="00796DED">
        <w:t>Ws</w:t>
      </w:r>
      <w:proofErr w:type="spellEnd"/>
      <w:r w:rsidR="00BC2415" w:rsidRPr="00796DED">
        <w:t xml:space="preserve"> : rechts}. U kent het verhaal: grote firma wilde 250hectare panelen leggen waarbij douceurtje van €20milj richting OZG zou gaan en nog €5milj richting een club die gezond leven stimuleert. Laat ik helder zijn : de VVD-fractie vond dit een brug te ver. Financiële verknoping van een commercieel bedrijf met zorg lijkt ons een onbegaanbaar pad. Gelden overigens verkregen uit vnl. subsidies = ons belasting geld. Moet je niet willen, hoe zuur misschien dit ook klinkt richting OZG. Als u dan weet dat huidige grootste zonnepark in Nederland zo’n 120 hectare behelst –o.a. langs A7 gemeente Midden-Groningen en Nieuw Buinen,   dan is 250hectare megalomaan.  </w:t>
      </w:r>
      <w:proofErr w:type="spellStart"/>
      <w:r w:rsidR="00BC2415" w:rsidRPr="00796DED">
        <w:t>Ulsderpolder</w:t>
      </w:r>
      <w:proofErr w:type="spellEnd"/>
      <w:r w:rsidR="00BC2415" w:rsidRPr="00796DED">
        <w:t xml:space="preserve"> is ook nog overloop gebied bij wateroverlast, dus onze veiligheid in het geding.    </w:t>
      </w:r>
      <w:r w:rsidR="00BC2415">
        <w:t xml:space="preserve">         </w:t>
      </w:r>
      <w:r w:rsidR="00BC2415" w:rsidRPr="00796DED">
        <w:t xml:space="preserve">  Ik werd zelfs gebeld door een grote </w:t>
      </w:r>
      <w:proofErr w:type="spellStart"/>
      <w:r w:rsidR="00BC2415" w:rsidRPr="00796DED">
        <w:t>exploiteur</w:t>
      </w:r>
      <w:proofErr w:type="spellEnd"/>
      <w:r w:rsidR="00BC2415" w:rsidRPr="00796DED">
        <w:t xml:space="preserve"> van zonneparken en die vond dat er nog genoeg ruimte was in Oldambt voor veel grotere parken (1000 hectare…?) in de polders…..          </w:t>
      </w:r>
    </w:p>
    <w:p w14:paraId="65D15B5A" w14:textId="77777777" w:rsidR="009C3886" w:rsidRDefault="00BC2415" w:rsidP="00BC2415">
      <w:r w:rsidRPr="00796DED">
        <w:t xml:space="preserve">                                               </w:t>
      </w:r>
    </w:p>
    <w:p w14:paraId="20EAFDED" w14:textId="2BAA6CF4" w:rsidR="00BC2415" w:rsidRPr="00340E7B" w:rsidRDefault="00BC2415" w:rsidP="00BC2415">
      <w:r w:rsidRPr="00796DED">
        <w:t>In eendrachtige samenwerking met PvhN heeft de VVD een amendement</w:t>
      </w:r>
      <w:r>
        <w:t xml:space="preserve"> opgesteld</w:t>
      </w:r>
      <w:r w:rsidRPr="00796DED">
        <w:t xml:space="preserve"> waarin de noordelijke polders gevrijwaard worden van zonneparken. Dus alles boven Finsterwolde, Drieborg, Bad Nieuweschans is een no-go area geworden.  Wij wilden het oorspronkelijke </w:t>
      </w:r>
      <w:proofErr w:type="spellStart"/>
      <w:r w:rsidRPr="00796DED">
        <w:t>Oldambster</w:t>
      </w:r>
      <w:proofErr w:type="spellEnd"/>
      <w:r w:rsidRPr="00796DED">
        <w:t xml:space="preserve">-landschap, daar waar we ook bekend om staan, in elk geval nog deels, behouden voor de toekomst.  Consequentie is wel dat gebied zuid van spoor bij Scheemda, boven Westerlee (zie elders : industriegebied) in beeld komt als zoekgebied. Daarnaast wordt die mogelijkheid ook geboden west van Bad Nieuweschans. Dit om enige differentiatie en verdeling over gebied mogelijk te maken.  Het plan laat ook de weg vrij voor kleinschalige burger initiatieven bv rondom dorpen.    Daarnaast wordt geëist dat 50% van de opbrengst ten goede komt aan de lokale bevolking.  Ook moet initiatiefnemer aantonen dat er draagvlak is in de omgeving.  Voorwaar een pakket stevige eisen.                             Zonneparken mooi,   nee.    Blij met uitwerking raadsvoorstel en inbreng VVD : ja                                                                                                      </w:t>
      </w:r>
    </w:p>
    <w:p w14:paraId="721C425D" w14:textId="77777777" w:rsidR="00BC2415" w:rsidRDefault="00BC2415" w:rsidP="00BC2415">
      <w:r w:rsidRPr="00796DED">
        <w:t xml:space="preserve"> PS:  “programma” is nieuwe woord voor beleidsnotitie.</w:t>
      </w:r>
      <w:r>
        <w:t xml:space="preserve">   We gaan met onze tijd mee.....</w:t>
      </w:r>
    </w:p>
    <w:p w14:paraId="412ADEC0" w14:textId="2D3FAAD9" w:rsidR="00BC2415" w:rsidRDefault="00BC2415" w:rsidP="00BC2415">
      <w:r>
        <w:t xml:space="preserve"> </w:t>
      </w:r>
    </w:p>
    <w:p w14:paraId="7E8A0984" w14:textId="77777777" w:rsidR="00FA3192" w:rsidRDefault="00FA3192" w:rsidP="00BC2415"/>
    <w:p w14:paraId="109C001F" w14:textId="77777777" w:rsidR="00FA3192" w:rsidRDefault="00FA3192" w:rsidP="00BC2415"/>
    <w:p w14:paraId="4BBD5FC8" w14:textId="77777777" w:rsidR="00FA3192" w:rsidRDefault="00FA3192" w:rsidP="00BC2415"/>
    <w:p w14:paraId="74001259" w14:textId="77777777" w:rsidR="00FA3192" w:rsidRDefault="00FA3192" w:rsidP="00BC2415"/>
    <w:p w14:paraId="44229DA3" w14:textId="77777777" w:rsidR="009C3886" w:rsidRDefault="009C3886" w:rsidP="00BC2415"/>
    <w:p w14:paraId="7F065D9D" w14:textId="77777777" w:rsidR="009C3886" w:rsidRDefault="009C3886" w:rsidP="00BC2415"/>
    <w:p w14:paraId="3242435A" w14:textId="77777777" w:rsidR="009C3886" w:rsidRDefault="009C3886" w:rsidP="00BC2415"/>
    <w:p w14:paraId="331E9C27" w14:textId="77777777" w:rsidR="009C3886" w:rsidRPr="00796DED" w:rsidRDefault="009C3886" w:rsidP="00BC2415"/>
    <w:p w14:paraId="000EECF1" w14:textId="77777777" w:rsidR="009C3886" w:rsidRPr="00D01DC2" w:rsidRDefault="009C3886" w:rsidP="009C3886">
      <w:pPr>
        <w:jc w:val="center"/>
        <w:rPr>
          <w:rFonts w:asciiTheme="minorHAnsi" w:hAnsiTheme="minorHAnsi" w:cstheme="minorHAnsi"/>
          <w:b/>
          <w:color w:val="5A5A59"/>
        </w:rPr>
      </w:pPr>
      <w:r w:rsidRPr="00D01DC2">
        <w:rPr>
          <w:rFonts w:asciiTheme="minorHAnsi" w:hAnsiTheme="minorHAnsi" w:cstheme="minorHAnsi"/>
          <w:b/>
          <w:color w:val="5A5A59"/>
        </w:rPr>
        <w:t>-9-</w:t>
      </w:r>
    </w:p>
    <w:p w14:paraId="57A4968B" w14:textId="77777777" w:rsidR="009C3886" w:rsidRPr="00D01DC2" w:rsidRDefault="009C3886" w:rsidP="009C3886">
      <w:pPr>
        <w:jc w:val="center"/>
        <w:rPr>
          <w:rFonts w:asciiTheme="minorHAnsi" w:hAnsiTheme="minorHAnsi" w:cstheme="minorHAnsi"/>
          <w:b/>
          <w:color w:val="5A5A59"/>
        </w:rPr>
      </w:pPr>
      <w:r w:rsidRPr="00D01DC2">
        <w:rPr>
          <w:rFonts w:asciiTheme="minorHAnsi" w:hAnsiTheme="minorHAnsi" w:cstheme="minorHAnsi"/>
          <w:b/>
          <w:color w:val="5A5A59"/>
        </w:rPr>
        <w:lastRenderedPageBreak/>
        <w:t>-9-</w:t>
      </w:r>
    </w:p>
    <w:p w14:paraId="603026CA" w14:textId="77777777" w:rsidR="009C3886" w:rsidRDefault="009C3886" w:rsidP="009C3886">
      <w:pPr>
        <w:rPr>
          <w:rFonts w:asciiTheme="minorHAnsi" w:hAnsiTheme="minorHAnsi" w:cstheme="minorHAnsi"/>
          <w:color w:val="5A5A59"/>
        </w:rPr>
      </w:pPr>
    </w:p>
    <w:p w14:paraId="16C9E1CB" w14:textId="77777777" w:rsidR="00BC2415" w:rsidRPr="00FD4AAD" w:rsidRDefault="00BC2415" w:rsidP="00BC2415">
      <w:pPr>
        <w:rPr>
          <w:szCs w:val="24"/>
        </w:rPr>
      </w:pPr>
    </w:p>
    <w:p w14:paraId="59E7E104" w14:textId="77777777" w:rsidR="00BC2415" w:rsidRPr="00340E7B" w:rsidRDefault="00BC2415" w:rsidP="00BC2415">
      <w:pPr>
        <w:rPr>
          <w:rFonts w:cs="Calibri"/>
          <w:b/>
          <w:szCs w:val="24"/>
          <w:u w:val="single"/>
        </w:rPr>
      </w:pPr>
      <w:r w:rsidRPr="00D01DC2">
        <w:rPr>
          <w:rFonts w:cs="Calibri"/>
          <w:b/>
          <w:szCs w:val="24"/>
          <w:highlight w:val="green"/>
          <w:u w:val="single"/>
        </w:rPr>
        <w:t>Gasdossier</w:t>
      </w:r>
    </w:p>
    <w:p w14:paraId="2FB0401A" w14:textId="11485C84" w:rsidR="00BC2415" w:rsidRPr="00453ECF" w:rsidRDefault="00D01DC2" w:rsidP="00BC2415">
      <w:pPr>
        <w:rPr>
          <w:rFonts w:asciiTheme="minorHAnsi" w:hAnsiTheme="minorHAnsi" w:cstheme="minorHAnsi"/>
          <w:bCs/>
          <w:color w:val="333333"/>
          <w:shd w:val="clear" w:color="auto" w:fill="FFFFFF"/>
        </w:rPr>
      </w:pPr>
      <w:r>
        <w:rPr>
          <w:rFonts w:asciiTheme="minorHAnsi" w:hAnsiTheme="minorHAnsi" w:cstheme="minorHAnsi"/>
          <w:bCs/>
          <w:color w:val="333333"/>
          <w:shd w:val="clear" w:color="auto" w:fill="FFFFFF"/>
        </w:rPr>
        <w:t>De</w:t>
      </w:r>
      <w:r w:rsidR="00BC2415" w:rsidRPr="00453ECF">
        <w:rPr>
          <w:rFonts w:asciiTheme="minorHAnsi" w:hAnsiTheme="minorHAnsi" w:cstheme="minorHAnsi"/>
          <w:bCs/>
          <w:color w:val="333333"/>
          <w:shd w:val="clear" w:color="auto" w:fill="FFFFFF"/>
        </w:rPr>
        <w:t xml:space="preserve"> VVD fractie Oldambt houdt zich doorgaans bewust verre van de landelijke politiek. Iedereen zijn eigen métier.    Doch wat ons nu is overkomen noopt ons tot stellingname. </w:t>
      </w:r>
    </w:p>
    <w:p w14:paraId="179803A2" w14:textId="77777777" w:rsidR="00BC2415" w:rsidRPr="00453ECF" w:rsidRDefault="00BC2415" w:rsidP="00BC2415">
      <w:pPr>
        <w:rPr>
          <w:rFonts w:asciiTheme="minorHAnsi" w:hAnsiTheme="minorHAnsi" w:cstheme="minorHAnsi"/>
          <w:bCs/>
          <w:color w:val="333333"/>
          <w:shd w:val="clear" w:color="auto" w:fill="FFFFFF"/>
        </w:rPr>
      </w:pPr>
      <w:r w:rsidRPr="00453ECF">
        <w:rPr>
          <w:rFonts w:asciiTheme="minorHAnsi" w:hAnsiTheme="minorHAnsi" w:cstheme="minorHAnsi"/>
          <w:bCs/>
          <w:color w:val="333333"/>
          <w:shd w:val="clear" w:color="auto" w:fill="FFFFFF"/>
        </w:rPr>
        <w:t xml:space="preserve">Terwijl de nieuwe bewindspersonen naast koning Willem-Alexander stonden voor de bordesscène, voltrok zich in ons Groningen een gênante loketscène.                                                                                     Wat speelde er op maandag 10 januari jl.      Zo’n ruim 50.000 huishoudens komen in aanmerking voor max €10.000  subsidie voor verbetering/verduurzaming van hun huis (zonnepanelen, nieuwe keuken etc.). Dit zijn adressen die niet direct in het versterkingsgebied (NCG)  liggen doch in periferie daarvan. Er is €300 miljoen beschikbaar.    Iedereen snapt dat de bedragen NIET  passend zijn.                                                                                                                                                             </w:t>
      </w:r>
    </w:p>
    <w:p w14:paraId="3DD01DB1" w14:textId="77777777" w:rsidR="00BC2415" w:rsidRPr="00453ECF" w:rsidRDefault="00BC2415" w:rsidP="00BC2415">
      <w:pPr>
        <w:rPr>
          <w:rFonts w:asciiTheme="minorHAnsi" w:hAnsiTheme="minorHAnsi" w:cstheme="minorHAnsi"/>
          <w:color w:val="5A5A59"/>
        </w:rPr>
      </w:pPr>
      <w:r w:rsidRPr="00453ECF">
        <w:rPr>
          <w:rFonts w:asciiTheme="minorHAnsi" w:hAnsiTheme="minorHAnsi" w:cstheme="minorHAnsi"/>
          <w:bCs/>
          <w:color w:val="333333"/>
          <w:shd w:val="clear" w:color="auto" w:fill="FFFFFF"/>
        </w:rPr>
        <w:t xml:space="preserve">    </w:t>
      </w:r>
      <w:r w:rsidRPr="00453ECF">
        <w:rPr>
          <w:rFonts w:asciiTheme="minorHAnsi" w:hAnsiTheme="minorHAnsi" w:cstheme="minorHAnsi"/>
          <w:color w:val="5A5A59"/>
        </w:rPr>
        <w:t>Zo’n 1800 mensen stonden buiten (voormalige) gemeentehuizen in Hoogezand, Scheemda en Winsum met hun aanvraagformulier voor een subsidie om hun huis in het aardbevingsgebied te verbeteren. De “</w:t>
      </w:r>
      <w:proofErr w:type="spellStart"/>
      <w:r w:rsidRPr="00453ECF">
        <w:rPr>
          <w:rFonts w:asciiTheme="minorHAnsi" w:hAnsiTheme="minorHAnsi" w:cstheme="minorHAnsi"/>
          <w:color w:val="5A5A59"/>
        </w:rPr>
        <w:t>snel-weg</w:t>
      </w:r>
      <w:proofErr w:type="spellEnd"/>
      <w:r w:rsidRPr="00453ECF">
        <w:rPr>
          <w:rFonts w:asciiTheme="minorHAnsi" w:hAnsiTheme="minorHAnsi" w:cstheme="minorHAnsi"/>
          <w:color w:val="5A5A59"/>
        </w:rPr>
        <w:t xml:space="preserve">” naar de financiële gaarkeuken. Veelal ouderen, soms slecht ter been.    Daarnaast proberen 10.000den mensen in te loggen online.    Velen, bleek achteraf,  - na uren wachten-  te vergeefs.      Ik weet niet hoe het u  verging maar toen ik na ons fractie overleg ’s avonds  de </w:t>
      </w:r>
      <w:proofErr w:type="spellStart"/>
      <w:r w:rsidRPr="00453ECF">
        <w:rPr>
          <w:rFonts w:asciiTheme="minorHAnsi" w:hAnsiTheme="minorHAnsi" w:cstheme="minorHAnsi"/>
          <w:color w:val="5A5A59"/>
        </w:rPr>
        <w:t>TV-beelden</w:t>
      </w:r>
      <w:proofErr w:type="spellEnd"/>
      <w:r w:rsidRPr="00453ECF">
        <w:rPr>
          <w:rFonts w:asciiTheme="minorHAnsi" w:hAnsiTheme="minorHAnsi" w:cstheme="minorHAnsi"/>
          <w:color w:val="5A5A59"/>
        </w:rPr>
        <w:t xml:space="preserve"> zag voelde ik diepe schaamte.  Gezegd moet worden dat deze uitkering onderdeel uitmaakt van een veel groter plan. Er wordt voor nu al zo’n 1,5 miljard euro in Groningen gepompt via allerlei regelingen (NPG). Da’s een hoop geld. Laten we  ook vaststellen dat onder PvdA verantwoordelijken (kabinet  VVD-PvdA 2012-2017) het gasdossier niet werd opgelost. Daarna moesten VVD-bewindslieden als Henk Kamp en zijn opvolgers puinruimen. Veel fouten gemaakt, maar ze deden tenminste iets!</w:t>
      </w:r>
    </w:p>
    <w:p w14:paraId="740FDFD9" w14:textId="77777777" w:rsidR="00BC2415" w:rsidRPr="00453ECF" w:rsidRDefault="00BC2415" w:rsidP="00BC2415">
      <w:pPr>
        <w:rPr>
          <w:rFonts w:asciiTheme="minorHAnsi" w:hAnsiTheme="minorHAnsi" w:cstheme="minorHAnsi"/>
          <w:color w:val="5A5A59"/>
        </w:rPr>
      </w:pPr>
      <w:r w:rsidRPr="00453ECF">
        <w:rPr>
          <w:rFonts w:asciiTheme="minorHAnsi" w:hAnsiTheme="minorHAnsi" w:cstheme="minorHAnsi"/>
          <w:color w:val="5A5A59"/>
        </w:rPr>
        <w:t xml:space="preserve">  Het zijn ook weer – schrijnend genoeg – dezelfde mensen die buiten de boot vallen: de ouderen die de digitale snelweg niet makkelijk bewandelen en de sociaal zwakkeren die ook wel graag een compensatiebedrag zouden willen ontvangen, maar het niet zo snel en goed kunnen aanvragen. En wat te denken van werkende Groningers?    Dagje vrij nemen…..                                                                                                                                          Wij – en daar zijn we heel goed in – willen graag onze verantwoordelijkheid afschuiven. Makkelijk de schuld bij “Rutte” leggen.   Maar naar mijn idee zijn alle regelingen mede tot stand gekomen m.b.v.  bv SNN (onderhavige regeling),  </w:t>
      </w:r>
      <w:proofErr w:type="spellStart"/>
      <w:r w:rsidRPr="00453ECF">
        <w:rPr>
          <w:rFonts w:asciiTheme="minorHAnsi" w:hAnsiTheme="minorHAnsi" w:cstheme="minorHAnsi"/>
          <w:color w:val="5A5A59"/>
        </w:rPr>
        <w:t>CdK</w:t>
      </w:r>
      <w:proofErr w:type="spellEnd"/>
      <w:r w:rsidRPr="00453ECF">
        <w:rPr>
          <w:rFonts w:asciiTheme="minorHAnsi" w:hAnsiTheme="minorHAnsi" w:cstheme="minorHAnsi"/>
          <w:color w:val="5A5A59"/>
        </w:rPr>
        <w:t xml:space="preserve"> en burgemeester dan wel diverse wethouders.   Ik weet dat het een hard gevecht domweg om geld is geweest. Maar toch…..    Beetje meedenken was op zijn plaats geweest i.p.v. nu krokodillen tranen huilen en/of afschuiven.  Waarom niet 50.000 adressen €6.000 uitkeren en rekenkundig was er geen probleem geweest nl precies € 300 miljoen.  En dan zien we al die bestuurders weer vooraan in fakkeloptochten lopen……..</w:t>
      </w:r>
    </w:p>
    <w:p w14:paraId="73B783AB" w14:textId="5ACAFA43" w:rsidR="00D01DC2" w:rsidRDefault="00BC2415" w:rsidP="00BC2415">
      <w:pPr>
        <w:rPr>
          <w:rFonts w:asciiTheme="minorHAnsi" w:hAnsiTheme="minorHAnsi" w:cstheme="minorHAnsi"/>
          <w:color w:val="5A5A59"/>
        </w:rPr>
      </w:pPr>
      <w:r w:rsidRPr="00453ECF">
        <w:rPr>
          <w:rFonts w:asciiTheme="minorHAnsi" w:hAnsiTheme="minorHAnsi" w:cstheme="minorHAnsi"/>
          <w:color w:val="5A5A59"/>
        </w:rPr>
        <w:t xml:space="preserve">Daar waar andere (lokale) partijen voorop lopen met veel commentaar zijn wij als VVD gelukkig een landelijke partij.  Als fractie voorzitter heb ik woensdag 12 januari de juist benoemde (11 januari!) VVD woordvoerder “gasdossier” de heer Jeroen van Wijngaarden mogen contacten. Een van de belangrijkste adviseurs van de nieuwe staatssecretaris mijnbouw Hans Vijlbrief (D66).   </w:t>
      </w:r>
      <w:r w:rsidRPr="00453ECF">
        <w:rPr>
          <w:rFonts w:asciiTheme="minorHAnsi" w:hAnsiTheme="minorHAnsi" w:cstheme="minorHAnsi"/>
          <w:i/>
          <w:color w:val="5A5A59"/>
        </w:rPr>
        <w:t>Ik heb mijn grote bezorgdheid en ontsteltenis/schaamte uitgesproken</w:t>
      </w:r>
      <w:r w:rsidRPr="00453ECF">
        <w:rPr>
          <w:rFonts w:asciiTheme="minorHAnsi" w:hAnsiTheme="minorHAnsi" w:cstheme="minorHAnsi"/>
          <w:color w:val="5A5A59"/>
        </w:rPr>
        <w:t xml:space="preserve">.      </w:t>
      </w:r>
    </w:p>
    <w:p w14:paraId="37EFB97A" w14:textId="77777777" w:rsidR="009C3886" w:rsidRDefault="009C3886" w:rsidP="00BC2415">
      <w:pPr>
        <w:rPr>
          <w:rFonts w:asciiTheme="minorHAnsi" w:hAnsiTheme="minorHAnsi" w:cstheme="minorHAnsi"/>
          <w:color w:val="5A5A59"/>
        </w:rPr>
      </w:pPr>
    </w:p>
    <w:p w14:paraId="02AB4EB2" w14:textId="77777777" w:rsidR="009C3886" w:rsidRDefault="009C3886" w:rsidP="00BC2415">
      <w:pPr>
        <w:rPr>
          <w:rFonts w:asciiTheme="minorHAnsi" w:hAnsiTheme="minorHAnsi" w:cstheme="minorHAnsi"/>
          <w:color w:val="5A5A59"/>
        </w:rPr>
      </w:pPr>
    </w:p>
    <w:p w14:paraId="00F6C02F" w14:textId="77777777" w:rsidR="009C3886" w:rsidRDefault="009C3886" w:rsidP="00BC2415">
      <w:pPr>
        <w:rPr>
          <w:rFonts w:asciiTheme="minorHAnsi" w:hAnsiTheme="minorHAnsi" w:cstheme="minorHAnsi"/>
          <w:color w:val="5A5A59"/>
        </w:rPr>
      </w:pPr>
    </w:p>
    <w:p w14:paraId="324D081F" w14:textId="3D01DE82" w:rsidR="009C3886" w:rsidRPr="009C3886" w:rsidRDefault="009C3886" w:rsidP="009C3886">
      <w:pPr>
        <w:jc w:val="center"/>
        <w:rPr>
          <w:rFonts w:asciiTheme="minorHAnsi" w:hAnsiTheme="minorHAnsi" w:cstheme="minorHAnsi"/>
          <w:b/>
          <w:color w:val="5A5A59"/>
        </w:rPr>
      </w:pPr>
      <w:r w:rsidRPr="009C3886">
        <w:rPr>
          <w:rFonts w:asciiTheme="minorHAnsi" w:hAnsiTheme="minorHAnsi" w:cstheme="minorHAnsi"/>
          <w:b/>
          <w:color w:val="5A5A59"/>
        </w:rPr>
        <w:t>-10-</w:t>
      </w:r>
    </w:p>
    <w:p w14:paraId="2966EEF7" w14:textId="0BC1EEB5" w:rsidR="00D01DC2" w:rsidRDefault="009C3886" w:rsidP="009C3886">
      <w:pPr>
        <w:jc w:val="center"/>
        <w:rPr>
          <w:rFonts w:asciiTheme="minorHAnsi" w:hAnsiTheme="minorHAnsi" w:cstheme="minorHAnsi"/>
          <w:color w:val="5A5A59"/>
        </w:rPr>
      </w:pPr>
      <w:r w:rsidRPr="009C3886">
        <w:rPr>
          <w:rFonts w:asciiTheme="minorHAnsi" w:hAnsiTheme="minorHAnsi" w:cstheme="minorHAnsi"/>
          <w:b/>
          <w:color w:val="5A5A59"/>
        </w:rPr>
        <w:lastRenderedPageBreak/>
        <w:t>-10</w:t>
      </w:r>
      <w:r>
        <w:rPr>
          <w:rFonts w:asciiTheme="minorHAnsi" w:hAnsiTheme="minorHAnsi" w:cstheme="minorHAnsi"/>
          <w:color w:val="5A5A59"/>
        </w:rPr>
        <w:t>-</w:t>
      </w:r>
    </w:p>
    <w:p w14:paraId="1537836D" w14:textId="77777777" w:rsidR="009C3886" w:rsidRDefault="009C3886" w:rsidP="009C3886">
      <w:pPr>
        <w:jc w:val="center"/>
        <w:rPr>
          <w:rFonts w:asciiTheme="minorHAnsi" w:hAnsiTheme="minorHAnsi" w:cstheme="minorHAnsi"/>
          <w:color w:val="5A5A59"/>
        </w:rPr>
      </w:pPr>
    </w:p>
    <w:p w14:paraId="0DB9A77D" w14:textId="77777777" w:rsidR="009C3886" w:rsidRDefault="009C3886" w:rsidP="009C3886">
      <w:pPr>
        <w:jc w:val="center"/>
        <w:rPr>
          <w:rFonts w:asciiTheme="minorHAnsi" w:hAnsiTheme="minorHAnsi" w:cstheme="minorHAnsi"/>
          <w:color w:val="5A5A59"/>
        </w:rPr>
      </w:pPr>
    </w:p>
    <w:p w14:paraId="265B2449" w14:textId="118BC132" w:rsidR="009C3886" w:rsidRDefault="009C3886" w:rsidP="009C3886">
      <w:pPr>
        <w:rPr>
          <w:rFonts w:asciiTheme="minorHAnsi" w:hAnsiTheme="minorHAnsi" w:cstheme="minorHAnsi"/>
          <w:color w:val="5A5A59"/>
        </w:rPr>
      </w:pPr>
      <w:r w:rsidRPr="00453ECF">
        <w:rPr>
          <w:rFonts w:asciiTheme="minorHAnsi" w:hAnsiTheme="minorHAnsi" w:cstheme="minorHAnsi"/>
          <w:color w:val="5A5A59"/>
        </w:rPr>
        <w:t>Ik heb er gelijk maar aan toegevoegd dat extra gaslevering aan Duitsland van 2 miljard m3  ook niet echt lekker valt.  De Duitsers warm en de Groningers onveilig.  Omdat Frau Merkel versneld van de kerncentrales af wilde. En zij/wij nu in de armen  van Poetin gedreven worden.     Geen goede deal!!</w:t>
      </w:r>
    </w:p>
    <w:p w14:paraId="71F4C907" w14:textId="6CEA4DCC" w:rsidR="00D01DC2" w:rsidRDefault="00BC2415" w:rsidP="00BC2415">
      <w:pPr>
        <w:rPr>
          <w:rFonts w:asciiTheme="minorHAnsi" w:hAnsiTheme="minorHAnsi" w:cstheme="minorHAnsi"/>
          <w:color w:val="5A5A59"/>
        </w:rPr>
      </w:pPr>
      <w:r w:rsidRPr="00453ECF">
        <w:rPr>
          <w:rFonts w:asciiTheme="minorHAnsi" w:hAnsiTheme="minorHAnsi" w:cstheme="minorHAnsi"/>
          <w:color w:val="5A5A59"/>
        </w:rPr>
        <w:t xml:space="preserve">Gezien voorgaande zin  hadden we nog wel door kunnen discussiëren of gaswinning helemaal afgebouwd zou moeten worden </w:t>
      </w:r>
    </w:p>
    <w:p w14:paraId="200B6BCA" w14:textId="56D0F57F" w:rsidR="00BC2415" w:rsidRPr="00453ECF" w:rsidRDefault="00BC2415" w:rsidP="00BC2415">
      <w:pPr>
        <w:rPr>
          <w:rFonts w:asciiTheme="minorHAnsi" w:hAnsiTheme="minorHAnsi" w:cstheme="minorHAnsi"/>
          <w:color w:val="5A5A59"/>
        </w:rPr>
      </w:pPr>
      <w:r w:rsidRPr="00453ECF">
        <w:rPr>
          <w:rFonts w:asciiTheme="minorHAnsi" w:hAnsiTheme="minorHAnsi" w:cstheme="minorHAnsi"/>
          <w:color w:val="5A5A59"/>
        </w:rPr>
        <w:t>of jaarlijks nog een beperkte hoeveelheid voor eigen gebruik zouden moeten oppompen.   Maar als je beslist DE KRAAN GAAT DICHT voor het “Groninger veld”  met een afbouw tot einde 2022….DOE DAT DAN OOK!!!!</w:t>
      </w:r>
    </w:p>
    <w:p w14:paraId="7132E3D8" w14:textId="77777777" w:rsidR="00BC2415" w:rsidRPr="00453ECF" w:rsidRDefault="00BC2415" w:rsidP="00BC2415">
      <w:pPr>
        <w:rPr>
          <w:rFonts w:asciiTheme="minorHAnsi" w:hAnsiTheme="minorHAnsi" w:cstheme="minorHAnsi"/>
          <w:b/>
          <w:color w:val="5A5A59"/>
        </w:rPr>
      </w:pPr>
    </w:p>
    <w:p w14:paraId="485BCFE7" w14:textId="4C6D7360" w:rsidR="00BC2415" w:rsidRPr="00D01DC2" w:rsidRDefault="00BC2415" w:rsidP="00BC2415">
      <w:pPr>
        <w:rPr>
          <w:rFonts w:cs="Calibri"/>
          <w:b/>
          <w:color w:val="365F91" w:themeColor="accent1" w:themeShade="BF"/>
        </w:rPr>
      </w:pPr>
      <w:proofErr w:type="spellStart"/>
      <w:r w:rsidRPr="00D01DC2">
        <w:rPr>
          <w:rFonts w:cs="Calibri"/>
          <w:b/>
          <w:color w:val="365F91" w:themeColor="accent1" w:themeShade="BF"/>
        </w:rPr>
        <w:t>Note</w:t>
      </w:r>
      <w:proofErr w:type="spellEnd"/>
      <w:r w:rsidRPr="00D01DC2">
        <w:rPr>
          <w:rFonts w:cs="Calibri"/>
          <w:b/>
          <w:color w:val="365F91" w:themeColor="accent1" w:themeShade="BF"/>
        </w:rPr>
        <w:t>: deze redact</w:t>
      </w:r>
      <w:r w:rsidR="00453ECF" w:rsidRPr="00D01DC2">
        <w:rPr>
          <w:rFonts w:cs="Calibri"/>
          <w:b/>
          <w:color w:val="365F91" w:themeColor="accent1" w:themeShade="BF"/>
        </w:rPr>
        <w:t>ionele bijdrage is van</w:t>
      </w:r>
      <w:r w:rsidRPr="00D01DC2">
        <w:rPr>
          <w:rFonts w:cs="Calibri"/>
          <w:b/>
          <w:color w:val="365F91" w:themeColor="accent1" w:themeShade="BF"/>
        </w:rPr>
        <w:t xml:space="preserve"> jan</w:t>
      </w:r>
      <w:r w:rsidR="00453ECF" w:rsidRPr="00D01DC2">
        <w:rPr>
          <w:rFonts w:cs="Calibri"/>
          <w:b/>
          <w:color w:val="365F91" w:themeColor="accent1" w:themeShade="BF"/>
        </w:rPr>
        <w:t xml:space="preserve"> 2022</w:t>
      </w:r>
      <w:r w:rsidRPr="00D01DC2">
        <w:rPr>
          <w:rFonts w:cs="Calibri"/>
          <w:b/>
          <w:color w:val="365F91" w:themeColor="accent1" w:themeShade="BF"/>
        </w:rPr>
        <w:t xml:space="preserve">  soms achterhaalt de actualiteit de tekst</w:t>
      </w:r>
    </w:p>
    <w:p w14:paraId="1FD1E677" w14:textId="329DFCB7" w:rsidR="00D01DC2" w:rsidRPr="00D01DC2" w:rsidRDefault="00D01DC2" w:rsidP="00BC2415">
      <w:pPr>
        <w:rPr>
          <w:rFonts w:cs="Calibri"/>
          <w:b/>
          <w:color w:val="365F91" w:themeColor="accent1" w:themeShade="BF"/>
        </w:rPr>
      </w:pPr>
      <w:r w:rsidRPr="00D01DC2">
        <w:rPr>
          <w:rFonts w:cs="Calibri"/>
          <w:b/>
          <w:color w:val="365F91" w:themeColor="accent1" w:themeShade="BF"/>
        </w:rPr>
        <w:t>In de Nieuwsbrief van maart krijgt u een update</w:t>
      </w:r>
      <w:r>
        <w:rPr>
          <w:rFonts w:cs="Calibri"/>
          <w:b/>
          <w:color w:val="365F91" w:themeColor="accent1" w:themeShade="BF"/>
        </w:rPr>
        <w:t>.</w:t>
      </w:r>
    </w:p>
    <w:p w14:paraId="0543A345" w14:textId="77777777" w:rsidR="00BC2415" w:rsidRPr="00D01DC2" w:rsidRDefault="00BC2415" w:rsidP="00BC2415">
      <w:pPr>
        <w:rPr>
          <w:rFonts w:cs="Calibri"/>
          <w:b/>
          <w:color w:val="365F91" w:themeColor="accent1" w:themeShade="BF"/>
        </w:rPr>
      </w:pPr>
    </w:p>
    <w:p w14:paraId="78B2A42E" w14:textId="61975127" w:rsidR="00BC2415" w:rsidRPr="00D01DC2" w:rsidRDefault="00BC2415" w:rsidP="00BC2415">
      <w:pPr>
        <w:rPr>
          <w:rFonts w:cs="Calibri"/>
          <w:b/>
          <w:color w:val="5A5A59"/>
        </w:rPr>
      </w:pPr>
    </w:p>
    <w:p w14:paraId="4A1FF3B2" w14:textId="215C84E3" w:rsidR="00C77743" w:rsidRPr="00C15293" w:rsidRDefault="00C15293" w:rsidP="00C15293">
      <w:pPr>
        <w:pStyle w:val="Default"/>
        <w:rPr>
          <w:rFonts w:ascii="Calibri" w:hAnsi="Calibri" w:cs="Calibri"/>
          <w:sz w:val="26"/>
          <w:szCs w:val="26"/>
        </w:rPr>
      </w:pPr>
      <w:r w:rsidRPr="00453ECF">
        <w:rPr>
          <w:rFonts w:ascii="Verdana" w:hAnsi="Verdana" w:cs="Arial"/>
          <w:b/>
          <w:sz w:val="96"/>
          <w:szCs w:val="96"/>
        </w:rPr>
        <w:t xml:space="preserve">  </w:t>
      </w:r>
      <w:r w:rsidRPr="00C15293">
        <w:rPr>
          <w:rFonts w:ascii="Verdana" w:hAnsi="Verdana" w:cs="Arial"/>
          <w:sz w:val="96"/>
          <w:szCs w:val="96"/>
        </w:rPr>
        <w:t xml:space="preserve">                                                                                              </w:t>
      </w:r>
      <w:r w:rsidR="00C77743" w:rsidRPr="00C15293">
        <w:rPr>
          <w:rFonts w:ascii="Verdana" w:hAnsi="Verdana" w:cs="Arial"/>
          <w:sz w:val="96"/>
          <w:szCs w:val="96"/>
        </w:rPr>
        <w:t xml:space="preserve">                                                                                                                                                      </w:t>
      </w:r>
    </w:p>
    <w:sectPr w:rsidR="00C77743" w:rsidRPr="00C1529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altName w:val="Bodoni MT Poster Compres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5142"/>
    <w:multiLevelType w:val="hybridMultilevel"/>
    <w:tmpl w:val="10FE4C2E"/>
    <w:lvl w:ilvl="0" w:tplc="A600DD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513921"/>
    <w:multiLevelType w:val="hybridMultilevel"/>
    <w:tmpl w:val="DC82E11A"/>
    <w:lvl w:ilvl="0" w:tplc="F45403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050272"/>
    <w:multiLevelType w:val="hybridMultilevel"/>
    <w:tmpl w:val="077EEC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257144B"/>
    <w:multiLevelType w:val="hybridMultilevel"/>
    <w:tmpl w:val="9F3C5016"/>
    <w:lvl w:ilvl="0" w:tplc="3E3CCD5A">
      <w:numFmt w:val="bullet"/>
      <w:lvlText w:val="-"/>
      <w:lvlJc w:val="left"/>
      <w:pPr>
        <w:ind w:left="465" w:hanging="360"/>
      </w:pPr>
      <w:rPr>
        <w:rFonts w:ascii="Calibri" w:eastAsiaTheme="minorHAnsi" w:hAnsi="Calibri" w:cs="Calibri"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4" w15:restartNumberingAfterBreak="0">
    <w:nsid w:val="33795F67"/>
    <w:multiLevelType w:val="hybridMultilevel"/>
    <w:tmpl w:val="78AA80AE"/>
    <w:lvl w:ilvl="0" w:tplc="290ABFF4">
      <w:start w:val="1"/>
      <w:numFmt w:val="bullet"/>
      <w:lvlText w:val="-"/>
      <w:lvlJc w:val="left"/>
      <w:pPr>
        <w:ind w:left="1428"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4BA5328D"/>
    <w:multiLevelType w:val="hybridMultilevel"/>
    <w:tmpl w:val="4758538A"/>
    <w:lvl w:ilvl="0" w:tplc="B4C6939C">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506F1A"/>
    <w:multiLevelType w:val="hybridMultilevel"/>
    <w:tmpl w:val="E5CA2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3F0A2D"/>
    <w:multiLevelType w:val="hybridMultilevel"/>
    <w:tmpl w:val="092662DA"/>
    <w:lvl w:ilvl="0" w:tplc="F45403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0B4204"/>
    <w:multiLevelType w:val="hybridMultilevel"/>
    <w:tmpl w:val="98DA54AA"/>
    <w:lvl w:ilvl="0" w:tplc="A600DD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D48011D"/>
    <w:multiLevelType w:val="hybridMultilevel"/>
    <w:tmpl w:val="55C02ED0"/>
    <w:lvl w:ilvl="0" w:tplc="51E8937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5"/>
  </w:num>
  <w:num w:numId="6">
    <w:abstractNumId w:val="4"/>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47"/>
    <w:rsid w:val="0007492D"/>
    <w:rsid w:val="000A6B2A"/>
    <w:rsid w:val="000C490A"/>
    <w:rsid w:val="000D39C5"/>
    <w:rsid w:val="00121A98"/>
    <w:rsid w:val="00134490"/>
    <w:rsid w:val="00140142"/>
    <w:rsid w:val="00140D5C"/>
    <w:rsid w:val="001531E8"/>
    <w:rsid w:val="0016609A"/>
    <w:rsid w:val="001864C2"/>
    <w:rsid w:val="001A71FE"/>
    <w:rsid w:val="001F4118"/>
    <w:rsid w:val="00200D98"/>
    <w:rsid w:val="00214918"/>
    <w:rsid w:val="0022118C"/>
    <w:rsid w:val="00250694"/>
    <w:rsid w:val="00264D54"/>
    <w:rsid w:val="002C26EF"/>
    <w:rsid w:val="002C4276"/>
    <w:rsid w:val="002C589F"/>
    <w:rsid w:val="00335D61"/>
    <w:rsid w:val="003910DA"/>
    <w:rsid w:val="003A5187"/>
    <w:rsid w:val="003D203F"/>
    <w:rsid w:val="003E23E2"/>
    <w:rsid w:val="00411D49"/>
    <w:rsid w:val="00453ECF"/>
    <w:rsid w:val="0046206C"/>
    <w:rsid w:val="00475AC0"/>
    <w:rsid w:val="00483AD9"/>
    <w:rsid w:val="004A7CC6"/>
    <w:rsid w:val="004B3E3F"/>
    <w:rsid w:val="004E3C8D"/>
    <w:rsid w:val="004F2F9B"/>
    <w:rsid w:val="005254A8"/>
    <w:rsid w:val="00535D8D"/>
    <w:rsid w:val="00541B8B"/>
    <w:rsid w:val="00544EFC"/>
    <w:rsid w:val="0055541C"/>
    <w:rsid w:val="005A55B2"/>
    <w:rsid w:val="005A759A"/>
    <w:rsid w:val="005A7A14"/>
    <w:rsid w:val="005C5DB2"/>
    <w:rsid w:val="005E786F"/>
    <w:rsid w:val="005F4586"/>
    <w:rsid w:val="00634048"/>
    <w:rsid w:val="0063607D"/>
    <w:rsid w:val="00674877"/>
    <w:rsid w:val="006C3FFB"/>
    <w:rsid w:val="006D46B8"/>
    <w:rsid w:val="0074076E"/>
    <w:rsid w:val="007B4C9F"/>
    <w:rsid w:val="007C57B7"/>
    <w:rsid w:val="0085340A"/>
    <w:rsid w:val="008568A8"/>
    <w:rsid w:val="00875FC8"/>
    <w:rsid w:val="00882EB5"/>
    <w:rsid w:val="00893A92"/>
    <w:rsid w:val="008E0058"/>
    <w:rsid w:val="00907D9E"/>
    <w:rsid w:val="009173E8"/>
    <w:rsid w:val="009707B6"/>
    <w:rsid w:val="00984981"/>
    <w:rsid w:val="00987243"/>
    <w:rsid w:val="0099182C"/>
    <w:rsid w:val="009A3DFE"/>
    <w:rsid w:val="009B6E3F"/>
    <w:rsid w:val="009C3886"/>
    <w:rsid w:val="009E36C3"/>
    <w:rsid w:val="009F020E"/>
    <w:rsid w:val="00A121D9"/>
    <w:rsid w:val="00A41FF2"/>
    <w:rsid w:val="00A51DA8"/>
    <w:rsid w:val="00A84A87"/>
    <w:rsid w:val="00A913B1"/>
    <w:rsid w:val="00AA2F91"/>
    <w:rsid w:val="00AC157C"/>
    <w:rsid w:val="00B34090"/>
    <w:rsid w:val="00B8532E"/>
    <w:rsid w:val="00BA57A8"/>
    <w:rsid w:val="00BC2415"/>
    <w:rsid w:val="00BD1F28"/>
    <w:rsid w:val="00C15293"/>
    <w:rsid w:val="00C40E47"/>
    <w:rsid w:val="00C72374"/>
    <w:rsid w:val="00C7390D"/>
    <w:rsid w:val="00C77743"/>
    <w:rsid w:val="00C91F34"/>
    <w:rsid w:val="00D01DC2"/>
    <w:rsid w:val="00D06495"/>
    <w:rsid w:val="00D1040B"/>
    <w:rsid w:val="00D43EF1"/>
    <w:rsid w:val="00D521AD"/>
    <w:rsid w:val="00D5326E"/>
    <w:rsid w:val="00D64F23"/>
    <w:rsid w:val="00D658AC"/>
    <w:rsid w:val="00D87705"/>
    <w:rsid w:val="00DB0D19"/>
    <w:rsid w:val="00DB667D"/>
    <w:rsid w:val="00DB6B86"/>
    <w:rsid w:val="00DC232B"/>
    <w:rsid w:val="00DD0CEB"/>
    <w:rsid w:val="00DE7AA1"/>
    <w:rsid w:val="00E034A5"/>
    <w:rsid w:val="00E72D9C"/>
    <w:rsid w:val="00EB66EB"/>
    <w:rsid w:val="00EC5C57"/>
    <w:rsid w:val="00EF03DE"/>
    <w:rsid w:val="00F02F23"/>
    <w:rsid w:val="00F43AA0"/>
    <w:rsid w:val="00F569D4"/>
    <w:rsid w:val="00F64202"/>
    <w:rsid w:val="00F672EC"/>
    <w:rsid w:val="00FA2F37"/>
    <w:rsid w:val="00FA3192"/>
    <w:rsid w:val="00FA6DF0"/>
    <w:rsid w:val="00FB1B6E"/>
    <w:rsid w:val="00FD26CE"/>
    <w:rsid w:val="00FF5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5D054"/>
  <w15:docId w15:val="{DD06ABD1-8C3C-49BD-98FC-E8171BEA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54A8"/>
    <w:rPr>
      <w:rFonts w:ascii="Calibri" w:hAnsi="Calibri"/>
      <w:sz w:val="24"/>
    </w:rPr>
  </w:style>
  <w:style w:type="paragraph" w:styleId="Kop1">
    <w:name w:val="heading 1"/>
    <w:basedOn w:val="Standaard"/>
    <w:next w:val="Standaard"/>
    <w:link w:val="Kop1Char"/>
    <w:uiPriority w:val="9"/>
    <w:qFormat/>
    <w:rsid w:val="00E034A5"/>
    <w:pPr>
      <w:keepNext/>
      <w:keepLines/>
      <w:spacing w:before="480"/>
      <w:outlineLvl w:val="0"/>
    </w:pPr>
    <w:rPr>
      <w:rFonts w:asciiTheme="minorHAnsi" w:eastAsiaTheme="majorEastAsia" w:hAnsiTheme="minorHAnsi" w:cstheme="maj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4A5"/>
    <w:rPr>
      <w:rFonts w:asciiTheme="minorHAnsi" w:eastAsiaTheme="majorEastAsia" w:hAnsiTheme="minorHAnsi" w:cstheme="majorBidi"/>
      <w:b/>
      <w:bCs/>
      <w:sz w:val="28"/>
      <w:szCs w:val="28"/>
    </w:rPr>
  </w:style>
  <w:style w:type="paragraph" w:styleId="Geenafstand">
    <w:name w:val="No Spacing"/>
    <w:uiPriority w:val="1"/>
    <w:qFormat/>
    <w:rsid w:val="00893A92"/>
    <w:rPr>
      <w:rFonts w:ascii="Calibri" w:hAnsi="Calibri"/>
      <w:sz w:val="24"/>
    </w:rPr>
  </w:style>
  <w:style w:type="paragraph" w:styleId="Titel">
    <w:name w:val="Title"/>
    <w:basedOn w:val="Standaard"/>
    <w:next w:val="Standaard"/>
    <w:link w:val="TitelChar"/>
    <w:uiPriority w:val="10"/>
    <w:qFormat/>
    <w:rsid w:val="00893A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93A92"/>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893A92"/>
    <w:pPr>
      <w:numPr>
        <w:ilvl w:val="1"/>
      </w:numPr>
    </w:pPr>
    <w:rPr>
      <w:rFonts w:asciiTheme="majorHAnsi" w:eastAsiaTheme="majorEastAsia" w:hAnsiTheme="majorHAnsi"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893A92"/>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893A92"/>
    <w:rPr>
      <w:i/>
      <w:iCs/>
      <w:color w:val="808080" w:themeColor="text1" w:themeTint="7F"/>
    </w:rPr>
  </w:style>
  <w:style w:type="character" w:styleId="Nadruk">
    <w:name w:val="Emphasis"/>
    <w:basedOn w:val="Standaardalinea-lettertype"/>
    <w:uiPriority w:val="20"/>
    <w:qFormat/>
    <w:rsid w:val="005C5DB2"/>
    <w:rPr>
      <w:i/>
      <w:iCs/>
    </w:rPr>
  </w:style>
  <w:style w:type="character" w:styleId="Intensievebenadrukking">
    <w:name w:val="Intense Emphasis"/>
    <w:basedOn w:val="Standaardalinea-lettertype"/>
    <w:uiPriority w:val="21"/>
    <w:qFormat/>
    <w:rsid w:val="005C5DB2"/>
    <w:rPr>
      <w:b/>
      <w:bCs/>
      <w:i/>
      <w:iCs/>
      <w:color w:val="4F81BD" w:themeColor="accent1"/>
    </w:rPr>
  </w:style>
  <w:style w:type="character" w:styleId="Zwaar">
    <w:name w:val="Strong"/>
    <w:basedOn w:val="Standaardalinea-lettertype"/>
    <w:uiPriority w:val="22"/>
    <w:qFormat/>
    <w:rsid w:val="005C5DB2"/>
    <w:rPr>
      <w:b/>
      <w:bCs/>
    </w:rPr>
  </w:style>
  <w:style w:type="paragraph" w:styleId="Citaat">
    <w:name w:val="Quote"/>
    <w:basedOn w:val="Standaard"/>
    <w:next w:val="Standaard"/>
    <w:link w:val="CitaatChar"/>
    <w:uiPriority w:val="29"/>
    <w:qFormat/>
    <w:rsid w:val="005C5DB2"/>
    <w:rPr>
      <w:i/>
      <w:iCs/>
      <w:color w:val="000000" w:themeColor="text1"/>
    </w:rPr>
  </w:style>
  <w:style w:type="character" w:customStyle="1" w:styleId="CitaatChar">
    <w:name w:val="Citaat Char"/>
    <w:basedOn w:val="Standaardalinea-lettertype"/>
    <w:link w:val="Citaat"/>
    <w:uiPriority w:val="29"/>
    <w:rsid w:val="005C5DB2"/>
    <w:rPr>
      <w:rFonts w:ascii="Calibri" w:hAnsi="Calibri"/>
      <w:i/>
      <w:iCs/>
      <w:color w:val="000000" w:themeColor="text1"/>
      <w:sz w:val="24"/>
    </w:rPr>
  </w:style>
  <w:style w:type="paragraph" w:styleId="Duidelijkcitaat">
    <w:name w:val="Intense Quote"/>
    <w:basedOn w:val="Standaard"/>
    <w:next w:val="Standaard"/>
    <w:link w:val="DuidelijkcitaatChar"/>
    <w:uiPriority w:val="30"/>
    <w:qFormat/>
    <w:rsid w:val="005C5DB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C5DB2"/>
    <w:rPr>
      <w:rFonts w:ascii="Calibri" w:hAnsi="Calibri"/>
      <w:b/>
      <w:bCs/>
      <w:i/>
      <w:iCs/>
      <w:color w:val="4F81BD" w:themeColor="accent1"/>
      <w:sz w:val="24"/>
    </w:rPr>
  </w:style>
  <w:style w:type="character" w:styleId="Subtieleverwijzing">
    <w:name w:val="Subtle Reference"/>
    <w:basedOn w:val="Standaardalinea-lettertype"/>
    <w:uiPriority w:val="31"/>
    <w:qFormat/>
    <w:rsid w:val="005C5DB2"/>
    <w:rPr>
      <w:smallCaps/>
      <w:color w:val="C0504D" w:themeColor="accent2"/>
      <w:u w:val="single"/>
    </w:rPr>
  </w:style>
  <w:style w:type="character" w:styleId="Intensieveverwijzing">
    <w:name w:val="Intense Reference"/>
    <w:basedOn w:val="Standaardalinea-lettertype"/>
    <w:uiPriority w:val="32"/>
    <w:qFormat/>
    <w:rsid w:val="005C5DB2"/>
    <w:rPr>
      <w:b/>
      <w:bCs/>
      <w:smallCaps/>
      <w:color w:val="C0504D" w:themeColor="accent2"/>
      <w:spacing w:val="5"/>
      <w:u w:val="single"/>
    </w:rPr>
  </w:style>
  <w:style w:type="character" w:styleId="Titelvanboek">
    <w:name w:val="Book Title"/>
    <w:basedOn w:val="Standaardalinea-lettertype"/>
    <w:uiPriority w:val="33"/>
    <w:qFormat/>
    <w:rsid w:val="005C5DB2"/>
    <w:rPr>
      <w:b/>
      <w:bCs/>
      <w:smallCaps/>
      <w:spacing w:val="5"/>
    </w:rPr>
  </w:style>
  <w:style w:type="paragraph" w:styleId="Lijstalinea">
    <w:name w:val="List Paragraph"/>
    <w:basedOn w:val="Standaard"/>
    <w:uiPriority w:val="34"/>
    <w:qFormat/>
    <w:rsid w:val="00C7390D"/>
    <w:pPr>
      <w:ind w:left="720"/>
      <w:contextualSpacing/>
    </w:pPr>
  </w:style>
  <w:style w:type="character" w:styleId="Hyperlink">
    <w:name w:val="Hyperlink"/>
    <w:basedOn w:val="Standaardalinea-lettertype"/>
    <w:uiPriority w:val="99"/>
    <w:unhideWhenUsed/>
    <w:rsid w:val="00907D9E"/>
    <w:rPr>
      <w:color w:val="0000FF" w:themeColor="hyperlink"/>
      <w:u w:val="single"/>
    </w:rPr>
  </w:style>
  <w:style w:type="paragraph" w:styleId="Normaalweb">
    <w:name w:val="Normal (Web)"/>
    <w:basedOn w:val="Standaard"/>
    <w:uiPriority w:val="99"/>
    <w:semiHidden/>
    <w:unhideWhenUsed/>
    <w:rsid w:val="00B34090"/>
    <w:pPr>
      <w:spacing w:before="100" w:beforeAutospacing="1" w:after="100" w:afterAutospacing="1"/>
    </w:pPr>
    <w:rPr>
      <w:rFonts w:ascii="Times New Roman" w:hAnsi="Times New Roman"/>
      <w:szCs w:val="24"/>
    </w:rPr>
  </w:style>
  <w:style w:type="paragraph" w:customStyle="1" w:styleId="Default">
    <w:name w:val="Default"/>
    <w:rsid w:val="00C15293"/>
    <w:pPr>
      <w:autoSpaceDE w:val="0"/>
      <w:autoSpaceDN w:val="0"/>
      <w:adjustRightInd w:val="0"/>
    </w:pPr>
    <w:rPr>
      <w:rFonts w:ascii="Bodoni MT" w:hAnsi="Bodoni MT" w:cs="Bodoni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0199">
      <w:bodyDiv w:val="1"/>
      <w:marLeft w:val="0"/>
      <w:marRight w:val="0"/>
      <w:marTop w:val="0"/>
      <w:marBottom w:val="0"/>
      <w:divBdr>
        <w:top w:val="none" w:sz="0" w:space="0" w:color="auto"/>
        <w:left w:val="none" w:sz="0" w:space="0" w:color="auto"/>
        <w:bottom w:val="none" w:sz="0" w:space="0" w:color="auto"/>
        <w:right w:val="none" w:sz="0" w:space="0" w:color="auto"/>
      </w:divBdr>
      <w:divsChild>
        <w:div w:id="186453187">
          <w:marLeft w:val="0"/>
          <w:marRight w:val="0"/>
          <w:marTop w:val="0"/>
          <w:marBottom w:val="0"/>
          <w:divBdr>
            <w:top w:val="none" w:sz="0" w:space="0" w:color="auto"/>
            <w:left w:val="none" w:sz="0" w:space="0" w:color="auto"/>
            <w:bottom w:val="none" w:sz="0" w:space="0" w:color="auto"/>
            <w:right w:val="none" w:sz="0" w:space="0" w:color="auto"/>
          </w:divBdr>
        </w:div>
        <w:div w:id="577711458">
          <w:marLeft w:val="0"/>
          <w:marRight w:val="0"/>
          <w:marTop w:val="0"/>
          <w:marBottom w:val="0"/>
          <w:divBdr>
            <w:top w:val="none" w:sz="0" w:space="0" w:color="auto"/>
            <w:left w:val="none" w:sz="0" w:space="0" w:color="auto"/>
            <w:bottom w:val="none" w:sz="0" w:space="0" w:color="auto"/>
            <w:right w:val="none" w:sz="0" w:space="0" w:color="auto"/>
          </w:divBdr>
        </w:div>
        <w:div w:id="309529637">
          <w:marLeft w:val="0"/>
          <w:marRight w:val="0"/>
          <w:marTop w:val="0"/>
          <w:marBottom w:val="0"/>
          <w:divBdr>
            <w:top w:val="none" w:sz="0" w:space="0" w:color="auto"/>
            <w:left w:val="none" w:sz="0" w:space="0" w:color="auto"/>
            <w:bottom w:val="none" w:sz="0" w:space="0" w:color="auto"/>
            <w:right w:val="none" w:sz="0" w:space="0" w:color="auto"/>
          </w:divBdr>
        </w:div>
        <w:div w:id="1914047507">
          <w:marLeft w:val="0"/>
          <w:marRight w:val="0"/>
          <w:marTop w:val="0"/>
          <w:marBottom w:val="0"/>
          <w:divBdr>
            <w:top w:val="none" w:sz="0" w:space="0" w:color="auto"/>
            <w:left w:val="none" w:sz="0" w:space="0" w:color="auto"/>
            <w:bottom w:val="none" w:sz="0" w:space="0" w:color="auto"/>
            <w:right w:val="none" w:sz="0" w:space="0" w:color="auto"/>
          </w:divBdr>
        </w:div>
        <w:div w:id="1027559503">
          <w:marLeft w:val="0"/>
          <w:marRight w:val="0"/>
          <w:marTop w:val="0"/>
          <w:marBottom w:val="0"/>
          <w:divBdr>
            <w:top w:val="none" w:sz="0" w:space="0" w:color="auto"/>
            <w:left w:val="none" w:sz="0" w:space="0" w:color="auto"/>
            <w:bottom w:val="none" w:sz="0" w:space="0" w:color="auto"/>
            <w:right w:val="none" w:sz="0" w:space="0" w:color="auto"/>
          </w:divBdr>
        </w:div>
        <w:div w:id="140661965">
          <w:marLeft w:val="0"/>
          <w:marRight w:val="0"/>
          <w:marTop w:val="0"/>
          <w:marBottom w:val="0"/>
          <w:divBdr>
            <w:top w:val="none" w:sz="0" w:space="0" w:color="auto"/>
            <w:left w:val="none" w:sz="0" w:space="0" w:color="auto"/>
            <w:bottom w:val="none" w:sz="0" w:space="0" w:color="auto"/>
            <w:right w:val="none" w:sz="0" w:space="0" w:color="auto"/>
          </w:divBdr>
        </w:div>
        <w:div w:id="1523977307">
          <w:marLeft w:val="0"/>
          <w:marRight w:val="0"/>
          <w:marTop w:val="0"/>
          <w:marBottom w:val="0"/>
          <w:divBdr>
            <w:top w:val="none" w:sz="0" w:space="0" w:color="auto"/>
            <w:left w:val="none" w:sz="0" w:space="0" w:color="auto"/>
            <w:bottom w:val="none" w:sz="0" w:space="0" w:color="auto"/>
            <w:right w:val="none" w:sz="0" w:space="0" w:color="auto"/>
          </w:divBdr>
        </w:div>
        <w:div w:id="64112228">
          <w:marLeft w:val="0"/>
          <w:marRight w:val="0"/>
          <w:marTop w:val="0"/>
          <w:marBottom w:val="0"/>
          <w:divBdr>
            <w:top w:val="none" w:sz="0" w:space="0" w:color="auto"/>
            <w:left w:val="none" w:sz="0" w:space="0" w:color="auto"/>
            <w:bottom w:val="none" w:sz="0" w:space="0" w:color="auto"/>
            <w:right w:val="none" w:sz="0" w:space="0" w:color="auto"/>
          </w:divBdr>
        </w:div>
        <w:div w:id="173962593">
          <w:marLeft w:val="0"/>
          <w:marRight w:val="0"/>
          <w:marTop w:val="0"/>
          <w:marBottom w:val="0"/>
          <w:divBdr>
            <w:top w:val="none" w:sz="0" w:space="0" w:color="auto"/>
            <w:left w:val="none" w:sz="0" w:space="0" w:color="auto"/>
            <w:bottom w:val="none" w:sz="0" w:space="0" w:color="auto"/>
            <w:right w:val="none" w:sz="0" w:space="0" w:color="auto"/>
          </w:divBdr>
        </w:div>
        <w:div w:id="612131676">
          <w:marLeft w:val="0"/>
          <w:marRight w:val="0"/>
          <w:marTop w:val="0"/>
          <w:marBottom w:val="0"/>
          <w:divBdr>
            <w:top w:val="none" w:sz="0" w:space="0" w:color="auto"/>
            <w:left w:val="none" w:sz="0" w:space="0" w:color="auto"/>
            <w:bottom w:val="none" w:sz="0" w:space="0" w:color="auto"/>
            <w:right w:val="none" w:sz="0" w:space="0" w:color="auto"/>
          </w:divBdr>
        </w:div>
        <w:div w:id="1863863637">
          <w:marLeft w:val="0"/>
          <w:marRight w:val="0"/>
          <w:marTop w:val="0"/>
          <w:marBottom w:val="0"/>
          <w:divBdr>
            <w:top w:val="none" w:sz="0" w:space="0" w:color="auto"/>
            <w:left w:val="none" w:sz="0" w:space="0" w:color="auto"/>
            <w:bottom w:val="none" w:sz="0" w:space="0" w:color="auto"/>
            <w:right w:val="none" w:sz="0" w:space="0" w:color="auto"/>
          </w:divBdr>
        </w:div>
        <w:div w:id="1125270905">
          <w:marLeft w:val="0"/>
          <w:marRight w:val="0"/>
          <w:marTop w:val="0"/>
          <w:marBottom w:val="0"/>
          <w:divBdr>
            <w:top w:val="none" w:sz="0" w:space="0" w:color="auto"/>
            <w:left w:val="none" w:sz="0" w:space="0" w:color="auto"/>
            <w:bottom w:val="none" w:sz="0" w:space="0" w:color="auto"/>
            <w:right w:val="none" w:sz="0" w:space="0" w:color="auto"/>
          </w:divBdr>
        </w:div>
        <w:div w:id="1607811904">
          <w:marLeft w:val="0"/>
          <w:marRight w:val="0"/>
          <w:marTop w:val="0"/>
          <w:marBottom w:val="0"/>
          <w:divBdr>
            <w:top w:val="none" w:sz="0" w:space="0" w:color="auto"/>
            <w:left w:val="none" w:sz="0" w:space="0" w:color="auto"/>
            <w:bottom w:val="none" w:sz="0" w:space="0" w:color="auto"/>
            <w:right w:val="none" w:sz="0" w:space="0" w:color="auto"/>
          </w:divBdr>
        </w:div>
        <w:div w:id="2010593279">
          <w:marLeft w:val="0"/>
          <w:marRight w:val="0"/>
          <w:marTop w:val="0"/>
          <w:marBottom w:val="0"/>
          <w:divBdr>
            <w:top w:val="none" w:sz="0" w:space="0" w:color="auto"/>
            <w:left w:val="none" w:sz="0" w:space="0" w:color="auto"/>
            <w:bottom w:val="none" w:sz="0" w:space="0" w:color="auto"/>
            <w:right w:val="none" w:sz="0" w:space="0" w:color="auto"/>
          </w:divBdr>
        </w:div>
        <w:div w:id="1241214003">
          <w:marLeft w:val="0"/>
          <w:marRight w:val="0"/>
          <w:marTop w:val="0"/>
          <w:marBottom w:val="0"/>
          <w:divBdr>
            <w:top w:val="none" w:sz="0" w:space="0" w:color="auto"/>
            <w:left w:val="none" w:sz="0" w:space="0" w:color="auto"/>
            <w:bottom w:val="none" w:sz="0" w:space="0" w:color="auto"/>
            <w:right w:val="none" w:sz="0" w:space="0" w:color="auto"/>
          </w:divBdr>
        </w:div>
        <w:div w:id="2146971897">
          <w:marLeft w:val="0"/>
          <w:marRight w:val="0"/>
          <w:marTop w:val="0"/>
          <w:marBottom w:val="0"/>
          <w:divBdr>
            <w:top w:val="none" w:sz="0" w:space="0" w:color="auto"/>
            <w:left w:val="none" w:sz="0" w:space="0" w:color="auto"/>
            <w:bottom w:val="none" w:sz="0" w:space="0" w:color="auto"/>
            <w:right w:val="none" w:sz="0" w:space="0" w:color="auto"/>
          </w:divBdr>
        </w:div>
        <w:div w:id="1257128073">
          <w:marLeft w:val="0"/>
          <w:marRight w:val="0"/>
          <w:marTop w:val="0"/>
          <w:marBottom w:val="0"/>
          <w:divBdr>
            <w:top w:val="none" w:sz="0" w:space="0" w:color="auto"/>
            <w:left w:val="none" w:sz="0" w:space="0" w:color="auto"/>
            <w:bottom w:val="none" w:sz="0" w:space="0" w:color="auto"/>
            <w:right w:val="none" w:sz="0" w:space="0" w:color="auto"/>
          </w:divBdr>
        </w:div>
        <w:div w:id="1568566334">
          <w:marLeft w:val="0"/>
          <w:marRight w:val="0"/>
          <w:marTop w:val="0"/>
          <w:marBottom w:val="0"/>
          <w:divBdr>
            <w:top w:val="none" w:sz="0" w:space="0" w:color="auto"/>
            <w:left w:val="none" w:sz="0" w:space="0" w:color="auto"/>
            <w:bottom w:val="none" w:sz="0" w:space="0" w:color="auto"/>
            <w:right w:val="none" w:sz="0" w:space="0" w:color="auto"/>
          </w:divBdr>
        </w:div>
        <w:div w:id="654648746">
          <w:marLeft w:val="0"/>
          <w:marRight w:val="0"/>
          <w:marTop w:val="0"/>
          <w:marBottom w:val="0"/>
          <w:divBdr>
            <w:top w:val="none" w:sz="0" w:space="0" w:color="auto"/>
            <w:left w:val="none" w:sz="0" w:space="0" w:color="auto"/>
            <w:bottom w:val="none" w:sz="0" w:space="0" w:color="auto"/>
            <w:right w:val="none" w:sz="0" w:space="0" w:color="auto"/>
          </w:divBdr>
        </w:div>
      </w:divsChild>
    </w:div>
    <w:div w:id="445277986">
      <w:bodyDiv w:val="1"/>
      <w:marLeft w:val="0"/>
      <w:marRight w:val="0"/>
      <w:marTop w:val="0"/>
      <w:marBottom w:val="0"/>
      <w:divBdr>
        <w:top w:val="none" w:sz="0" w:space="0" w:color="auto"/>
        <w:left w:val="none" w:sz="0" w:space="0" w:color="auto"/>
        <w:bottom w:val="none" w:sz="0" w:space="0" w:color="auto"/>
        <w:right w:val="none" w:sz="0" w:space="0" w:color="auto"/>
      </w:divBdr>
    </w:div>
    <w:div w:id="59521149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46">
          <w:marLeft w:val="0"/>
          <w:marRight w:val="0"/>
          <w:marTop w:val="0"/>
          <w:marBottom w:val="0"/>
          <w:divBdr>
            <w:top w:val="none" w:sz="0" w:space="0" w:color="auto"/>
            <w:left w:val="none" w:sz="0" w:space="0" w:color="auto"/>
            <w:bottom w:val="none" w:sz="0" w:space="0" w:color="auto"/>
            <w:right w:val="none" w:sz="0" w:space="0" w:color="auto"/>
          </w:divBdr>
          <w:divsChild>
            <w:div w:id="1774670703">
              <w:marLeft w:val="0"/>
              <w:marRight w:val="0"/>
              <w:marTop w:val="0"/>
              <w:marBottom w:val="0"/>
              <w:divBdr>
                <w:top w:val="none" w:sz="0" w:space="0" w:color="auto"/>
                <w:left w:val="none" w:sz="0" w:space="0" w:color="auto"/>
                <w:bottom w:val="none" w:sz="0" w:space="0" w:color="auto"/>
                <w:right w:val="none" w:sz="0" w:space="0" w:color="auto"/>
              </w:divBdr>
              <w:divsChild>
                <w:div w:id="989597663">
                  <w:marLeft w:val="0"/>
                  <w:marRight w:val="0"/>
                  <w:marTop w:val="0"/>
                  <w:marBottom w:val="0"/>
                  <w:divBdr>
                    <w:top w:val="none" w:sz="0" w:space="0" w:color="auto"/>
                    <w:left w:val="none" w:sz="0" w:space="0" w:color="auto"/>
                    <w:bottom w:val="none" w:sz="0" w:space="0" w:color="auto"/>
                    <w:right w:val="none" w:sz="0" w:space="0" w:color="auto"/>
                  </w:divBdr>
                  <w:divsChild>
                    <w:div w:id="1930428921">
                      <w:marLeft w:val="0"/>
                      <w:marRight w:val="0"/>
                      <w:marTop w:val="0"/>
                      <w:marBottom w:val="0"/>
                      <w:divBdr>
                        <w:top w:val="none" w:sz="0" w:space="0" w:color="auto"/>
                        <w:left w:val="none" w:sz="0" w:space="0" w:color="auto"/>
                        <w:bottom w:val="none" w:sz="0" w:space="0" w:color="auto"/>
                        <w:right w:val="none" w:sz="0" w:space="0" w:color="auto"/>
                      </w:divBdr>
                      <w:divsChild>
                        <w:div w:id="1569027050">
                          <w:marLeft w:val="0"/>
                          <w:marRight w:val="0"/>
                          <w:marTop w:val="0"/>
                          <w:marBottom w:val="0"/>
                          <w:divBdr>
                            <w:top w:val="none" w:sz="0" w:space="0" w:color="auto"/>
                            <w:left w:val="none" w:sz="0" w:space="0" w:color="auto"/>
                            <w:bottom w:val="none" w:sz="0" w:space="0" w:color="auto"/>
                            <w:right w:val="none" w:sz="0" w:space="0" w:color="auto"/>
                          </w:divBdr>
                          <w:divsChild>
                            <w:div w:id="1106534135">
                              <w:marLeft w:val="0"/>
                              <w:marRight w:val="0"/>
                              <w:marTop w:val="0"/>
                              <w:marBottom w:val="0"/>
                              <w:divBdr>
                                <w:top w:val="none" w:sz="0" w:space="0" w:color="auto"/>
                                <w:left w:val="none" w:sz="0" w:space="0" w:color="auto"/>
                                <w:bottom w:val="none" w:sz="0" w:space="0" w:color="auto"/>
                                <w:right w:val="none" w:sz="0" w:space="0" w:color="auto"/>
                              </w:divBdr>
                              <w:divsChild>
                                <w:div w:id="619150086">
                                  <w:marLeft w:val="0"/>
                                  <w:marRight w:val="0"/>
                                  <w:marTop w:val="0"/>
                                  <w:marBottom w:val="0"/>
                                  <w:divBdr>
                                    <w:top w:val="none" w:sz="0" w:space="0" w:color="auto"/>
                                    <w:left w:val="none" w:sz="0" w:space="0" w:color="auto"/>
                                    <w:bottom w:val="none" w:sz="0" w:space="0" w:color="auto"/>
                                    <w:right w:val="none" w:sz="0" w:space="0" w:color="auto"/>
                                  </w:divBdr>
                                  <w:divsChild>
                                    <w:div w:id="2097053252">
                                      <w:marLeft w:val="0"/>
                                      <w:marRight w:val="0"/>
                                      <w:marTop w:val="0"/>
                                      <w:marBottom w:val="0"/>
                                      <w:divBdr>
                                        <w:top w:val="none" w:sz="0" w:space="0" w:color="auto"/>
                                        <w:left w:val="none" w:sz="0" w:space="0" w:color="auto"/>
                                        <w:bottom w:val="none" w:sz="0" w:space="0" w:color="auto"/>
                                        <w:right w:val="none" w:sz="0" w:space="0" w:color="auto"/>
                                      </w:divBdr>
                                      <w:divsChild>
                                        <w:div w:id="1525513918">
                                          <w:marLeft w:val="0"/>
                                          <w:marRight w:val="0"/>
                                          <w:marTop w:val="0"/>
                                          <w:marBottom w:val="0"/>
                                          <w:divBdr>
                                            <w:top w:val="none" w:sz="0" w:space="0" w:color="auto"/>
                                            <w:left w:val="none" w:sz="0" w:space="0" w:color="auto"/>
                                            <w:bottom w:val="none" w:sz="0" w:space="0" w:color="auto"/>
                                            <w:right w:val="none" w:sz="0" w:space="0" w:color="auto"/>
                                          </w:divBdr>
                                          <w:divsChild>
                                            <w:div w:id="700713620">
                                              <w:marLeft w:val="0"/>
                                              <w:marRight w:val="0"/>
                                              <w:marTop w:val="0"/>
                                              <w:marBottom w:val="0"/>
                                              <w:divBdr>
                                                <w:top w:val="none" w:sz="0" w:space="0" w:color="auto"/>
                                                <w:left w:val="none" w:sz="0" w:space="0" w:color="auto"/>
                                                <w:bottom w:val="none" w:sz="0" w:space="0" w:color="auto"/>
                                                <w:right w:val="none" w:sz="0" w:space="0" w:color="auto"/>
                                              </w:divBdr>
                                              <w:divsChild>
                                                <w:div w:id="785272552">
                                                  <w:marLeft w:val="0"/>
                                                  <w:marRight w:val="0"/>
                                                  <w:marTop w:val="0"/>
                                                  <w:marBottom w:val="0"/>
                                                  <w:divBdr>
                                                    <w:top w:val="none" w:sz="0" w:space="0" w:color="auto"/>
                                                    <w:left w:val="none" w:sz="0" w:space="0" w:color="auto"/>
                                                    <w:bottom w:val="none" w:sz="0" w:space="0" w:color="auto"/>
                                                    <w:right w:val="none" w:sz="0" w:space="0" w:color="auto"/>
                                                  </w:divBdr>
                                                  <w:divsChild>
                                                    <w:div w:id="1835408998">
                                                      <w:marLeft w:val="0"/>
                                                      <w:marRight w:val="0"/>
                                                      <w:marTop w:val="0"/>
                                                      <w:marBottom w:val="0"/>
                                                      <w:divBdr>
                                                        <w:top w:val="none" w:sz="0" w:space="0" w:color="auto"/>
                                                        <w:left w:val="none" w:sz="0" w:space="0" w:color="auto"/>
                                                        <w:bottom w:val="none" w:sz="0" w:space="0" w:color="auto"/>
                                                        <w:right w:val="none" w:sz="0" w:space="0" w:color="auto"/>
                                                      </w:divBdr>
                                                      <w:divsChild>
                                                        <w:div w:id="1007829780">
                                                          <w:marLeft w:val="0"/>
                                                          <w:marRight w:val="0"/>
                                                          <w:marTop w:val="0"/>
                                                          <w:marBottom w:val="0"/>
                                                          <w:divBdr>
                                                            <w:top w:val="none" w:sz="0" w:space="0" w:color="auto"/>
                                                            <w:left w:val="none" w:sz="0" w:space="0" w:color="auto"/>
                                                            <w:bottom w:val="none" w:sz="0" w:space="0" w:color="auto"/>
                                                            <w:right w:val="none" w:sz="0" w:space="0" w:color="auto"/>
                                                          </w:divBdr>
                                                          <w:divsChild>
                                                            <w:div w:id="273362298">
                                                              <w:marLeft w:val="0"/>
                                                              <w:marRight w:val="0"/>
                                                              <w:marTop w:val="0"/>
                                                              <w:marBottom w:val="0"/>
                                                              <w:divBdr>
                                                                <w:top w:val="none" w:sz="0" w:space="0" w:color="auto"/>
                                                                <w:left w:val="none" w:sz="0" w:space="0" w:color="auto"/>
                                                                <w:bottom w:val="none" w:sz="0" w:space="0" w:color="auto"/>
                                                                <w:right w:val="none" w:sz="0" w:space="0" w:color="auto"/>
                                                              </w:divBdr>
                                                              <w:divsChild>
                                                                <w:div w:id="1003166372">
                                                                  <w:marLeft w:val="0"/>
                                                                  <w:marRight w:val="0"/>
                                                                  <w:marTop w:val="0"/>
                                                                  <w:marBottom w:val="0"/>
                                                                  <w:divBdr>
                                                                    <w:top w:val="none" w:sz="0" w:space="0" w:color="auto"/>
                                                                    <w:left w:val="none" w:sz="0" w:space="0" w:color="auto"/>
                                                                    <w:bottom w:val="none" w:sz="0" w:space="0" w:color="auto"/>
                                                                    <w:right w:val="none" w:sz="0" w:space="0" w:color="auto"/>
                                                                  </w:divBdr>
                                                                  <w:divsChild>
                                                                    <w:div w:id="94905835">
                                                                      <w:marLeft w:val="0"/>
                                                                      <w:marRight w:val="0"/>
                                                                      <w:marTop w:val="0"/>
                                                                      <w:marBottom w:val="0"/>
                                                                      <w:divBdr>
                                                                        <w:top w:val="none" w:sz="0" w:space="0" w:color="auto"/>
                                                                        <w:left w:val="none" w:sz="0" w:space="0" w:color="auto"/>
                                                                        <w:bottom w:val="none" w:sz="0" w:space="0" w:color="auto"/>
                                                                        <w:right w:val="none" w:sz="0" w:space="0" w:color="auto"/>
                                                                      </w:divBdr>
                                                                      <w:divsChild>
                                                                        <w:div w:id="1222669812">
                                                                          <w:marLeft w:val="0"/>
                                                                          <w:marRight w:val="240"/>
                                                                          <w:marTop w:val="0"/>
                                                                          <w:marBottom w:val="0"/>
                                                                          <w:divBdr>
                                                                            <w:top w:val="none" w:sz="0" w:space="0" w:color="auto"/>
                                                                            <w:left w:val="none" w:sz="0" w:space="0" w:color="auto"/>
                                                                            <w:bottom w:val="none" w:sz="0" w:space="0" w:color="auto"/>
                                                                            <w:right w:val="none" w:sz="0" w:space="0" w:color="auto"/>
                                                                          </w:divBdr>
                                                                          <w:divsChild>
                                                                            <w:div w:id="1543011238">
                                                                              <w:marLeft w:val="0"/>
                                                                              <w:marRight w:val="0"/>
                                                                              <w:marTop w:val="0"/>
                                                                              <w:marBottom w:val="0"/>
                                                                              <w:divBdr>
                                                                                <w:top w:val="none" w:sz="0" w:space="0" w:color="auto"/>
                                                                                <w:left w:val="none" w:sz="0" w:space="0" w:color="auto"/>
                                                                                <w:bottom w:val="none" w:sz="0" w:space="0" w:color="auto"/>
                                                                                <w:right w:val="none" w:sz="0" w:space="0" w:color="auto"/>
                                                                              </w:divBdr>
                                                                              <w:divsChild>
                                                                                <w:div w:id="2048603596">
                                                                                  <w:marLeft w:val="0"/>
                                                                                  <w:marRight w:val="0"/>
                                                                                  <w:marTop w:val="0"/>
                                                                                  <w:marBottom w:val="0"/>
                                                                                  <w:divBdr>
                                                                                    <w:top w:val="none" w:sz="0" w:space="0" w:color="auto"/>
                                                                                    <w:left w:val="none" w:sz="0" w:space="0" w:color="auto"/>
                                                                                    <w:bottom w:val="none" w:sz="0" w:space="0" w:color="auto"/>
                                                                                    <w:right w:val="none" w:sz="0" w:space="0" w:color="auto"/>
                                                                                  </w:divBdr>
                                                                                  <w:divsChild>
                                                                                    <w:div w:id="170995899">
                                                                                      <w:marLeft w:val="0"/>
                                                                                      <w:marRight w:val="0"/>
                                                                                      <w:marTop w:val="0"/>
                                                                                      <w:marBottom w:val="0"/>
                                                                                      <w:divBdr>
                                                                                        <w:top w:val="none" w:sz="0" w:space="0" w:color="auto"/>
                                                                                        <w:left w:val="none" w:sz="0" w:space="0" w:color="auto"/>
                                                                                        <w:bottom w:val="none" w:sz="0" w:space="0" w:color="auto"/>
                                                                                        <w:right w:val="none" w:sz="0" w:space="0" w:color="auto"/>
                                                                                      </w:divBdr>
                                                                                      <w:divsChild>
                                                                                        <w:div w:id="815798447">
                                                                                          <w:marLeft w:val="0"/>
                                                                                          <w:marRight w:val="0"/>
                                                                                          <w:marTop w:val="0"/>
                                                                                          <w:marBottom w:val="0"/>
                                                                                          <w:divBdr>
                                                                                            <w:top w:val="none" w:sz="0" w:space="0" w:color="auto"/>
                                                                                            <w:left w:val="none" w:sz="0" w:space="0" w:color="auto"/>
                                                                                            <w:bottom w:val="none" w:sz="0" w:space="0" w:color="auto"/>
                                                                                            <w:right w:val="none" w:sz="0" w:space="0" w:color="auto"/>
                                                                                          </w:divBdr>
                                                                                          <w:divsChild>
                                                                                            <w:div w:id="2014457547">
                                                                                              <w:marLeft w:val="0"/>
                                                                                              <w:marRight w:val="0"/>
                                                                                              <w:marTop w:val="0"/>
                                                                                              <w:marBottom w:val="0"/>
                                                                                              <w:divBdr>
                                                                                                <w:top w:val="single" w:sz="2" w:space="0" w:color="EFEFEF"/>
                                                                                                <w:left w:val="none" w:sz="0" w:space="0" w:color="auto"/>
                                                                                                <w:bottom w:val="none" w:sz="0" w:space="0" w:color="auto"/>
                                                                                                <w:right w:val="none" w:sz="0" w:space="0" w:color="auto"/>
                                                                                              </w:divBdr>
                                                                                              <w:divsChild>
                                                                                                <w:div w:id="203521386">
                                                                                                  <w:marLeft w:val="0"/>
                                                                                                  <w:marRight w:val="0"/>
                                                                                                  <w:marTop w:val="0"/>
                                                                                                  <w:marBottom w:val="0"/>
                                                                                                  <w:divBdr>
                                                                                                    <w:top w:val="none" w:sz="0" w:space="0" w:color="auto"/>
                                                                                                    <w:left w:val="none" w:sz="0" w:space="0" w:color="auto"/>
                                                                                                    <w:bottom w:val="none" w:sz="0" w:space="0" w:color="auto"/>
                                                                                                    <w:right w:val="none" w:sz="0" w:space="0" w:color="auto"/>
                                                                                                  </w:divBdr>
                                                                                                  <w:divsChild>
                                                                                                    <w:div w:id="936786932">
                                                                                                      <w:marLeft w:val="0"/>
                                                                                                      <w:marRight w:val="0"/>
                                                                                                      <w:marTop w:val="0"/>
                                                                                                      <w:marBottom w:val="0"/>
                                                                                                      <w:divBdr>
                                                                                                        <w:top w:val="none" w:sz="0" w:space="0" w:color="auto"/>
                                                                                                        <w:left w:val="none" w:sz="0" w:space="0" w:color="auto"/>
                                                                                                        <w:bottom w:val="none" w:sz="0" w:space="0" w:color="auto"/>
                                                                                                        <w:right w:val="none" w:sz="0" w:space="0" w:color="auto"/>
                                                                                                      </w:divBdr>
                                                                                                      <w:divsChild>
                                                                                                        <w:div w:id="48380296">
                                                                                                          <w:marLeft w:val="0"/>
                                                                                                          <w:marRight w:val="0"/>
                                                                                                          <w:marTop w:val="0"/>
                                                                                                          <w:marBottom w:val="0"/>
                                                                                                          <w:divBdr>
                                                                                                            <w:top w:val="none" w:sz="0" w:space="0" w:color="auto"/>
                                                                                                            <w:left w:val="none" w:sz="0" w:space="0" w:color="auto"/>
                                                                                                            <w:bottom w:val="none" w:sz="0" w:space="0" w:color="auto"/>
                                                                                                            <w:right w:val="none" w:sz="0" w:space="0" w:color="auto"/>
                                                                                                          </w:divBdr>
                                                                                                          <w:divsChild>
                                                                                                            <w:div w:id="476143102">
                                                                                                              <w:marLeft w:val="0"/>
                                                                                                              <w:marRight w:val="0"/>
                                                                                                              <w:marTop w:val="0"/>
                                                                                                              <w:marBottom w:val="0"/>
                                                                                                              <w:divBdr>
                                                                                                                <w:top w:val="none" w:sz="0" w:space="0" w:color="auto"/>
                                                                                                                <w:left w:val="none" w:sz="0" w:space="0" w:color="auto"/>
                                                                                                                <w:bottom w:val="none" w:sz="0" w:space="0" w:color="auto"/>
                                                                                                                <w:right w:val="none" w:sz="0" w:space="0" w:color="auto"/>
                                                                                                              </w:divBdr>
                                                                                                              <w:divsChild>
                                                                                                                <w:div w:id="627584284">
                                                                                                                  <w:marLeft w:val="0"/>
                                                                                                                  <w:marRight w:val="0"/>
                                                                                                                  <w:marTop w:val="0"/>
                                                                                                                  <w:marBottom w:val="0"/>
                                                                                                                  <w:divBdr>
                                                                                                                    <w:top w:val="none" w:sz="0" w:space="0" w:color="auto"/>
                                                                                                                    <w:left w:val="none" w:sz="0" w:space="0" w:color="auto"/>
                                                                                                                    <w:bottom w:val="none" w:sz="0" w:space="0" w:color="auto"/>
                                                                                                                    <w:right w:val="none" w:sz="0" w:space="0" w:color="auto"/>
                                                                                                                  </w:divBdr>
                                                                                                                  <w:divsChild>
                                                                                                                    <w:div w:id="608052401">
                                                                                                                      <w:marLeft w:val="0"/>
                                                                                                                      <w:marRight w:val="0"/>
                                                                                                                      <w:marTop w:val="0"/>
                                                                                                                      <w:marBottom w:val="0"/>
                                                                                                                      <w:divBdr>
                                                                                                                        <w:top w:val="none" w:sz="0" w:space="0" w:color="auto"/>
                                                                                                                        <w:left w:val="none" w:sz="0" w:space="0" w:color="auto"/>
                                                                                                                        <w:bottom w:val="none" w:sz="0" w:space="0" w:color="auto"/>
                                                                                                                        <w:right w:val="none" w:sz="0" w:space="0" w:color="auto"/>
                                                                                                                      </w:divBdr>
                                                                                                                      <w:divsChild>
                                                                                                                        <w:div w:id="232355509">
                                                                                                                          <w:marLeft w:val="0"/>
                                                                                                                          <w:marRight w:val="0"/>
                                                                                                                          <w:marTop w:val="120"/>
                                                                                                                          <w:marBottom w:val="0"/>
                                                                                                                          <w:divBdr>
                                                                                                                            <w:top w:val="none" w:sz="0" w:space="0" w:color="auto"/>
                                                                                                                            <w:left w:val="none" w:sz="0" w:space="0" w:color="auto"/>
                                                                                                                            <w:bottom w:val="none" w:sz="0" w:space="0" w:color="auto"/>
                                                                                                                            <w:right w:val="none" w:sz="0" w:space="0" w:color="auto"/>
                                                                                                                          </w:divBdr>
                                                                                                                          <w:divsChild>
                                                                                                                            <w:div w:id="1686664084">
                                                                                                                              <w:marLeft w:val="0"/>
                                                                                                                              <w:marRight w:val="0"/>
                                                                                                                              <w:marTop w:val="0"/>
                                                                                                                              <w:marBottom w:val="0"/>
                                                                                                                              <w:divBdr>
                                                                                                                                <w:top w:val="none" w:sz="0" w:space="0" w:color="auto"/>
                                                                                                                                <w:left w:val="none" w:sz="0" w:space="0" w:color="auto"/>
                                                                                                                                <w:bottom w:val="none" w:sz="0" w:space="0" w:color="auto"/>
                                                                                                                                <w:right w:val="none" w:sz="0" w:space="0" w:color="auto"/>
                                                                                                                              </w:divBdr>
                                                                                                                              <w:divsChild>
                                                                                                                                <w:div w:id="321738874">
                                                                                                                                  <w:marLeft w:val="0"/>
                                                                                                                                  <w:marRight w:val="0"/>
                                                                                                                                  <w:marTop w:val="0"/>
                                                                                                                                  <w:marBottom w:val="0"/>
                                                                                                                                  <w:divBdr>
                                                                                                                                    <w:top w:val="none" w:sz="0" w:space="0" w:color="auto"/>
                                                                                                                                    <w:left w:val="none" w:sz="0" w:space="0" w:color="auto"/>
                                                                                                                                    <w:bottom w:val="none" w:sz="0" w:space="0" w:color="auto"/>
                                                                                                                                    <w:right w:val="none" w:sz="0" w:space="0" w:color="auto"/>
                                                                                                                                  </w:divBdr>
                                                                                                                                  <w:divsChild>
                                                                                                                                    <w:div w:id="80893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03575">
                                                                                                                                          <w:marLeft w:val="0"/>
                                                                                                                                          <w:marRight w:val="0"/>
                                                                                                                                          <w:marTop w:val="0"/>
                                                                                                                                          <w:marBottom w:val="0"/>
                                                                                                                                          <w:divBdr>
                                                                                                                                            <w:top w:val="none" w:sz="0" w:space="0" w:color="auto"/>
                                                                                                                                            <w:left w:val="none" w:sz="0" w:space="0" w:color="auto"/>
                                                                                                                                            <w:bottom w:val="none" w:sz="0" w:space="0" w:color="auto"/>
                                                                                                                                            <w:right w:val="none" w:sz="0" w:space="0" w:color="auto"/>
                                                                                                                                          </w:divBdr>
                                                                                                                                          <w:divsChild>
                                                                                                                                            <w:div w:id="12385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590685">
      <w:bodyDiv w:val="1"/>
      <w:marLeft w:val="0"/>
      <w:marRight w:val="0"/>
      <w:marTop w:val="0"/>
      <w:marBottom w:val="0"/>
      <w:divBdr>
        <w:top w:val="none" w:sz="0" w:space="0" w:color="auto"/>
        <w:left w:val="none" w:sz="0" w:space="0" w:color="auto"/>
        <w:bottom w:val="none" w:sz="0" w:space="0" w:color="auto"/>
        <w:right w:val="none" w:sz="0" w:space="0" w:color="auto"/>
      </w:divBdr>
    </w:div>
    <w:div w:id="679477740">
      <w:bodyDiv w:val="1"/>
      <w:marLeft w:val="240"/>
      <w:marRight w:val="240"/>
      <w:marTop w:val="240"/>
      <w:marBottom w:val="60"/>
      <w:divBdr>
        <w:top w:val="none" w:sz="0" w:space="0" w:color="auto"/>
        <w:left w:val="none" w:sz="0" w:space="0" w:color="auto"/>
        <w:bottom w:val="none" w:sz="0" w:space="0" w:color="auto"/>
        <w:right w:val="none" w:sz="0" w:space="0" w:color="auto"/>
      </w:divBdr>
      <w:divsChild>
        <w:div w:id="389546618">
          <w:marLeft w:val="0"/>
          <w:marRight w:val="0"/>
          <w:marTop w:val="0"/>
          <w:marBottom w:val="0"/>
          <w:divBdr>
            <w:top w:val="none" w:sz="0" w:space="0" w:color="auto"/>
            <w:left w:val="none" w:sz="0" w:space="0" w:color="auto"/>
            <w:bottom w:val="none" w:sz="0" w:space="0" w:color="auto"/>
            <w:right w:val="none" w:sz="0" w:space="0" w:color="auto"/>
          </w:divBdr>
          <w:divsChild>
            <w:div w:id="671487920">
              <w:marLeft w:val="0"/>
              <w:marRight w:val="0"/>
              <w:marTop w:val="0"/>
              <w:marBottom w:val="0"/>
              <w:divBdr>
                <w:top w:val="none" w:sz="0" w:space="0" w:color="auto"/>
                <w:left w:val="none" w:sz="0" w:space="0" w:color="auto"/>
                <w:bottom w:val="none" w:sz="0" w:space="0" w:color="auto"/>
                <w:right w:val="none" w:sz="0" w:space="0" w:color="auto"/>
              </w:divBdr>
            </w:div>
            <w:div w:id="954605528">
              <w:marLeft w:val="0"/>
              <w:marRight w:val="0"/>
              <w:marTop w:val="0"/>
              <w:marBottom w:val="0"/>
              <w:divBdr>
                <w:top w:val="none" w:sz="0" w:space="0" w:color="auto"/>
                <w:left w:val="none" w:sz="0" w:space="0" w:color="auto"/>
                <w:bottom w:val="none" w:sz="0" w:space="0" w:color="auto"/>
                <w:right w:val="none" w:sz="0" w:space="0" w:color="auto"/>
              </w:divBdr>
            </w:div>
            <w:div w:id="1147087369">
              <w:marLeft w:val="0"/>
              <w:marRight w:val="0"/>
              <w:marTop w:val="0"/>
              <w:marBottom w:val="0"/>
              <w:divBdr>
                <w:top w:val="none" w:sz="0" w:space="0" w:color="auto"/>
                <w:left w:val="none" w:sz="0" w:space="0" w:color="auto"/>
                <w:bottom w:val="none" w:sz="0" w:space="0" w:color="auto"/>
                <w:right w:val="none" w:sz="0" w:space="0" w:color="auto"/>
              </w:divBdr>
            </w:div>
            <w:div w:id="1066605512">
              <w:marLeft w:val="0"/>
              <w:marRight w:val="0"/>
              <w:marTop w:val="0"/>
              <w:marBottom w:val="0"/>
              <w:divBdr>
                <w:top w:val="none" w:sz="0" w:space="0" w:color="auto"/>
                <w:left w:val="none" w:sz="0" w:space="0" w:color="auto"/>
                <w:bottom w:val="none" w:sz="0" w:space="0" w:color="auto"/>
                <w:right w:val="none" w:sz="0" w:space="0" w:color="auto"/>
              </w:divBdr>
            </w:div>
            <w:div w:id="1479298669">
              <w:marLeft w:val="0"/>
              <w:marRight w:val="0"/>
              <w:marTop w:val="0"/>
              <w:marBottom w:val="0"/>
              <w:divBdr>
                <w:top w:val="none" w:sz="0" w:space="0" w:color="auto"/>
                <w:left w:val="none" w:sz="0" w:space="0" w:color="auto"/>
                <w:bottom w:val="none" w:sz="0" w:space="0" w:color="auto"/>
                <w:right w:val="none" w:sz="0" w:space="0" w:color="auto"/>
              </w:divBdr>
            </w:div>
            <w:div w:id="1043673834">
              <w:marLeft w:val="0"/>
              <w:marRight w:val="0"/>
              <w:marTop w:val="0"/>
              <w:marBottom w:val="0"/>
              <w:divBdr>
                <w:top w:val="none" w:sz="0" w:space="0" w:color="auto"/>
                <w:left w:val="none" w:sz="0" w:space="0" w:color="auto"/>
                <w:bottom w:val="none" w:sz="0" w:space="0" w:color="auto"/>
                <w:right w:val="none" w:sz="0" w:space="0" w:color="auto"/>
              </w:divBdr>
            </w:div>
            <w:div w:id="1135949420">
              <w:marLeft w:val="0"/>
              <w:marRight w:val="0"/>
              <w:marTop w:val="0"/>
              <w:marBottom w:val="0"/>
              <w:divBdr>
                <w:top w:val="none" w:sz="0" w:space="0" w:color="auto"/>
                <w:left w:val="none" w:sz="0" w:space="0" w:color="auto"/>
                <w:bottom w:val="none" w:sz="0" w:space="0" w:color="auto"/>
                <w:right w:val="none" w:sz="0" w:space="0" w:color="auto"/>
              </w:divBdr>
            </w:div>
            <w:div w:id="1711877340">
              <w:marLeft w:val="0"/>
              <w:marRight w:val="0"/>
              <w:marTop w:val="0"/>
              <w:marBottom w:val="0"/>
              <w:divBdr>
                <w:top w:val="none" w:sz="0" w:space="0" w:color="auto"/>
                <w:left w:val="none" w:sz="0" w:space="0" w:color="auto"/>
                <w:bottom w:val="none" w:sz="0" w:space="0" w:color="auto"/>
                <w:right w:val="none" w:sz="0" w:space="0" w:color="auto"/>
              </w:divBdr>
            </w:div>
            <w:div w:id="169026590">
              <w:marLeft w:val="0"/>
              <w:marRight w:val="0"/>
              <w:marTop w:val="0"/>
              <w:marBottom w:val="0"/>
              <w:divBdr>
                <w:top w:val="none" w:sz="0" w:space="0" w:color="auto"/>
                <w:left w:val="none" w:sz="0" w:space="0" w:color="auto"/>
                <w:bottom w:val="none" w:sz="0" w:space="0" w:color="auto"/>
                <w:right w:val="none" w:sz="0" w:space="0" w:color="auto"/>
              </w:divBdr>
            </w:div>
            <w:div w:id="850492879">
              <w:marLeft w:val="0"/>
              <w:marRight w:val="0"/>
              <w:marTop w:val="0"/>
              <w:marBottom w:val="0"/>
              <w:divBdr>
                <w:top w:val="none" w:sz="0" w:space="0" w:color="auto"/>
                <w:left w:val="none" w:sz="0" w:space="0" w:color="auto"/>
                <w:bottom w:val="none" w:sz="0" w:space="0" w:color="auto"/>
                <w:right w:val="none" w:sz="0" w:space="0" w:color="auto"/>
              </w:divBdr>
            </w:div>
            <w:div w:id="466968034">
              <w:marLeft w:val="0"/>
              <w:marRight w:val="0"/>
              <w:marTop w:val="0"/>
              <w:marBottom w:val="0"/>
              <w:divBdr>
                <w:top w:val="none" w:sz="0" w:space="0" w:color="auto"/>
                <w:left w:val="none" w:sz="0" w:space="0" w:color="auto"/>
                <w:bottom w:val="none" w:sz="0" w:space="0" w:color="auto"/>
                <w:right w:val="none" w:sz="0" w:space="0" w:color="auto"/>
              </w:divBdr>
            </w:div>
            <w:div w:id="1060329954">
              <w:marLeft w:val="0"/>
              <w:marRight w:val="0"/>
              <w:marTop w:val="0"/>
              <w:marBottom w:val="0"/>
              <w:divBdr>
                <w:top w:val="none" w:sz="0" w:space="0" w:color="auto"/>
                <w:left w:val="none" w:sz="0" w:space="0" w:color="auto"/>
                <w:bottom w:val="none" w:sz="0" w:space="0" w:color="auto"/>
                <w:right w:val="none" w:sz="0" w:space="0" w:color="auto"/>
              </w:divBdr>
            </w:div>
            <w:div w:id="1537767477">
              <w:marLeft w:val="0"/>
              <w:marRight w:val="0"/>
              <w:marTop w:val="0"/>
              <w:marBottom w:val="0"/>
              <w:divBdr>
                <w:top w:val="none" w:sz="0" w:space="0" w:color="auto"/>
                <w:left w:val="none" w:sz="0" w:space="0" w:color="auto"/>
                <w:bottom w:val="none" w:sz="0" w:space="0" w:color="auto"/>
                <w:right w:val="none" w:sz="0" w:space="0" w:color="auto"/>
              </w:divBdr>
            </w:div>
            <w:div w:id="919095395">
              <w:marLeft w:val="0"/>
              <w:marRight w:val="0"/>
              <w:marTop w:val="0"/>
              <w:marBottom w:val="0"/>
              <w:divBdr>
                <w:top w:val="none" w:sz="0" w:space="0" w:color="auto"/>
                <w:left w:val="none" w:sz="0" w:space="0" w:color="auto"/>
                <w:bottom w:val="none" w:sz="0" w:space="0" w:color="auto"/>
                <w:right w:val="none" w:sz="0" w:space="0" w:color="auto"/>
              </w:divBdr>
            </w:div>
            <w:div w:id="747651726">
              <w:marLeft w:val="0"/>
              <w:marRight w:val="0"/>
              <w:marTop w:val="0"/>
              <w:marBottom w:val="0"/>
              <w:divBdr>
                <w:top w:val="none" w:sz="0" w:space="0" w:color="auto"/>
                <w:left w:val="none" w:sz="0" w:space="0" w:color="auto"/>
                <w:bottom w:val="none" w:sz="0" w:space="0" w:color="auto"/>
                <w:right w:val="none" w:sz="0" w:space="0" w:color="auto"/>
              </w:divBdr>
            </w:div>
            <w:div w:id="1756128874">
              <w:marLeft w:val="0"/>
              <w:marRight w:val="0"/>
              <w:marTop w:val="0"/>
              <w:marBottom w:val="0"/>
              <w:divBdr>
                <w:top w:val="none" w:sz="0" w:space="0" w:color="auto"/>
                <w:left w:val="none" w:sz="0" w:space="0" w:color="auto"/>
                <w:bottom w:val="none" w:sz="0" w:space="0" w:color="auto"/>
                <w:right w:val="none" w:sz="0" w:space="0" w:color="auto"/>
              </w:divBdr>
            </w:div>
            <w:div w:id="488209785">
              <w:marLeft w:val="0"/>
              <w:marRight w:val="0"/>
              <w:marTop w:val="0"/>
              <w:marBottom w:val="0"/>
              <w:divBdr>
                <w:top w:val="none" w:sz="0" w:space="0" w:color="auto"/>
                <w:left w:val="none" w:sz="0" w:space="0" w:color="auto"/>
                <w:bottom w:val="none" w:sz="0" w:space="0" w:color="auto"/>
                <w:right w:val="none" w:sz="0" w:space="0" w:color="auto"/>
              </w:divBdr>
            </w:div>
            <w:div w:id="1174224323">
              <w:marLeft w:val="0"/>
              <w:marRight w:val="0"/>
              <w:marTop w:val="0"/>
              <w:marBottom w:val="0"/>
              <w:divBdr>
                <w:top w:val="none" w:sz="0" w:space="0" w:color="auto"/>
                <w:left w:val="none" w:sz="0" w:space="0" w:color="auto"/>
                <w:bottom w:val="none" w:sz="0" w:space="0" w:color="auto"/>
                <w:right w:val="none" w:sz="0" w:space="0" w:color="auto"/>
              </w:divBdr>
            </w:div>
            <w:div w:id="2078240335">
              <w:marLeft w:val="0"/>
              <w:marRight w:val="0"/>
              <w:marTop w:val="0"/>
              <w:marBottom w:val="0"/>
              <w:divBdr>
                <w:top w:val="none" w:sz="0" w:space="0" w:color="auto"/>
                <w:left w:val="none" w:sz="0" w:space="0" w:color="auto"/>
                <w:bottom w:val="none" w:sz="0" w:space="0" w:color="auto"/>
                <w:right w:val="none" w:sz="0" w:space="0" w:color="auto"/>
              </w:divBdr>
            </w:div>
            <w:div w:id="1835223356">
              <w:marLeft w:val="0"/>
              <w:marRight w:val="0"/>
              <w:marTop w:val="0"/>
              <w:marBottom w:val="0"/>
              <w:divBdr>
                <w:top w:val="none" w:sz="0" w:space="0" w:color="auto"/>
                <w:left w:val="none" w:sz="0" w:space="0" w:color="auto"/>
                <w:bottom w:val="none" w:sz="0" w:space="0" w:color="auto"/>
                <w:right w:val="none" w:sz="0" w:space="0" w:color="auto"/>
              </w:divBdr>
            </w:div>
            <w:div w:id="763039465">
              <w:marLeft w:val="0"/>
              <w:marRight w:val="0"/>
              <w:marTop w:val="0"/>
              <w:marBottom w:val="0"/>
              <w:divBdr>
                <w:top w:val="none" w:sz="0" w:space="0" w:color="auto"/>
                <w:left w:val="none" w:sz="0" w:space="0" w:color="auto"/>
                <w:bottom w:val="none" w:sz="0" w:space="0" w:color="auto"/>
                <w:right w:val="none" w:sz="0" w:space="0" w:color="auto"/>
              </w:divBdr>
            </w:div>
            <w:div w:id="105657130">
              <w:marLeft w:val="0"/>
              <w:marRight w:val="0"/>
              <w:marTop w:val="0"/>
              <w:marBottom w:val="0"/>
              <w:divBdr>
                <w:top w:val="none" w:sz="0" w:space="0" w:color="auto"/>
                <w:left w:val="none" w:sz="0" w:space="0" w:color="auto"/>
                <w:bottom w:val="none" w:sz="0" w:space="0" w:color="auto"/>
                <w:right w:val="none" w:sz="0" w:space="0" w:color="auto"/>
              </w:divBdr>
            </w:div>
            <w:div w:id="2041398720">
              <w:marLeft w:val="0"/>
              <w:marRight w:val="0"/>
              <w:marTop w:val="0"/>
              <w:marBottom w:val="0"/>
              <w:divBdr>
                <w:top w:val="none" w:sz="0" w:space="0" w:color="auto"/>
                <w:left w:val="none" w:sz="0" w:space="0" w:color="auto"/>
                <w:bottom w:val="none" w:sz="0" w:space="0" w:color="auto"/>
                <w:right w:val="none" w:sz="0" w:space="0" w:color="auto"/>
              </w:divBdr>
            </w:div>
            <w:div w:id="1641568455">
              <w:marLeft w:val="0"/>
              <w:marRight w:val="0"/>
              <w:marTop w:val="0"/>
              <w:marBottom w:val="0"/>
              <w:divBdr>
                <w:top w:val="none" w:sz="0" w:space="0" w:color="auto"/>
                <w:left w:val="none" w:sz="0" w:space="0" w:color="auto"/>
                <w:bottom w:val="none" w:sz="0" w:space="0" w:color="auto"/>
                <w:right w:val="none" w:sz="0" w:space="0" w:color="auto"/>
              </w:divBdr>
            </w:div>
            <w:div w:id="1869100528">
              <w:marLeft w:val="0"/>
              <w:marRight w:val="0"/>
              <w:marTop w:val="0"/>
              <w:marBottom w:val="0"/>
              <w:divBdr>
                <w:top w:val="none" w:sz="0" w:space="0" w:color="auto"/>
                <w:left w:val="none" w:sz="0" w:space="0" w:color="auto"/>
                <w:bottom w:val="none" w:sz="0" w:space="0" w:color="auto"/>
                <w:right w:val="none" w:sz="0" w:space="0" w:color="auto"/>
              </w:divBdr>
            </w:div>
            <w:div w:id="1039089469">
              <w:marLeft w:val="0"/>
              <w:marRight w:val="0"/>
              <w:marTop w:val="0"/>
              <w:marBottom w:val="0"/>
              <w:divBdr>
                <w:top w:val="none" w:sz="0" w:space="0" w:color="auto"/>
                <w:left w:val="none" w:sz="0" w:space="0" w:color="auto"/>
                <w:bottom w:val="none" w:sz="0" w:space="0" w:color="auto"/>
                <w:right w:val="none" w:sz="0" w:space="0" w:color="auto"/>
              </w:divBdr>
            </w:div>
            <w:div w:id="757563160">
              <w:marLeft w:val="0"/>
              <w:marRight w:val="0"/>
              <w:marTop w:val="0"/>
              <w:marBottom w:val="0"/>
              <w:divBdr>
                <w:top w:val="none" w:sz="0" w:space="0" w:color="auto"/>
                <w:left w:val="none" w:sz="0" w:space="0" w:color="auto"/>
                <w:bottom w:val="none" w:sz="0" w:space="0" w:color="auto"/>
                <w:right w:val="none" w:sz="0" w:space="0" w:color="auto"/>
              </w:divBdr>
            </w:div>
            <w:div w:id="1816725280">
              <w:marLeft w:val="0"/>
              <w:marRight w:val="0"/>
              <w:marTop w:val="0"/>
              <w:marBottom w:val="0"/>
              <w:divBdr>
                <w:top w:val="none" w:sz="0" w:space="0" w:color="auto"/>
                <w:left w:val="none" w:sz="0" w:space="0" w:color="auto"/>
                <w:bottom w:val="none" w:sz="0" w:space="0" w:color="auto"/>
                <w:right w:val="none" w:sz="0" w:space="0" w:color="auto"/>
              </w:divBdr>
            </w:div>
            <w:div w:id="1567035426">
              <w:marLeft w:val="0"/>
              <w:marRight w:val="0"/>
              <w:marTop w:val="0"/>
              <w:marBottom w:val="0"/>
              <w:divBdr>
                <w:top w:val="none" w:sz="0" w:space="0" w:color="auto"/>
                <w:left w:val="none" w:sz="0" w:space="0" w:color="auto"/>
                <w:bottom w:val="none" w:sz="0" w:space="0" w:color="auto"/>
                <w:right w:val="none" w:sz="0" w:space="0" w:color="auto"/>
              </w:divBdr>
            </w:div>
            <w:div w:id="1753546992">
              <w:marLeft w:val="0"/>
              <w:marRight w:val="0"/>
              <w:marTop w:val="0"/>
              <w:marBottom w:val="0"/>
              <w:divBdr>
                <w:top w:val="none" w:sz="0" w:space="0" w:color="auto"/>
                <w:left w:val="none" w:sz="0" w:space="0" w:color="auto"/>
                <w:bottom w:val="none" w:sz="0" w:space="0" w:color="auto"/>
                <w:right w:val="none" w:sz="0" w:space="0" w:color="auto"/>
              </w:divBdr>
            </w:div>
            <w:div w:id="1824346169">
              <w:marLeft w:val="0"/>
              <w:marRight w:val="0"/>
              <w:marTop w:val="0"/>
              <w:marBottom w:val="0"/>
              <w:divBdr>
                <w:top w:val="none" w:sz="0" w:space="0" w:color="auto"/>
                <w:left w:val="none" w:sz="0" w:space="0" w:color="auto"/>
                <w:bottom w:val="none" w:sz="0" w:space="0" w:color="auto"/>
                <w:right w:val="none" w:sz="0" w:space="0" w:color="auto"/>
              </w:divBdr>
            </w:div>
            <w:div w:id="1181968651">
              <w:marLeft w:val="0"/>
              <w:marRight w:val="0"/>
              <w:marTop w:val="0"/>
              <w:marBottom w:val="0"/>
              <w:divBdr>
                <w:top w:val="none" w:sz="0" w:space="0" w:color="auto"/>
                <w:left w:val="none" w:sz="0" w:space="0" w:color="auto"/>
                <w:bottom w:val="none" w:sz="0" w:space="0" w:color="auto"/>
                <w:right w:val="none" w:sz="0" w:space="0" w:color="auto"/>
              </w:divBdr>
            </w:div>
            <w:div w:id="1908611774">
              <w:marLeft w:val="0"/>
              <w:marRight w:val="0"/>
              <w:marTop w:val="0"/>
              <w:marBottom w:val="0"/>
              <w:divBdr>
                <w:top w:val="none" w:sz="0" w:space="0" w:color="auto"/>
                <w:left w:val="none" w:sz="0" w:space="0" w:color="auto"/>
                <w:bottom w:val="none" w:sz="0" w:space="0" w:color="auto"/>
                <w:right w:val="none" w:sz="0" w:space="0" w:color="auto"/>
              </w:divBdr>
            </w:div>
            <w:div w:id="101997410">
              <w:marLeft w:val="0"/>
              <w:marRight w:val="0"/>
              <w:marTop w:val="0"/>
              <w:marBottom w:val="0"/>
              <w:divBdr>
                <w:top w:val="none" w:sz="0" w:space="0" w:color="auto"/>
                <w:left w:val="none" w:sz="0" w:space="0" w:color="auto"/>
                <w:bottom w:val="none" w:sz="0" w:space="0" w:color="auto"/>
                <w:right w:val="none" w:sz="0" w:space="0" w:color="auto"/>
              </w:divBdr>
            </w:div>
            <w:div w:id="1522746226">
              <w:marLeft w:val="0"/>
              <w:marRight w:val="0"/>
              <w:marTop w:val="0"/>
              <w:marBottom w:val="0"/>
              <w:divBdr>
                <w:top w:val="none" w:sz="0" w:space="0" w:color="auto"/>
                <w:left w:val="none" w:sz="0" w:space="0" w:color="auto"/>
                <w:bottom w:val="none" w:sz="0" w:space="0" w:color="auto"/>
                <w:right w:val="none" w:sz="0" w:space="0" w:color="auto"/>
              </w:divBdr>
            </w:div>
          </w:divsChild>
        </w:div>
        <w:div w:id="625621838">
          <w:marLeft w:val="0"/>
          <w:marRight w:val="0"/>
          <w:marTop w:val="0"/>
          <w:marBottom w:val="0"/>
          <w:divBdr>
            <w:top w:val="none" w:sz="0" w:space="0" w:color="auto"/>
            <w:left w:val="none" w:sz="0" w:space="0" w:color="auto"/>
            <w:bottom w:val="none" w:sz="0" w:space="0" w:color="auto"/>
            <w:right w:val="none" w:sz="0" w:space="0" w:color="auto"/>
          </w:divBdr>
          <w:divsChild>
            <w:div w:id="87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9819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74913599">
          <w:marLeft w:val="0"/>
          <w:marRight w:val="0"/>
          <w:marTop w:val="0"/>
          <w:marBottom w:val="0"/>
          <w:divBdr>
            <w:top w:val="none" w:sz="0" w:space="0" w:color="auto"/>
            <w:left w:val="none" w:sz="0" w:space="0" w:color="auto"/>
            <w:bottom w:val="none" w:sz="0" w:space="0" w:color="auto"/>
            <w:right w:val="none" w:sz="0" w:space="0" w:color="auto"/>
          </w:divBdr>
          <w:divsChild>
            <w:div w:id="1716613395">
              <w:marLeft w:val="0"/>
              <w:marRight w:val="0"/>
              <w:marTop w:val="0"/>
              <w:marBottom w:val="0"/>
              <w:divBdr>
                <w:top w:val="none" w:sz="0" w:space="0" w:color="auto"/>
                <w:left w:val="none" w:sz="0" w:space="0" w:color="auto"/>
                <w:bottom w:val="none" w:sz="0" w:space="0" w:color="auto"/>
                <w:right w:val="none" w:sz="0" w:space="0" w:color="auto"/>
              </w:divBdr>
            </w:div>
            <w:div w:id="69468748">
              <w:marLeft w:val="0"/>
              <w:marRight w:val="0"/>
              <w:marTop w:val="0"/>
              <w:marBottom w:val="0"/>
              <w:divBdr>
                <w:top w:val="none" w:sz="0" w:space="0" w:color="auto"/>
                <w:left w:val="none" w:sz="0" w:space="0" w:color="auto"/>
                <w:bottom w:val="none" w:sz="0" w:space="0" w:color="auto"/>
                <w:right w:val="none" w:sz="0" w:space="0" w:color="auto"/>
              </w:divBdr>
            </w:div>
            <w:div w:id="910849949">
              <w:marLeft w:val="0"/>
              <w:marRight w:val="0"/>
              <w:marTop w:val="0"/>
              <w:marBottom w:val="0"/>
              <w:divBdr>
                <w:top w:val="none" w:sz="0" w:space="0" w:color="auto"/>
                <w:left w:val="none" w:sz="0" w:space="0" w:color="auto"/>
                <w:bottom w:val="none" w:sz="0" w:space="0" w:color="auto"/>
                <w:right w:val="none" w:sz="0" w:space="0" w:color="auto"/>
              </w:divBdr>
            </w:div>
            <w:div w:id="1968270742">
              <w:marLeft w:val="0"/>
              <w:marRight w:val="0"/>
              <w:marTop w:val="0"/>
              <w:marBottom w:val="0"/>
              <w:divBdr>
                <w:top w:val="none" w:sz="0" w:space="0" w:color="auto"/>
                <w:left w:val="none" w:sz="0" w:space="0" w:color="auto"/>
                <w:bottom w:val="none" w:sz="0" w:space="0" w:color="auto"/>
                <w:right w:val="none" w:sz="0" w:space="0" w:color="auto"/>
              </w:divBdr>
            </w:div>
            <w:div w:id="1224677220">
              <w:marLeft w:val="0"/>
              <w:marRight w:val="0"/>
              <w:marTop w:val="0"/>
              <w:marBottom w:val="0"/>
              <w:divBdr>
                <w:top w:val="none" w:sz="0" w:space="0" w:color="auto"/>
                <w:left w:val="none" w:sz="0" w:space="0" w:color="auto"/>
                <w:bottom w:val="none" w:sz="0" w:space="0" w:color="auto"/>
                <w:right w:val="none" w:sz="0" w:space="0" w:color="auto"/>
              </w:divBdr>
            </w:div>
            <w:div w:id="1491945630">
              <w:marLeft w:val="0"/>
              <w:marRight w:val="0"/>
              <w:marTop w:val="0"/>
              <w:marBottom w:val="0"/>
              <w:divBdr>
                <w:top w:val="none" w:sz="0" w:space="0" w:color="auto"/>
                <w:left w:val="none" w:sz="0" w:space="0" w:color="auto"/>
                <w:bottom w:val="none" w:sz="0" w:space="0" w:color="auto"/>
                <w:right w:val="none" w:sz="0" w:space="0" w:color="auto"/>
              </w:divBdr>
            </w:div>
            <w:div w:id="1627658721">
              <w:marLeft w:val="0"/>
              <w:marRight w:val="0"/>
              <w:marTop w:val="0"/>
              <w:marBottom w:val="0"/>
              <w:divBdr>
                <w:top w:val="none" w:sz="0" w:space="0" w:color="auto"/>
                <w:left w:val="none" w:sz="0" w:space="0" w:color="auto"/>
                <w:bottom w:val="none" w:sz="0" w:space="0" w:color="auto"/>
                <w:right w:val="none" w:sz="0" w:space="0" w:color="auto"/>
              </w:divBdr>
            </w:div>
            <w:div w:id="1470243181">
              <w:marLeft w:val="0"/>
              <w:marRight w:val="0"/>
              <w:marTop w:val="0"/>
              <w:marBottom w:val="0"/>
              <w:divBdr>
                <w:top w:val="none" w:sz="0" w:space="0" w:color="auto"/>
                <w:left w:val="none" w:sz="0" w:space="0" w:color="auto"/>
                <w:bottom w:val="none" w:sz="0" w:space="0" w:color="auto"/>
                <w:right w:val="none" w:sz="0" w:space="0" w:color="auto"/>
              </w:divBdr>
            </w:div>
            <w:div w:id="1718118981">
              <w:marLeft w:val="0"/>
              <w:marRight w:val="0"/>
              <w:marTop w:val="0"/>
              <w:marBottom w:val="0"/>
              <w:divBdr>
                <w:top w:val="none" w:sz="0" w:space="0" w:color="auto"/>
                <w:left w:val="none" w:sz="0" w:space="0" w:color="auto"/>
                <w:bottom w:val="none" w:sz="0" w:space="0" w:color="auto"/>
                <w:right w:val="none" w:sz="0" w:space="0" w:color="auto"/>
              </w:divBdr>
            </w:div>
            <w:div w:id="140970681">
              <w:marLeft w:val="0"/>
              <w:marRight w:val="0"/>
              <w:marTop w:val="0"/>
              <w:marBottom w:val="0"/>
              <w:divBdr>
                <w:top w:val="none" w:sz="0" w:space="0" w:color="auto"/>
                <w:left w:val="none" w:sz="0" w:space="0" w:color="auto"/>
                <w:bottom w:val="none" w:sz="0" w:space="0" w:color="auto"/>
                <w:right w:val="none" w:sz="0" w:space="0" w:color="auto"/>
              </w:divBdr>
            </w:div>
            <w:div w:id="2018074538">
              <w:marLeft w:val="0"/>
              <w:marRight w:val="0"/>
              <w:marTop w:val="0"/>
              <w:marBottom w:val="0"/>
              <w:divBdr>
                <w:top w:val="none" w:sz="0" w:space="0" w:color="auto"/>
                <w:left w:val="none" w:sz="0" w:space="0" w:color="auto"/>
                <w:bottom w:val="none" w:sz="0" w:space="0" w:color="auto"/>
                <w:right w:val="none" w:sz="0" w:space="0" w:color="auto"/>
              </w:divBdr>
            </w:div>
            <w:div w:id="716467093">
              <w:marLeft w:val="0"/>
              <w:marRight w:val="0"/>
              <w:marTop w:val="0"/>
              <w:marBottom w:val="0"/>
              <w:divBdr>
                <w:top w:val="none" w:sz="0" w:space="0" w:color="auto"/>
                <w:left w:val="none" w:sz="0" w:space="0" w:color="auto"/>
                <w:bottom w:val="none" w:sz="0" w:space="0" w:color="auto"/>
                <w:right w:val="none" w:sz="0" w:space="0" w:color="auto"/>
              </w:divBdr>
            </w:div>
            <w:div w:id="1326010880">
              <w:marLeft w:val="0"/>
              <w:marRight w:val="0"/>
              <w:marTop w:val="0"/>
              <w:marBottom w:val="0"/>
              <w:divBdr>
                <w:top w:val="none" w:sz="0" w:space="0" w:color="auto"/>
                <w:left w:val="none" w:sz="0" w:space="0" w:color="auto"/>
                <w:bottom w:val="none" w:sz="0" w:space="0" w:color="auto"/>
                <w:right w:val="none" w:sz="0" w:space="0" w:color="auto"/>
              </w:divBdr>
            </w:div>
            <w:div w:id="1984852172">
              <w:marLeft w:val="0"/>
              <w:marRight w:val="0"/>
              <w:marTop w:val="0"/>
              <w:marBottom w:val="0"/>
              <w:divBdr>
                <w:top w:val="none" w:sz="0" w:space="0" w:color="auto"/>
                <w:left w:val="none" w:sz="0" w:space="0" w:color="auto"/>
                <w:bottom w:val="none" w:sz="0" w:space="0" w:color="auto"/>
                <w:right w:val="none" w:sz="0" w:space="0" w:color="auto"/>
              </w:divBdr>
            </w:div>
            <w:div w:id="19192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49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289172162">
          <w:marLeft w:val="0"/>
          <w:marRight w:val="0"/>
          <w:marTop w:val="0"/>
          <w:marBottom w:val="0"/>
          <w:divBdr>
            <w:top w:val="none" w:sz="0" w:space="0" w:color="auto"/>
            <w:left w:val="none" w:sz="0" w:space="0" w:color="auto"/>
            <w:bottom w:val="none" w:sz="0" w:space="0" w:color="auto"/>
            <w:right w:val="none" w:sz="0" w:space="0" w:color="auto"/>
          </w:divBdr>
          <w:divsChild>
            <w:div w:id="1936664790">
              <w:marLeft w:val="0"/>
              <w:marRight w:val="0"/>
              <w:marTop w:val="0"/>
              <w:marBottom w:val="0"/>
              <w:divBdr>
                <w:top w:val="none" w:sz="0" w:space="0" w:color="auto"/>
                <w:left w:val="none" w:sz="0" w:space="0" w:color="auto"/>
                <w:bottom w:val="none" w:sz="0" w:space="0" w:color="auto"/>
                <w:right w:val="none" w:sz="0" w:space="0" w:color="auto"/>
              </w:divBdr>
            </w:div>
            <w:div w:id="760763462">
              <w:marLeft w:val="0"/>
              <w:marRight w:val="0"/>
              <w:marTop w:val="0"/>
              <w:marBottom w:val="0"/>
              <w:divBdr>
                <w:top w:val="none" w:sz="0" w:space="0" w:color="auto"/>
                <w:left w:val="none" w:sz="0" w:space="0" w:color="auto"/>
                <w:bottom w:val="none" w:sz="0" w:space="0" w:color="auto"/>
                <w:right w:val="none" w:sz="0" w:space="0" w:color="auto"/>
              </w:divBdr>
            </w:div>
            <w:div w:id="583956889">
              <w:marLeft w:val="0"/>
              <w:marRight w:val="0"/>
              <w:marTop w:val="0"/>
              <w:marBottom w:val="0"/>
              <w:divBdr>
                <w:top w:val="none" w:sz="0" w:space="0" w:color="auto"/>
                <w:left w:val="none" w:sz="0" w:space="0" w:color="auto"/>
                <w:bottom w:val="none" w:sz="0" w:space="0" w:color="auto"/>
                <w:right w:val="none" w:sz="0" w:space="0" w:color="auto"/>
              </w:divBdr>
            </w:div>
            <w:div w:id="301231707">
              <w:marLeft w:val="0"/>
              <w:marRight w:val="0"/>
              <w:marTop w:val="0"/>
              <w:marBottom w:val="0"/>
              <w:divBdr>
                <w:top w:val="none" w:sz="0" w:space="0" w:color="auto"/>
                <w:left w:val="none" w:sz="0" w:space="0" w:color="auto"/>
                <w:bottom w:val="none" w:sz="0" w:space="0" w:color="auto"/>
                <w:right w:val="none" w:sz="0" w:space="0" w:color="auto"/>
              </w:divBdr>
            </w:div>
            <w:div w:id="1363823666">
              <w:marLeft w:val="0"/>
              <w:marRight w:val="0"/>
              <w:marTop w:val="0"/>
              <w:marBottom w:val="0"/>
              <w:divBdr>
                <w:top w:val="none" w:sz="0" w:space="0" w:color="auto"/>
                <w:left w:val="none" w:sz="0" w:space="0" w:color="auto"/>
                <w:bottom w:val="none" w:sz="0" w:space="0" w:color="auto"/>
                <w:right w:val="none" w:sz="0" w:space="0" w:color="auto"/>
              </w:divBdr>
            </w:div>
            <w:div w:id="1064257657">
              <w:marLeft w:val="0"/>
              <w:marRight w:val="0"/>
              <w:marTop w:val="0"/>
              <w:marBottom w:val="0"/>
              <w:divBdr>
                <w:top w:val="none" w:sz="0" w:space="0" w:color="auto"/>
                <w:left w:val="none" w:sz="0" w:space="0" w:color="auto"/>
                <w:bottom w:val="none" w:sz="0" w:space="0" w:color="auto"/>
                <w:right w:val="none" w:sz="0" w:space="0" w:color="auto"/>
              </w:divBdr>
            </w:div>
            <w:div w:id="1842624349">
              <w:marLeft w:val="0"/>
              <w:marRight w:val="0"/>
              <w:marTop w:val="0"/>
              <w:marBottom w:val="0"/>
              <w:divBdr>
                <w:top w:val="none" w:sz="0" w:space="0" w:color="auto"/>
                <w:left w:val="none" w:sz="0" w:space="0" w:color="auto"/>
                <w:bottom w:val="none" w:sz="0" w:space="0" w:color="auto"/>
                <w:right w:val="none" w:sz="0" w:space="0" w:color="auto"/>
              </w:divBdr>
            </w:div>
            <w:div w:id="25638969">
              <w:marLeft w:val="0"/>
              <w:marRight w:val="0"/>
              <w:marTop w:val="0"/>
              <w:marBottom w:val="0"/>
              <w:divBdr>
                <w:top w:val="none" w:sz="0" w:space="0" w:color="auto"/>
                <w:left w:val="none" w:sz="0" w:space="0" w:color="auto"/>
                <w:bottom w:val="none" w:sz="0" w:space="0" w:color="auto"/>
                <w:right w:val="none" w:sz="0" w:space="0" w:color="auto"/>
              </w:divBdr>
            </w:div>
            <w:div w:id="62071146">
              <w:marLeft w:val="0"/>
              <w:marRight w:val="0"/>
              <w:marTop w:val="0"/>
              <w:marBottom w:val="0"/>
              <w:divBdr>
                <w:top w:val="none" w:sz="0" w:space="0" w:color="auto"/>
                <w:left w:val="none" w:sz="0" w:space="0" w:color="auto"/>
                <w:bottom w:val="none" w:sz="0" w:space="0" w:color="auto"/>
                <w:right w:val="none" w:sz="0" w:space="0" w:color="auto"/>
              </w:divBdr>
            </w:div>
            <w:div w:id="1987858020">
              <w:marLeft w:val="0"/>
              <w:marRight w:val="0"/>
              <w:marTop w:val="0"/>
              <w:marBottom w:val="0"/>
              <w:divBdr>
                <w:top w:val="none" w:sz="0" w:space="0" w:color="auto"/>
                <w:left w:val="none" w:sz="0" w:space="0" w:color="auto"/>
                <w:bottom w:val="none" w:sz="0" w:space="0" w:color="auto"/>
                <w:right w:val="none" w:sz="0" w:space="0" w:color="auto"/>
              </w:divBdr>
            </w:div>
            <w:div w:id="1711690696">
              <w:marLeft w:val="0"/>
              <w:marRight w:val="0"/>
              <w:marTop w:val="0"/>
              <w:marBottom w:val="0"/>
              <w:divBdr>
                <w:top w:val="none" w:sz="0" w:space="0" w:color="auto"/>
                <w:left w:val="none" w:sz="0" w:space="0" w:color="auto"/>
                <w:bottom w:val="none" w:sz="0" w:space="0" w:color="auto"/>
                <w:right w:val="none" w:sz="0" w:space="0" w:color="auto"/>
              </w:divBdr>
            </w:div>
            <w:div w:id="1035039999">
              <w:marLeft w:val="0"/>
              <w:marRight w:val="0"/>
              <w:marTop w:val="0"/>
              <w:marBottom w:val="0"/>
              <w:divBdr>
                <w:top w:val="none" w:sz="0" w:space="0" w:color="auto"/>
                <w:left w:val="none" w:sz="0" w:space="0" w:color="auto"/>
                <w:bottom w:val="none" w:sz="0" w:space="0" w:color="auto"/>
                <w:right w:val="none" w:sz="0" w:space="0" w:color="auto"/>
              </w:divBdr>
            </w:div>
            <w:div w:id="9645629">
              <w:marLeft w:val="0"/>
              <w:marRight w:val="0"/>
              <w:marTop w:val="0"/>
              <w:marBottom w:val="0"/>
              <w:divBdr>
                <w:top w:val="none" w:sz="0" w:space="0" w:color="auto"/>
                <w:left w:val="none" w:sz="0" w:space="0" w:color="auto"/>
                <w:bottom w:val="none" w:sz="0" w:space="0" w:color="auto"/>
                <w:right w:val="none" w:sz="0" w:space="0" w:color="auto"/>
              </w:divBdr>
            </w:div>
            <w:div w:id="1795248164">
              <w:marLeft w:val="0"/>
              <w:marRight w:val="0"/>
              <w:marTop w:val="0"/>
              <w:marBottom w:val="0"/>
              <w:divBdr>
                <w:top w:val="none" w:sz="0" w:space="0" w:color="auto"/>
                <w:left w:val="none" w:sz="0" w:space="0" w:color="auto"/>
                <w:bottom w:val="none" w:sz="0" w:space="0" w:color="auto"/>
                <w:right w:val="none" w:sz="0" w:space="0" w:color="auto"/>
              </w:divBdr>
            </w:div>
            <w:div w:id="52626905">
              <w:marLeft w:val="0"/>
              <w:marRight w:val="0"/>
              <w:marTop w:val="0"/>
              <w:marBottom w:val="0"/>
              <w:divBdr>
                <w:top w:val="none" w:sz="0" w:space="0" w:color="auto"/>
                <w:left w:val="none" w:sz="0" w:space="0" w:color="auto"/>
                <w:bottom w:val="none" w:sz="0" w:space="0" w:color="auto"/>
                <w:right w:val="none" w:sz="0" w:space="0" w:color="auto"/>
              </w:divBdr>
            </w:div>
            <w:div w:id="1620181865">
              <w:marLeft w:val="0"/>
              <w:marRight w:val="0"/>
              <w:marTop w:val="0"/>
              <w:marBottom w:val="0"/>
              <w:divBdr>
                <w:top w:val="none" w:sz="0" w:space="0" w:color="auto"/>
                <w:left w:val="none" w:sz="0" w:space="0" w:color="auto"/>
                <w:bottom w:val="none" w:sz="0" w:space="0" w:color="auto"/>
                <w:right w:val="none" w:sz="0" w:space="0" w:color="auto"/>
              </w:divBdr>
            </w:div>
            <w:div w:id="1649283647">
              <w:marLeft w:val="0"/>
              <w:marRight w:val="0"/>
              <w:marTop w:val="0"/>
              <w:marBottom w:val="0"/>
              <w:divBdr>
                <w:top w:val="none" w:sz="0" w:space="0" w:color="auto"/>
                <w:left w:val="none" w:sz="0" w:space="0" w:color="auto"/>
                <w:bottom w:val="none" w:sz="0" w:space="0" w:color="auto"/>
                <w:right w:val="none" w:sz="0" w:space="0" w:color="auto"/>
              </w:divBdr>
            </w:div>
            <w:div w:id="303243940">
              <w:marLeft w:val="0"/>
              <w:marRight w:val="0"/>
              <w:marTop w:val="0"/>
              <w:marBottom w:val="0"/>
              <w:divBdr>
                <w:top w:val="none" w:sz="0" w:space="0" w:color="auto"/>
                <w:left w:val="none" w:sz="0" w:space="0" w:color="auto"/>
                <w:bottom w:val="none" w:sz="0" w:space="0" w:color="auto"/>
                <w:right w:val="none" w:sz="0" w:space="0" w:color="auto"/>
              </w:divBdr>
            </w:div>
            <w:div w:id="206987257">
              <w:marLeft w:val="0"/>
              <w:marRight w:val="0"/>
              <w:marTop w:val="0"/>
              <w:marBottom w:val="0"/>
              <w:divBdr>
                <w:top w:val="none" w:sz="0" w:space="0" w:color="auto"/>
                <w:left w:val="none" w:sz="0" w:space="0" w:color="auto"/>
                <w:bottom w:val="none" w:sz="0" w:space="0" w:color="auto"/>
                <w:right w:val="none" w:sz="0" w:space="0" w:color="auto"/>
              </w:divBdr>
            </w:div>
            <w:div w:id="2023047964">
              <w:marLeft w:val="0"/>
              <w:marRight w:val="0"/>
              <w:marTop w:val="0"/>
              <w:marBottom w:val="0"/>
              <w:divBdr>
                <w:top w:val="none" w:sz="0" w:space="0" w:color="auto"/>
                <w:left w:val="none" w:sz="0" w:space="0" w:color="auto"/>
                <w:bottom w:val="none" w:sz="0" w:space="0" w:color="auto"/>
                <w:right w:val="none" w:sz="0" w:space="0" w:color="auto"/>
              </w:divBdr>
            </w:div>
            <w:div w:id="736170092">
              <w:marLeft w:val="0"/>
              <w:marRight w:val="0"/>
              <w:marTop w:val="0"/>
              <w:marBottom w:val="0"/>
              <w:divBdr>
                <w:top w:val="none" w:sz="0" w:space="0" w:color="auto"/>
                <w:left w:val="none" w:sz="0" w:space="0" w:color="auto"/>
                <w:bottom w:val="none" w:sz="0" w:space="0" w:color="auto"/>
                <w:right w:val="none" w:sz="0" w:space="0" w:color="auto"/>
              </w:divBdr>
            </w:div>
            <w:div w:id="140974657">
              <w:marLeft w:val="0"/>
              <w:marRight w:val="0"/>
              <w:marTop w:val="0"/>
              <w:marBottom w:val="0"/>
              <w:divBdr>
                <w:top w:val="none" w:sz="0" w:space="0" w:color="auto"/>
                <w:left w:val="none" w:sz="0" w:space="0" w:color="auto"/>
                <w:bottom w:val="none" w:sz="0" w:space="0" w:color="auto"/>
                <w:right w:val="none" w:sz="0" w:space="0" w:color="auto"/>
              </w:divBdr>
            </w:div>
            <w:div w:id="885487149">
              <w:marLeft w:val="0"/>
              <w:marRight w:val="0"/>
              <w:marTop w:val="0"/>
              <w:marBottom w:val="0"/>
              <w:divBdr>
                <w:top w:val="none" w:sz="0" w:space="0" w:color="auto"/>
                <w:left w:val="none" w:sz="0" w:space="0" w:color="auto"/>
                <w:bottom w:val="none" w:sz="0" w:space="0" w:color="auto"/>
                <w:right w:val="none" w:sz="0" w:space="0" w:color="auto"/>
              </w:divBdr>
            </w:div>
            <w:div w:id="1223828791">
              <w:marLeft w:val="0"/>
              <w:marRight w:val="0"/>
              <w:marTop w:val="0"/>
              <w:marBottom w:val="0"/>
              <w:divBdr>
                <w:top w:val="none" w:sz="0" w:space="0" w:color="auto"/>
                <w:left w:val="none" w:sz="0" w:space="0" w:color="auto"/>
                <w:bottom w:val="none" w:sz="0" w:space="0" w:color="auto"/>
                <w:right w:val="none" w:sz="0" w:space="0" w:color="auto"/>
              </w:divBdr>
            </w:div>
            <w:div w:id="972489443">
              <w:marLeft w:val="0"/>
              <w:marRight w:val="0"/>
              <w:marTop w:val="0"/>
              <w:marBottom w:val="0"/>
              <w:divBdr>
                <w:top w:val="none" w:sz="0" w:space="0" w:color="auto"/>
                <w:left w:val="none" w:sz="0" w:space="0" w:color="auto"/>
                <w:bottom w:val="none" w:sz="0" w:space="0" w:color="auto"/>
                <w:right w:val="none" w:sz="0" w:space="0" w:color="auto"/>
              </w:divBdr>
            </w:div>
            <w:div w:id="1521775303">
              <w:marLeft w:val="0"/>
              <w:marRight w:val="0"/>
              <w:marTop w:val="0"/>
              <w:marBottom w:val="0"/>
              <w:divBdr>
                <w:top w:val="none" w:sz="0" w:space="0" w:color="auto"/>
                <w:left w:val="none" w:sz="0" w:space="0" w:color="auto"/>
                <w:bottom w:val="none" w:sz="0" w:space="0" w:color="auto"/>
                <w:right w:val="none" w:sz="0" w:space="0" w:color="auto"/>
              </w:divBdr>
              <w:divsChild>
                <w:div w:id="946621310">
                  <w:marLeft w:val="0"/>
                  <w:marRight w:val="0"/>
                  <w:marTop w:val="0"/>
                  <w:marBottom w:val="0"/>
                  <w:divBdr>
                    <w:top w:val="none" w:sz="0" w:space="0" w:color="auto"/>
                    <w:left w:val="none" w:sz="0" w:space="0" w:color="auto"/>
                    <w:bottom w:val="none" w:sz="0" w:space="0" w:color="auto"/>
                    <w:right w:val="none" w:sz="0" w:space="0" w:color="auto"/>
                  </w:divBdr>
                </w:div>
                <w:div w:id="853229593">
                  <w:marLeft w:val="0"/>
                  <w:marRight w:val="0"/>
                  <w:marTop w:val="0"/>
                  <w:marBottom w:val="0"/>
                  <w:divBdr>
                    <w:top w:val="none" w:sz="0" w:space="0" w:color="auto"/>
                    <w:left w:val="none" w:sz="0" w:space="0" w:color="auto"/>
                    <w:bottom w:val="none" w:sz="0" w:space="0" w:color="auto"/>
                    <w:right w:val="none" w:sz="0" w:space="0" w:color="auto"/>
                  </w:divBdr>
                </w:div>
                <w:div w:id="683939510">
                  <w:marLeft w:val="0"/>
                  <w:marRight w:val="0"/>
                  <w:marTop w:val="0"/>
                  <w:marBottom w:val="0"/>
                  <w:divBdr>
                    <w:top w:val="none" w:sz="0" w:space="0" w:color="auto"/>
                    <w:left w:val="none" w:sz="0" w:space="0" w:color="auto"/>
                    <w:bottom w:val="none" w:sz="0" w:space="0" w:color="auto"/>
                    <w:right w:val="none" w:sz="0" w:space="0" w:color="auto"/>
                  </w:divBdr>
                </w:div>
                <w:div w:id="1348217061">
                  <w:marLeft w:val="0"/>
                  <w:marRight w:val="0"/>
                  <w:marTop w:val="0"/>
                  <w:marBottom w:val="0"/>
                  <w:divBdr>
                    <w:top w:val="none" w:sz="0" w:space="0" w:color="auto"/>
                    <w:left w:val="none" w:sz="0" w:space="0" w:color="auto"/>
                    <w:bottom w:val="none" w:sz="0" w:space="0" w:color="auto"/>
                    <w:right w:val="none" w:sz="0" w:space="0" w:color="auto"/>
                  </w:divBdr>
                </w:div>
                <w:div w:id="1790970720">
                  <w:marLeft w:val="0"/>
                  <w:marRight w:val="0"/>
                  <w:marTop w:val="0"/>
                  <w:marBottom w:val="0"/>
                  <w:divBdr>
                    <w:top w:val="none" w:sz="0" w:space="0" w:color="auto"/>
                    <w:left w:val="none" w:sz="0" w:space="0" w:color="auto"/>
                    <w:bottom w:val="none" w:sz="0" w:space="0" w:color="auto"/>
                    <w:right w:val="none" w:sz="0" w:space="0" w:color="auto"/>
                  </w:divBdr>
                </w:div>
                <w:div w:id="2067561874">
                  <w:marLeft w:val="0"/>
                  <w:marRight w:val="0"/>
                  <w:marTop w:val="0"/>
                  <w:marBottom w:val="0"/>
                  <w:divBdr>
                    <w:top w:val="none" w:sz="0" w:space="0" w:color="auto"/>
                    <w:left w:val="none" w:sz="0" w:space="0" w:color="auto"/>
                    <w:bottom w:val="none" w:sz="0" w:space="0" w:color="auto"/>
                    <w:right w:val="none" w:sz="0" w:space="0" w:color="auto"/>
                  </w:divBdr>
                </w:div>
                <w:div w:id="1890149772">
                  <w:marLeft w:val="0"/>
                  <w:marRight w:val="0"/>
                  <w:marTop w:val="0"/>
                  <w:marBottom w:val="0"/>
                  <w:divBdr>
                    <w:top w:val="none" w:sz="0" w:space="0" w:color="auto"/>
                    <w:left w:val="none" w:sz="0" w:space="0" w:color="auto"/>
                    <w:bottom w:val="none" w:sz="0" w:space="0" w:color="auto"/>
                    <w:right w:val="none" w:sz="0" w:space="0" w:color="auto"/>
                  </w:divBdr>
                </w:div>
              </w:divsChild>
            </w:div>
            <w:div w:id="1786971337">
              <w:marLeft w:val="0"/>
              <w:marRight w:val="0"/>
              <w:marTop w:val="0"/>
              <w:marBottom w:val="0"/>
              <w:divBdr>
                <w:top w:val="none" w:sz="0" w:space="0" w:color="auto"/>
                <w:left w:val="none" w:sz="0" w:space="0" w:color="auto"/>
                <w:bottom w:val="none" w:sz="0" w:space="0" w:color="auto"/>
                <w:right w:val="none" w:sz="0" w:space="0" w:color="auto"/>
              </w:divBdr>
            </w:div>
          </w:divsChild>
        </w:div>
        <w:div w:id="2036342204">
          <w:marLeft w:val="0"/>
          <w:marRight w:val="0"/>
          <w:marTop w:val="0"/>
          <w:marBottom w:val="0"/>
          <w:divBdr>
            <w:top w:val="none" w:sz="0" w:space="0" w:color="auto"/>
            <w:left w:val="none" w:sz="0" w:space="0" w:color="auto"/>
            <w:bottom w:val="none" w:sz="0" w:space="0" w:color="auto"/>
            <w:right w:val="none" w:sz="0" w:space="0" w:color="auto"/>
          </w:divBdr>
          <w:divsChild>
            <w:div w:id="11993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4152</Words>
  <Characters>22837</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Tester nw65</dc:creator>
  <cp:lastModifiedBy>Job Steynis</cp:lastModifiedBy>
  <cp:revision>4</cp:revision>
  <dcterms:created xsi:type="dcterms:W3CDTF">2022-02-16T09:31:00Z</dcterms:created>
  <dcterms:modified xsi:type="dcterms:W3CDTF">2022-02-17T08:18:00Z</dcterms:modified>
</cp:coreProperties>
</file>