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0000" w:themeColor="text1"/>
        </w:rPr>
        <w:alias w:val="Resume Name"/>
        <w:tag w:val="Resume Name"/>
        <w:id w:val="2142538285"/>
        <w:placeholder>
          <w:docPart w:val="4BE2B41F94774626B04F99AED138D2D8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pPr w:leftFromText="187" w:rightFromText="187" w:tblpYSpec="top"/>
            <w:tblOverlap w:val="never"/>
            <w:tblW w:w="0" w:type="auto"/>
            <w:tblBorders>
              <w:top w:val="dashed" w:sz="4" w:space="0" w:color="808080" w:themeColor="background1" w:themeShade="80"/>
              <w:insideH w:val="dashed" w:sz="4" w:space="0" w:color="7F7F7F"/>
              <w:insideV w:val="dashed" w:sz="4" w:space="0" w:color="7F7F7F"/>
            </w:tblBorders>
            <w:tblLook w:val="04A0" w:firstRow="1" w:lastRow="0" w:firstColumn="1" w:lastColumn="0" w:noHBand="0" w:noVBand="1"/>
          </w:tblPr>
          <w:tblGrid>
            <w:gridCol w:w="9360"/>
          </w:tblGrid>
          <w:tr w:rsidR="00D23B45" w14:paraId="66CC3D42" w14:textId="77777777">
            <w:tc>
              <w:tcPr>
                <w:tcW w:w="9576" w:type="dxa"/>
              </w:tcPr>
              <w:p w14:paraId="47501897" w14:textId="12D2E191" w:rsidR="00D23B45" w:rsidRDefault="00D23B45">
                <w:pPr>
                  <w:pStyle w:val="HeaderFirstPage"/>
                  <w:pBdr>
                    <w:bottom w:val="none" w:sz="0" w:space="0" w:color="auto"/>
                  </w:pBdr>
                  <w:spacing w:after="0" w:line="240" w:lineRule="auto"/>
                  <w:rPr>
                    <w:color w:val="9FB8CD" w:themeColor="accent2"/>
                  </w:rPr>
                </w:pPr>
              </w:p>
            </w:tc>
          </w:tr>
        </w:tbl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3"/>
            <w:gridCol w:w="6074"/>
            <w:gridCol w:w="2897"/>
          </w:tblGrid>
          <w:tr w:rsidR="0012679A" w14:paraId="116626B0" w14:textId="77777777" w:rsidTr="00480936">
            <w:trPr>
              <w:trHeight w:val="1272"/>
              <w:jc w:val="center"/>
            </w:trPr>
            <w:tc>
              <w:tcPr>
                <w:tcW w:w="373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14:paraId="572C1737" w14:textId="3F243C29" w:rsidR="0012679A" w:rsidRDefault="0012679A">
                <w:pPr>
                  <w:spacing w:after="0" w:line="240" w:lineRule="auto"/>
                </w:pPr>
              </w:p>
            </w:tc>
            <w:tc>
              <w:tcPr>
                <w:tcW w:w="6074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14:paraId="518375AB" w14:textId="00D552B7" w:rsidR="0012679A" w:rsidRDefault="0012679A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1024321"/>
                    <w:placeholder>
                      <w:docPart w:val="497F17356BE4499F89407E768C25CA3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91433">
                      <w:t>Joshua Hughes</w:t>
                    </w:r>
                  </w:sdtContent>
                </w:sdt>
                <w:r>
                  <w:t xml:space="preserve"> </w:t>
                </w:r>
              </w:p>
              <w:p w14:paraId="3B45EF0C" w14:textId="77777777" w:rsidR="0012679A" w:rsidRDefault="0012679A">
                <w:pPr>
                  <w:pStyle w:val="AddressText"/>
                  <w:spacing w:line="240" w:lineRule="auto"/>
                </w:pPr>
                <w:r>
                  <w:t>32524 Oil Well Road, Punta Gorda, FL 33955</w:t>
                </w:r>
              </w:p>
              <w:p w14:paraId="04F0759B" w14:textId="39F31B43" w:rsidR="0012679A" w:rsidRDefault="00191433">
                <w:pPr>
                  <w:pStyle w:val="AddressText"/>
                  <w:spacing w:line="240" w:lineRule="auto"/>
                </w:pPr>
                <w:r>
                  <w:t>Phone: (941) 270-3259</w:t>
                </w:r>
              </w:p>
              <w:p w14:paraId="17DC7169" w14:textId="1D3092A4" w:rsidR="0012679A" w:rsidRDefault="0012679A">
                <w:pPr>
                  <w:pStyle w:val="AddressText"/>
                  <w:spacing w:line="240" w:lineRule="auto"/>
                </w:pPr>
                <w:r>
                  <w:t>E-mail: hughesjm80@gmail.com</w:t>
                </w:r>
              </w:p>
              <w:p w14:paraId="332264A0" w14:textId="23392176" w:rsidR="0012679A" w:rsidRPr="00480936" w:rsidRDefault="0012679A" w:rsidP="00480936">
                <w:pPr>
                  <w:pStyle w:val="AddressText"/>
                  <w:spacing w:line="240" w:lineRule="auto"/>
                </w:pPr>
                <w:r>
                  <w:t xml:space="preserve">Website:   </w:t>
                </w:r>
                <w:r w:rsidR="00480936">
                  <w:t>http://joshuahughes.info</w:t>
                </w:r>
              </w:p>
            </w:tc>
            <w:tc>
              <w:tcPr>
                <w:tcW w:w="2897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14:paraId="497B11C9" w14:textId="14AA2D33" w:rsidR="0012679A" w:rsidRDefault="0012679A">
                <w:pPr>
                  <w:spacing w:after="0" w:line="240" w:lineRule="auto"/>
                </w:pPr>
              </w:p>
            </w:tc>
          </w:tr>
        </w:tbl>
        <w:p w14:paraId="16E6D92D" w14:textId="77777777" w:rsidR="00D23B45" w:rsidRDefault="00AB59D5">
          <w:pPr>
            <w:pStyle w:val="NoSpacing"/>
          </w:pPr>
        </w:p>
      </w:sdtContent>
    </w:sdt>
    <w:p w14:paraId="31263F68" w14:textId="77777777" w:rsidR="00D23B45" w:rsidRDefault="00D23B45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D23B45" w14:paraId="4C104C6E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235B4B21" w14:textId="77777777" w:rsidR="00D23B45" w:rsidRDefault="00D23B45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05DFC5F" w14:textId="202E2B74" w:rsidR="00D23B45" w:rsidRDefault="00BE5D4C">
            <w:pPr>
              <w:pStyle w:val="Section"/>
            </w:pPr>
            <w:r>
              <w:t>Profile</w:t>
            </w:r>
          </w:p>
          <w:p w14:paraId="30A771A6" w14:textId="380280C5" w:rsidR="00D23B45" w:rsidRDefault="00E20C46">
            <w:pPr>
              <w:pStyle w:val="SubsectionText"/>
            </w:pPr>
            <w:r>
              <w:t xml:space="preserve">Technology professional with </w:t>
            </w:r>
            <w:r w:rsidR="00610F89">
              <w:t xml:space="preserve">expert project planning, </w:t>
            </w:r>
            <w:r w:rsidR="00E60874">
              <w:t xml:space="preserve">computer programming, </w:t>
            </w:r>
            <w:r w:rsidR="00610F89">
              <w:t xml:space="preserve">systems analysis and design, </w:t>
            </w:r>
            <w:r w:rsidR="008441F4">
              <w:t>strong leadership and communications skills</w:t>
            </w:r>
            <w:r w:rsidR="00610F89">
              <w:t>,</w:t>
            </w:r>
            <w:r w:rsidR="008441F4">
              <w:t xml:space="preserve"> and </w:t>
            </w:r>
            <w:r>
              <w:t xml:space="preserve">more than </w:t>
            </w:r>
            <w:r w:rsidR="00E60874">
              <w:t>twenty</w:t>
            </w:r>
            <w:r>
              <w:t xml:space="preserve"> years of experience with </w:t>
            </w:r>
            <w:r w:rsidR="005B6EE8">
              <w:t>I</w:t>
            </w:r>
            <w:r>
              <w:t xml:space="preserve">nformation </w:t>
            </w:r>
            <w:r w:rsidR="005B6EE8">
              <w:t>S</w:t>
            </w:r>
            <w:r w:rsidR="00E84AD8">
              <w:t>ystems</w:t>
            </w:r>
            <w:r w:rsidR="003E7CF5">
              <w:t xml:space="preserve"> and Management</w:t>
            </w:r>
            <w:r w:rsidR="00E84AD8">
              <w:t>.</w:t>
            </w:r>
          </w:p>
          <w:p w14:paraId="1E8434D7" w14:textId="3E44A6D0" w:rsidR="00A21A0C" w:rsidRPr="00A21A0C" w:rsidRDefault="004103B5" w:rsidP="00A21A0C">
            <w:pPr>
              <w:pStyle w:val="Section"/>
            </w:pPr>
            <w:r>
              <w:t>Skills</w:t>
            </w:r>
          </w:p>
          <w:p w14:paraId="1C25F039" w14:textId="77777777" w:rsidR="004103B5" w:rsidRDefault="004103B5" w:rsidP="004103B5">
            <w:pPr>
              <w:pStyle w:val="ListBullet"/>
            </w:pPr>
            <w:r>
              <w:t>Knowledge of distributed processing operations, procedures, and equipment.</w:t>
            </w:r>
          </w:p>
          <w:p w14:paraId="767D7E11" w14:textId="77777777" w:rsidR="004103B5" w:rsidRDefault="004103B5" w:rsidP="004103B5">
            <w:pPr>
              <w:pStyle w:val="ListBullet"/>
            </w:pPr>
            <w:r>
              <w:t xml:space="preserve">Knowledge of </w:t>
            </w:r>
            <w:proofErr w:type="gramStart"/>
            <w:r>
              <w:t>problem solving</w:t>
            </w:r>
            <w:proofErr w:type="gramEnd"/>
            <w:r>
              <w:t xml:space="preserve"> techniques.</w:t>
            </w:r>
          </w:p>
          <w:p w14:paraId="475A3754" w14:textId="77777777" w:rsidR="004103B5" w:rsidRDefault="004103B5" w:rsidP="004103B5">
            <w:pPr>
              <w:pStyle w:val="ListBullet"/>
            </w:pPr>
            <w:r>
              <w:t xml:space="preserve">Knowledge of computers and software. </w:t>
            </w:r>
          </w:p>
          <w:p w14:paraId="6B0973BF" w14:textId="77777777" w:rsidR="004103B5" w:rsidRDefault="004103B5" w:rsidP="004103B5">
            <w:pPr>
              <w:pStyle w:val="ListBullet"/>
            </w:pPr>
            <w:r>
              <w:t>Knowledge of the principles, practices and techniques of computer programming and/or computer systems analysis.</w:t>
            </w:r>
          </w:p>
          <w:p w14:paraId="185EA395" w14:textId="6BA83430" w:rsidR="00DC2CBD" w:rsidRDefault="00FD18C3" w:rsidP="00DC2CBD">
            <w:pPr>
              <w:pStyle w:val="ListBullet"/>
            </w:pPr>
            <w:r>
              <w:t>Knowledge of database design.</w:t>
            </w:r>
          </w:p>
          <w:p w14:paraId="5F3969EA" w14:textId="372E391A" w:rsidR="00E52AA9" w:rsidRDefault="00E52AA9" w:rsidP="00DC2CBD">
            <w:pPr>
              <w:pStyle w:val="ListBullet"/>
            </w:pPr>
            <w:r>
              <w:t>Knowledge of storage technologies, memory management, disk arrays, and networking.</w:t>
            </w:r>
          </w:p>
          <w:p w14:paraId="624B1236" w14:textId="6455DBA4" w:rsidR="000F3250" w:rsidRDefault="000F3250" w:rsidP="00DC2CBD">
            <w:pPr>
              <w:pStyle w:val="ListBullet"/>
            </w:pPr>
            <w:r>
              <w:t xml:space="preserve">Knowledge of backup and recovery processes. </w:t>
            </w:r>
          </w:p>
          <w:p w14:paraId="4CD802A3" w14:textId="3587C285" w:rsidR="000F3250" w:rsidRDefault="000F3250" w:rsidP="00DC2CBD">
            <w:pPr>
              <w:pStyle w:val="ListBullet"/>
            </w:pPr>
            <w:r>
              <w:t xml:space="preserve">Knowledge of incident response and disaster recovery skills. </w:t>
            </w:r>
          </w:p>
          <w:p w14:paraId="7BE48B76" w14:textId="017A7015" w:rsidR="00263EC3" w:rsidRDefault="00263EC3" w:rsidP="00DC2CBD">
            <w:pPr>
              <w:pStyle w:val="ListBullet"/>
            </w:pPr>
            <w:r>
              <w:t xml:space="preserve">Knowledge of </w:t>
            </w:r>
            <w:r w:rsidR="00B13322">
              <w:t>Acti</w:t>
            </w:r>
            <w:r w:rsidR="001B23DB">
              <w:t xml:space="preserve">ve Directory, </w:t>
            </w:r>
            <w:r>
              <w:t xml:space="preserve">firewalls, </w:t>
            </w:r>
            <w:r w:rsidR="00FB79CB">
              <w:t>VPN</w:t>
            </w:r>
            <w:r>
              <w:t>, and Intrusion detection/prevention systems.</w:t>
            </w:r>
          </w:p>
          <w:p w14:paraId="64AA453E" w14:textId="77777777" w:rsidR="004103B5" w:rsidRDefault="004103B5" w:rsidP="004103B5">
            <w:pPr>
              <w:pStyle w:val="ListBullet"/>
            </w:pPr>
            <w:r>
              <w:t>Ability to process information logically and solve problems.</w:t>
            </w:r>
          </w:p>
          <w:p w14:paraId="732F5A39" w14:textId="77777777" w:rsidR="004103B5" w:rsidRDefault="004103B5" w:rsidP="004103B5">
            <w:pPr>
              <w:pStyle w:val="ListBullet"/>
            </w:pPr>
            <w:r>
              <w:t>Ability to develop training programs related to distributed processing operations and procedures.</w:t>
            </w:r>
          </w:p>
          <w:p w14:paraId="7AA542D3" w14:textId="77777777" w:rsidR="004103B5" w:rsidRDefault="004103B5" w:rsidP="004103B5">
            <w:pPr>
              <w:pStyle w:val="ListBullet"/>
            </w:pPr>
            <w:r>
              <w:t>Ability to monitor and resolve problems with distributed computer systems components.</w:t>
            </w:r>
          </w:p>
          <w:p w14:paraId="31019E40" w14:textId="77777777" w:rsidR="004103B5" w:rsidRDefault="004103B5" w:rsidP="004103B5">
            <w:pPr>
              <w:pStyle w:val="ListBullet"/>
            </w:pPr>
            <w:r>
              <w:t>Ability to identify and define user task needs.</w:t>
            </w:r>
          </w:p>
          <w:p w14:paraId="2620D1FF" w14:textId="77777777" w:rsidR="004103B5" w:rsidRDefault="004103B5" w:rsidP="004103B5">
            <w:pPr>
              <w:pStyle w:val="ListBullet"/>
            </w:pPr>
            <w:r>
              <w:t>Ability to communicate effectively.</w:t>
            </w:r>
          </w:p>
          <w:p w14:paraId="5424E7D2" w14:textId="77777777" w:rsidR="004103B5" w:rsidRDefault="004103B5" w:rsidP="004103B5">
            <w:pPr>
              <w:pStyle w:val="ListBullet"/>
            </w:pPr>
            <w:r>
              <w:t>Ability to establish and maintain effective working relationships with others.</w:t>
            </w:r>
          </w:p>
          <w:p w14:paraId="26DE485F" w14:textId="77777777" w:rsidR="004103B5" w:rsidRDefault="004103B5" w:rsidP="004103B5">
            <w:pPr>
              <w:pStyle w:val="ListBullet"/>
            </w:pPr>
            <w:r>
              <w:t>Ability to plan, organize and coordinate work assignments.</w:t>
            </w:r>
          </w:p>
          <w:p w14:paraId="388B1943" w14:textId="77777777" w:rsidR="004103B5" w:rsidRDefault="004103B5" w:rsidP="004103B5">
            <w:pPr>
              <w:pStyle w:val="ListBullet"/>
            </w:pPr>
            <w:r>
              <w:t>Ability to supervise people.</w:t>
            </w:r>
          </w:p>
          <w:p w14:paraId="4B54F462" w14:textId="77777777" w:rsidR="004103B5" w:rsidRDefault="004103B5" w:rsidP="004103B5">
            <w:pPr>
              <w:pStyle w:val="ListBullet"/>
            </w:pPr>
            <w:r>
              <w:t>Ability to write, code, test and debug computer programs.</w:t>
            </w:r>
          </w:p>
          <w:p w14:paraId="153033AA" w14:textId="77777777" w:rsidR="004103B5" w:rsidRDefault="004103B5" w:rsidP="004103B5">
            <w:pPr>
              <w:pStyle w:val="ListBullet"/>
            </w:pPr>
            <w:r>
              <w:t>Ability to write technical data processing reports.</w:t>
            </w:r>
          </w:p>
          <w:p w14:paraId="406C5508" w14:textId="7CCACD5C" w:rsidR="006E53EC" w:rsidRDefault="006E53EC" w:rsidP="004103B5">
            <w:pPr>
              <w:pStyle w:val="ListBullet"/>
            </w:pPr>
            <w:r>
              <w:t>Ability to adapt quickly to changing technology.</w:t>
            </w:r>
          </w:p>
          <w:p w14:paraId="7A0CC6E4" w14:textId="34EEAC2C" w:rsidR="005741DA" w:rsidRDefault="005741DA" w:rsidP="005741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9D1E943" w14:textId="77777777" w:rsidR="005741DA" w:rsidRDefault="005741DA" w:rsidP="005741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A5A15B0" w14:textId="77777777" w:rsidR="005741DA" w:rsidRDefault="005741DA" w:rsidP="005741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C89A025" w14:textId="77777777" w:rsidR="00D23B45" w:rsidRDefault="00E2273B">
            <w:pPr>
              <w:pStyle w:val="Section"/>
              <w:spacing w:after="0"/>
            </w:pPr>
            <w:r>
              <w:lastRenderedPageBreak/>
              <w:t>Experience</w:t>
            </w:r>
          </w:p>
          <w:p w14:paraId="03E7E42D" w14:textId="77777777" w:rsidR="00032AE2" w:rsidRDefault="00032AE2" w:rsidP="00032AE2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Distributed Computer Systems Administrator</w:t>
            </w:r>
            <w:r>
              <w:rPr>
                <w:rStyle w:val="SubsectionDateChar"/>
              </w:rPr>
              <w:t xml:space="preserve"> (March 2011 – Present)</w:t>
            </w:r>
          </w:p>
          <w:p w14:paraId="72293FFA" w14:textId="77777777" w:rsidR="00032AE2" w:rsidRDefault="00AB59D5" w:rsidP="00032AE2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123976812"/>
                <w:placeholder>
                  <w:docPart w:val="0250998347164223AF9E7CF05F1B42EA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032AE2">
                  <w:rPr>
                    <w:rStyle w:val="SubsectionDateChar"/>
                  </w:rPr>
                  <w:t>Florida Department of Health in Charlotte County</w:t>
                </w:r>
              </w:sdtContent>
            </w:sdt>
            <w:r w:rsidR="00032AE2">
              <w:t xml:space="preserve"> </w:t>
            </w:r>
            <w:r w:rsidR="00032AE2">
              <w:rPr>
                <w:rStyle w:val="SubsectionDateChar"/>
              </w:rPr>
              <w:t>(1100 Loveland Boulevard, Port Charlotte, FL 33980)</w:t>
            </w:r>
          </w:p>
          <w:p w14:paraId="5A40F038" w14:textId="77777777" w:rsidR="000829E7" w:rsidRDefault="00032AE2" w:rsidP="00D634D5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Plans, designs, and coordinates a distributed processing system (short and long term) with</w:t>
            </w:r>
            <w:r w:rsidR="000829E7">
              <w:t xml:space="preserve"> </w:t>
            </w:r>
            <w:r>
              <w:t>statewide or area networking in a multi-agency environment.</w:t>
            </w:r>
          </w:p>
          <w:p w14:paraId="55FC962D" w14:textId="0CD20320" w:rsidR="00032AE2" w:rsidRDefault="00032AE2" w:rsidP="00F03BC0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Consults with agency administrators and users to conduct information assessments to determine user needs and to define systems requirements.</w:t>
            </w:r>
          </w:p>
          <w:p w14:paraId="73F6B1E4" w14:textId="4C9A93B1" w:rsidR="00032AE2" w:rsidRDefault="00032AE2" w:rsidP="00CA23B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Designs and configures a distributed computer systems environment with appropriate hardware, operating systems software, applications software, and communications components to solve business/office problems for a wide area or statewide multi-agency network.</w:t>
            </w:r>
          </w:p>
          <w:p w14:paraId="357B18E7" w14:textId="03C4B414" w:rsidR="00032AE2" w:rsidRDefault="00032AE2" w:rsidP="00F8751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Conducts research and development in distributed processing and information system technologies to support the planning and enhancement of the statewide distributed computer systems network including hardware, software, and communications resources.</w:t>
            </w:r>
          </w:p>
          <w:p w14:paraId="4AA4375A" w14:textId="5EF18EE0" w:rsidR="00032AE2" w:rsidRDefault="00032AE2" w:rsidP="00D002E6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Administers the designs, codes, tests, and documents compu</w:t>
            </w:r>
            <w:r w:rsidR="00B32879">
              <w:t xml:space="preserve">ter applications and interfaces </w:t>
            </w:r>
            <w:r>
              <w:t>applications with existing mainframe applications or data bases.</w:t>
            </w:r>
          </w:p>
          <w:p w14:paraId="18EC476C" w14:textId="77777777" w:rsidR="00032AE2" w:rsidRDefault="00032AE2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Establishes methods and procedures for use of the distributed computer systems including hardware, software, communications, and user training.</w:t>
            </w:r>
          </w:p>
          <w:p w14:paraId="3B7CB7E7" w14:textId="77777777" w:rsidR="00032AE2" w:rsidRDefault="00032AE2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Interfaces with all state agencies distributed systems support groups to ensure the distributed processing plan is consistent with the agency </w:t>
            </w:r>
            <w:proofErr w:type="gramStart"/>
            <w:r>
              <w:t>objective, and</w:t>
            </w:r>
            <w:proofErr w:type="gramEnd"/>
            <w:r>
              <w:t xml:space="preserve"> is compatible with existing applications and security requirements.</w:t>
            </w:r>
          </w:p>
          <w:p w14:paraId="552A8FE7" w14:textId="1781F7FE" w:rsidR="00032AE2" w:rsidRDefault="00032AE2" w:rsidP="00A6285B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Coordinates and ensures the standard implementation of policies, procedures and systems operations with local computer support personnel.</w:t>
            </w:r>
          </w:p>
          <w:p w14:paraId="5CDF6BBB" w14:textId="77777777" w:rsidR="00032AE2" w:rsidRDefault="00032AE2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Develops hardware configuration plans for distributed processing systems.</w:t>
            </w:r>
          </w:p>
          <w:p w14:paraId="0234C479" w14:textId="77777777" w:rsidR="00032AE2" w:rsidRDefault="00032AE2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Assesses the effectiveness of hardware, software, and communications performance.</w:t>
            </w:r>
          </w:p>
          <w:p w14:paraId="72B7F406" w14:textId="21CA2B29" w:rsidR="00032AE2" w:rsidRDefault="00032AE2" w:rsidP="00E1457C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Ensures equipment is meeting the needs of state agencies as defined in the distributed processing plan and modifies the distributed processing plan as required.</w:t>
            </w:r>
          </w:p>
          <w:p w14:paraId="6D1820C2" w14:textId="0F295756" w:rsidR="00032AE2" w:rsidRDefault="00032AE2" w:rsidP="00AA251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Evaluates and selects vendor packaged software or custom written packages from agency or external sources when appropriate.</w:t>
            </w:r>
          </w:p>
          <w:p w14:paraId="0FCC2D9D" w14:textId="4EA2D73E" w:rsidR="00032AE2" w:rsidRDefault="00032AE2" w:rsidP="00E85C3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Coordinates with agency management for the acquisition of and contracting for hardware, software, and services (including maintenance).</w:t>
            </w:r>
          </w:p>
          <w:p w14:paraId="26FE9A08" w14:textId="1C090AA9" w:rsidR="00032AE2" w:rsidRDefault="00032AE2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Conducts on-going system audits to evaluate the utility and efficiency of the system's hardware, software, and communications components and the effectiveness of user training programs in meeting management information needs.</w:t>
            </w:r>
          </w:p>
          <w:p w14:paraId="21EAADAB" w14:textId="2437FEB2" w:rsidR="00AF725D" w:rsidRDefault="00AF725D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Staff development, including all supervisory duties including, but not limited to, hiring and selection, developing performance plans, conducting performance evaluations, planning and directing, approving leave, and coaching staff.</w:t>
            </w:r>
          </w:p>
          <w:p w14:paraId="1332C563" w14:textId="4C64173B" w:rsidR="00AF725D" w:rsidRDefault="00AF725D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Accounts for all State and County owned property.</w:t>
            </w:r>
          </w:p>
          <w:p w14:paraId="36DBFFE9" w14:textId="4A13709B" w:rsidR="006A3833" w:rsidRDefault="006A3833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Coordinates</w:t>
            </w:r>
            <w:proofErr w:type="gramEnd"/>
            <w:r>
              <w:t xml:space="preserve"> internet and intranet site development with content owners.</w:t>
            </w:r>
          </w:p>
          <w:p w14:paraId="4FFFC549" w14:textId="77777777" w:rsidR="006A3833" w:rsidRDefault="006A3833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Develops and Designs web pages.</w:t>
            </w:r>
          </w:p>
          <w:p w14:paraId="3243331E" w14:textId="41F1CC25" w:rsidR="006A3833" w:rsidRDefault="006A3833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Assembles and uploads content.</w:t>
            </w:r>
          </w:p>
          <w:p w14:paraId="66D3B77C" w14:textId="5F7BFA6E" w:rsidR="006A3833" w:rsidRDefault="006A3833" w:rsidP="000829E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Ensures all pages meet ADA compliance.</w:t>
            </w:r>
          </w:p>
          <w:p w14:paraId="308308E2" w14:textId="21EF3FDE" w:rsidR="006A3833" w:rsidRDefault="006A3833" w:rsidP="006A3833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7271EF6D" w14:textId="17FB2941" w:rsidR="006A3833" w:rsidRDefault="006A3833" w:rsidP="006A3833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196A5172" w14:textId="1EC34A0C" w:rsidR="006A3833" w:rsidRDefault="006A3833" w:rsidP="006A3833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44FC7AB6" w14:textId="24FC757B" w:rsidR="006A3833" w:rsidRDefault="006A3833" w:rsidP="006A3833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0433AF9A" w14:textId="77777777" w:rsidR="006A3833" w:rsidRDefault="006A3833" w:rsidP="006A3833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6AD01667" w14:textId="77777777" w:rsidR="00B32879" w:rsidRDefault="00B32879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6F8B1181" w14:textId="77777777" w:rsidR="00032AE2" w:rsidRDefault="00032AE2" w:rsidP="00032AE2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lastRenderedPageBreak/>
              <w:t>Distributed Computer Systems Specialist</w:t>
            </w:r>
            <w:r>
              <w:rPr>
                <w:rStyle w:val="SubsectionDateChar"/>
              </w:rPr>
              <w:t xml:space="preserve"> (November 2009 – March 2011)</w:t>
            </w:r>
          </w:p>
          <w:p w14:paraId="452B7B79" w14:textId="77777777" w:rsidR="00032AE2" w:rsidRDefault="00AB59D5" w:rsidP="00032AE2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-1864203000"/>
                <w:placeholder>
                  <w:docPart w:val="78C5307944CE4887931B89D013C255E4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032AE2">
                  <w:rPr>
                    <w:rStyle w:val="SubsectionDateChar"/>
                  </w:rPr>
                  <w:t>Florida Department of Health in Charlotte County</w:t>
                </w:r>
              </w:sdtContent>
            </w:sdt>
            <w:r w:rsidR="00032AE2">
              <w:t xml:space="preserve"> </w:t>
            </w:r>
            <w:r w:rsidR="00032AE2">
              <w:rPr>
                <w:rStyle w:val="SubsectionDateChar"/>
              </w:rPr>
              <w:t>(514 East Grace Street, Punta Gorda, FL  33950)</w:t>
            </w:r>
          </w:p>
          <w:p w14:paraId="302CA34E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Consults with users and assists the Distributed Computer Systems Analyst in conducting information assessments to define user needs and systems requirements.</w:t>
            </w:r>
          </w:p>
          <w:p w14:paraId="3B81B2B7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Assists the analyst in the design and configuration of a distributed computer systems environment with appropriate hardware, operating systems software, applications software, and communications components to solve business/office problems for the local area networks.</w:t>
            </w:r>
          </w:p>
          <w:p w14:paraId="79B1E5FA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Assists the analyst in establishing methods and procedures for use of the distributed computer systems including hardware, software, communications, and user training.</w:t>
            </w:r>
          </w:p>
          <w:p w14:paraId="38D09D4F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Installs and implements distributed computer systems hardware, software, and communications components including enhancements and upgrades.</w:t>
            </w:r>
          </w:p>
          <w:p w14:paraId="362FB259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Determines appropriateness of installing existing operating systems and applications software based on the local area networks' specific work function, volume of work, and systems storage capacity.</w:t>
            </w:r>
          </w:p>
          <w:p w14:paraId="5ED9C138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Edits and modifies configuration files for the distributed computer operating systems software, applications software, and for communications with other computers, printers, and other peripheral equipment.</w:t>
            </w:r>
          </w:p>
          <w:p w14:paraId="62D666B8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Serves as a liaison with vendors to provide for special requirements for hardware and communications components such as building modifications, air conditioning, electrical or cabling requirements.</w:t>
            </w:r>
          </w:p>
          <w:p w14:paraId="562F97D4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Monitors the use of software and hardware throughout the network and provides for on-going identification and resolution of user needs.</w:t>
            </w:r>
          </w:p>
          <w:p w14:paraId="7AE08AEF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Conducts on-site system reviews to evaluate user compliance to system standards and procedures.</w:t>
            </w:r>
          </w:p>
          <w:p w14:paraId="133EFABF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Analyzes and resolves hardware, software, and communications problems using diagnostic software and/or technical trouble shooting processes.</w:t>
            </w:r>
          </w:p>
          <w:p w14:paraId="7226380B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Performs on-going networking audits to maintain system security and integrity.</w:t>
            </w:r>
          </w:p>
          <w:p w14:paraId="3F40E2DA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Operates equipment in conjunction with the Distributed Computer Systems Analyst to test new programs.</w:t>
            </w:r>
          </w:p>
          <w:p w14:paraId="374B8B8E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Conducts on-going support to identify methods/techniques for improving the use of existing hardware, software, and documentation.</w:t>
            </w:r>
          </w:p>
          <w:p w14:paraId="68358F90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Assesses the effectiveness of hardware, software, and communications performance and coordinates with the analyst for improvements.</w:t>
            </w:r>
          </w:p>
          <w:p w14:paraId="69D1845E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Assists the analyst in the development and coordination of a distributed processing plan (short term and long term) for the local area networks.</w:t>
            </w:r>
          </w:p>
          <w:p w14:paraId="25CFEA0F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Monitors the software used to ensure that it is meeting the need of the local area networks.</w:t>
            </w:r>
          </w:p>
          <w:p w14:paraId="3453081C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Maintains operating records relating to system production, performance and deficiencies.</w:t>
            </w:r>
          </w:p>
          <w:p w14:paraId="706AD8A9" w14:textId="77777777" w:rsidR="00032AE2" w:rsidRDefault="00032AE2" w:rsidP="00B3287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Maintains an inventory of the networks' distributed processing hardware, software, and training including serial numbers, property numbers, level of software, type of training and to whom provided.</w:t>
            </w:r>
          </w:p>
          <w:p w14:paraId="05ED9CE4" w14:textId="2DDD9CB7" w:rsidR="00B32879" w:rsidRDefault="00B32879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9D1F65E" w14:textId="76E53E79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539AAF5A" w14:textId="7045F239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466A6F71" w14:textId="7C4209E7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0C82EA8B" w14:textId="156C8148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7EA87621" w14:textId="1FC8BB10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72BD1E04" w14:textId="77777777" w:rsidR="00FE049A" w:rsidRDefault="00FE049A" w:rsidP="00B3287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8F1FEA9" w14:textId="0512696E" w:rsidR="00032AE2" w:rsidRDefault="00032AE2" w:rsidP="00032AE2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lastRenderedPageBreak/>
              <w:t>Systems Administrator</w:t>
            </w:r>
            <w:r>
              <w:rPr>
                <w:rStyle w:val="SubsectionDateChar"/>
              </w:rPr>
              <w:t xml:space="preserve"> (</w:t>
            </w:r>
            <w:r w:rsidR="00642A1A">
              <w:rPr>
                <w:rStyle w:val="SubsectionDateChar"/>
              </w:rPr>
              <w:t>September</w:t>
            </w:r>
            <w:r>
              <w:rPr>
                <w:rStyle w:val="SubsectionDateChar"/>
              </w:rPr>
              <w:t xml:space="preserve"> 200</w:t>
            </w:r>
            <w:r w:rsidR="00642A1A">
              <w:rPr>
                <w:rStyle w:val="SubsectionDateChar"/>
              </w:rPr>
              <w:t>4</w:t>
            </w:r>
            <w:r>
              <w:rPr>
                <w:rStyle w:val="SubsectionDateChar"/>
              </w:rPr>
              <w:t xml:space="preserve"> –November 2009)</w:t>
            </w:r>
          </w:p>
          <w:p w14:paraId="66C35F3A" w14:textId="77777777" w:rsidR="00032AE2" w:rsidRDefault="00AB59D5" w:rsidP="00032AE2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-1422797815"/>
                <w:placeholder>
                  <w:docPart w:val="D012D83D427F4D9098A4759D862A98FE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032AE2">
                  <w:rPr>
                    <w:rStyle w:val="SubsectionDateChar"/>
                  </w:rPr>
                  <w:t>Daystar Communications</w:t>
                </w:r>
              </w:sdtContent>
            </w:sdt>
            <w:r w:rsidR="00032AE2">
              <w:t xml:space="preserve"> </w:t>
            </w:r>
            <w:r w:rsidR="00032AE2">
              <w:rPr>
                <w:rStyle w:val="SubsectionDateChar"/>
              </w:rPr>
              <w:t>(18215 Paulson Drive, Port Charlotte, FL  33954)</w:t>
            </w:r>
          </w:p>
          <w:p w14:paraId="40463C4C" w14:textId="673B636C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Designs and configures </w:t>
            </w:r>
            <w:r w:rsidR="00F47094">
              <w:t xml:space="preserve">a </w:t>
            </w:r>
            <w:r w:rsidR="003A62BE">
              <w:t xml:space="preserve">hosting </w:t>
            </w:r>
            <w:r>
              <w:t xml:space="preserve">environment with appropriate hardware, operating systems software, applications software, and communications components to </w:t>
            </w:r>
            <w:r w:rsidR="00F47094">
              <w:t xml:space="preserve">deliver hosted solutions to </w:t>
            </w:r>
            <w:r>
              <w:t>business</w:t>
            </w:r>
            <w:r w:rsidR="00F47094">
              <w:t xml:space="preserve"> customers</w:t>
            </w:r>
            <w:r>
              <w:t>.</w:t>
            </w:r>
          </w:p>
          <w:p w14:paraId="20BBFA57" w14:textId="5CE496D6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Conducts research and development in </w:t>
            </w:r>
            <w:r w:rsidR="00D739CB">
              <w:t xml:space="preserve">hosting systems and internet services </w:t>
            </w:r>
            <w:r>
              <w:t xml:space="preserve">technologies to support the planning and enhancement </w:t>
            </w:r>
            <w:r w:rsidR="00F47094">
              <w:t>of hosted solutions</w:t>
            </w:r>
            <w:r w:rsidR="003A62BE">
              <w:t xml:space="preserve"> </w:t>
            </w:r>
            <w:r>
              <w:t>including hardware, software, and communications resources.</w:t>
            </w:r>
          </w:p>
          <w:p w14:paraId="5D702EDC" w14:textId="7B499E45" w:rsidR="00E678F8" w:rsidRDefault="00E678F8" w:rsidP="00E678F8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Installs and implements hosting systems hardware, software, and communications components including enhancements and upgrades.</w:t>
            </w:r>
          </w:p>
          <w:p w14:paraId="49BD267A" w14:textId="29F2388C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Administers the designs, codes, tests, and documents </w:t>
            </w:r>
            <w:r w:rsidR="003A62BE">
              <w:t xml:space="preserve">hosted solutions </w:t>
            </w:r>
            <w:r w:rsidR="00CF26DD">
              <w:t xml:space="preserve">and web applications, </w:t>
            </w:r>
            <w:r w:rsidR="003A62BE">
              <w:t>and</w:t>
            </w:r>
            <w:r>
              <w:t xml:space="preserve"> interfaces </w:t>
            </w:r>
            <w:r w:rsidR="003A62BE">
              <w:t xml:space="preserve">solutions </w:t>
            </w:r>
            <w:r>
              <w:t xml:space="preserve">with existing </w:t>
            </w:r>
            <w:r w:rsidR="003A62BE">
              <w:t>hosted solutions, services, applications, and/or databases</w:t>
            </w:r>
            <w:r>
              <w:t>.</w:t>
            </w:r>
          </w:p>
          <w:p w14:paraId="7A55372C" w14:textId="282517B8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Develops hardware configuration plans for </w:t>
            </w:r>
            <w:r w:rsidR="00E4790F">
              <w:t xml:space="preserve">hosting </w:t>
            </w:r>
            <w:r>
              <w:t>systems.</w:t>
            </w:r>
          </w:p>
          <w:p w14:paraId="35248CE1" w14:textId="32E7CD27" w:rsidR="00E678F8" w:rsidRDefault="00E678F8" w:rsidP="00E678F8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Analyzes and resolves hardware, software, and communications problems using diagnostic software and/or technical trouble shooting processes.</w:t>
            </w:r>
          </w:p>
          <w:p w14:paraId="5A761C79" w14:textId="31597CC5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Ensures equipment is meeting the needs of </w:t>
            </w:r>
            <w:r w:rsidR="00A46EA0">
              <w:t>business customers</w:t>
            </w:r>
            <w:r>
              <w:t xml:space="preserve"> and modifies </w:t>
            </w:r>
            <w:r w:rsidR="00A46EA0">
              <w:t xml:space="preserve">hosting systems </w:t>
            </w:r>
            <w:r>
              <w:t>as required.</w:t>
            </w:r>
          </w:p>
          <w:p w14:paraId="30973AEC" w14:textId="2A1626D5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Evaluates and selects vendor packaged software or custom written packages from external sources.</w:t>
            </w:r>
          </w:p>
          <w:p w14:paraId="6F8DF7AA" w14:textId="54C19E06" w:rsidR="00E678F8" w:rsidRDefault="00E678F8" w:rsidP="00E678F8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Serves as a liaison with vendors to provide for special requirements for hardware and communications components such as building modifications, air conditioning, electrical or cabling requirements.</w:t>
            </w:r>
          </w:p>
          <w:p w14:paraId="1FE3D55B" w14:textId="01827098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Coordinates with management for the acquisition of and contracting for hardware, software, and services (including maintenance).</w:t>
            </w:r>
          </w:p>
          <w:p w14:paraId="027CD00A" w14:textId="2B4C6898" w:rsidR="00FD18C3" w:rsidRDefault="00FD18C3" w:rsidP="00FD18C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Conducts on-going system audits to evaluate the utility and efficiency of the </w:t>
            </w:r>
            <w:r w:rsidR="006B0443">
              <w:t xml:space="preserve">hosting </w:t>
            </w:r>
            <w:r>
              <w:t>system's hardware, software, and communications components</w:t>
            </w:r>
            <w:r w:rsidR="006B0443">
              <w:t>.</w:t>
            </w:r>
            <w:r>
              <w:t xml:space="preserve"> </w:t>
            </w:r>
          </w:p>
          <w:p w14:paraId="06B206FA" w14:textId="73B24E98" w:rsidR="00511059" w:rsidRDefault="00D8697F" w:rsidP="0095535F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Installs and upgrades </w:t>
            </w:r>
            <w:r w:rsidR="00511059">
              <w:t>Relational Database Management Systems (RDBMS).</w:t>
            </w:r>
          </w:p>
          <w:p w14:paraId="21CE1D80" w14:textId="1BE58937" w:rsidR="00511059" w:rsidRDefault="00D8697F" w:rsidP="0095535F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Creates</w:t>
            </w:r>
            <w:r w:rsidR="00511059">
              <w:t>,</w:t>
            </w:r>
            <w:r>
              <w:t xml:space="preserve"> archives, and modifies </w:t>
            </w:r>
            <w:r w:rsidR="00511059">
              <w:t>databases.</w:t>
            </w:r>
          </w:p>
          <w:p w14:paraId="2E0D835F" w14:textId="3D7A12D6" w:rsidR="00511059" w:rsidRDefault="00D8697F" w:rsidP="0095535F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Secures, controls, and monitors </w:t>
            </w:r>
            <w:r w:rsidR="00511059">
              <w:t>user access to the database.</w:t>
            </w:r>
          </w:p>
          <w:p w14:paraId="4CADD653" w14:textId="42698BB6" w:rsidR="00511059" w:rsidRDefault="00D8697F" w:rsidP="0095535F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Backs up and restores </w:t>
            </w:r>
            <w:r w:rsidR="00511059">
              <w:t>databases.</w:t>
            </w:r>
          </w:p>
          <w:p w14:paraId="58FCDEE9" w14:textId="012DDE45" w:rsidR="00583886" w:rsidRDefault="00D8697F" w:rsidP="00CA7BF0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Optimizes</w:t>
            </w:r>
            <w:r w:rsidR="003122BC">
              <w:t xml:space="preserve"> database performance.</w:t>
            </w:r>
          </w:p>
          <w:p w14:paraId="40025A88" w14:textId="4393153F" w:rsidR="00583886" w:rsidRPr="00583886" w:rsidRDefault="00581913" w:rsidP="00583886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</w:t>
            </w:r>
            <w:r w:rsidR="00D8697F">
              <w:t>s</w:t>
            </w:r>
            <w:r w:rsidR="00583886">
              <w:t xml:space="preserve"> network engineers with developing and implementing Virtual Private Networks, firewalls, and intrusion detection/prevention systems.</w:t>
            </w:r>
          </w:p>
          <w:p w14:paraId="70ECC0BE" w14:textId="7DDCFC1F" w:rsidR="00057427" w:rsidRDefault="005E421C" w:rsidP="0005742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Maintain</w:t>
            </w:r>
            <w:r w:rsidR="00D8697F">
              <w:rPr>
                <w:color w:val="000000"/>
              </w:rPr>
              <w:t xml:space="preserve">s </w:t>
            </w:r>
            <w:r w:rsidR="00583886">
              <w:rPr>
                <w:color w:val="000000"/>
              </w:rPr>
              <w:t>security solutions including Virtual Private Networks, firewalls, anti-virus solutions, and intrusion detection/prevention systems.</w:t>
            </w:r>
          </w:p>
          <w:p w14:paraId="13FE7737" w14:textId="3FDB6BE2" w:rsidR="00583886" w:rsidRPr="00583886" w:rsidRDefault="005E421C" w:rsidP="0005742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Investigat</w:t>
            </w:r>
            <w:r w:rsidR="00D8697F">
              <w:rPr>
                <w:color w:val="000000"/>
              </w:rPr>
              <w:t>es</w:t>
            </w:r>
            <w:r>
              <w:rPr>
                <w:color w:val="000000"/>
              </w:rPr>
              <w:t xml:space="preserve"> </w:t>
            </w:r>
            <w:r w:rsidR="00583886">
              <w:rPr>
                <w:color w:val="000000"/>
              </w:rPr>
              <w:t>actual or potential information security incidents</w:t>
            </w:r>
            <w:r w:rsidR="00CA7BF0">
              <w:rPr>
                <w:color w:val="000000"/>
              </w:rPr>
              <w:t>.</w:t>
            </w:r>
          </w:p>
          <w:p w14:paraId="6C1FCA03" w14:textId="748EDC27" w:rsidR="00583886" w:rsidRPr="00583886" w:rsidRDefault="00583886" w:rsidP="0005742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Review</w:t>
            </w:r>
            <w:r w:rsidR="00D8697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new </w:t>
            </w:r>
            <w:r w:rsidR="00CA7BF0">
              <w:rPr>
                <w:color w:val="000000"/>
              </w:rPr>
              <w:t xml:space="preserve">hosting </w:t>
            </w:r>
            <w:r>
              <w:rPr>
                <w:color w:val="000000"/>
              </w:rPr>
              <w:t>system designs and major modifications for security implications prior to implementation</w:t>
            </w:r>
            <w:r w:rsidR="00CA7BF0">
              <w:rPr>
                <w:color w:val="000000"/>
              </w:rPr>
              <w:t>.</w:t>
            </w:r>
          </w:p>
          <w:p w14:paraId="58D7A049" w14:textId="7D30A4AC" w:rsidR="00583886" w:rsidRPr="00583886" w:rsidRDefault="005E421C" w:rsidP="0005742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Collaborat</w:t>
            </w:r>
            <w:r w:rsidR="00D8697F">
              <w:rPr>
                <w:color w:val="000000"/>
              </w:rPr>
              <w:t xml:space="preserve">es </w:t>
            </w:r>
            <w:r w:rsidR="00583886">
              <w:rPr>
                <w:color w:val="000000"/>
              </w:rPr>
              <w:t xml:space="preserve">with </w:t>
            </w:r>
            <w:r w:rsidR="00B01BF3">
              <w:rPr>
                <w:color w:val="000000"/>
              </w:rPr>
              <w:t xml:space="preserve">the Engineering Team </w:t>
            </w:r>
            <w:r w:rsidR="00583886">
              <w:rPr>
                <w:color w:val="000000"/>
              </w:rPr>
              <w:t>in identifying network and system vulnerabilities, and the appropriate solutions to eliminate or minimize their potential effects</w:t>
            </w:r>
            <w:r w:rsidR="00E914AD">
              <w:rPr>
                <w:color w:val="000000"/>
              </w:rPr>
              <w:t>.</w:t>
            </w:r>
          </w:p>
          <w:p w14:paraId="4DE67F93" w14:textId="5C7302BC" w:rsidR="00583886" w:rsidRPr="00C75C58" w:rsidRDefault="005E421C" w:rsidP="0095535F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Assist</w:t>
            </w:r>
            <w:r w:rsidR="00D8697F">
              <w:rPr>
                <w:color w:val="000000"/>
              </w:rPr>
              <w:t xml:space="preserve">s </w:t>
            </w:r>
            <w:r w:rsidR="00C75C58">
              <w:rPr>
                <w:color w:val="000000"/>
              </w:rPr>
              <w:t>the Engineering Team with d</w:t>
            </w:r>
            <w:r w:rsidR="00583886">
              <w:rPr>
                <w:color w:val="000000"/>
              </w:rPr>
              <w:t>esign</w:t>
            </w:r>
            <w:r w:rsidR="00C75C58">
              <w:rPr>
                <w:color w:val="000000"/>
              </w:rPr>
              <w:t>ing</w:t>
            </w:r>
            <w:r w:rsidR="00583886">
              <w:rPr>
                <w:color w:val="000000"/>
              </w:rPr>
              <w:t xml:space="preserve"> and </w:t>
            </w:r>
            <w:r w:rsidR="00C75C58">
              <w:rPr>
                <w:color w:val="000000"/>
              </w:rPr>
              <w:t>implementing business backup/recovery systems.</w:t>
            </w:r>
          </w:p>
          <w:p w14:paraId="19BCC9E1" w14:textId="0E2BF4B1" w:rsidR="00032AE2" w:rsidRDefault="005E421C" w:rsidP="0004062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</w:rPr>
              <w:t>Administer</w:t>
            </w:r>
            <w:r w:rsidR="00D8697F">
              <w:rPr>
                <w:color w:val="000000"/>
              </w:rPr>
              <w:t>s and maintains</w:t>
            </w:r>
            <w:r w:rsidR="00C75C58">
              <w:rPr>
                <w:color w:val="000000"/>
              </w:rPr>
              <w:t xml:space="preserve"> backup/recovery systems and disaster recovery plans.</w:t>
            </w:r>
          </w:p>
          <w:p w14:paraId="7A996E30" w14:textId="53E93603" w:rsidR="00032AE2" w:rsidRDefault="005E421C" w:rsidP="00040623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Plan</w:t>
            </w:r>
            <w:r w:rsidR="00D8697F">
              <w:t>s</w:t>
            </w:r>
            <w:r>
              <w:t>, implement</w:t>
            </w:r>
            <w:r w:rsidR="00D8697F">
              <w:t>s</w:t>
            </w:r>
            <w:r>
              <w:t>, maintain</w:t>
            </w:r>
            <w:r w:rsidR="00D8697F">
              <w:t>s</w:t>
            </w:r>
            <w:r w:rsidR="00040623">
              <w:t>, and administ</w:t>
            </w:r>
            <w:r>
              <w:t>er</w:t>
            </w:r>
            <w:r w:rsidR="00D8697F">
              <w:t xml:space="preserve">s </w:t>
            </w:r>
            <w:r w:rsidR="00040623">
              <w:t>terminal services for employees.</w:t>
            </w:r>
          </w:p>
          <w:p w14:paraId="0AC42F87" w14:textId="5C356B0C" w:rsidR="00250C49" w:rsidRDefault="00250C49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0858A545" w14:textId="4BC90FD9" w:rsidR="00FE049A" w:rsidRDefault="00FE049A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7B71D21E" w14:textId="5896C461" w:rsidR="00FE049A" w:rsidRDefault="00FE049A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AF8A444" w14:textId="77777777" w:rsidR="00FE049A" w:rsidRDefault="00FE049A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38320635" w14:textId="2AA28B09" w:rsidR="00032AE2" w:rsidRDefault="00032AE2" w:rsidP="00032AE2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lastRenderedPageBreak/>
              <w:t>Technical Administrator</w:t>
            </w:r>
            <w:r>
              <w:rPr>
                <w:rStyle w:val="SubsectionDateChar"/>
              </w:rPr>
              <w:t xml:space="preserve"> (February 200</w:t>
            </w:r>
            <w:r w:rsidR="00642A1A">
              <w:rPr>
                <w:rStyle w:val="SubsectionDateChar"/>
              </w:rPr>
              <w:t>3</w:t>
            </w:r>
            <w:r>
              <w:rPr>
                <w:rStyle w:val="SubsectionDateChar"/>
              </w:rPr>
              <w:t xml:space="preserve"> –</w:t>
            </w:r>
            <w:r w:rsidR="00642A1A">
              <w:rPr>
                <w:rStyle w:val="SubsectionDateChar"/>
              </w:rPr>
              <w:t xml:space="preserve"> September</w:t>
            </w:r>
            <w:r>
              <w:rPr>
                <w:rStyle w:val="SubsectionDateChar"/>
              </w:rPr>
              <w:t xml:space="preserve"> 200</w:t>
            </w:r>
            <w:r w:rsidR="00642A1A">
              <w:rPr>
                <w:rStyle w:val="SubsectionDateChar"/>
              </w:rPr>
              <w:t>4</w:t>
            </w:r>
            <w:r>
              <w:rPr>
                <w:rStyle w:val="SubsectionDateChar"/>
              </w:rPr>
              <w:t>)</w:t>
            </w:r>
          </w:p>
          <w:p w14:paraId="7225029B" w14:textId="77777777" w:rsidR="00032AE2" w:rsidRDefault="00AB59D5" w:rsidP="00032AE2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1762253823"/>
                <w:placeholder>
                  <w:docPart w:val="F0336B32BBC249AA8599129A82B2240E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032AE2">
                  <w:rPr>
                    <w:rStyle w:val="SubsectionDateChar"/>
                  </w:rPr>
                  <w:t>Daystar Communications</w:t>
                </w:r>
              </w:sdtContent>
            </w:sdt>
            <w:r w:rsidR="00032AE2">
              <w:t xml:space="preserve"> </w:t>
            </w:r>
            <w:r w:rsidR="00032AE2">
              <w:rPr>
                <w:rStyle w:val="SubsectionDateChar"/>
              </w:rPr>
              <w:t>(18215 Paulson Drive, Port Charlotte, FL  33954)</w:t>
            </w:r>
          </w:p>
          <w:p w14:paraId="512A10C3" w14:textId="74DA4A9A" w:rsidR="00C1123C" w:rsidRDefault="00C1123C" w:rsidP="00CA552B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Analyzes and resolves communications issues with Ascend MAX Remote Access Servers using technical trouble shooting processes. </w:t>
            </w:r>
          </w:p>
          <w:p w14:paraId="554F9014" w14:textId="3B678DA8" w:rsidR="00A6286F" w:rsidRDefault="00A6286F" w:rsidP="00CA552B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Escalates communications issues to the Engineering Team and coordinates repair efforts when appropriate.</w:t>
            </w:r>
          </w:p>
          <w:p w14:paraId="73CBF285" w14:textId="29144CD5" w:rsidR="00C1123C" w:rsidRDefault="0096160F" w:rsidP="00CA552B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Edits and modifies configuration files for the Ascend MAX Remote Access Servers.</w:t>
            </w:r>
          </w:p>
          <w:p w14:paraId="1928A936" w14:textId="55D1FC61" w:rsidR="00164735" w:rsidRDefault="00164735" w:rsidP="00CA552B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Monitors mail server and mail gateway queues, troubleshoots mail delivery issues, modifies mail server and mail gateway configurations, upgrades mail server and mail gateway applications, and acts as a liaison with the application vendor to resolve service/application issues. </w:t>
            </w:r>
          </w:p>
          <w:p w14:paraId="052782B2" w14:textId="5FAF4441" w:rsidR="00032AE2" w:rsidRDefault="00164735" w:rsidP="00250C4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Creates, modifies, and deletes DNS records for hosted solutions. </w:t>
            </w:r>
          </w:p>
          <w:p w14:paraId="4F3AC33F" w14:textId="0E3C24AE" w:rsidR="002D4A7C" w:rsidRDefault="002D4A7C" w:rsidP="002D4A7C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Assists the Systems Administrators with coding, testing, and documenting web applications, and with interfacing solutions with existing hosted solutions, services, applications, and/or databases.</w:t>
            </w:r>
          </w:p>
          <w:p w14:paraId="04DBB18C" w14:textId="162B5DE0" w:rsidR="00032AE2" w:rsidRDefault="00032AE2" w:rsidP="00250C4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Assistant to the Technical Support Department Manager</w:t>
            </w:r>
            <w:r w:rsidR="00845D40">
              <w:t>.</w:t>
            </w:r>
          </w:p>
          <w:p w14:paraId="2A5982D6" w14:textId="7D922C5B" w:rsidR="00845D40" w:rsidRDefault="0000236C" w:rsidP="00250C4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Serves as a liaison between the </w:t>
            </w:r>
            <w:r w:rsidR="00D93934">
              <w:t xml:space="preserve">Engineering Team </w:t>
            </w:r>
            <w:r>
              <w:t xml:space="preserve">and the Technical Support Department, reporting/communicating global issues, and coordinating </w:t>
            </w:r>
            <w:r w:rsidR="00D93934">
              <w:t xml:space="preserve">the </w:t>
            </w:r>
            <w:r>
              <w:t>troubleshooting and repair efforts.</w:t>
            </w:r>
          </w:p>
          <w:p w14:paraId="37B7EAE3" w14:textId="77777777" w:rsidR="00250C49" w:rsidRDefault="00250C49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26D1855B" w14:textId="6192FDD6" w:rsidR="00D23B45" w:rsidRDefault="00153D81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Technical Support Representative</w:t>
            </w:r>
            <w:r w:rsidR="00E2273B">
              <w:rPr>
                <w:rStyle w:val="SubsectionDateChar"/>
              </w:rPr>
              <w:t xml:space="preserve"> (</w:t>
            </w:r>
            <w:r>
              <w:rPr>
                <w:rStyle w:val="SubsectionDateChar"/>
              </w:rPr>
              <w:t>February 2002</w:t>
            </w:r>
            <w:r w:rsidR="00E2273B">
              <w:rPr>
                <w:rStyle w:val="SubsectionDateChar"/>
              </w:rPr>
              <w:t xml:space="preserve"> –</w:t>
            </w:r>
            <w:r w:rsidR="00642A1A">
              <w:rPr>
                <w:rStyle w:val="SubsectionDateChar"/>
              </w:rPr>
              <w:t xml:space="preserve"> February</w:t>
            </w:r>
            <w:r>
              <w:rPr>
                <w:rStyle w:val="SubsectionDateChar"/>
              </w:rPr>
              <w:t xml:space="preserve"> 200</w:t>
            </w:r>
            <w:r w:rsidR="00642A1A">
              <w:rPr>
                <w:rStyle w:val="SubsectionDateChar"/>
              </w:rPr>
              <w:t>3</w:t>
            </w:r>
            <w:r w:rsidR="00E2273B">
              <w:rPr>
                <w:rStyle w:val="SubsectionDateChar"/>
              </w:rPr>
              <w:t>)</w:t>
            </w:r>
          </w:p>
          <w:p w14:paraId="631DAF67" w14:textId="5A080102" w:rsidR="00C436E8" w:rsidRDefault="00AB59D5" w:rsidP="00053D5B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C1AE7BAD852649AEAA87EC2044BA7BBE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53D81">
                  <w:rPr>
                    <w:rStyle w:val="SubsectionDateChar"/>
                  </w:rPr>
                  <w:t>Daystar Communications</w:t>
                </w:r>
              </w:sdtContent>
            </w:sdt>
            <w:r w:rsidR="00E2273B">
              <w:t xml:space="preserve"> </w:t>
            </w:r>
            <w:r w:rsidR="00E2273B">
              <w:rPr>
                <w:rStyle w:val="SubsectionDateChar"/>
              </w:rPr>
              <w:t>(</w:t>
            </w:r>
            <w:r w:rsidR="00153D81">
              <w:rPr>
                <w:rStyle w:val="SubsectionDateChar"/>
              </w:rPr>
              <w:t>18215 Paulson Drive, Port Charlotte, FL  33954</w:t>
            </w:r>
            <w:r w:rsidR="00E2273B">
              <w:rPr>
                <w:rStyle w:val="SubsectionDateChar"/>
              </w:rPr>
              <w:t>)</w:t>
            </w:r>
          </w:p>
          <w:p w14:paraId="5C048152" w14:textId="77777777" w:rsidR="005C27C4" w:rsidRDefault="00153D81" w:rsidP="005C27C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Provide Technical Support to Dial Up Customers</w:t>
            </w:r>
          </w:p>
          <w:p w14:paraId="765D0F31" w14:textId="77777777" w:rsidR="005C27C4" w:rsidRDefault="00D14C6B" w:rsidP="005C27C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Troubleshoot &amp; Repair software issues dealing with Microsoft </w:t>
            </w:r>
            <w:proofErr w:type="gramStart"/>
            <w:r>
              <w:t>Components</w:t>
            </w:r>
            <w:proofErr w:type="gramEnd"/>
          </w:p>
          <w:p w14:paraId="0DD1FAD2" w14:textId="77777777" w:rsidR="005C27C4" w:rsidRDefault="00D14C6B" w:rsidP="005C27C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Provide training to </w:t>
            </w:r>
            <w:proofErr w:type="gramStart"/>
            <w:r>
              <w:t>Realtors</w:t>
            </w:r>
            <w:proofErr w:type="gramEnd"/>
            <w:r>
              <w:t xml:space="preserve"> on functions of the MLS Software</w:t>
            </w:r>
          </w:p>
          <w:p w14:paraId="084B8527" w14:textId="77777777" w:rsidR="005C27C4" w:rsidRDefault="00D14C6B" w:rsidP="005C27C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Monitor Network Operations (NOC) </w:t>
            </w:r>
          </w:p>
          <w:p w14:paraId="5A920C33" w14:textId="543FE46F" w:rsidR="00D14C6B" w:rsidRDefault="000F7C50" w:rsidP="005C27C4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Troubleshoot DSL, Telecom and </w:t>
            </w:r>
            <w:r w:rsidR="00D14C6B">
              <w:t>Email issues</w:t>
            </w:r>
          </w:p>
          <w:p w14:paraId="13FFFC04" w14:textId="1FC2952E" w:rsidR="00250C49" w:rsidRDefault="00250C49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06E1BC56" w14:textId="21A3985B" w:rsidR="00FE049A" w:rsidRDefault="00FE049A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1C189BF3" w14:textId="77777777" w:rsidR="00B76A0C" w:rsidRDefault="00B76A0C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1524C2F9" w14:textId="77777777" w:rsidR="00FE049A" w:rsidRDefault="00FE049A" w:rsidP="00250C49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58AA6796" w14:textId="77777777" w:rsidR="002632F2" w:rsidRDefault="002632F2" w:rsidP="002632F2">
            <w:pPr>
              <w:pStyle w:val="Section"/>
            </w:pPr>
            <w:r>
              <w:t>Education</w:t>
            </w:r>
          </w:p>
          <w:p w14:paraId="1C54CC5F" w14:textId="56F3A53C" w:rsidR="002632F2" w:rsidRDefault="00982900" w:rsidP="002632F2">
            <w:pPr>
              <w:pStyle w:val="Subsection"/>
              <w:spacing w:after="0"/>
              <w:rPr>
                <w:b w:val="0"/>
              </w:rPr>
            </w:pPr>
            <w:r>
              <w:t xml:space="preserve">Florida </w:t>
            </w:r>
            <w:proofErr w:type="gramStart"/>
            <w:r>
              <w:t>South Western</w:t>
            </w:r>
            <w:proofErr w:type="gramEnd"/>
            <w:r w:rsidR="000E2431">
              <w:t xml:space="preserve"> State</w:t>
            </w:r>
            <w:r w:rsidR="002632F2">
              <w:t xml:space="preserve"> College</w:t>
            </w:r>
            <w:r w:rsidR="002632F2">
              <w:rPr>
                <w:b w:val="0"/>
              </w:rPr>
              <w:t xml:space="preserve"> (</w:t>
            </w:r>
            <w:r w:rsidR="008B5B06">
              <w:rPr>
                <w:b w:val="0"/>
              </w:rPr>
              <w:t>5/2017</w:t>
            </w:r>
            <w:r w:rsidR="002632F2">
              <w:rPr>
                <w:b w:val="0"/>
              </w:rPr>
              <w:t>)</w:t>
            </w:r>
          </w:p>
          <w:p w14:paraId="7C311B0B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Associates of Science, Internet Services Technology</w:t>
            </w:r>
          </w:p>
          <w:p w14:paraId="02E78097" w14:textId="0BA513C2" w:rsidR="002632F2" w:rsidRDefault="003C3A90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GPA: 3.9</w:t>
            </w:r>
            <w:r w:rsidR="008B5B06">
              <w:t>1</w:t>
            </w:r>
          </w:p>
          <w:p w14:paraId="063CE39F" w14:textId="77777777" w:rsidR="002632F2" w:rsidRDefault="002632F2" w:rsidP="002632F2">
            <w:pPr>
              <w:spacing w:after="0" w:line="240" w:lineRule="auto"/>
            </w:pPr>
          </w:p>
          <w:p w14:paraId="68F4F82B" w14:textId="77777777" w:rsidR="002632F2" w:rsidRDefault="002632F2" w:rsidP="002632F2">
            <w:pPr>
              <w:pStyle w:val="Subsection"/>
              <w:spacing w:after="0"/>
              <w:rPr>
                <w:b w:val="0"/>
              </w:rPr>
            </w:pPr>
            <w:r>
              <w:t>Charlotte Vocational Technical Center</w:t>
            </w:r>
            <w:r>
              <w:rPr>
                <w:b w:val="0"/>
              </w:rPr>
              <w:t xml:space="preserve"> (12/1998 – 12/1999)</w:t>
            </w:r>
          </w:p>
          <w:p w14:paraId="18E17D4E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Support Tech/Help Desk Certificate</w:t>
            </w:r>
          </w:p>
          <w:p w14:paraId="1D90CEE9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PC Electronics Installer Certificate</w:t>
            </w:r>
          </w:p>
          <w:p w14:paraId="575E959D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Field Service/PC Technician Certificate</w:t>
            </w:r>
          </w:p>
          <w:p w14:paraId="629E8120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Computer Support Specialist/LAN Tech Certificate</w:t>
            </w:r>
          </w:p>
          <w:p w14:paraId="75CC8156" w14:textId="77777777" w:rsidR="002632F2" w:rsidRDefault="002632F2" w:rsidP="002632F2">
            <w:pPr>
              <w:spacing w:after="0" w:line="240" w:lineRule="auto"/>
            </w:pPr>
          </w:p>
          <w:p w14:paraId="418AC2D8" w14:textId="77777777" w:rsidR="002632F2" w:rsidRDefault="002632F2" w:rsidP="002632F2">
            <w:pPr>
              <w:pStyle w:val="Subsection"/>
              <w:spacing w:after="0"/>
              <w:rPr>
                <w:b w:val="0"/>
              </w:rPr>
            </w:pPr>
            <w:r>
              <w:t>Desoto County High School</w:t>
            </w:r>
            <w:r>
              <w:rPr>
                <w:b w:val="0"/>
              </w:rPr>
              <w:t xml:space="preserve"> (5/1998)</w:t>
            </w:r>
          </w:p>
          <w:p w14:paraId="0361A307" w14:textId="77777777" w:rsidR="002632F2" w:rsidRDefault="002632F2" w:rsidP="002632F2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>High School Diploma</w:t>
            </w:r>
          </w:p>
          <w:p w14:paraId="53B7ECC1" w14:textId="3E58820E" w:rsidR="002632F2" w:rsidRDefault="002632F2" w:rsidP="00D65315">
            <w:pPr>
              <w:pStyle w:val="Section"/>
            </w:pPr>
          </w:p>
          <w:p w14:paraId="64822462" w14:textId="6FBAA083" w:rsidR="00FE049A" w:rsidRDefault="00FE049A" w:rsidP="00FE049A"/>
          <w:p w14:paraId="65ACA46B" w14:textId="2B2C8D31" w:rsidR="00FE049A" w:rsidRDefault="00FE049A" w:rsidP="00FE049A"/>
          <w:p w14:paraId="67314EFD" w14:textId="77777777" w:rsidR="00FE049A" w:rsidRPr="00FE049A" w:rsidRDefault="00FE049A" w:rsidP="00FE049A"/>
          <w:p w14:paraId="21E252A7" w14:textId="165C97B1" w:rsidR="00005348" w:rsidRDefault="007E0805" w:rsidP="00005348">
            <w:pPr>
              <w:pStyle w:val="Section"/>
            </w:pPr>
            <w:r>
              <w:t>Achievements</w:t>
            </w:r>
          </w:p>
          <w:p w14:paraId="028997EE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Associate in Science Computer Programming and Analysis Honors </w:t>
            </w:r>
          </w:p>
          <w:p w14:paraId="73962EF8" w14:textId="77777777" w:rsidR="00005348" w:rsidRPr="002E639D" w:rsidRDefault="00005348" w:rsidP="002E639D">
            <w:pPr>
              <w:pStyle w:val="ListBullet"/>
              <w:ind w:left="720"/>
            </w:pPr>
            <w:r w:rsidRPr="002E639D">
              <w:t>GPA: 3.91</w:t>
            </w:r>
          </w:p>
          <w:p w14:paraId="5F4B84DB" w14:textId="5202708A" w:rsidR="00005348" w:rsidRPr="002E639D" w:rsidRDefault="00005348" w:rsidP="002E639D">
            <w:pPr>
              <w:pStyle w:val="ListBullet"/>
              <w:ind w:left="720"/>
            </w:pPr>
            <w:r w:rsidRPr="002E639D">
              <w:t>May 5, 2017</w:t>
            </w:r>
          </w:p>
          <w:p w14:paraId="42A44C81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F34A59D" w14:textId="32777CBD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Computer Programmer Certificate </w:t>
            </w:r>
          </w:p>
          <w:p w14:paraId="51C272FE" w14:textId="77777777" w:rsidR="00005348" w:rsidRDefault="00005348" w:rsidP="00B809BD">
            <w:pPr>
              <w:pStyle w:val="ListBullet"/>
              <w:ind w:left="720"/>
            </w:pPr>
            <w:r>
              <w:t>May 5, 2017</w:t>
            </w:r>
          </w:p>
          <w:p w14:paraId="2BC256F6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98EE94B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>Information Technology Support Specialist Certificate</w:t>
            </w:r>
          </w:p>
          <w:p w14:paraId="5A98B87D" w14:textId="77777777" w:rsidR="00005348" w:rsidRDefault="00005348" w:rsidP="00B809BD">
            <w:pPr>
              <w:pStyle w:val="ListBullet"/>
              <w:ind w:left="720"/>
            </w:pPr>
            <w:r>
              <w:t>June 22, 2016</w:t>
            </w:r>
          </w:p>
          <w:p w14:paraId="2FEA6FDF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FD29D65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Phi Theta Kappa Honor Society </w:t>
            </w:r>
          </w:p>
          <w:p w14:paraId="5DED0E4C" w14:textId="77777777" w:rsidR="00005348" w:rsidRDefault="00005348" w:rsidP="00B809BD">
            <w:pPr>
              <w:pStyle w:val="ListBullet"/>
              <w:ind w:left="720"/>
            </w:pPr>
            <w:r>
              <w:t xml:space="preserve">Alpha Tau Eta Chapter </w:t>
            </w:r>
          </w:p>
          <w:p w14:paraId="6A4A54F2" w14:textId="77777777" w:rsidR="00005348" w:rsidRDefault="00005348" w:rsidP="00B809BD">
            <w:pPr>
              <w:pStyle w:val="ListBullet"/>
              <w:ind w:left="720"/>
            </w:pPr>
            <w:r>
              <w:t>Member # 201885680</w:t>
            </w:r>
          </w:p>
          <w:p w14:paraId="40A9B1DD" w14:textId="77777777" w:rsidR="00005348" w:rsidRDefault="00005348" w:rsidP="00B809BD">
            <w:pPr>
              <w:pStyle w:val="ListBullet"/>
              <w:ind w:left="720"/>
            </w:pPr>
            <w:r>
              <w:t>February 9, 2016</w:t>
            </w:r>
          </w:p>
          <w:p w14:paraId="49193EFB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891F8E6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Certificate of Achievement for Academic Excellence in Computer Science </w:t>
            </w:r>
          </w:p>
          <w:p w14:paraId="430687F7" w14:textId="77777777" w:rsidR="00005348" w:rsidRDefault="00005348" w:rsidP="00B809BD">
            <w:pPr>
              <w:pStyle w:val="ListBullet"/>
              <w:ind w:left="720"/>
            </w:pPr>
            <w:r>
              <w:t>Date of Achievement: April 22, 2015</w:t>
            </w:r>
          </w:p>
          <w:p w14:paraId="6C9AE499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D40A192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Microsoft Technology Associate: Windows Server Administration Fundamentals </w:t>
            </w:r>
          </w:p>
          <w:p w14:paraId="03830561" w14:textId="77777777" w:rsidR="00005348" w:rsidRDefault="00005348" w:rsidP="00B809BD">
            <w:pPr>
              <w:pStyle w:val="ListBullet"/>
              <w:ind w:left="720"/>
            </w:pPr>
            <w:r>
              <w:t>Date of achievement: 04/30/2015</w:t>
            </w:r>
          </w:p>
          <w:p w14:paraId="54721B93" w14:textId="01344942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  <w:p w14:paraId="3898BF3A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Microsoft Technology Associate: Windows Operating System Fundamentals </w:t>
            </w:r>
          </w:p>
          <w:p w14:paraId="56ECF254" w14:textId="77777777" w:rsidR="00005348" w:rsidRDefault="00005348" w:rsidP="00B809BD">
            <w:pPr>
              <w:pStyle w:val="ListBullet"/>
              <w:ind w:left="720"/>
            </w:pPr>
            <w:r>
              <w:t>Date of achievement: 04/30/2015</w:t>
            </w:r>
          </w:p>
          <w:p w14:paraId="5B196DAF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991C55C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Microsoft Technology Associate: Security Fundamentals </w:t>
            </w:r>
          </w:p>
          <w:p w14:paraId="684D651D" w14:textId="77777777" w:rsidR="00005348" w:rsidRDefault="00005348" w:rsidP="00B809BD">
            <w:pPr>
              <w:pStyle w:val="ListBullet"/>
              <w:ind w:left="720"/>
            </w:pPr>
            <w:r>
              <w:t>Date of achievement: 04/30/2015</w:t>
            </w:r>
          </w:p>
          <w:p w14:paraId="7C2CEBC3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25D9D10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Microsoft Technology Associate: Networking Fundamentals </w:t>
            </w:r>
          </w:p>
          <w:p w14:paraId="3C5F4727" w14:textId="77777777" w:rsidR="00005348" w:rsidRDefault="00005348" w:rsidP="00B809BD">
            <w:pPr>
              <w:pStyle w:val="ListBullet"/>
              <w:ind w:left="720"/>
            </w:pPr>
            <w:r>
              <w:t>Date of achievement: 04/30/2015</w:t>
            </w:r>
          </w:p>
          <w:p w14:paraId="2E3982EE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F609D2E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>CompTIA A+</w:t>
            </w:r>
          </w:p>
          <w:p w14:paraId="687ADACE" w14:textId="77777777" w:rsidR="00005348" w:rsidRDefault="00005348" w:rsidP="00B809BD">
            <w:pPr>
              <w:pStyle w:val="ListBullet"/>
              <w:ind w:left="720"/>
            </w:pPr>
            <w:r>
              <w:t>CompTIA License 2C3KPNXDTGVESLXH</w:t>
            </w:r>
          </w:p>
          <w:p w14:paraId="4C28FCA8" w14:textId="77777777" w:rsidR="00005348" w:rsidRDefault="00005348" w:rsidP="00B809BD">
            <w:pPr>
              <w:pStyle w:val="ListBullet"/>
              <w:ind w:left="720"/>
            </w:pPr>
            <w:r>
              <w:t>November 2013 to November 2019</w:t>
            </w:r>
          </w:p>
          <w:p w14:paraId="5B71A17B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14CCD77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Florida Department of Health Leadership Training </w:t>
            </w:r>
          </w:p>
          <w:p w14:paraId="6A7329A4" w14:textId="77777777" w:rsidR="00005348" w:rsidRDefault="00005348" w:rsidP="00B809BD">
            <w:pPr>
              <w:pStyle w:val="ListBullet"/>
              <w:ind w:left="720"/>
            </w:pPr>
            <w:r>
              <w:t>June 12, 2012</w:t>
            </w:r>
          </w:p>
          <w:p w14:paraId="5F11697E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A08FCB6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DWB &amp; Associates Leadership Development Course </w:t>
            </w:r>
          </w:p>
          <w:p w14:paraId="23E8EE25" w14:textId="5EA0C5AC" w:rsidR="00005348" w:rsidRDefault="00005348" w:rsidP="002E639D">
            <w:pPr>
              <w:pStyle w:val="ListBullet"/>
              <w:ind w:left="720"/>
            </w:pPr>
            <w:r>
              <w:t>April 23 - 25, 2012</w:t>
            </w:r>
          </w:p>
          <w:p w14:paraId="58CC40D5" w14:textId="77777777" w:rsidR="002E639D" w:rsidRDefault="002E639D" w:rsidP="002E639D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3A04C2B4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lastRenderedPageBreak/>
              <w:t xml:space="preserve">Basic Supervisor Training </w:t>
            </w:r>
          </w:p>
          <w:p w14:paraId="63AE553F" w14:textId="77777777" w:rsidR="00005348" w:rsidRDefault="00005348" w:rsidP="00B809BD">
            <w:pPr>
              <w:pStyle w:val="ListBullet"/>
              <w:ind w:left="720"/>
            </w:pPr>
            <w:r>
              <w:t>March 7, 2012</w:t>
            </w:r>
          </w:p>
          <w:p w14:paraId="32093445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26270180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FEMA ICS 808 - Emergency Support Function (ESF) #8 Public Health and Medical Services </w:t>
            </w:r>
          </w:p>
          <w:p w14:paraId="41715B73" w14:textId="77777777" w:rsidR="00005348" w:rsidRDefault="00005348" w:rsidP="00B809BD">
            <w:pPr>
              <w:pStyle w:val="ListBullet"/>
              <w:ind w:left="720"/>
            </w:pPr>
            <w:r>
              <w:t>June 21, 2012</w:t>
            </w:r>
          </w:p>
          <w:p w14:paraId="34CE1D59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248BF9D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>FEMA ICS 200.b - ICS for Single Resources and Initial Action Incident</w:t>
            </w:r>
          </w:p>
          <w:p w14:paraId="1BEBD389" w14:textId="77777777" w:rsidR="00005348" w:rsidRDefault="00005348" w:rsidP="00B809BD">
            <w:pPr>
              <w:pStyle w:val="ListBullet"/>
              <w:ind w:left="720"/>
            </w:pPr>
            <w:r>
              <w:t>June 21, 2012</w:t>
            </w:r>
          </w:p>
          <w:p w14:paraId="411EFF05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D2A2AE5" w14:textId="77777777" w:rsidR="00005348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>FEMA ICS 400-Advanced Incident Command System Command &amp; General Staff: Complex Incidents</w:t>
            </w:r>
            <w:r>
              <w:t xml:space="preserve"> </w:t>
            </w:r>
          </w:p>
          <w:p w14:paraId="35BC895B" w14:textId="77777777" w:rsidR="00005348" w:rsidRDefault="00005348" w:rsidP="00B809BD">
            <w:pPr>
              <w:pStyle w:val="ListBullet"/>
              <w:ind w:left="720"/>
            </w:pPr>
            <w:r>
              <w:t>March 9, 2012</w:t>
            </w:r>
          </w:p>
          <w:p w14:paraId="1CEE2CB2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8356AD3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FEMA ICS 300-Intermediate Incident Command System for Expanding Incidents </w:t>
            </w:r>
          </w:p>
          <w:p w14:paraId="34500967" w14:textId="77777777" w:rsidR="00005348" w:rsidRDefault="00005348" w:rsidP="00B809BD">
            <w:pPr>
              <w:pStyle w:val="ListBullet"/>
              <w:ind w:left="720"/>
            </w:pPr>
            <w:r>
              <w:t>September 8, 2011</w:t>
            </w:r>
          </w:p>
          <w:p w14:paraId="7D858BDB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7534FCA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FEMA ICS 100.b-Introduction to Incident Command System </w:t>
            </w:r>
          </w:p>
          <w:p w14:paraId="2228BC58" w14:textId="1C21FAD7" w:rsidR="00005348" w:rsidRDefault="00005348" w:rsidP="00B809BD">
            <w:pPr>
              <w:pStyle w:val="ListBullet"/>
              <w:ind w:left="720"/>
            </w:pPr>
            <w:r>
              <w:t>August 4, 2011</w:t>
            </w:r>
          </w:p>
          <w:p w14:paraId="0FCE4C25" w14:textId="77777777" w:rsidR="00005348" w:rsidRDefault="00005348" w:rsidP="0000534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84BE88D" w14:textId="77777777" w:rsidR="00005348" w:rsidRPr="002E639D" w:rsidRDefault="00005348" w:rsidP="002E639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2E639D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Hurricane Irma Special Needs Shelter (SpNS) - Performance Ratings </w:t>
            </w:r>
          </w:p>
          <w:p w14:paraId="1F3B2A4C" w14:textId="13256382" w:rsidR="00D207F1" w:rsidRDefault="00005348" w:rsidP="00B809BD">
            <w:pPr>
              <w:pStyle w:val="ListBullet"/>
              <w:ind w:left="720"/>
            </w:pPr>
            <w:r>
              <w:t>September 26, 2017</w:t>
            </w:r>
          </w:p>
          <w:p w14:paraId="49A0D5FB" w14:textId="3A3DEB6E" w:rsidR="00FE049A" w:rsidRDefault="00FE049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0C6461BC" w14:textId="77777777" w:rsidR="00353559" w:rsidRDefault="0035355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1142724A" w14:textId="54C6A09A" w:rsidR="00CB04BD" w:rsidRDefault="00CB04BD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1E76F5F6" w14:textId="77777777" w:rsidR="00CB04BD" w:rsidRDefault="00CB04BD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02062744" w14:textId="77777777" w:rsidR="00353559" w:rsidRDefault="0035355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411D177F" w14:textId="0D3BAA6C" w:rsidR="00353559" w:rsidRDefault="0035355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4505B305" w14:textId="06B1B317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6A303EE3" w14:textId="57E979E2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32F5B0C3" w14:textId="168B04A1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6E3D5B85" w14:textId="42ECDEA6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14265E59" w14:textId="1EFE4038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1AF26D8D" w14:textId="61617F74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74637F0C" w14:textId="280DDD81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36F7784D" w14:textId="4ECF0507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7700BC53" w14:textId="77777777" w:rsidR="00005348" w:rsidRDefault="00005348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73B46EDB" w14:textId="1496B945" w:rsidR="00353559" w:rsidRDefault="0035355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754E483B" w14:textId="77777777" w:rsidR="00FE049A" w:rsidRDefault="00FE049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14:paraId="528B7B91" w14:textId="0F73A554" w:rsidR="00353559" w:rsidRDefault="0035355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153D81" w14:paraId="1D855A21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4F0E954F" w14:textId="47F02B5F" w:rsidR="00153D81" w:rsidRDefault="00153D81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D82C9D1" w14:textId="628FEBED" w:rsidR="00153D81" w:rsidRPr="008214B3" w:rsidRDefault="008214B3" w:rsidP="008214B3">
            <w:pPr>
              <w:pStyle w:val="Section"/>
              <w:jc w:val="center"/>
              <w:rPr>
                <w:i/>
              </w:rPr>
            </w:pPr>
            <w:r>
              <w:rPr>
                <w:i/>
              </w:rPr>
              <w:t>References available upon request.</w:t>
            </w:r>
          </w:p>
        </w:tc>
      </w:tr>
    </w:tbl>
    <w:p w14:paraId="699D2342" w14:textId="4C4B69BF" w:rsidR="00D23B45" w:rsidRPr="008214B3" w:rsidRDefault="00D23B45" w:rsidP="00480294">
      <w:pPr>
        <w:tabs>
          <w:tab w:val="left" w:pos="5869"/>
        </w:tabs>
      </w:pPr>
    </w:p>
    <w:sectPr w:rsidR="00D23B45" w:rsidRPr="00821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E3DC" w14:textId="77777777" w:rsidR="00AB59D5" w:rsidRDefault="00AB59D5">
      <w:pPr>
        <w:spacing w:after="0" w:line="240" w:lineRule="auto"/>
      </w:pPr>
      <w:r>
        <w:separator/>
      </w:r>
    </w:p>
  </w:endnote>
  <w:endnote w:type="continuationSeparator" w:id="0">
    <w:p w14:paraId="140C5AFA" w14:textId="77777777" w:rsidR="00AB59D5" w:rsidRDefault="00AB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515B" w14:textId="63660069" w:rsidR="00D23B45" w:rsidRDefault="008214B3" w:rsidP="0012679A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91433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>
          <w:t>(941) 740-2072</w:t>
        </w:r>
      </w:sdtContent>
    </w:sdt>
    <w:r>
      <w:tab/>
    </w:r>
    <w:r>
      <w:tab/>
    </w:r>
    <w:r>
      <w:rPr>
        <w:noProof/>
        <w:lang w:eastAsia="en-US"/>
      </w:rPr>
      <w:drawing>
        <wp:inline distT="0" distB="0" distL="0" distR="0" wp14:anchorId="5B2AB0CE" wp14:editId="436532E4">
          <wp:extent cx="438510" cy="4385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shuahughes_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38" cy="44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4311" w14:textId="4A76A7C2" w:rsidR="00D23B45" w:rsidRDefault="00E2273B" w:rsidP="008214B3">
    <w:pPr>
      <w:pStyle w:val="FooterRight"/>
      <w:jc w:val="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91433">
      <w:rPr>
        <w:noProof/>
      </w:rPr>
      <w:t>5</w:t>
    </w:r>
    <w:r>
      <w:rPr>
        <w:noProof/>
      </w:rPr>
      <w:fldChar w:fldCharType="end"/>
    </w:r>
    <w:r>
      <w:t xml:space="preserve"> | </w:t>
    </w:r>
    <w:hyperlink r:id="rId1" w:history="1">
      <w:r w:rsidR="004E7A78" w:rsidRPr="008E7A47">
        <w:rPr>
          <w:rStyle w:val="Hyperlink"/>
        </w:rPr>
        <w:t>hughesjm80@gmail.com</w:t>
      </w:r>
    </w:hyperlink>
    <w:r w:rsidR="004E7A78">
      <w:tab/>
    </w:r>
    <w:r w:rsidR="004E7A78">
      <w:tab/>
    </w:r>
    <w:r w:rsidR="008214B3">
      <w:rPr>
        <w:noProof/>
      </w:rPr>
      <w:drawing>
        <wp:inline distT="0" distB="0" distL="0" distR="0" wp14:anchorId="78F45DDF" wp14:editId="51C23C4F">
          <wp:extent cx="438510" cy="4385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shuahughes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38" cy="44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0B6F" w14:textId="0D4E9455" w:rsidR="0012679A" w:rsidRDefault="007161A7" w:rsidP="007161A7">
    <w:pPr>
      <w:pStyle w:val="Footer"/>
      <w:tabs>
        <w:tab w:val="left" w:pos="1128"/>
      </w:tabs>
    </w:pPr>
    <w:r>
      <w:tab/>
    </w:r>
    <w:r>
      <w:tab/>
    </w:r>
    <w:r>
      <w:tab/>
    </w:r>
    <w:r>
      <w:rPr>
        <w:noProof/>
        <w:lang w:eastAsia="en-US"/>
      </w:rPr>
      <w:drawing>
        <wp:inline distT="0" distB="0" distL="0" distR="0" wp14:anchorId="3499C65E" wp14:editId="0A5BDC0B">
          <wp:extent cx="438510" cy="43851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shuahughes_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38" cy="44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668C" w14:textId="77777777" w:rsidR="00AB59D5" w:rsidRDefault="00AB59D5">
      <w:pPr>
        <w:spacing w:after="0" w:line="240" w:lineRule="auto"/>
      </w:pPr>
      <w:r>
        <w:separator/>
      </w:r>
    </w:p>
  </w:footnote>
  <w:footnote w:type="continuationSeparator" w:id="0">
    <w:p w14:paraId="263DA5C2" w14:textId="77777777" w:rsidR="00AB59D5" w:rsidRDefault="00AB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C050" w14:textId="7AB12959" w:rsidR="00D23B45" w:rsidRDefault="00E2273B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66101">
          <w:t>Joshua Hughes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1833" w14:textId="14DD3C9F" w:rsidR="00D23B45" w:rsidRDefault="00E2273B" w:rsidP="00857302">
    <w:pPr>
      <w:pStyle w:val="Header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66101">
          <w:t>Joshua Hughes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343A" w14:textId="77777777" w:rsidR="0012679A" w:rsidRDefault="0012679A" w:rsidP="001267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8C1462C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GrammaticalErrors/>
  <w:proofState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9A"/>
    <w:rsid w:val="0000236C"/>
    <w:rsid w:val="00005348"/>
    <w:rsid w:val="00032AE2"/>
    <w:rsid w:val="00040623"/>
    <w:rsid w:val="00045CA4"/>
    <w:rsid w:val="00053D5B"/>
    <w:rsid w:val="00057427"/>
    <w:rsid w:val="000712E2"/>
    <w:rsid w:val="0007177D"/>
    <w:rsid w:val="000829E7"/>
    <w:rsid w:val="000E2431"/>
    <w:rsid w:val="000E4DEF"/>
    <w:rsid w:val="000F00C1"/>
    <w:rsid w:val="000F3250"/>
    <w:rsid w:val="000F7C50"/>
    <w:rsid w:val="001139A1"/>
    <w:rsid w:val="00124A49"/>
    <w:rsid w:val="0012679A"/>
    <w:rsid w:val="00153D81"/>
    <w:rsid w:val="00164735"/>
    <w:rsid w:val="00171506"/>
    <w:rsid w:val="00191433"/>
    <w:rsid w:val="001B23DB"/>
    <w:rsid w:val="002153D9"/>
    <w:rsid w:val="002376D0"/>
    <w:rsid w:val="00250C49"/>
    <w:rsid w:val="002632F2"/>
    <w:rsid w:val="00263EC3"/>
    <w:rsid w:val="00266101"/>
    <w:rsid w:val="002A6943"/>
    <w:rsid w:val="002D4A7C"/>
    <w:rsid w:val="002E639D"/>
    <w:rsid w:val="002E6760"/>
    <w:rsid w:val="002F6090"/>
    <w:rsid w:val="003122BC"/>
    <w:rsid w:val="00353559"/>
    <w:rsid w:val="0035677B"/>
    <w:rsid w:val="003772FF"/>
    <w:rsid w:val="003A62BE"/>
    <w:rsid w:val="003C3A90"/>
    <w:rsid w:val="003E7CF5"/>
    <w:rsid w:val="004103B5"/>
    <w:rsid w:val="004148EE"/>
    <w:rsid w:val="00443E34"/>
    <w:rsid w:val="00444F30"/>
    <w:rsid w:val="00480294"/>
    <w:rsid w:val="00480936"/>
    <w:rsid w:val="004D4DB7"/>
    <w:rsid w:val="004E7A78"/>
    <w:rsid w:val="00511059"/>
    <w:rsid w:val="00532DBB"/>
    <w:rsid w:val="005741DA"/>
    <w:rsid w:val="00581913"/>
    <w:rsid w:val="00583886"/>
    <w:rsid w:val="00593639"/>
    <w:rsid w:val="005B6EE8"/>
    <w:rsid w:val="005C27C4"/>
    <w:rsid w:val="005E421C"/>
    <w:rsid w:val="00610F89"/>
    <w:rsid w:val="00642A1A"/>
    <w:rsid w:val="00643CDC"/>
    <w:rsid w:val="00681974"/>
    <w:rsid w:val="00682C5D"/>
    <w:rsid w:val="006A3833"/>
    <w:rsid w:val="006B0443"/>
    <w:rsid w:val="006E53EC"/>
    <w:rsid w:val="007161A7"/>
    <w:rsid w:val="00745388"/>
    <w:rsid w:val="007B6FE9"/>
    <w:rsid w:val="007E0805"/>
    <w:rsid w:val="0081385C"/>
    <w:rsid w:val="008214B3"/>
    <w:rsid w:val="008441F4"/>
    <w:rsid w:val="00845D40"/>
    <w:rsid w:val="00857302"/>
    <w:rsid w:val="008739BB"/>
    <w:rsid w:val="008B5B06"/>
    <w:rsid w:val="008E71F3"/>
    <w:rsid w:val="008F17BB"/>
    <w:rsid w:val="0096160F"/>
    <w:rsid w:val="00982900"/>
    <w:rsid w:val="009D1D5D"/>
    <w:rsid w:val="009E7CAD"/>
    <w:rsid w:val="00A015CC"/>
    <w:rsid w:val="00A21A0C"/>
    <w:rsid w:val="00A42585"/>
    <w:rsid w:val="00A46EA0"/>
    <w:rsid w:val="00A6286F"/>
    <w:rsid w:val="00A77769"/>
    <w:rsid w:val="00AB59D5"/>
    <w:rsid w:val="00AD46FC"/>
    <w:rsid w:val="00AE4AEA"/>
    <w:rsid w:val="00AE595E"/>
    <w:rsid w:val="00AF3092"/>
    <w:rsid w:val="00AF725D"/>
    <w:rsid w:val="00B01BF3"/>
    <w:rsid w:val="00B13322"/>
    <w:rsid w:val="00B23134"/>
    <w:rsid w:val="00B24A6C"/>
    <w:rsid w:val="00B32879"/>
    <w:rsid w:val="00B76A0C"/>
    <w:rsid w:val="00B809BD"/>
    <w:rsid w:val="00B903C4"/>
    <w:rsid w:val="00BA7FDC"/>
    <w:rsid w:val="00BD12E4"/>
    <w:rsid w:val="00BE5D4C"/>
    <w:rsid w:val="00C1123C"/>
    <w:rsid w:val="00C271F1"/>
    <w:rsid w:val="00C304C2"/>
    <w:rsid w:val="00C436E8"/>
    <w:rsid w:val="00C6063B"/>
    <w:rsid w:val="00C62EBF"/>
    <w:rsid w:val="00C64BB9"/>
    <w:rsid w:val="00C67DF2"/>
    <w:rsid w:val="00C75C58"/>
    <w:rsid w:val="00C84385"/>
    <w:rsid w:val="00CA7BF0"/>
    <w:rsid w:val="00CB04BD"/>
    <w:rsid w:val="00CE0492"/>
    <w:rsid w:val="00CF26DD"/>
    <w:rsid w:val="00CF7288"/>
    <w:rsid w:val="00D03961"/>
    <w:rsid w:val="00D14C6B"/>
    <w:rsid w:val="00D207F1"/>
    <w:rsid w:val="00D22E0C"/>
    <w:rsid w:val="00D23B45"/>
    <w:rsid w:val="00D65315"/>
    <w:rsid w:val="00D739CB"/>
    <w:rsid w:val="00D8697F"/>
    <w:rsid w:val="00D93934"/>
    <w:rsid w:val="00DC2CBD"/>
    <w:rsid w:val="00DE7A61"/>
    <w:rsid w:val="00E02A47"/>
    <w:rsid w:val="00E20C46"/>
    <w:rsid w:val="00E2273B"/>
    <w:rsid w:val="00E30049"/>
    <w:rsid w:val="00E44B4C"/>
    <w:rsid w:val="00E4790F"/>
    <w:rsid w:val="00E52AA9"/>
    <w:rsid w:val="00E57118"/>
    <w:rsid w:val="00E60874"/>
    <w:rsid w:val="00E678F8"/>
    <w:rsid w:val="00E84AD8"/>
    <w:rsid w:val="00E914AD"/>
    <w:rsid w:val="00EB542D"/>
    <w:rsid w:val="00F47094"/>
    <w:rsid w:val="00F927E9"/>
    <w:rsid w:val="00FB79CB"/>
    <w:rsid w:val="00FC12AA"/>
    <w:rsid w:val="00FD18C3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6023F"/>
  <w15:docId w15:val="{33C31D49-11ED-4F35-BEFC-3D447A28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3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4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5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6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BodyText">
    <w:name w:val="Body Text"/>
    <w:basedOn w:val="Normal"/>
    <w:link w:val="BodyTextChar"/>
    <w:rsid w:val="00053D5B"/>
    <w:pPr>
      <w:spacing w:after="220" w:line="240" w:lineRule="atLeast"/>
      <w:jc w:val="both"/>
    </w:pPr>
    <w:rPr>
      <w:rFonts w:ascii="Garamond" w:eastAsia="Times New Roman" w:hAnsi="Garamond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3D5B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58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hughesjm80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2B41F94774626B04F99AED138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9CB7-5A31-43B7-AF66-5F082B80243A}"/>
      </w:docPartPr>
      <w:docPartBody>
        <w:p w:rsidR="00196655" w:rsidRDefault="00AB7AFE">
          <w:pPr>
            <w:pStyle w:val="4BE2B41F94774626B04F99AED138D2D8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AE7BAD852649AEAA87EC2044BA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F48E-8D71-43E0-80EB-44B29A8346CA}"/>
      </w:docPartPr>
      <w:docPartBody>
        <w:p w:rsidR="00196655" w:rsidRDefault="00AB7AFE">
          <w:pPr>
            <w:pStyle w:val="C1AE7BAD852649AEAA87EC2044BA7BBE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497F17356BE4499F89407E768C25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0FD3-AEFF-44E9-B7CA-2FC58CE01412}"/>
      </w:docPartPr>
      <w:docPartBody>
        <w:p w:rsidR="00196655" w:rsidRDefault="00AB7AFE" w:rsidP="00AB7AFE">
          <w:pPr>
            <w:pStyle w:val="497F17356BE4499F89407E768C25CA39"/>
          </w:pPr>
          <w:r>
            <w:t>[Type your name]</w:t>
          </w:r>
        </w:p>
      </w:docPartBody>
    </w:docPart>
    <w:docPart>
      <w:docPartPr>
        <w:name w:val="0250998347164223AF9E7CF05F1B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A21B-00C6-4559-95EF-C9A31277B027}"/>
      </w:docPartPr>
      <w:docPartBody>
        <w:p w:rsidR="00FF6C7E" w:rsidRDefault="000C6029" w:rsidP="000C6029">
          <w:pPr>
            <w:pStyle w:val="0250998347164223AF9E7CF05F1B42EA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78C5307944CE4887931B89D013C2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1669-0D86-4B16-B5D6-C4B3C127168B}"/>
      </w:docPartPr>
      <w:docPartBody>
        <w:p w:rsidR="00FF6C7E" w:rsidRDefault="000C6029" w:rsidP="000C6029">
          <w:pPr>
            <w:pStyle w:val="78C5307944CE4887931B89D013C255E4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D012D83D427F4D9098A4759D862A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E117-1ED3-4ABF-9F07-BE786C6F5872}"/>
      </w:docPartPr>
      <w:docPartBody>
        <w:p w:rsidR="00FF6C7E" w:rsidRDefault="000C6029" w:rsidP="000C6029">
          <w:pPr>
            <w:pStyle w:val="D012D83D427F4D9098A4759D862A98FE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F0336B32BBC249AA8599129A82B2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46F9-12AA-46CC-AFBA-98A615CAE0E0}"/>
      </w:docPartPr>
      <w:docPartBody>
        <w:p w:rsidR="00FF6C7E" w:rsidRDefault="000C6029" w:rsidP="000C6029">
          <w:pPr>
            <w:pStyle w:val="F0336B32BBC249AA8599129A82B2240E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FE"/>
    <w:rsid w:val="000A7335"/>
    <w:rsid w:val="000C6029"/>
    <w:rsid w:val="00196655"/>
    <w:rsid w:val="008F0574"/>
    <w:rsid w:val="00AB7AFE"/>
    <w:rsid w:val="00B13873"/>
    <w:rsid w:val="00BB2A58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4BE2B41F94774626B04F99AED138D2D8">
    <w:name w:val="4BE2B41F94774626B04F99AED138D2D8"/>
  </w:style>
  <w:style w:type="paragraph" w:customStyle="1" w:styleId="SubsectionDate">
    <w:name w:val="Subsection Date"/>
    <w:basedOn w:val="Normal"/>
    <w:link w:val="SubsectionDateChar"/>
    <w:uiPriority w:val="4"/>
    <w:qFormat/>
    <w:rsid w:val="000C6029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0C6029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C1AE7BAD852649AEAA87EC2044BA7BBE">
    <w:name w:val="C1AE7BAD852649AEAA87EC2044BA7BBE"/>
  </w:style>
  <w:style w:type="paragraph" w:customStyle="1" w:styleId="497F17356BE4499F89407E768C25CA39">
    <w:name w:val="497F17356BE4499F89407E768C25CA39"/>
    <w:rsid w:val="00AB7AFE"/>
  </w:style>
  <w:style w:type="paragraph" w:customStyle="1" w:styleId="0250998347164223AF9E7CF05F1B42EA">
    <w:name w:val="0250998347164223AF9E7CF05F1B42EA"/>
    <w:rsid w:val="000C6029"/>
  </w:style>
  <w:style w:type="paragraph" w:customStyle="1" w:styleId="78C5307944CE4887931B89D013C255E4">
    <w:name w:val="78C5307944CE4887931B89D013C255E4"/>
    <w:rsid w:val="000C6029"/>
  </w:style>
  <w:style w:type="paragraph" w:customStyle="1" w:styleId="D012D83D427F4D9098A4759D862A98FE">
    <w:name w:val="D012D83D427F4D9098A4759D862A98FE"/>
    <w:rsid w:val="000C6029"/>
  </w:style>
  <w:style w:type="paragraph" w:customStyle="1" w:styleId="F0336B32BBC249AA8599129A82B2240E">
    <w:name w:val="F0336B32BBC249AA8599129A82B2240E"/>
    <w:rsid w:val="000C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3BA6E-CD23-4946-BC92-42317F3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theme).dotx</Template>
  <TotalTime>270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Hughes</dc:creator>
  <cp:keywords/>
  <cp:lastModifiedBy>Joshua Hughes</cp:lastModifiedBy>
  <cp:revision>19</cp:revision>
  <dcterms:created xsi:type="dcterms:W3CDTF">2014-04-18T01:18:00Z</dcterms:created>
  <dcterms:modified xsi:type="dcterms:W3CDTF">2021-07-02T16:46:00Z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