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F893" w14:textId="77777777" w:rsidR="0079131D" w:rsidRDefault="00000000">
      <w:r>
        <w:rPr>
          <w:noProof/>
        </w:rPr>
        <w:drawing>
          <wp:inline distT="0" distB="0" distL="0" distR="0" wp14:anchorId="0E84258C" wp14:editId="7EA1331D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P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EFABE" w14:textId="77777777" w:rsidR="0079131D" w:rsidRDefault="00000000">
      <w:pPr>
        <w:pStyle w:val="Heading1"/>
      </w:pPr>
      <w:r>
        <w:t>Application Form</w:t>
      </w:r>
    </w:p>
    <w:p w14:paraId="23060E9C" w14:textId="77777777" w:rsidR="0079131D" w:rsidRDefault="00000000">
      <w:r>
        <w:t>Thank you for your interest! We welcome applicants from all backgrounds and abilities. Please fill out this simple form in a way that feels comfortable for you, and we'll get back to you soon.</w:t>
      </w:r>
    </w:p>
    <w:p w14:paraId="3A6B4A5E" w14:textId="61233BAE" w:rsidR="0079131D" w:rsidRDefault="0079131D"/>
    <w:p w14:paraId="4110CDDE" w14:textId="77777777" w:rsidR="0079131D" w:rsidRDefault="00000000">
      <w:pPr>
        <w:pStyle w:val="Heading2"/>
      </w:pPr>
      <w:r>
        <w:t>Personal Information</w:t>
      </w:r>
    </w:p>
    <w:p w14:paraId="3CB68FB2" w14:textId="77777777" w:rsidR="0079131D" w:rsidRDefault="00000000">
      <w:pPr>
        <w:pStyle w:val="ListBullet"/>
      </w:pPr>
      <w:r>
        <w:t>Full Name:</w:t>
      </w:r>
    </w:p>
    <w:p w14:paraId="42B37588" w14:textId="77777777" w:rsidR="0079131D" w:rsidRDefault="00000000">
      <w:r>
        <w:t>____________________________________________________________________________</w:t>
      </w:r>
    </w:p>
    <w:p w14:paraId="79B0C263" w14:textId="77777777" w:rsidR="0079131D" w:rsidRDefault="00000000">
      <w:pPr>
        <w:pStyle w:val="ListBullet"/>
      </w:pPr>
      <w:r>
        <w:t>Preferred Name (if different):</w:t>
      </w:r>
    </w:p>
    <w:p w14:paraId="0D1E43F5" w14:textId="77777777" w:rsidR="0079131D" w:rsidRDefault="00000000">
      <w:r>
        <w:t>____________________________________________________________________________</w:t>
      </w:r>
    </w:p>
    <w:p w14:paraId="5D21C85F" w14:textId="77777777" w:rsidR="0079131D" w:rsidRDefault="00000000">
      <w:pPr>
        <w:pStyle w:val="ListBullet"/>
      </w:pPr>
      <w:r>
        <w:t>Email Address:</w:t>
      </w:r>
    </w:p>
    <w:p w14:paraId="7410D174" w14:textId="77777777" w:rsidR="0079131D" w:rsidRDefault="00000000">
      <w:r>
        <w:t>____________________________________________________________________________</w:t>
      </w:r>
    </w:p>
    <w:p w14:paraId="44405364" w14:textId="77777777" w:rsidR="0079131D" w:rsidRDefault="00000000">
      <w:pPr>
        <w:pStyle w:val="ListBullet"/>
      </w:pPr>
      <w:r>
        <w:t>Phone Number:</w:t>
      </w:r>
    </w:p>
    <w:p w14:paraId="72CBEDBB" w14:textId="77777777" w:rsidR="0079131D" w:rsidRDefault="00000000">
      <w:r>
        <w:t>____________________________________________________________________________</w:t>
      </w:r>
    </w:p>
    <w:p w14:paraId="146C06F0" w14:textId="77777777" w:rsidR="0079131D" w:rsidRDefault="00000000">
      <w:pPr>
        <w:pStyle w:val="ListBullet"/>
      </w:pPr>
      <w:r>
        <w:t>Preferred Contact Method (Email, Phone, Text, Other):</w:t>
      </w:r>
    </w:p>
    <w:p w14:paraId="0F52DD2A" w14:textId="77777777" w:rsidR="0079131D" w:rsidRDefault="00000000">
      <w:r>
        <w:t>____________________________________________________________________________</w:t>
      </w:r>
    </w:p>
    <w:p w14:paraId="78FB3BAB" w14:textId="77777777" w:rsidR="0079131D" w:rsidRDefault="00000000">
      <w:pPr>
        <w:pStyle w:val="ListBullet"/>
      </w:pPr>
      <w:r>
        <w:t>Address (optional):</w:t>
      </w:r>
    </w:p>
    <w:p w14:paraId="0B3774CC" w14:textId="77777777" w:rsidR="009000B9" w:rsidRDefault="009000B9">
      <w:pPr>
        <w:pStyle w:val="Heading2"/>
      </w:pPr>
    </w:p>
    <w:p w14:paraId="4706FF58" w14:textId="77777777" w:rsidR="009000B9" w:rsidRPr="009000B9" w:rsidRDefault="009000B9" w:rsidP="009000B9"/>
    <w:p w14:paraId="483EBB06" w14:textId="77777777" w:rsidR="009000B9" w:rsidRDefault="009000B9" w:rsidP="009000B9"/>
    <w:p w14:paraId="09AAEFAC" w14:textId="77777777" w:rsidR="009000B9" w:rsidRPr="009000B9" w:rsidRDefault="009000B9" w:rsidP="009000B9"/>
    <w:p w14:paraId="2E11132A" w14:textId="1FB55981" w:rsidR="0079131D" w:rsidRDefault="00000000">
      <w:pPr>
        <w:pStyle w:val="Heading2"/>
      </w:pPr>
      <w:r>
        <w:lastRenderedPageBreak/>
        <w:t>Tell Us About Yourself</w:t>
      </w:r>
    </w:p>
    <w:p w14:paraId="6018F17F" w14:textId="77777777" w:rsidR="0079131D" w:rsidRDefault="00000000">
      <w:pPr>
        <w:pStyle w:val="ListBullet"/>
      </w:pPr>
      <w:r>
        <w:t>What position/opportunity are you applying for?</w:t>
      </w:r>
    </w:p>
    <w:p w14:paraId="679E9B02" w14:textId="77777777" w:rsidR="009000B9" w:rsidRDefault="009000B9" w:rsidP="009000B9">
      <w:pPr>
        <w:pStyle w:val="ListBullet"/>
        <w:numPr>
          <w:ilvl w:val="0"/>
          <w:numId w:val="0"/>
        </w:numPr>
        <w:ind w:left="360"/>
      </w:pPr>
    </w:p>
    <w:p w14:paraId="7DC0139C" w14:textId="77777777" w:rsidR="009000B9" w:rsidRDefault="009000B9" w:rsidP="009000B9">
      <w:pPr>
        <w:pStyle w:val="ListBullet"/>
        <w:numPr>
          <w:ilvl w:val="0"/>
          <w:numId w:val="0"/>
        </w:numPr>
        <w:ind w:left="360"/>
      </w:pPr>
    </w:p>
    <w:p w14:paraId="123F27C9" w14:textId="77777777" w:rsidR="009000B9" w:rsidRDefault="009000B9" w:rsidP="009000B9">
      <w:pPr>
        <w:pStyle w:val="ListBullet"/>
        <w:numPr>
          <w:ilvl w:val="0"/>
          <w:numId w:val="0"/>
        </w:numPr>
        <w:ind w:left="360"/>
      </w:pPr>
    </w:p>
    <w:p w14:paraId="5F6FAA51" w14:textId="33BFB225" w:rsidR="0079131D" w:rsidRDefault="00000000" w:rsidP="009000B9">
      <w:pPr>
        <w:pStyle w:val="ListBullet"/>
      </w:pPr>
      <w:r>
        <w:t xml:space="preserve">Why are you interested in this role? (Feel free to answer in bullet points, short sentences, or </w:t>
      </w:r>
      <w:r w:rsidR="009000B9">
        <w:t xml:space="preserve">paragraphs, </w:t>
      </w:r>
      <w:r>
        <w:t>whatever works best for you!)</w:t>
      </w:r>
    </w:p>
    <w:p w14:paraId="59E5C81B" w14:textId="7EC33C99" w:rsidR="0079131D" w:rsidRDefault="00000000">
      <w:r>
        <w:t>___________________________________________________________________________</w:t>
      </w:r>
      <w:r w:rsidR="009000B9">
        <w:t>___________________________</w:t>
      </w:r>
      <w:r>
        <w:t>_</w:t>
      </w:r>
    </w:p>
    <w:p w14:paraId="2EC51F9E" w14:textId="01597D9B" w:rsidR="009000B9" w:rsidRDefault="009000B9">
      <w:r>
        <w:t>_______________________________________________________________________________________________________</w:t>
      </w:r>
    </w:p>
    <w:p w14:paraId="2D432D9A" w14:textId="0E4DFA10" w:rsidR="009000B9" w:rsidRDefault="009000B9">
      <w:r>
        <w:t>_______________________________________________________________________________________________________</w:t>
      </w:r>
    </w:p>
    <w:p w14:paraId="02570D90" w14:textId="6622D3C6" w:rsidR="009000B9" w:rsidRDefault="009000B9">
      <w:r>
        <w:t>_______________________________________________________________________________________________________</w:t>
      </w:r>
    </w:p>
    <w:p w14:paraId="5F3A961D" w14:textId="77777777" w:rsidR="0079131D" w:rsidRDefault="00000000">
      <w:pPr>
        <w:pStyle w:val="ListBullet"/>
      </w:pPr>
      <w:r>
        <w:t>What skills or experiences make you a good fit?</w:t>
      </w:r>
    </w:p>
    <w:p w14:paraId="659DBC5C" w14:textId="4F7210A9" w:rsidR="0079131D" w:rsidRDefault="00000000">
      <w:r>
        <w:t>____________________________________________________________________________</w:t>
      </w:r>
      <w:r w:rsidR="009000B9">
        <w:t>___________________________</w:t>
      </w:r>
    </w:p>
    <w:p w14:paraId="29F7ED59" w14:textId="1F3532A2" w:rsidR="009000B9" w:rsidRDefault="009000B9">
      <w:r>
        <w:t>_______________________________________________________________________________________________________</w:t>
      </w:r>
    </w:p>
    <w:p w14:paraId="091EBE85" w14:textId="4B7975E8" w:rsidR="009000B9" w:rsidRDefault="009000B9">
      <w:r>
        <w:t>_______________________________________________________________________________________________________</w:t>
      </w:r>
    </w:p>
    <w:p w14:paraId="0F2665DB" w14:textId="7C15819B" w:rsidR="009000B9" w:rsidRDefault="009000B9">
      <w:r>
        <w:t>_______________________________________________________________________________________________________</w:t>
      </w:r>
    </w:p>
    <w:p w14:paraId="6F500FDA" w14:textId="77777777" w:rsidR="0079131D" w:rsidRDefault="00000000">
      <w:pPr>
        <w:pStyle w:val="ListBullet"/>
      </w:pPr>
      <w:r>
        <w:t>Please provide details about any relevant past experience (e.g., job roles, volunteer work, or projects). You can list them in bullet points or describe them in a way that makes sense to you:</w:t>
      </w:r>
    </w:p>
    <w:p w14:paraId="0294D884" w14:textId="77777777" w:rsidR="009000B9" w:rsidRDefault="009000B9" w:rsidP="009000B9">
      <w:r>
        <w:t xml:space="preserve"> </w:t>
      </w:r>
      <w:r>
        <w:t>_______________________________________________________________________________________________________</w:t>
      </w:r>
    </w:p>
    <w:p w14:paraId="2342F514" w14:textId="77777777" w:rsidR="009000B9" w:rsidRDefault="009000B9" w:rsidP="009000B9">
      <w:r>
        <w:t>_______________________________________________________________________________________________________</w:t>
      </w:r>
    </w:p>
    <w:p w14:paraId="5AC0D1CA" w14:textId="77777777" w:rsidR="009000B9" w:rsidRDefault="009000B9" w:rsidP="009000B9">
      <w:r>
        <w:t>_______________________________________________________________________________________________________</w:t>
      </w:r>
    </w:p>
    <w:p w14:paraId="323D14D7" w14:textId="77777777" w:rsidR="009000B9" w:rsidRDefault="009000B9" w:rsidP="009000B9">
      <w:r>
        <w:t>_______________________________________________________________________________________________________</w:t>
      </w:r>
    </w:p>
    <w:p w14:paraId="15912AEB" w14:textId="6C554981" w:rsidR="009000B9" w:rsidRDefault="009000B9" w:rsidP="009000B9">
      <w:pPr>
        <w:pStyle w:val="ListBullet"/>
        <w:numPr>
          <w:ilvl w:val="0"/>
          <w:numId w:val="0"/>
        </w:numPr>
        <w:ind w:left="360" w:hanging="360"/>
      </w:pPr>
    </w:p>
    <w:p w14:paraId="3D2E0808" w14:textId="77777777" w:rsidR="009000B9" w:rsidRDefault="009000B9" w:rsidP="009000B9">
      <w:pPr>
        <w:pStyle w:val="ListBullet"/>
        <w:numPr>
          <w:ilvl w:val="0"/>
          <w:numId w:val="0"/>
        </w:numPr>
        <w:ind w:left="360" w:hanging="360"/>
      </w:pPr>
    </w:p>
    <w:p w14:paraId="72DECDFD" w14:textId="4BC15D97" w:rsidR="0079131D" w:rsidRDefault="00000000" w:rsidP="009000B9">
      <w:pPr>
        <w:pStyle w:val="ListBullet"/>
      </w:pPr>
      <w:r>
        <w:t>What accomplishments are you most proud of in your previous roles?</w:t>
      </w:r>
    </w:p>
    <w:p w14:paraId="6891680E" w14:textId="452C5453" w:rsidR="0079131D" w:rsidRDefault="00000000">
      <w:r>
        <w:t>____________________________________________________________________________</w:t>
      </w:r>
      <w:r w:rsidR="009000B9">
        <w:t>____________________________</w:t>
      </w:r>
    </w:p>
    <w:p w14:paraId="2AD6814C" w14:textId="77777777" w:rsidR="009000B9" w:rsidRDefault="009000B9">
      <w:pPr>
        <w:pStyle w:val="Heading2"/>
      </w:pPr>
    </w:p>
    <w:p w14:paraId="68B702F8" w14:textId="1F5B9F38" w:rsidR="009000B9" w:rsidRDefault="009000B9" w:rsidP="009000B9">
      <w:r>
        <w:t>_________________________________________________________________________________________________________</w:t>
      </w:r>
    </w:p>
    <w:p w14:paraId="3F50B973" w14:textId="77777777" w:rsidR="009000B9" w:rsidRPr="009000B9" w:rsidRDefault="009000B9" w:rsidP="009000B9"/>
    <w:p w14:paraId="2D51D8BF" w14:textId="66DF0AE9" w:rsidR="0079131D" w:rsidRDefault="00000000">
      <w:pPr>
        <w:pStyle w:val="Heading2"/>
      </w:pPr>
      <w:r>
        <w:lastRenderedPageBreak/>
        <w:t>Work Environment &amp; Support</w:t>
      </w:r>
    </w:p>
    <w:p w14:paraId="37F4F44C" w14:textId="77777777" w:rsidR="0079131D" w:rsidRDefault="00000000">
      <w:pPr>
        <w:pStyle w:val="ListBullet"/>
      </w:pPr>
      <w:r>
        <w:t>Are there any workplace accommodations or supports that would help you thrive? (Examples: quiet workspace, written instructions, flexible hours, assistive technology, etc.)</w:t>
      </w:r>
    </w:p>
    <w:p w14:paraId="62EAA6BD" w14:textId="5A4425AF" w:rsidR="009000B9" w:rsidRDefault="009000B9"/>
    <w:p w14:paraId="60CABAEE" w14:textId="77777777" w:rsidR="0079131D" w:rsidRDefault="00000000">
      <w:pPr>
        <w:pStyle w:val="ListBullet"/>
      </w:pPr>
      <w:r>
        <w:t>What type of work environment helps you do your best work?</w:t>
      </w:r>
    </w:p>
    <w:p w14:paraId="7FD48DAC" w14:textId="77777777" w:rsidR="009000B9" w:rsidRDefault="009000B9">
      <w:pPr>
        <w:pStyle w:val="Heading2"/>
      </w:pPr>
    </w:p>
    <w:p w14:paraId="3474ED84" w14:textId="77777777" w:rsidR="009000B9" w:rsidRDefault="009000B9">
      <w:pPr>
        <w:pStyle w:val="Heading2"/>
      </w:pPr>
    </w:p>
    <w:p w14:paraId="205E132E" w14:textId="184BF14E" w:rsidR="0079131D" w:rsidRDefault="00000000">
      <w:pPr>
        <w:pStyle w:val="Heading2"/>
      </w:pPr>
      <w:r>
        <w:t>Availability</w:t>
      </w:r>
    </w:p>
    <w:p w14:paraId="541296DD" w14:textId="77777777" w:rsidR="0079131D" w:rsidRDefault="00000000">
      <w:pPr>
        <w:pStyle w:val="ListBullet"/>
      </w:pPr>
      <w:r>
        <w:t>When are you available to start?</w:t>
      </w:r>
    </w:p>
    <w:p w14:paraId="09291BA0" w14:textId="77777777" w:rsidR="009000B9" w:rsidRDefault="009000B9">
      <w:pPr>
        <w:pStyle w:val="Heading2"/>
      </w:pPr>
    </w:p>
    <w:p w14:paraId="1AE39C3E" w14:textId="77777777" w:rsidR="009000B9" w:rsidRPr="009000B9" w:rsidRDefault="009000B9" w:rsidP="009000B9"/>
    <w:p w14:paraId="61244D7C" w14:textId="3ECAE7BD" w:rsidR="0079131D" w:rsidRDefault="00000000">
      <w:pPr>
        <w:pStyle w:val="Heading2"/>
      </w:pPr>
      <w:r>
        <w:t>Additional Information</w:t>
      </w:r>
    </w:p>
    <w:p w14:paraId="48BD8AE1" w14:textId="77777777" w:rsidR="0079131D" w:rsidRDefault="00000000">
      <w:pPr>
        <w:pStyle w:val="ListBullet"/>
      </w:pPr>
      <w:r>
        <w:t>Anything else you'd like us to know? (Feel free to share your strengths, learning preferences, or any information that would help us support you better.)</w:t>
      </w:r>
    </w:p>
    <w:p w14:paraId="1712405D" w14:textId="77777777" w:rsidR="009000B9" w:rsidRDefault="009000B9">
      <w:pPr>
        <w:pStyle w:val="Heading2"/>
      </w:pPr>
    </w:p>
    <w:p w14:paraId="3FE3437E" w14:textId="77777777" w:rsidR="009000B9" w:rsidRDefault="009000B9">
      <w:pPr>
        <w:pStyle w:val="Heading2"/>
      </w:pPr>
    </w:p>
    <w:p w14:paraId="442BEACE" w14:textId="77777777" w:rsidR="009000B9" w:rsidRPr="009000B9" w:rsidRDefault="009000B9" w:rsidP="009000B9"/>
    <w:p w14:paraId="640DE00B" w14:textId="323BEC41" w:rsidR="0079131D" w:rsidRDefault="00000000">
      <w:pPr>
        <w:pStyle w:val="Heading2"/>
      </w:pPr>
      <w:r>
        <w:t>References</w:t>
      </w:r>
    </w:p>
    <w:p w14:paraId="62180B5B" w14:textId="7051CF96" w:rsidR="009000B9" w:rsidRDefault="00000000" w:rsidP="009000B9">
      <w:pPr>
        <w:pStyle w:val="ListBullet"/>
      </w:pPr>
      <w:r>
        <w:t>If your application is successful, would you be able to nominate two referees? (Yes/No)</w:t>
      </w:r>
    </w:p>
    <w:p w14:paraId="6F72171C" w14:textId="77777777" w:rsidR="009000B9" w:rsidRDefault="009000B9"/>
    <w:p w14:paraId="1ED5E378" w14:textId="253B4FD3" w:rsidR="0079131D" w:rsidRDefault="00000000">
      <w:r>
        <w:br/>
        <w:t>We appreciate your time and look forward to connecting with you!</w:t>
      </w:r>
    </w:p>
    <w:sectPr w:rsidR="007913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5088498">
    <w:abstractNumId w:val="8"/>
  </w:num>
  <w:num w:numId="2" w16cid:durableId="631519276">
    <w:abstractNumId w:val="6"/>
  </w:num>
  <w:num w:numId="3" w16cid:durableId="745685357">
    <w:abstractNumId w:val="5"/>
  </w:num>
  <w:num w:numId="4" w16cid:durableId="361516479">
    <w:abstractNumId w:val="4"/>
  </w:num>
  <w:num w:numId="5" w16cid:durableId="362561313">
    <w:abstractNumId w:val="7"/>
  </w:num>
  <w:num w:numId="6" w16cid:durableId="1981954731">
    <w:abstractNumId w:val="3"/>
  </w:num>
  <w:num w:numId="7" w16cid:durableId="1834223375">
    <w:abstractNumId w:val="2"/>
  </w:num>
  <w:num w:numId="8" w16cid:durableId="897519367">
    <w:abstractNumId w:val="1"/>
  </w:num>
  <w:num w:numId="9" w16cid:durableId="138683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9131D"/>
    <w:rsid w:val="009000B9"/>
    <w:rsid w:val="009606D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56B42"/>
  <w14:defaultImageDpi w14:val="300"/>
  <w15:docId w15:val="{3B7725BA-29F6-4EE2-B066-062A00B3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Yolanda Wringe</cp:lastModifiedBy>
  <cp:revision>2</cp:revision>
  <dcterms:created xsi:type="dcterms:W3CDTF">2025-04-22T12:17:00Z</dcterms:created>
  <dcterms:modified xsi:type="dcterms:W3CDTF">2025-04-22T12:17:00Z</dcterms:modified>
  <cp:category/>
</cp:coreProperties>
</file>