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1717" w14:textId="2231C4E4" w:rsidR="002F30A7" w:rsidRPr="00E7550F" w:rsidRDefault="002803BA" w:rsidP="002803BA">
      <w:pPr>
        <w:pStyle w:val="Heading1"/>
        <w:rPr>
          <w:rFonts w:cstheme="majorHAnsi"/>
          <w:sz w:val="24"/>
          <w:szCs w:val="24"/>
        </w:rPr>
      </w:pPr>
      <w:r>
        <w:rPr>
          <w:noProof/>
        </w:rPr>
        <w:drawing>
          <wp:inline distT="0" distB="0" distL="0" distR="0" wp14:anchorId="6FC6E83F" wp14:editId="7A69364A">
            <wp:extent cx="1168400" cy="1092200"/>
            <wp:effectExtent l="0" t="0" r="0" b="0"/>
            <wp:docPr id="4" name="Picture 2" descr="Home | Glasgow's Golden Gen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me | Glasgow's Golden Gener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8400" cy="1092200"/>
                    </a:xfrm>
                    <a:prstGeom prst="rect">
                      <a:avLst/>
                    </a:prstGeom>
                    <a:noFill/>
                    <a:ln>
                      <a:noFill/>
                    </a:ln>
                  </pic:spPr>
                </pic:pic>
              </a:graphicData>
            </a:graphic>
          </wp:inline>
        </w:drawing>
      </w:r>
      <w:r>
        <w:rPr>
          <w:rFonts w:cstheme="majorHAnsi"/>
          <w:sz w:val="24"/>
          <w:szCs w:val="24"/>
        </w:rPr>
        <w:tab/>
      </w:r>
      <w:r>
        <w:rPr>
          <w:rFonts w:cstheme="majorHAnsi"/>
          <w:sz w:val="24"/>
          <w:szCs w:val="24"/>
        </w:rPr>
        <w:tab/>
      </w:r>
      <w:r>
        <w:rPr>
          <w:rFonts w:cstheme="majorHAnsi"/>
          <w:sz w:val="24"/>
          <w:szCs w:val="24"/>
        </w:rPr>
        <w:tab/>
        <w:t xml:space="preserve">     </w:t>
      </w:r>
      <w:r w:rsidR="00E7550F" w:rsidRPr="00ED4601">
        <w:rPr>
          <w:rFonts w:cstheme="majorHAnsi"/>
          <w:color w:val="E36C0A" w:themeColor="accent6" w:themeShade="BF"/>
          <w:sz w:val="24"/>
          <w:szCs w:val="24"/>
        </w:rPr>
        <w:t>Glasgow’s Golden Generation</w:t>
      </w:r>
    </w:p>
    <w:p w14:paraId="3AB2CCBC" w14:textId="77777777" w:rsidR="002F30A7" w:rsidRPr="00E7550F" w:rsidRDefault="00E7550F">
      <w:pPr>
        <w:jc w:val="center"/>
        <w:rPr>
          <w:rFonts w:asciiTheme="majorHAnsi" w:hAnsiTheme="majorHAnsi" w:cstheme="majorHAnsi"/>
          <w:sz w:val="24"/>
          <w:szCs w:val="24"/>
        </w:rPr>
      </w:pPr>
      <w:r w:rsidRPr="00E7550F">
        <w:rPr>
          <w:rFonts w:asciiTheme="majorHAnsi" w:hAnsiTheme="majorHAnsi" w:cstheme="majorHAnsi"/>
          <w:sz w:val="24"/>
          <w:szCs w:val="24"/>
        </w:rPr>
        <w:t>Equality &amp; Diversity Monitoring Form</w:t>
      </w:r>
      <w:r w:rsidRPr="00E7550F">
        <w:rPr>
          <w:rFonts w:asciiTheme="majorHAnsi" w:hAnsiTheme="majorHAnsi" w:cstheme="majorHAnsi"/>
          <w:sz w:val="24"/>
          <w:szCs w:val="24"/>
        </w:rPr>
        <w:br/>
        <w:t>(Confidential – for monitoring purposes only)</w:t>
      </w:r>
    </w:p>
    <w:p w14:paraId="78651A0A" w14:textId="77777777" w:rsidR="002F30A7" w:rsidRPr="009A09C1" w:rsidRDefault="00E7550F">
      <w:pPr>
        <w:pStyle w:val="Heading2"/>
        <w:rPr>
          <w:rFonts w:cstheme="majorHAnsi"/>
          <w:color w:val="E36C0A" w:themeColor="accent6" w:themeShade="BF"/>
          <w:sz w:val="24"/>
          <w:szCs w:val="24"/>
        </w:rPr>
      </w:pPr>
      <w:r w:rsidRPr="009A09C1">
        <w:rPr>
          <w:rFonts w:cstheme="majorHAnsi"/>
          <w:color w:val="E36C0A" w:themeColor="accent6" w:themeShade="BF"/>
          <w:sz w:val="24"/>
          <w:szCs w:val="24"/>
        </w:rPr>
        <w:t>Purpose &amp; Privacy Notice</w:t>
      </w:r>
    </w:p>
    <w:p w14:paraId="59A4F85A" w14:textId="77777777" w:rsidR="002F30A7" w:rsidRPr="00E7550F" w:rsidRDefault="00E7550F">
      <w:pPr>
        <w:rPr>
          <w:rFonts w:asciiTheme="majorHAnsi" w:hAnsiTheme="majorHAnsi" w:cstheme="majorHAnsi"/>
          <w:sz w:val="24"/>
          <w:szCs w:val="24"/>
        </w:rPr>
      </w:pPr>
      <w:r w:rsidRPr="00E7550F">
        <w:rPr>
          <w:rFonts w:asciiTheme="majorHAnsi" w:hAnsiTheme="majorHAnsi" w:cstheme="majorHAnsi"/>
          <w:sz w:val="24"/>
          <w:szCs w:val="24"/>
        </w:rPr>
        <w:t>Glasgow’s Golden Generation is committed to promoting equality, diversity and inclusion, and to ensuring that no one is discriminated against under the Equality Act 2010. The data you provide in this form is for monitoring purposes only and will not be used in decision</w:t>
      </w:r>
      <w:r w:rsidRPr="00E7550F">
        <w:rPr>
          <w:rFonts w:ascii="Cambria Math" w:hAnsi="Cambria Math" w:cs="Cambria Math"/>
          <w:sz w:val="24"/>
          <w:szCs w:val="24"/>
        </w:rPr>
        <w:t>‑</w:t>
      </w:r>
      <w:r w:rsidRPr="00E7550F">
        <w:rPr>
          <w:rFonts w:asciiTheme="majorHAnsi" w:hAnsiTheme="majorHAnsi" w:cstheme="majorHAnsi"/>
          <w:sz w:val="24"/>
          <w:szCs w:val="24"/>
        </w:rPr>
        <w:t xml:space="preserve">making about you. All responses will be kept confidential, stored securely, and used in aggregate form only. Providing information is voluntary </w:t>
      </w:r>
      <w:r w:rsidRPr="00E7550F">
        <w:rPr>
          <w:rFonts w:ascii="Calibri" w:hAnsi="Calibri" w:cs="Calibri"/>
          <w:sz w:val="24"/>
          <w:szCs w:val="24"/>
        </w:rPr>
        <w:t>—</w:t>
      </w:r>
      <w:r w:rsidRPr="00E7550F">
        <w:rPr>
          <w:rFonts w:asciiTheme="majorHAnsi" w:hAnsiTheme="majorHAnsi" w:cstheme="majorHAnsi"/>
          <w:sz w:val="24"/>
          <w:szCs w:val="24"/>
        </w:rPr>
        <w:t xml:space="preserve"> you may choose </w:t>
      </w:r>
      <w:r w:rsidRPr="00E7550F">
        <w:rPr>
          <w:rFonts w:ascii="Calibri" w:hAnsi="Calibri" w:cs="Calibri"/>
          <w:sz w:val="24"/>
          <w:szCs w:val="24"/>
        </w:rPr>
        <w:t>“</w:t>
      </w:r>
      <w:r w:rsidRPr="00E7550F">
        <w:rPr>
          <w:rFonts w:asciiTheme="majorHAnsi" w:hAnsiTheme="majorHAnsi" w:cstheme="majorHAnsi"/>
          <w:sz w:val="24"/>
          <w:szCs w:val="24"/>
        </w:rPr>
        <w:t>Prefer not to say</w:t>
      </w:r>
      <w:r w:rsidRPr="00E7550F">
        <w:rPr>
          <w:rFonts w:ascii="Calibri" w:hAnsi="Calibri" w:cs="Calibri"/>
          <w:sz w:val="24"/>
          <w:szCs w:val="24"/>
        </w:rPr>
        <w:t>”</w:t>
      </w:r>
      <w:r w:rsidRPr="00E7550F">
        <w:rPr>
          <w:rFonts w:asciiTheme="majorHAnsi" w:hAnsiTheme="majorHAnsi" w:cstheme="majorHAnsi"/>
          <w:sz w:val="24"/>
          <w:szCs w:val="24"/>
        </w:rPr>
        <w:t xml:space="preserve"> for any question.</w:t>
      </w:r>
    </w:p>
    <w:p w14:paraId="28D88550" w14:textId="0ADF8A3F" w:rsidR="002F30A7" w:rsidRPr="001935C1" w:rsidRDefault="00E7550F">
      <w:pPr>
        <w:rPr>
          <w:rFonts w:asciiTheme="majorHAnsi" w:hAnsiTheme="majorHAnsi" w:cstheme="majorHAnsi"/>
          <w:b/>
          <w:bCs/>
          <w:sz w:val="24"/>
          <w:szCs w:val="24"/>
        </w:rPr>
      </w:pPr>
      <w:r w:rsidRPr="00E7550F">
        <w:rPr>
          <w:rFonts w:asciiTheme="majorHAnsi" w:hAnsiTheme="majorHAnsi" w:cstheme="majorHAnsi"/>
          <w:sz w:val="24"/>
          <w:szCs w:val="24"/>
        </w:rPr>
        <w:t xml:space="preserve">If you have any queries about this form, please contact: </w:t>
      </w:r>
      <w:r w:rsidR="00E40805" w:rsidRPr="001935C1">
        <w:rPr>
          <w:rFonts w:asciiTheme="majorHAnsi" w:hAnsiTheme="majorHAnsi" w:cstheme="majorHAnsi"/>
          <w:b/>
          <w:bCs/>
          <w:sz w:val="24"/>
          <w:szCs w:val="24"/>
        </w:rPr>
        <w:t>Kay Taylor (Business Lead HR</w:t>
      </w:r>
      <w:r w:rsidR="00A347EF" w:rsidRPr="001935C1">
        <w:rPr>
          <w:rFonts w:asciiTheme="majorHAnsi" w:hAnsiTheme="majorHAnsi" w:cstheme="majorHAnsi"/>
          <w:b/>
          <w:bCs/>
          <w:sz w:val="24"/>
          <w:szCs w:val="24"/>
        </w:rPr>
        <w:t xml:space="preserve">), </w:t>
      </w:r>
      <w:hyperlink r:id="rId7" w:history="1">
        <w:r w:rsidR="00A347EF" w:rsidRPr="001935C1">
          <w:rPr>
            <w:rStyle w:val="Hyperlink"/>
            <w:rFonts w:asciiTheme="majorHAnsi" w:hAnsiTheme="majorHAnsi" w:cstheme="majorHAnsi"/>
            <w:b/>
            <w:bCs/>
            <w:sz w:val="24"/>
            <w:szCs w:val="24"/>
          </w:rPr>
          <w:t>kay.tayor@glasggowgg.org.uk</w:t>
        </w:r>
      </w:hyperlink>
      <w:r w:rsidR="00A347EF" w:rsidRPr="001935C1">
        <w:rPr>
          <w:rFonts w:asciiTheme="majorHAnsi" w:hAnsiTheme="majorHAnsi" w:cstheme="majorHAnsi"/>
          <w:b/>
          <w:bCs/>
          <w:sz w:val="24"/>
          <w:szCs w:val="24"/>
        </w:rPr>
        <w:t xml:space="preserve"> or </w:t>
      </w:r>
      <w:r w:rsidR="001935C1" w:rsidRPr="001935C1">
        <w:rPr>
          <w:rFonts w:asciiTheme="majorHAnsi" w:hAnsiTheme="majorHAnsi" w:cstheme="majorHAnsi"/>
          <w:b/>
          <w:bCs/>
          <w:sz w:val="24"/>
          <w:szCs w:val="24"/>
        </w:rPr>
        <w:t>0141-739-1703 (Monday to Wednesday)</w:t>
      </w:r>
    </w:p>
    <w:p w14:paraId="157F2821" w14:textId="77777777" w:rsidR="002F30A7" w:rsidRPr="009A09C1" w:rsidRDefault="00E7550F">
      <w:pPr>
        <w:pStyle w:val="Heading2"/>
        <w:rPr>
          <w:rFonts w:cstheme="majorHAnsi"/>
          <w:color w:val="E36C0A" w:themeColor="accent6" w:themeShade="BF"/>
          <w:sz w:val="24"/>
          <w:szCs w:val="24"/>
        </w:rPr>
      </w:pPr>
      <w:r w:rsidRPr="009A09C1">
        <w:rPr>
          <w:rFonts w:cstheme="majorHAnsi"/>
          <w:color w:val="E36C0A" w:themeColor="accent6" w:themeShade="BF"/>
          <w:sz w:val="24"/>
          <w:szCs w:val="24"/>
        </w:rPr>
        <w:t>Section 1: Basic Information</w:t>
      </w:r>
    </w:p>
    <w:p w14:paraId="5DCA55F1" w14:textId="77777777" w:rsidR="00A228F0" w:rsidRPr="00302EEE" w:rsidRDefault="005E6B79">
      <w:pPr>
        <w:rPr>
          <w:rFonts w:asciiTheme="majorHAnsi" w:hAnsiTheme="majorHAnsi" w:cstheme="majorHAnsi"/>
          <w:b/>
          <w:bCs/>
          <w:sz w:val="24"/>
          <w:szCs w:val="24"/>
        </w:rPr>
      </w:pPr>
      <w:r w:rsidRPr="00302EEE">
        <w:rPr>
          <w:rFonts w:asciiTheme="majorHAnsi" w:hAnsiTheme="majorHAnsi" w:cstheme="majorHAnsi"/>
          <w:b/>
          <w:bCs/>
          <w:sz w:val="24"/>
          <w:szCs w:val="24"/>
        </w:rPr>
        <w:t>1</w:t>
      </w:r>
      <w:r w:rsidR="00E7550F" w:rsidRPr="00302EEE">
        <w:rPr>
          <w:rFonts w:asciiTheme="majorHAnsi" w:hAnsiTheme="majorHAnsi" w:cstheme="majorHAnsi"/>
          <w:b/>
          <w:bCs/>
          <w:sz w:val="24"/>
          <w:szCs w:val="24"/>
        </w:rPr>
        <w:t>. Role / context (tick all that apply):</w:t>
      </w:r>
    </w:p>
    <w:p w14:paraId="64BB7015" w14:textId="77777777" w:rsidR="00EA774B"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Volunteer</w:t>
      </w:r>
    </w:p>
    <w:p w14:paraId="74A11515" w14:textId="77777777" w:rsidR="00EA774B"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Job applicant / staff member</w:t>
      </w:r>
    </w:p>
    <w:p w14:paraId="5A1F6BB8" w14:textId="62B2CB07"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 _________</w:t>
      </w:r>
      <w:r w:rsidR="00A228F0">
        <w:rPr>
          <w:rFonts w:asciiTheme="majorHAnsi" w:hAnsiTheme="majorHAnsi" w:cstheme="majorHAnsi"/>
          <w:sz w:val="24"/>
          <w:szCs w:val="24"/>
        </w:rPr>
        <w:t>__________________________________</w:t>
      </w:r>
      <w:r w:rsidRPr="00E7550F">
        <w:rPr>
          <w:rFonts w:asciiTheme="majorHAnsi" w:hAnsiTheme="majorHAnsi" w:cstheme="majorHAnsi"/>
          <w:sz w:val="24"/>
          <w:szCs w:val="24"/>
        </w:rPr>
        <w:t>__</w:t>
      </w:r>
    </w:p>
    <w:p w14:paraId="02745966" w14:textId="77777777" w:rsidR="002F30A7" w:rsidRPr="00A228F0" w:rsidRDefault="00E7550F">
      <w:pPr>
        <w:pStyle w:val="Heading2"/>
        <w:rPr>
          <w:rFonts w:cstheme="majorHAnsi"/>
          <w:color w:val="E36C0A" w:themeColor="accent6" w:themeShade="BF"/>
          <w:sz w:val="24"/>
          <w:szCs w:val="24"/>
        </w:rPr>
      </w:pPr>
      <w:r w:rsidRPr="00A228F0">
        <w:rPr>
          <w:rFonts w:cstheme="majorHAnsi"/>
          <w:color w:val="E36C0A" w:themeColor="accent6" w:themeShade="BF"/>
          <w:sz w:val="24"/>
          <w:szCs w:val="24"/>
        </w:rPr>
        <w:t>Section 2: Personal / Demographic Information</w:t>
      </w:r>
    </w:p>
    <w:p w14:paraId="5B2270F4" w14:textId="77777777" w:rsidR="00A228F0" w:rsidRPr="00302EEE" w:rsidRDefault="00A54F39">
      <w:pPr>
        <w:rPr>
          <w:rFonts w:asciiTheme="majorHAnsi" w:hAnsiTheme="majorHAnsi" w:cstheme="majorHAnsi"/>
          <w:b/>
          <w:bCs/>
          <w:sz w:val="24"/>
          <w:szCs w:val="24"/>
        </w:rPr>
      </w:pPr>
      <w:r w:rsidRPr="00302EEE">
        <w:rPr>
          <w:rFonts w:asciiTheme="majorHAnsi" w:hAnsiTheme="majorHAnsi" w:cstheme="majorHAnsi"/>
          <w:b/>
          <w:bCs/>
          <w:sz w:val="24"/>
          <w:szCs w:val="24"/>
        </w:rPr>
        <w:t>2</w:t>
      </w:r>
      <w:r w:rsidR="00E7550F" w:rsidRPr="00302EEE">
        <w:rPr>
          <w:rFonts w:asciiTheme="majorHAnsi" w:hAnsiTheme="majorHAnsi" w:cstheme="majorHAnsi"/>
          <w:b/>
          <w:bCs/>
          <w:sz w:val="24"/>
          <w:szCs w:val="24"/>
        </w:rPr>
        <w:t>. Age group:</w:t>
      </w:r>
    </w:p>
    <w:p w14:paraId="2C8D25E4" w14:textId="53542BA3"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Under 18 </w:t>
      </w:r>
    </w:p>
    <w:p w14:paraId="3DA8AD4E"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18</w:t>
      </w:r>
      <w:r w:rsidRPr="00E7550F">
        <w:rPr>
          <w:rFonts w:ascii="Calibri" w:hAnsi="Calibri" w:cs="Calibri"/>
          <w:sz w:val="24"/>
          <w:szCs w:val="24"/>
        </w:rPr>
        <w:t>–</w:t>
      </w:r>
      <w:r w:rsidRPr="00E7550F">
        <w:rPr>
          <w:rFonts w:asciiTheme="majorHAnsi" w:hAnsiTheme="majorHAnsi" w:cstheme="majorHAnsi"/>
          <w:sz w:val="24"/>
          <w:szCs w:val="24"/>
        </w:rPr>
        <w:t xml:space="preserve">24 </w:t>
      </w:r>
    </w:p>
    <w:p w14:paraId="1BB0E660"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25</w:t>
      </w:r>
      <w:r w:rsidRPr="00E7550F">
        <w:rPr>
          <w:rFonts w:ascii="Calibri" w:hAnsi="Calibri" w:cs="Calibri"/>
          <w:sz w:val="24"/>
          <w:szCs w:val="24"/>
        </w:rPr>
        <w:t>–</w:t>
      </w:r>
      <w:r w:rsidRPr="00E7550F">
        <w:rPr>
          <w:rFonts w:asciiTheme="majorHAnsi" w:hAnsiTheme="majorHAnsi" w:cstheme="majorHAnsi"/>
          <w:sz w:val="24"/>
          <w:szCs w:val="24"/>
        </w:rPr>
        <w:t xml:space="preserve">34 </w:t>
      </w:r>
    </w:p>
    <w:p w14:paraId="6D7FE47E"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35</w:t>
      </w:r>
      <w:r w:rsidRPr="00E7550F">
        <w:rPr>
          <w:rFonts w:ascii="Calibri" w:hAnsi="Calibri" w:cs="Calibri"/>
          <w:sz w:val="24"/>
          <w:szCs w:val="24"/>
        </w:rPr>
        <w:t>–</w:t>
      </w:r>
      <w:r w:rsidRPr="00E7550F">
        <w:rPr>
          <w:rFonts w:asciiTheme="majorHAnsi" w:hAnsiTheme="majorHAnsi" w:cstheme="majorHAnsi"/>
          <w:sz w:val="24"/>
          <w:szCs w:val="24"/>
        </w:rPr>
        <w:t xml:space="preserve">44 </w:t>
      </w:r>
    </w:p>
    <w:p w14:paraId="2D2E0025"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45</w:t>
      </w:r>
      <w:r w:rsidRPr="00E7550F">
        <w:rPr>
          <w:rFonts w:ascii="Calibri" w:hAnsi="Calibri" w:cs="Calibri"/>
          <w:sz w:val="24"/>
          <w:szCs w:val="24"/>
        </w:rPr>
        <w:t>–</w:t>
      </w:r>
      <w:r w:rsidRPr="00E7550F">
        <w:rPr>
          <w:rFonts w:asciiTheme="majorHAnsi" w:hAnsiTheme="majorHAnsi" w:cstheme="majorHAnsi"/>
          <w:sz w:val="24"/>
          <w:szCs w:val="24"/>
        </w:rPr>
        <w:t xml:space="preserve">54 </w:t>
      </w:r>
    </w:p>
    <w:p w14:paraId="18054DCF"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55</w:t>
      </w:r>
      <w:r w:rsidRPr="00E7550F">
        <w:rPr>
          <w:rFonts w:ascii="Calibri" w:hAnsi="Calibri" w:cs="Calibri"/>
          <w:sz w:val="24"/>
          <w:szCs w:val="24"/>
        </w:rPr>
        <w:t>–</w:t>
      </w:r>
      <w:r w:rsidRPr="00E7550F">
        <w:rPr>
          <w:rFonts w:asciiTheme="majorHAnsi" w:hAnsiTheme="majorHAnsi" w:cstheme="majorHAnsi"/>
          <w:sz w:val="24"/>
          <w:szCs w:val="24"/>
        </w:rPr>
        <w:t xml:space="preserve">64 </w:t>
      </w:r>
    </w:p>
    <w:p w14:paraId="328B924D"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65</w:t>
      </w:r>
      <w:r w:rsidRPr="00E7550F">
        <w:rPr>
          <w:rFonts w:ascii="Calibri" w:hAnsi="Calibri" w:cs="Calibri"/>
          <w:sz w:val="24"/>
          <w:szCs w:val="24"/>
        </w:rPr>
        <w:t>–</w:t>
      </w:r>
      <w:r w:rsidRPr="00E7550F">
        <w:rPr>
          <w:rFonts w:asciiTheme="majorHAnsi" w:hAnsiTheme="majorHAnsi" w:cstheme="majorHAnsi"/>
          <w:sz w:val="24"/>
          <w:szCs w:val="24"/>
        </w:rPr>
        <w:t xml:space="preserve">74 </w:t>
      </w:r>
    </w:p>
    <w:p w14:paraId="3A55F385"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75+ </w:t>
      </w:r>
    </w:p>
    <w:p w14:paraId="44965294" w14:textId="2F786F63"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lastRenderedPageBreak/>
        <w:t>☐</w:t>
      </w:r>
      <w:r w:rsidRPr="00E7550F">
        <w:rPr>
          <w:rFonts w:asciiTheme="majorHAnsi" w:hAnsiTheme="majorHAnsi" w:cstheme="majorHAnsi"/>
          <w:sz w:val="24"/>
          <w:szCs w:val="24"/>
        </w:rPr>
        <w:t xml:space="preserve"> Prefer not to say</w:t>
      </w:r>
    </w:p>
    <w:p w14:paraId="610474EB" w14:textId="5E533597" w:rsidR="00E7550F" w:rsidRDefault="00BF4633">
      <w:pPr>
        <w:rPr>
          <w:rFonts w:asciiTheme="majorHAnsi" w:hAnsiTheme="majorHAnsi" w:cstheme="majorHAnsi"/>
          <w:sz w:val="24"/>
          <w:szCs w:val="24"/>
        </w:rPr>
      </w:pPr>
      <w:r w:rsidRPr="00302EEE">
        <w:rPr>
          <w:rFonts w:asciiTheme="majorHAnsi" w:hAnsiTheme="majorHAnsi" w:cstheme="majorHAnsi"/>
          <w:b/>
          <w:bCs/>
          <w:sz w:val="24"/>
          <w:szCs w:val="24"/>
        </w:rPr>
        <w:t>3</w:t>
      </w:r>
      <w:r w:rsidR="00E7550F" w:rsidRPr="00302EEE">
        <w:rPr>
          <w:rFonts w:asciiTheme="majorHAnsi" w:hAnsiTheme="majorHAnsi" w:cstheme="majorHAnsi"/>
          <w:b/>
          <w:bCs/>
          <w:sz w:val="24"/>
          <w:szCs w:val="24"/>
        </w:rPr>
        <w:t>. Gender / Sex:</w:t>
      </w:r>
      <w:r w:rsidR="00E7550F" w:rsidRPr="00E7550F">
        <w:rPr>
          <w:rFonts w:asciiTheme="majorHAnsi" w:hAnsiTheme="majorHAnsi" w:cstheme="majorHAnsi"/>
          <w:sz w:val="24"/>
          <w:szCs w:val="24"/>
        </w:rPr>
        <w:br/>
      </w:r>
      <w:r w:rsidR="00E7550F" w:rsidRPr="00E7550F">
        <w:rPr>
          <w:rFonts w:ascii="Segoe UI Symbol" w:hAnsi="Segoe UI Symbol" w:cs="Segoe UI Symbol"/>
          <w:sz w:val="24"/>
          <w:szCs w:val="24"/>
        </w:rPr>
        <w:t>☐</w:t>
      </w:r>
      <w:r w:rsidR="00E7550F" w:rsidRPr="00E7550F">
        <w:rPr>
          <w:rFonts w:asciiTheme="majorHAnsi" w:hAnsiTheme="majorHAnsi" w:cstheme="majorHAnsi"/>
          <w:sz w:val="24"/>
          <w:szCs w:val="24"/>
        </w:rPr>
        <w:t xml:space="preserve"> Female </w:t>
      </w:r>
    </w:p>
    <w:p w14:paraId="2441DB9B"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Male </w:t>
      </w:r>
    </w:p>
    <w:p w14:paraId="48FDA5DB" w14:textId="77777777"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Non</w:t>
      </w:r>
      <w:r w:rsidRPr="00E7550F">
        <w:rPr>
          <w:rFonts w:ascii="Cambria Math" w:hAnsi="Cambria Math" w:cs="Cambria Math"/>
          <w:sz w:val="24"/>
          <w:szCs w:val="24"/>
        </w:rPr>
        <w:t>‑</w:t>
      </w:r>
      <w:r w:rsidRPr="00E7550F">
        <w:rPr>
          <w:rFonts w:asciiTheme="majorHAnsi" w:hAnsiTheme="majorHAnsi" w:cstheme="majorHAnsi"/>
          <w:sz w:val="24"/>
          <w:szCs w:val="24"/>
        </w:rPr>
        <w:t xml:space="preserve">binary </w:t>
      </w:r>
    </w:p>
    <w:p w14:paraId="708835A7" w14:textId="0E330476" w:rsid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Self-describe: ___</w:t>
      </w:r>
      <w:r w:rsidR="000C4725">
        <w:rPr>
          <w:rFonts w:asciiTheme="majorHAnsi" w:hAnsiTheme="majorHAnsi" w:cstheme="majorHAnsi"/>
          <w:sz w:val="24"/>
          <w:szCs w:val="24"/>
        </w:rPr>
        <w:t>__________________________________</w:t>
      </w:r>
      <w:r w:rsidRPr="00E7550F">
        <w:rPr>
          <w:rFonts w:asciiTheme="majorHAnsi" w:hAnsiTheme="majorHAnsi" w:cstheme="majorHAnsi"/>
          <w:sz w:val="24"/>
          <w:szCs w:val="24"/>
        </w:rPr>
        <w:t xml:space="preserve">__ </w:t>
      </w:r>
    </w:p>
    <w:p w14:paraId="55EADE45" w14:textId="45D0A64A"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Prefer not to say</w:t>
      </w:r>
    </w:p>
    <w:p w14:paraId="48348F3D" w14:textId="77777777" w:rsidR="00BF4633" w:rsidRDefault="00BF4633">
      <w:pPr>
        <w:rPr>
          <w:rFonts w:asciiTheme="majorHAnsi" w:hAnsiTheme="majorHAnsi" w:cstheme="majorHAnsi"/>
          <w:sz w:val="24"/>
          <w:szCs w:val="24"/>
        </w:rPr>
      </w:pPr>
      <w:r w:rsidRPr="00302EEE">
        <w:rPr>
          <w:rFonts w:asciiTheme="majorHAnsi" w:hAnsiTheme="majorHAnsi" w:cstheme="majorHAnsi"/>
          <w:b/>
          <w:bCs/>
          <w:sz w:val="24"/>
          <w:szCs w:val="24"/>
        </w:rPr>
        <w:t>4</w:t>
      </w:r>
      <w:r w:rsidR="00E7550F" w:rsidRPr="00302EEE">
        <w:rPr>
          <w:rFonts w:asciiTheme="majorHAnsi" w:hAnsiTheme="majorHAnsi" w:cstheme="majorHAnsi"/>
          <w:b/>
          <w:bCs/>
          <w:sz w:val="24"/>
          <w:szCs w:val="24"/>
        </w:rPr>
        <w:t>. Gender identity:</w:t>
      </w:r>
      <w:r w:rsidR="00E7550F" w:rsidRPr="00E7550F">
        <w:rPr>
          <w:rFonts w:asciiTheme="majorHAnsi" w:hAnsiTheme="majorHAnsi" w:cstheme="majorHAnsi"/>
          <w:sz w:val="24"/>
          <w:szCs w:val="24"/>
        </w:rPr>
        <w:br/>
        <w:t>Is your gender identity the same as your sex recorded at birth?</w:t>
      </w:r>
      <w:r w:rsidR="00E7550F" w:rsidRPr="00E7550F">
        <w:rPr>
          <w:rFonts w:asciiTheme="majorHAnsi" w:hAnsiTheme="majorHAnsi" w:cstheme="majorHAnsi"/>
          <w:sz w:val="24"/>
          <w:szCs w:val="24"/>
        </w:rPr>
        <w:br/>
      </w:r>
      <w:r w:rsidR="00E7550F" w:rsidRPr="00E7550F">
        <w:rPr>
          <w:rFonts w:ascii="Segoe UI Symbol" w:hAnsi="Segoe UI Symbol" w:cs="Segoe UI Symbol"/>
          <w:sz w:val="24"/>
          <w:szCs w:val="24"/>
        </w:rPr>
        <w:t>☐</w:t>
      </w:r>
      <w:r w:rsidR="00E7550F" w:rsidRPr="00E7550F">
        <w:rPr>
          <w:rFonts w:asciiTheme="majorHAnsi" w:hAnsiTheme="majorHAnsi" w:cstheme="majorHAnsi"/>
          <w:sz w:val="24"/>
          <w:szCs w:val="24"/>
        </w:rPr>
        <w:t xml:space="preserve"> Yes </w:t>
      </w:r>
    </w:p>
    <w:p w14:paraId="5BE627B2" w14:textId="77777777" w:rsidR="00DA66D0"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No </w:t>
      </w:r>
    </w:p>
    <w:p w14:paraId="2E5DDA21" w14:textId="000F0958"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Prefer not to say</w:t>
      </w:r>
    </w:p>
    <w:p w14:paraId="5C88102E" w14:textId="77777777" w:rsidR="00DA66D0" w:rsidRDefault="00DA66D0">
      <w:pPr>
        <w:rPr>
          <w:rFonts w:asciiTheme="majorHAnsi" w:hAnsiTheme="majorHAnsi" w:cstheme="majorHAnsi"/>
          <w:sz w:val="24"/>
          <w:szCs w:val="24"/>
        </w:rPr>
      </w:pPr>
      <w:r w:rsidRPr="00A83460">
        <w:rPr>
          <w:rFonts w:asciiTheme="majorHAnsi" w:hAnsiTheme="majorHAnsi" w:cstheme="majorHAnsi"/>
          <w:b/>
          <w:bCs/>
          <w:sz w:val="24"/>
          <w:szCs w:val="24"/>
        </w:rPr>
        <w:t>5</w:t>
      </w:r>
      <w:r w:rsidR="00E7550F" w:rsidRPr="00A83460">
        <w:rPr>
          <w:rFonts w:asciiTheme="majorHAnsi" w:hAnsiTheme="majorHAnsi" w:cstheme="majorHAnsi"/>
          <w:b/>
          <w:bCs/>
          <w:sz w:val="24"/>
          <w:szCs w:val="24"/>
        </w:rPr>
        <w:t>. Disability / Health condition:</w:t>
      </w:r>
      <w:r w:rsidR="00E7550F" w:rsidRPr="00E7550F">
        <w:rPr>
          <w:rFonts w:asciiTheme="majorHAnsi" w:hAnsiTheme="majorHAnsi" w:cstheme="majorHAnsi"/>
          <w:sz w:val="24"/>
          <w:szCs w:val="24"/>
        </w:rPr>
        <w:br/>
      </w:r>
      <w:r w:rsidR="00E7550F" w:rsidRPr="00E7550F">
        <w:rPr>
          <w:rFonts w:ascii="Segoe UI Symbol" w:hAnsi="Segoe UI Symbol" w:cs="Segoe UI Symbol"/>
          <w:sz w:val="24"/>
          <w:szCs w:val="24"/>
        </w:rPr>
        <w:t>☐</w:t>
      </w:r>
      <w:r w:rsidR="00E7550F" w:rsidRPr="00E7550F">
        <w:rPr>
          <w:rFonts w:asciiTheme="majorHAnsi" w:hAnsiTheme="majorHAnsi" w:cstheme="majorHAnsi"/>
          <w:sz w:val="24"/>
          <w:szCs w:val="24"/>
        </w:rPr>
        <w:t xml:space="preserve"> Yes </w:t>
      </w:r>
    </w:p>
    <w:p w14:paraId="6C5F78AA" w14:textId="77777777" w:rsidR="00DA66D0"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No </w:t>
      </w:r>
    </w:p>
    <w:p w14:paraId="310A5338" w14:textId="2423494A" w:rsidR="00155A4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Prefer not to say</w:t>
      </w:r>
      <w:r w:rsidRPr="00E7550F">
        <w:rPr>
          <w:rFonts w:asciiTheme="majorHAnsi" w:hAnsiTheme="majorHAnsi" w:cstheme="majorHAnsi"/>
          <w:sz w:val="24"/>
          <w:szCs w:val="24"/>
        </w:rPr>
        <w:br/>
        <w:t xml:space="preserve">If yes, specify: </w:t>
      </w:r>
      <w:r w:rsidR="000C4725">
        <w:rPr>
          <w:rFonts w:asciiTheme="majorHAnsi" w:hAnsiTheme="majorHAnsi" w:cstheme="majorHAnsi"/>
          <w:sz w:val="24"/>
          <w:szCs w:val="24"/>
        </w:rPr>
        <w:t>_________________________________________</w:t>
      </w:r>
    </w:p>
    <w:p w14:paraId="241FC7BE" w14:textId="77777777" w:rsidR="00155A4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Mobility </w:t>
      </w:r>
    </w:p>
    <w:p w14:paraId="64D3D4A1" w14:textId="77777777" w:rsidR="00155A4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Sight </w:t>
      </w:r>
    </w:p>
    <w:p w14:paraId="1B904876"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Hearing </w:t>
      </w:r>
    </w:p>
    <w:p w14:paraId="5B39AB75"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Learning </w:t>
      </w:r>
    </w:p>
    <w:p w14:paraId="3FA3453D"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Mental health </w:t>
      </w:r>
    </w:p>
    <w:p w14:paraId="2ECF87FB"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Chronic pain </w:t>
      </w:r>
    </w:p>
    <w:p w14:paraId="6185EE64" w14:textId="75A3FA8A"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w:t>
      </w:r>
    </w:p>
    <w:p w14:paraId="6A175A54" w14:textId="1CC4092C" w:rsidR="002F30A7" w:rsidRPr="009F5B29" w:rsidRDefault="005D3047">
      <w:pPr>
        <w:rPr>
          <w:rFonts w:asciiTheme="majorHAnsi" w:hAnsiTheme="majorHAnsi" w:cstheme="majorHAnsi"/>
          <w:b/>
          <w:bCs/>
          <w:sz w:val="24"/>
          <w:szCs w:val="24"/>
        </w:rPr>
      </w:pPr>
      <w:r w:rsidRPr="009F5B29">
        <w:rPr>
          <w:rFonts w:asciiTheme="majorHAnsi" w:hAnsiTheme="majorHAnsi" w:cstheme="majorHAnsi"/>
          <w:b/>
          <w:bCs/>
          <w:sz w:val="24"/>
          <w:szCs w:val="24"/>
        </w:rPr>
        <w:t>6</w:t>
      </w:r>
      <w:r w:rsidR="00E7550F" w:rsidRPr="009F5B29">
        <w:rPr>
          <w:rFonts w:asciiTheme="majorHAnsi" w:hAnsiTheme="majorHAnsi" w:cstheme="majorHAnsi"/>
          <w:b/>
          <w:bCs/>
          <w:sz w:val="24"/>
          <w:szCs w:val="24"/>
        </w:rPr>
        <w:t>. Ethnicity / Ethnic background:</w:t>
      </w:r>
    </w:p>
    <w:p w14:paraId="26BADF1E" w14:textId="77777777" w:rsidR="00957BC9" w:rsidRDefault="00E7550F">
      <w:pPr>
        <w:rPr>
          <w:rFonts w:asciiTheme="majorHAnsi" w:hAnsiTheme="majorHAnsi" w:cstheme="majorHAnsi"/>
          <w:sz w:val="24"/>
          <w:szCs w:val="24"/>
        </w:rPr>
      </w:pPr>
      <w:r w:rsidRPr="00E7550F">
        <w:rPr>
          <w:rFonts w:asciiTheme="majorHAnsi" w:hAnsiTheme="majorHAnsi" w:cstheme="majorHAnsi"/>
          <w:sz w:val="24"/>
          <w:szCs w:val="24"/>
        </w:rPr>
        <w:t>White:</w:t>
      </w:r>
      <w:r w:rsidRPr="00E7550F">
        <w:rPr>
          <w:rFonts w:asciiTheme="majorHAnsi" w:hAnsiTheme="majorHAnsi" w:cstheme="majorHAnsi"/>
          <w:sz w:val="24"/>
          <w:szCs w:val="24"/>
        </w:rPr>
        <w:br/>
      </w: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British / Scottish / Welsh / NI </w:t>
      </w:r>
    </w:p>
    <w:p w14:paraId="4180CEC0"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Irish </w:t>
      </w:r>
    </w:p>
    <w:p w14:paraId="5DB5434E"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lastRenderedPageBreak/>
        <w:t>☐</w:t>
      </w:r>
      <w:r w:rsidRPr="00E7550F">
        <w:rPr>
          <w:rFonts w:asciiTheme="majorHAnsi" w:hAnsiTheme="majorHAnsi" w:cstheme="majorHAnsi"/>
          <w:sz w:val="24"/>
          <w:szCs w:val="24"/>
        </w:rPr>
        <w:t xml:space="preserve"> Gypsy / </w:t>
      </w:r>
      <w:proofErr w:type="spellStart"/>
      <w:r w:rsidRPr="00E7550F">
        <w:rPr>
          <w:rFonts w:asciiTheme="majorHAnsi" w:hAnsiTheme="majorHAnsi" w:cstheme="majorHAnsi"/>
          <w:sz w:val="24"/>
          <w:szCs w:val="24"/>
        </w:rPr>
        <w:t>Traveller</w:t>
      </w:r>
      <w:proofErr w:type="spellEnd"/>
      <w:r w:rsidRPr="00E7550F">
        <w:rPr>
          <w:rFonts w:asciiTheme="majorHAnsi" w:hAnsiTheme="majorHAnsi" w:cstheme="majorHAnsi"/>
          <w:sz w:val="24"/>
          <w:szCs w:val="24"/>
        </w:rPr>
        <w:t xml:space="preserve"> </w:t>
      </w:r>
    </w:p>
    <w:p w14:paraId="570662B3" w14:textId="77777777" w:rsidR="005D3047"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 white</w:t>
      </w:r>
    </w:p>
    <w:p w14:paraId="7ACC46CF" w14:textId="2B0559D3" w:rsidR="00957BC9" w:rsidRDefault="00E7550F">
      <w:pPr>
        <w:rPr>
          <w:rFonts w:asciiTheme="majorHAnsi" w:hAnsiTheme="majorHAnsi" w:cstheme="majorHAnsi"/>
          <w:sz w:val="24"/>
          <w:szCs w:val="24"/>
        </w:rPr>
      </w:pPr>
      <w:r w:rsidRPr="00E7550F">
        <w:rPr>
          <w:rFonts w:asciiTheme="majorHAnsi" w:hAnsiTheme="majorHAnsi" w:cstheme="majorHAnsi"/>
          <w:sz w:val="24"/>
          <w:szCs w:val="24"/>
        </w:rPr>
        <w:t>Mixed / Multiple:</w:t>
      </w:r>
      <w:r w:rsidRPr="00E7550F">
        <w:rPr>
          <w:rFonts w:asciiTheme="majorHAnsi" w:hAnsiTheme="majorHAnsi" w:cstheme="majorHAnsi"/>
          <w:sz w:val="24"/>
          <w:szCs w:val="24"/>
        </w:rPr>
        <w:br/>
      </w: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White &amp; Black Caribbean </w:t>
      </w:r>
    </w:p>
    <w:p w14:paraId="75F1D349"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White &amp; Black African </w:t>
      </w:r>
    </w:p>
    <w:p w14:paraId="0DB96D11"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White &amp; Asian </w:t>
      </w:r>
    </w:p>
    <w:p w14:paraId="352FCCC7"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 mixed</w:t>
      </w:r>
    </w:p>
    <w:p w14:paraId="6040BA83" w14:textId="77777777" w:rsidR="00957BC9" w:rsidRDefault="00E7550F">
      <w:pPr>
        <w:rPr>
          <w:rFonts w:asciiTheme="majorHAnsi" w:hAnsiTheme="majorHAnsi" w:cstheme="majorHAnsi"/>
          <w:sz w:val="24"/>
          <w:szCs w:val="24"/>
        </w:rPr>
      </w:pPr>
      <w:r w:rsidRPr="00E7550F">
        <w:rPr>
          <w:rFonts w:asciiTheme="majorHAnsi" w:hAnsiTheme="majorHAnsi" w:cstheme="majorHAnsi"/>
          <w:sz w:val="24"/>
          <w:szCs w:val="24"/>
        </w:rPr>
        <w:t>Asian / Asian British:</w:t>
      </w:r>
      <w:r w:rsidRPr="00E7550F">
        <w:rPr>
          <w:rFonts w:asciiTheme="majorHAnsi" w:hAnsiTheme="majorHAnsi" w:cstheme="majorHAnsi"/>
          <w:sz w:val="24"/>
          <w:szCs w:val="24"/>
        </w:rPr>
        <w:br/>
      </w: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Indian </w:t>
      </w:r>
    </w:p>
    <w:p w14:paraId="69EE4B07"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Pakistani </w:t>
      </w:r>
    </w:p>
    <w:p w14:paraId="1172C7DC"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Bangladeshi </w:t>
      </w:r>
    </w:p>
    <w:p w14:paraId="29BA08C4"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Chinese </w:t>
      </w:r>
    </w:p>
    <w:p w14:paraId="4CDFA231" w14:textId="77777777" w:rsidR="00957BC9"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 Asian</w:t>
      </w:r>
    </w:p>
    <w:p w14:paraId="1D1CF379" w14:textId="77777777" w:rsidR="004A0B9F" w:rsidRDefault="00E7550F">
      <w:pPr>
        <w:rPr>
          <w:rFonts w:asciiTheme="majorHAnsi" w:hAnsiTheme="majorHAnsi" w:cstheme="majorHAnsi"/>
          <w:sz w:val="24"/>
          <w:szCs w:val="24"/>
        </w:rPr>
      </w:pPr>
      <w:r w:rsidRPr="00E7550F">
        <w:rPr>
          <w:rFonts w:asciiTheme="majorHAnsi" w:hAnsiTheme="majorHAnsi" w:cstheme="majorHAnsi"/>
          <w:sz w:val="24"/>
          <w:szCs w:val="24"/>
        </w:rPr>
        <w:t>Black / African / Caribbean:</w:t>
      </w:r>
      <w:r w:rsidRPr="00E7550F">
        <w:rPr>
          <w:rFonts w:asciiTheme="majorHAnsi" w:hAnsiTheme="majorHAnsi" w:cstheme="majorHAnsi"/>
          <w:sz w:val="24"/>
          <w:szCs w:val="24"/>
        </w:rPr>
        <w:br/>
      </w: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African </w:t>
      </w:r>
    </w:p>
    <w:p w14:paraId="12978E69" w14:textId="77777777" w:rsidR="004A0B9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Caribbean </w:t>
      </w:r>
    </w:p>
    <w:p w14:paraId="1DFADD17" w14:textId="77777777" w:rsidR="004A0B9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 Black</w:t>
      </w:r>
    </w:p>
    <w:p w14:paraId="7A9A2F77" w14:textId="77777777" w:rsidR="004A0B9F" w:rsidRDefault="00E7550F">
      <w:pPr>
        <w:rPr>
          <w:rFonts w:asciiTheme="majorHAnsi" w:hAnsiTheme="majorHAnsi" w:cstheme="majorHAnsi"/>
          <w:sz w:val="24"/>
          <w:szCs w:val="24"/>
        </w:rPr>
      </w:pPr>
      <w:proofErr w:type="gramStart"/>
      <w:r w:rsidRPr="00E7550F">
        <w:rPr>
          <w:rFonts w:asciiTheme="majorHAnsi" w:hAnsiTheme="majorHAnsi" w:cstheme="majorHAnsi"/>
          <w:sz w:val="24"/>
          <w:szCs w:val="24"/>
        </w:rPr>
        <w:t>Other</w:t>
      </w:r>
      <w:proofErr w:type="gramEnd"/>
      <w:r w:rsidRPr="00E7550F">
        <w:rPr>
          <w:rFonts w:asciiTheme="majorHAnsi" w:hAnsiTheme="majorHAnsi" w:cstheme="majorHAnsi"/>
          <w:sz w:val="24"/>
          <w:szCs w:val="24"/>
        </w:rPr>
        <w:t xml:space="preserve"> ethnic group:</w:t>
      </w:r>
      <w:r w:rsidRPr="00E7550F">
        <w:rPr>
          <w:rFonts w:asciiTheme="majorHAnsi" w:hAnsiTheme="majorHAnsi" w:cstheme="majorHAnsi"/>
          <w:sz w:val="24"/>
          <w:szCs w:val="24"/>
        </w:rPr>
        <w:br/>
      </w: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Arab </w:t>
      </w:r>
    </w:p>
    <w:p w14:paraId="314F0078" w14:textId="6EB7A9AE" w:rsidR="004A0B9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 __</w:t>
      </w:r>
      <w:r w:rsidR="00451887">
        <w:rPr>
          <w:rFonts w:asciiTheme="majorHAnsi" w:hAnsiTheme="majorHAnsi" w:cstheme="majorHAnsi"/>
          <w:sz w:val="24"/>
          <w:szCs w:val="24"/>
        </w:rPr>
        <w:t>______________________________________</w:t>
      </w:r>
      <w:r w:rsidRPr="00E7550F">
        <w:rPr>
          <w:rFonts w:asciiTheme="majorHAnsi" w:hAnsiTheme="majorHAnsi" w:cstheme="majorHAnsi"/>
          <w:sz w:val="24"/>
          <w:szCs w:val="24"/>
        </w:rPr>
        <w:t xml:space="preserve">____ </w:t>
      </w:r>
    </w:p>
    <w:p w14:paraId="1CF126DA" w14:textId="081BE5E4"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Prefer not to say</w:t>
      </w:r>
    </w:p>
    <w:p w14:paraId="5187DC1C" w14:textId="725E7ECD" w:rsidR="00382246" w:rsidRDefault="001E3658">
      <w:pPr>
        <w:rPr>
          <w:rFonts w:asciiTheme="majorHAnsi" w:hAnsiTheme="majorHAnsi" w:cstheme="majorHAnsi"/>
          <w:sz w:val="24"/>
          <w:szCs w:val="24"/>
        </w:rPr>
      </w:pPr>
      <w:r w:rsidRPr="009F5B29">
        <w:rPr>
          <w:rFonts w:asciiTheme="majorHAnsi" w:hAnsiTheme="majorHAnsi" w:cstheme="majorHAnsi"/>
          <w:b/>
          <w:bCs/>
          <w:sz w:val="24"/>
          <w:szCs w:val="24"/>
        </w:rPr>
        <w:t>7</w:t>
      </w:r>
      <w:r w:rsidR="00E7550F" w:rsidRPr="009F5B29">
        <w:rPr>
          <w:rFonts w:asciiTheme="majorHAnsi" w:hAnsiTheme="majorHAnsi" w:cstheme="majorHAnsi"/>
          <w:b/>
          <w:bCs/>
          <w:sz w:val="24"/>
          <w:szCs w:val="24"/>
        </w:rPr>
        <w:t>. Religion or belief:</w:t>
      </w:r>
      <w:r w:rsidR="00E7550F" w:rsidRPr="00E7550F">
        <w:rPr>
          <w:rFonts w:asciiTheme="majorHAnsi" w:hAnsiTheme="majorHAnsi" w:cstheme="majorHAnsi"/>
          <w:sz w:val="24"/>
          <w:szCs w:val="24"/>
        </w:rPr>
        <w:br/>
      </w:r>
      <w:r w:rsidR="00E7550F" w:rsidRPr="00E7550F">
        <w:rPr>
          <w:rFonts w:ascii="Segoe UI Symbol" w:hAnsi="Segoe UI Symbol" w:cs="Segoe UI Symbol"/>
          <w:sz w:val="24"/>
          <w:szCs w:val="24"/>
        </w:rPr>
        <w:t>☐</w:t>
      </w:r>
      <w:r w:rsidR="00E7550F" w:rsidRPr="00E7550F">
        <w:rPr>
          <w:rFonts w:asciiTheme="majorHAnsi" w:hAnsiTheme="majorHAnsi" w:cstheme="majorHAnsi"/>
          <w:sz w:val="24"/>
          <w:szCs w:val="24"/>
        </w:rPr>
        <w:t xml:space="preserve"> No religion </w:t>
      </w:r>
    </w:p>
    <w:p w14:paraId="6F3AC472" w14:textId="77777777" w:rsidR="00382246"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Buddhist </w:t>
      </w:r>
    </w:p>
    <w:p w14:paraId="5ED751DA" w14:textId="77777777" w:rsidR="00382246"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Christian </w:t>
      </w:r>
    </w:p>
    <w:p w14:paraId="1C645016" w14:textId="77777777" w:rsidR="00382246"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Hindu </w:t>
      </w:r>
    </w:p>
    <w:p w14:paraId="5BC04790" w14:textId="77777777" w:rsidR="00382246"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Jewish </w:t>
      </w:r>
    </w:p>
    <w:p w14:paraId="0D001FAD" w14:textId="77777777" w:rsidR="00382246" w:rsidRDefault="00E7550F">
      <w:pPr>
        <w:rPr>
          <w:rFonts w:asciiTheme="majorHAnsi" w:hAnsiTheme="majorHAnsi" w:cstheme="majorHAnsi"/>
          <w:sz w:val="24"/>
          <w:szCs w:val="24"/>
        </w:rPr>
      </w:pPr>
      <w:r w:rsidRPr="00E7550F">
        <w:rPr>
          <w:rFonts w:ascii="Segoe UI Symbol" w:hAnsi="Segoe UI Symbol" w:cs="Segoe UI Symbol"/>
          <w:sz w:val="24"/>
          <w:szCs w:val="24"/>
        </w:rPr>
        <w:lastRenderedPageBreak/>
        <w:t>☐</w:t>
      </w:r>
      <w:r w:rsidRPr="00E7550F">
        <w:rPr>
          <w:rFonts w:asciiTheme="majorHAnsi" w:hAnsiTheme="majorHAnsi" w:cstheme="majorHAnsi"/>
          <w:sz w:val="24"/>
          <w:szCs w:val="24"/>
        </w:rPr>
        <w:t xml:space="preserve"> Muslim </w:t>
      </w:r>
    </w:p>
    <w:p w14:paraId="2172321A" w14:textId="77777777" w:rsidR="00382246"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Sikh </w:t>
      </w:r>
    </w:p>
    <w:p w14:paraId="48AACEC4" w14:textId="657DE6D5" w:rsidR="00382246"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 ___</w:t>
      </w:r>
      <w:r w:rsidR="00451887">
        <w:rPr>
          <w:rFonts w:asciiTheme="majorHAnsi" w:hAnsiTheme="majorHAnsi" w:cstheme="majorHAnsi"/>
          <w:sz w:val="24"/>
          <w:szCs w:val="24"/>
        </w:rPr>
        <w:t>______________________________________</w:t>
      </w:r>
      <w:r w:rsidRPr="00E7550F">
        <w:rPr>
          <w:rFonts w:asciiTheme="majorHAnsi" w:hAnsiTheme="majorHAnsi" w:cstheme="majorHAnsi"/>
          <w:sz w:val="24"/>
          <w:szCs w:val="24"/>
        </w:rPr>
        <w:t xml:space="preserve">___ </w:t>
      </w:r>
    </w:p>
    <w:p w14:paraId="6A6C46F8" w14:textId="34F8D25B"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Prefer not to say</w:t>
      </w:r>
    </w:p>
    <w:p w14:paraId="173DF3FB" w14:textId="06E617BD" w:rsidR="00382246" w:rsidRDefault="001E3658">
      <w:pPr>
        <w:rPr>
          <w:rFonts w:asciiTheme="majorHAnsi" w:hAnsiTheme="majorHAnsi" w:cstheme="majorHAnsi"/>
          <w:sz w:val="24"/>
          <w:szCs w:val="24"/>
        </w:rPr>
      </w:pPr>
      <w:r w:rsidRPr="009F5B29">
        <w:rPr>
          <w:rFonts w:asciiTheme="majorHAnsi" w:hAnsiTheme="majorHAnsi" w:cstheme="majorHAnsi"/>
          <w:b/>
          <w:bCs/>
          <w:sz w:val="24"/>
          <w:szCs w:val="24"/>
        </w:rPr>
        <w:t>8</w:t>
      </w:r>
      <w:r w:rsidR="00E7550F" w:rsidRPr="009F5B29">
        <w:rPr>
          <w:rFonts w:asciiTheme="majorHAnsi" w:hAnsiTheme="majorHAnsi" w:cstheme="majorHAnsi"/>
          <w:b/>
          <w:bCs/>
          <w:sz w:val="24"/>
          <w:szCs w:val="24"/>
        </w:rPr>
        <w:t>. Sexual orientation:</w:t>
      </w:r>
      <w:r w:rsidR="00E7550F" w:rsidRPr="00E7550F">
        <w:rPr>
          <w:rFonts w:asciiTheme="majorHAnsi" w:hAnsiTheme="majorHAnsi" w:cstheme="majorHAnsi"/>
          <w:sz w:val="24"/>
          <w:szCs w:val="24"/>
        </w:rPr>
        <w:br/>
      </w:r>
      <w:r w:rsidR="00E7550F" w:rsidRPr="00E7550F">
        <w:rPr>
          <w:rFonts w:ascii="Segoe UI Symbol" w:hAnsi="Segoe UI Symbol" w:cs="Segoe UI Symbol"/>
          <w:sz w:val="24"/>
          <w:szCs w:val="24"/>
        </w:rPr>
        <w:t>☐</w:t>
      </w:r>
      <w:r w:rsidR="00E7550F" w:rsidRPr="00E7550F">
        <w:rPr>
          <w:rFonts w:asciiTheme="majorHAnsi" w:hAnsiTheme="majorHAnsi" w:cstheme="majorHAnsi"/>
          <w:sz w:val="24"/>
          <w:szCs w:val="24"/>
        </w:rPr>
        <w:t xml:space="preserve"> Heterosexual </w:t>
      </w:r>
    </w:p>
    <w:p w14:paraId="417F9037" w14:textId="77777777" w:rsidR="00382246"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Gay / Lesbian </w:t>
      </w:r>
    </w:p>
    <w:p w14:paraId="751A4DDC" w14:textId="77777777" w:rsidR="00E12F2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Bisexual </w:t>
      </w:r>
    </w:p>
    <w:p w14:paraId="1A510A30" w14:textId="77777777" w:rsidR="00E12F2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Asexual </w:t>
      </w:r>
    </w:p>
    <w:p w14:paraId="5CB1493C" w14:textId="77777777" w:rsidR="00E12F2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Pansexual </w:t>
      </w:r>
    </w:p>
    <w:p w14:paraId="52603C03" w14:textId="0524CC6C" w:rsidR="00E12F2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Self-</w:t>
      </w:r>
      <w:r w:rsidR="00E12F2F" w:rsidRPr="00E7550F">
        <w:rPr>
          <w:rFonts w:asciiTheme="majorHAnsi" w:hAnsiTheme="majorHAnsi" w:cstheme="majorHAnsi"/>
          <w:sz w:val="24"/>
          <w:szCs w:val="24"/>
        </w:rPr>
        <w:t xml:space="preserve">describe: </w:t>
      </w:r>
      <w:r w:rsidRPr="00E7550F">
        <w:rPr>
          <w:rFonts w:asciiTheme="majorHAnsi" w:hAnsiTheme="majorHAnsi" w:cstheme="majorHAnsi"/>
          <w:sz w:val="24"/>
          <w:szCs w:val="24"/>
        </w:rPr>
        <w:t>__</w:t>
      </w:r>
      <w:r w:rsidR="00451887">
        <w:rPr>
          <w:rFonts w:asciiTheme="majorHAnsi" w:hAnsiTheme="majorHAnsi" w:cstheme="majorHAnsi"/>
          <w:sz w:val="24"/>
          <w:szCs w:val="24"/>
        </w:rPr>
        <w:t>__________________________</w:t>
      </w:r>
      <w:r w:rsidRPr="00E7550F">
        <w:rPr>
          <w:rFonts w:asciiTheme="majorHAnsi" w:hAnsiTheme="majorHAnsi" w:cstheme="majorHAnsi"/>
          <w:sz w:val="24"/>
          <w:szCs w:val="24"/>
        </w:rPr>
        <w:t xml:space="preserve">___ </w:t>
      </w:r>
    </w:p>
    <w:p w14:paraId="56EB86C3" w14:textId="18536541"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Prefer not to say</w:t>
      </w:r>
    </w:p>
    <w:p w14:paraId="51EA2027" w14:textId="691A9949" w:rsidR="00807773" w:rsidRDefault="00E7550F">
      <w:pPr>
        <w:rPr>
          <w:rFonts w:asciiTheme="majorHAnsi" w:hAnsiTheme="majorHAnsi" w:cstheme="majorHAnsi"/>
          <w:sz w:val="24"/>
          <w:szCs w:val="24"/>
        </w:rPr>
      </w:pPr>
      <w:r w:rsidRPr="00E7550F">
        <w:rPr>
          <w:rFonts w:asciiTheme="majorHAnsi" w:hAnsiTheme="majorHAnsi" w:cstheme="majorHAnsi"/>
          <w:sz w:val="24"/>
          <w:szCs w:val="24"/>
        </w:rPr>
        <w:t>. Caring responsibilities:</w:t>
      </w:r>
      <w:r w:rsidRPr="00E7550F">
        <w:rPr>
          <w:rFonts w:asciiTheme="majorHAnsi" w:hAnsiTheme="majorHAnsi" w:cstheme="majorHAnsi"/>
          <w:sz w:val="24"/>
          <w:szCs w:val="24"/>
        </w:rPr>
        <w:br/>
      </w: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None </w:t>
      </w:r>
    </w:p>
    <w:p w14:paraId="43F8AE67" w14:textId="77777777" w:rsidR="00807773"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Primary carer (child/adult/older person) </w:t>
      </w:r>
    </w:p>
    <w:p w14:paraId="72315E64" w14:textId="77777777" w:rsidR="00807773"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Secondary carer </w:t>
      </w:r>
    </w:p>
    <w:p w14:paraId="54967221" w14:textId="36478E78"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Prefer not to say</w:t>
      </w:r>
    </w:p>
    <w:p w14:paraId="59E7E10D" w14:textId="22C62288" w:rsidR="00807773" w:rsidRDefault="001E3658">
      <w:pPr>
        <w:rPr>
          <w:rFonts w:asciiTheme="majorHAnsi" w:hAnsiTheme="majorHAnsi" w:cstheme="majorHAnsi"/>
          <w:sz w:val="24"/>
          <w:szCs w:val="24"/>
        </w:rPr>
      </w:pPr>
      <w:r w:rsidRPr="009F5B29">
        <w:rPr>
          <w:rFonts w:asciiTheme="majorHAnsi" w:hAnsiTheme="majorHAnsi" w:cstheme="majorHAnsi"/>
          <w:b/>
          <w:bCs/>
          <w:sz w:val="24"/>
          <w:szCs w:val="24"/>
        </w:rPr>
        <w:t>9</w:t>
      </w:r>
      <w:r w:rsidR="00E7550F" w:rsidRPr="009F5B29">
        <w:rPr>
          <w:rFonts w:asciiTheme="majorHAnsi" w:hAnsiTheme="majorHAnsi" w:cstheme="majorHAnsi"/>
          <w:b/>
          <w:bCs/>
          <w:sz w:val="24"/>
          <w:szCs w:val="24"/>
        </w:rPr>
        <w:t>. Hours / involvement pattern:</w:t>
      </w:r>
      <w:r w:rsidR="00E7550F" w:rsidRPr="00E7550F">
        <w:rPr>
          <w:rFonts w:asciiTheme="majorHAnsi" w:hAnsiTheme="majorHAnsi" w:cstheme="majorHAnsi"/>
          <w:sz w:val="24"/>
          <w:szCs w:val="24"/>
        </w:rPr>
        <w:br/>
      </w:r>
      <w:r w:rsidR="00E7550F" w:rsidRPr="00E7550F">
        <w:rPr>
          <w:rFonts w:ascii="Segoe UI Symbol" w:hAnsi="Segoe UI Symbol" w:cs="Segoe UI Symbol"/>
          <w:sz w:val="24"/>
          <w:szCs w:val="24"/>
        </w:rPr>
        <w:t>☐</w:t>
      </w:r>
      <w:r w:rsidR="00E7550F" w:rsidRPr="00E7550F">
        <w:rPr>
          <w:rFonts w:asciiTheme="majorHAnsi" w:hAnsiTheme="majorHAnsi" w:cstheme="majorHAnsi"/>
          <w:sz w:val="24"/>
          <w:szCs w:val="24"/>
        </w:rPr>
        <w:t xml:space="preserve"> Full-time </w:t>
      </w:r>
    </w:p>
    <w:p w14:paraId="48F72AFC" w14:textId="77777777" w:rsidR="00807773"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Part-time </w:t>
      </w:r>
    </w:p>
    <w:p w14:paraId="19CD6B6A" w14:textId="77777777" w:rsidR="00807773"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Occasional </w:t>
      </w:r>
    </w:p>
    <w:p w14:paraId="759E0F50" w14:textId="6857CA11" w:rsidR="00807773"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Other: _____</w:t>
      </w:r>
      <w:r w:rsidR="009F5B29">
        <w:rPr>
          <w:rFonts w:asciiTheme="majorHAnsi" w:hAnsiTheme="majorHAnsi" w:cstheme="majorHAnsi"/>
          <w:sz w:val="24"/>
          <w:szCs w:val="24"/>
        </w:rPr>
        <w:t>_______________________________</w:t>
      </w:r>
      <w:r w:rsidRPr="00E7550F">
        <w:rPr>
          <w:rFonts w:asciiTheme="majorHAnsi" w:hAnsiTheme="majorHAnsi" w:cstheme="majorHAnsi"/>
          <w:sz w:val="24"/>
          <w:szCs w:val="24"/>
        </w:rPr>
        <w:t xml:space="preserve">_ </w:t>
      </w:r>
    </w:p>
    <w:p w14:paraId="2AA545A4" w14:textId="789E8D42"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Prefer not to say</w:t>
      </w:r>
    </w:p>
    <w:p w14:paraId="64F9A608" w14:textId="520F3A30" w:rsidR="00807773" w:rsidRDefault="00E7550F">
      <w:pPr>
        <w:rPr>
          <w:rFonts w:asciiTheme="majorHAnsi" w:hAnsiTheme="majorHAnsi" w:cstheme="majorHAnsi"/>
          <w:sz w:val="24"/>
          <w:szCs w:val="24"/>
        </w:rPr>
      </w:pPr>
      <w:r w:rsidRPr="009F5B29">
        <w:rPr>
          <w:rFonts w:asciiTheme="majorHAnsi" w:hAnsiTheme="majorHAnsi" w:cstheme="majorHAnsi"/>
          <w:b/>
          <w:bCs/>
          <w:sz w:val="24"/>
          <w:szCs w:val="24"/>
        </w:rPr>
        <w:t>1</w:t>
      </w:r>
      <w:r w:rsidR="001E3658" w:rsidRPr="009F5B29">
        <w:rPr>
          <w:rFonts w:asciiTheme="majorHAnsi" w:hAnsiTheme="majorHAnsi" w:cstheme="majorHAnsi"/>
          <w:b/>
          <w:bCs/>
          <w:sz w:val="24"/>
          <w:szCs w:val="24"/>
        </w:rPr>
        <w:t>0</w:t>
      </w:r>
      <w:r w:rsidRPr="009F5B29">
        <w:rPr>
          <w:rFonts w:asciiTheme="majorHAnsi" w:hAnsiTheme="majorHAnsi" w:cstheme="majorHAnsi"/>
          <w:b/>
          <w:bCs/>
          <w:sz w:val="24"/>
          <w:szCs w:val="24"/>
        </w:rPr>
        <w:t>. Would you like adjustments to support your participation?</w:t>
      </w:r>
      <w:r w:rsidRPr="00E7550F">
        <w:rPr>
          <w:rFonts w:asciiTheme="majorHAnsi" w:hAnsiTheme="majorHAnsi" w:cstheme="majorHAnsi"/>
          <w:sz w:val="24"/>
          <w:szCs w:val="24"/>
        </w:rPr>
        <w:br/>
      </w: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Yes </w:t>
      </w:r>
    </w:p>
    <w:p w14:paraId="2E20720F" w14:textId="24010BFD" w:rsidR="00C4761B" w:rsidRDefault="00C4761B">
      <w:pPr>
        <w:rPr>
          <w:rFonts w:asciiTheme="majorHAnsi" w:hAnsiTheme="majorHAnsi" w:cstheme="majorHAnsi"/>
          <w:sz w:val="24"/>
          <w:szCs w:val="24"/>
        </w:rPr>
      </w:pPr>
      <w:r w:rsidRPr="00E7550F">
        <w:rPr>
          <w:rFonts w:asciiTheme="majorHAnsi" w:hAnsiTheme="majorHAnsi" w:cstheme="majorHAnsi"/>
          <w:sz w:val="24"/>
          <w:szCs w:val="24"/>
        </w:rPr>
        <w:t>If yes, please describe: __________________</w:t>
      </w:r>
      <w:r w:rsidR="009F5B29">
        <w:rPr>
          <w:rFonts w:asciiTheme="majorHAnsi" w:hAnsiTheme="majorHAnsi" w:cstheme="majorHAnsi"/>
          <w:sz w:val="24"/>
          <w:szCs w:val="24"/>
        </w:rPr>
        <w:t>___</w:t>
      </w:r>
      <w:r w:rsidRPr="00E7550F">
        <w:rPr>
          <w:rFonts w:asciiTheme="majorHAnsi" w:hAnsiTheme="majorHAnsi" w:cstheme="majorHAnsi"/>
          <w:sz w:val="24"/>
          <w:szCs w:val="24"/>
        </w:rPr>
        <w:t>______</w:t>
      </w:r>
    </w:p>
    <w:p w14:paraId="3510A50B" w14:textId="77777777" w:rsidR="00C4761B" w:rsidRDefault="00E7550F">
      <w:pPr>
        <w:rPr>
          <w:rFonts w:asciiTheme="majorHAnsi" w:hAnsiTheme="majorHAnsi" w:cstheme="majorHAnsi"/>
          <w:sz w:val="24"/>
          <w:szCs w:val="24"/>
        </w:rPr>
      </w:pPr>
      <w:r w:rsidRPr="00E7550F">
        <w:rPr>
          <w:rFonts w:ascii="Segoe UI Symbol" w:hAnsi="Segoe UI Symbol" w:cs="Segoe UI Symbol"/>
          <w:sz w:val="24"/>
          <w:szCs w:val="24"/>
        </w:rPr>
        <w:t>☐</w:t>
      </w:r>
      <w:r w:rsidRPr="00E7550F">
        <w:rPr>
          <w:rFonts w:asciiTheme="majorHAnsi" w:hAnsiTheme="majorHAnsi" w:cstheme="majorHAnsi"/>
          <w:sz w:val="24"/>
          <w:szCs w:val="24"/>
        </w:rPr>
        <w:t xml:space="preserve"> No </w:t>
      </w:r>
    </w:p>
    <w:p w14:paraId="216D5C67" w14:textId="78A613D6" w:rsidR="002F30A7" w:rsidRPr="00E7550F" w:rsidRDefault="00E7550F">
      <w:pPr>
        <w:rPr>
          <w:rFonts w:asciiTheme="majorHAnsi" w:hAnsiTheme="majorHAnsi" w:cstheme="majorHAnsi"/>
          <w:sz w:val="24"/>
          <w:szCs w:val="24"/>
        </w:rPr>
      </w:pPr>
      <w:r w:rsidRPr="00E7550F">
        <w:rPr>
          <w:rFonts w:ascii="Segoe UI Symbol" w:hAnsi="Segoe UI Symbol" w:cs="Segoe UI Symbol"/>
          <w:sz w:val="24"/>
          <w:szCs w:val="24"/>
        </w:rPr>
        <w:lastRenderedPageBreak/>
        <w:t>☐</w:t>
      </w:r>
      <w:r w:rsidRPr="00E7550F">
        <w:rPr>
          <w:rFonts w:asciiTheme="majorHAnsi" w:hAnsiTheme="majorHAnsi" w:cstheme="majorHAnsi"/>
          <w:sz w:val="24"/>
          <w:szCs w:val="24"/>
        </w:rPr>
        <w:t xml:space="preserve"> Prefer not to say</w:t>
      </w:r>
      <w:r w:rsidRPr="00E7550F">
        <w:rPr>
          <w:rFonts w:asciiTheme="majorHAnsi" w:hAnsiTheme="majorHAnsi" w:cstheme="majorHAnsi"/>
          <w:sz w:val="24"/>
          <w:szCs w:val="24"/>
        </w:rPr>
        <w:br/>
      </w:r>
    </w:p>
    <w:p w14:paraId="7B7E9B41" w14:textId="77777777" w:rsidR="002F30A7" w:rsidRPr="00E7550F" w:rsidRDefault="00E7550F">
      <w:pPr>
        <w:pStyle w:val="Heading2"/>
        <w:rPr>
          <w:rFonts w:cstheme="majorHAnsi"/>
          <w:sz w:val="24"/>
          <w:szCs w:val="24"/>
        </w:rPr>
      </w:pPr>
      <w:r w:rsidRPr="00E7550F">
        <w:rPr>
          <w:rFonts w:cstheme="majorHAnsi"/>
          <w:sz w:val="24"/>
          <w:szCs w:val="24"/>
        </w:rPr>
        <w:t>Declaration</w:t>
      </w:r>
    </w:p>
    <w:p w14:paraId="43170386" w14:textId="77777777" w:rsidR="002F30A7" w:rsidRDefault="00E7550F">
      <w:pPr>
        <w:rPr>
          <w:rFonts w:asciiTheme="majorHAnsi" w:hAnsiTheme="majorHAnsi" w:cstheme="majorHAnsi"/>
          <w:sz w:val="24"/>
          <w:szCs w:val="24"/>
        </w:rPr>
      </w:pPr>
      <w:r w:rsidRPr="00E7550F">
        <w:rPr>
          <w:rFonts w:asciiTheme="majorHAnsi" w:hAnsiTheme="majorHAnsi" w:cstheme="majorHAnsi"/>
          <w:sz w:val="24"/>
          <w:szCs w:val="24"/>
        </w:rPr>
        <w:t>I confirm that the information I have given is accurate to the best of my knowledge.</w:t>
      </w:r>
    </w:p>
    <w:p w14:paraId="6409F5A4" w14:textId="77777777" w:rsidR="00C4761B" w:rsidRPr="00E7550F" w:rsidRDefault="00C4761B">
      <w:pPr>
        <w:rPr>
          <w:rFonts w:asciiTheme="majorHAnsi" w:hAnsiTheme="majorHAnsi" w:cstheme="majorHAnsi"/>
          <w:sz w:val="24"/>
          <w:szCs w:val="24"/>
        </w:rPr>
      </w:pPr>
    </w:p>
    <w:p w14:paraId="64EF0FB5" w14:textId="076A25F0" w:rsidR="002F30A7" w:rsidRPr="00E7550F" w:rsidRDefault="00E7550F">
      <w:pPr>
        <w:rPr>
          <w:rFonts w:asciiTheme="majorHAnsi" w:hAnsiTheme="majorHAnsi" w:cstheme="majorHAnsi"/>
          <w:sz w:val="24"/>
          <w:szCs w:val="24"/>
        </w:rPr>
      </w:pPr>
      <w:r w:rsidRPr="00E7550F">
        <w:rPr>
          <w:rFonts w:asciiTheme="majorHAnsi" w:hAnsiTheme="majorHAnsi" w:cstheme="majorHAnsi"/>
          <w:sz w:val="24"/>
          <w:szCs w:val="24"/>
        </w:rPr>
        <w:t xml:space="preserve">Signature: </w:t>
      </w:r>
      <w:proofErr w:type="gramStart"/>
      <w:r w:rsidRPr="00E7550F">
        <w:rPr>
          <w:rFonts w:asciiTheme="majorHAnsi" w:hAnsiTheme="majorHAnsi" w:cstheme="majorHAnsi"/>
          <w:sz w:val="24"/>
          <w:szCs w:val="24"/>
        </w:rPr>
        <w:t>_________________</w:t>
      </w:r>
      <w:r w:rsidR="00C4761B">
        <w:rPr>
          <w:rFonts w:asciiTheme="majorHAnsi" w:hAnsiTheme="majorHAnsi" w:cstheme="majorHAnsi"/>
          <w:sz w:val="24"/>
          <w:szCs w:val="24"/>
        </w:rPr>
        <w:t>_____</w:t>
      </w:r>
      <w:r w:rsidRPr="00E7550F">
        <w:rPr>
          <w:rFonts w:asciiTheme="majorHAnsi" w:hAnsiTheme="majorHAnsi" w:cstheme="majorHAnsi"/>
          <w:sz w:val="24"/>
          <w:szCs w:val="24"/>
        </w:rPr>
        <w:t xml:space="preserve">_____  </w:t>
      </w:r>
      <w:r w:rsidR="00C4761B">
        <w:rPr>
          <w:rFonts w:asciiTheme="majorHAnsi" w:hAnsiTheme="majorHAnsi" w:cstheme="majorHAnsi"/>
          <w:sz w:val="24"/>
          <w:szCs w:val="24"/>
        </w:rPr>
        <w:t xml:space="preserve">                                      </w:t>
      </w:r>
      <w:r w:rsidRPr="00E7550F">
        <w:rPr>
          <w:rFonts w:asciiTheme="majorHAnsi" w:hAnsiTheme="majorHAnsi" w:cstheme="majorHAnsi"/>
          <w:sz w:val="24"/>
          <w:szCs w:val="24"/>
        </w:rPr>
        <w:t xml:space="preserve">Date: ___ / ___ / </w:t>
      </w:r>
      <w:proofErr w:type="gramEnd"/>
      <w:r w:rsidRPr="00E7550F">
        <w:rPr>
          <w:rFonts w:asciiTheme="majorHAnsi" w:hAnsiTheme="majorHAnsi" w:cstheme="majorHAnsi"/>
          <w:sz w:val="24"/>
          <w:szCs w:val="24"/>
        </w:rPr>
        <w:t>_____</w:t>
      </w:r>
    </w:p>
    <w:p w14:paraId="423A7F66" w14:textId="461ABC48" w:rsidR="002F30A7" w:rsidRPr="00E7550F" w:rsidRDefault="00E7550F" w:rsidP="003466B5">
      <w:pPr>
        <w:pStyle w:val="IntenseQuote"/>
        <w:pBdr>
          <w:bottom w:val="single" w:sz="4" w:space="21" w:color="4F81BD" w:themeColor="accent1"/>
        </w:pBdr>
        <w:jc w:val="center"/>
        <w:rPr>
          <w:rFonts w:asciiTheme="majorHAnsi" w:hAnsiTheme="majorHAnsi" w:cstheme="majorHAnsi"/>
          <w:sz w:val="24"/>
          <w:szCs w:val="24"/>
        </w:rPr>
      </w:pPr>
      <w:r w:rsidRPr="00E7550F">
        <w:rPr>
          <w:rFonts w:asciiTheme="majorHAnsi" w:hAnsiTheme="majorHAnsi" w:cstheme="majorHAnsi"/>
          <w:sz w:val="24"/>
          <w:szCs w:val="24"/>
        </w:rPr>
        <w:br/>
        <w:t>hank you for completing this form.</w:t>
      </w:r>
    </w:p>
    <w:sectPr w:rsidR="002F30A7" w:rsidRPr="00E7550F" w:rsidSect="002803B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75068601">
    <w:abstractNumId w:val="8"/>
  </w:num>
  <w:num w:numId="2" w16cid:durableId="1321734980">
    <w:abstractNumId w:val="6"/>
  </w:num>
  <w:num w:numId="3" w16cid:durableId="496849054">
    <w:abstractNumId w:val="5"/>
  </w:num>
  <w:num w:numId="4" w16cid:durableId="786003219">
    <w:abstractNumId w:val="4"/>
  </w:num>
  <w:num w:numId="5" w16cid:durableId="2009825201">
    <w:abstractNumId w:val="7"/>
  </w:num>
  <w:num w:numId="6" w16cid:durableId="889153051">
    <w:abstractNumId w:val="3"/>
  </w:num>
  <w:num w:numId="7" w16cid:durableId="408042040">
    <w:abstractNumId w:val="2"/>
  </w:num>
  <w:num w:numId="8" w16cid:durableId="289865898">
    <w:abstractNumId w:val="1"/>
  </w:num>
  <w:num w:numId="9" w16cid:durableId="48863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4725"/>
    <w:rsid w:val="0015074B"/>
    <w:rsid w:val="00155A4F"/>
    <w:rsid w:val="001935C1"/>
    <w:rsid w:val="001E3658"/>
    <w:rsid w:val="002803BA"/>
    <w:rsid w:val="0029639D"/>
    <w:rsid w:val="002F30A7"/>
    <w:rsid w:val="00302EEE"/>
    <w:rsid w:val="00326F90"/>
    <w:rsid w:val="003466B5"/>
    <w:rsid w:val="00382246"/>
    <w:rsid w:val="004013AC"/>
    <w:rsid w:val="004302EF"/>
    <w:rsid w:val="00451887"/>
    <w:rsid w:val="004A0B9F"/>
    <w:rsid w:val="005D3047"/>
    <w:rsid w:val="005E6B79"/>
    <w:rsid w:val="007943C3"/>
    <w:rsid w:val="00807773"/>
    <w:rsid w:val="00914AEB"/>
    <w:rsid w:val="00920679"/>
    <w:rsid w:val="00957BC9"/>
    <w:rsid w:val="009A09C1"/>
    <w:rsid w:val="009F5B29"/>
    <w:rsid w:val="00A228F0"/>
    <w:rsid w:val="00A347EF"/>
    <w:rsid w:val="00A54F39"/>
    <w:rsid w:val="00A83460"/>
    <w:rsid w:val="00AA1D8D"/>
    <w:rsid w:val="00B47730"/>
    <w:rsid w:val="00BF4633"/>
    <w:rsid w:val="00C4761B"/>
    <w:rsid w:val="00CB0664"/>
    <w:rsid w:val="00D157FB"/>
    <w:rsid w:val="00D34FCD"/>
    <w:rsid w:val="00DA66D0"/>
    <w:rsid w:val="00E12F2F"/>
    <w:rsid w:val="00E40805"/>
    <w:rsid w:val="00E5129E"/>
    <w:rsid w:val="00E7550F"/>
    <w:rsid w:val="00EA774B"/>
    <w:rsid w:val="00ED460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6B4869"/>
  <w14:defaultImageDpi w14:val="300"/>
  <w15:docId w15:val="{B9188C38-C130-48DD-8B0B-A5F79710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347EF"/>
    <w:rPr>
      <w:color w:val="0000FF" w:themeColor="hyperlink"/>
      <w:u w:val="single"/>
    </w:rPr>
  </w:style>
  <w:style w:type="character" w:styleId="UnresolvedMention">
    <w:name w:val="Unresolved Mention"/>
    <w:basedOn w:val="DefaultParagraphFont"/>
    <w:uiPriority w:val="99"/>
    <w:semiHidden/>
    <w:unhideWhenUsed/>
    <w:rsid w:val="00A347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y.tayor@glasggowgg.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Kay Taylor</cp:lastModifiedBy>
  <cp:revision>2</cp:revision>
  <dcterms:created xsi:type="dcterms:W3CDTF">2025-10-15T12:58:00Z</dcterms:created>
  <dcterms:modified xsi:type="dcterms:W3CDTF">2025-10-15T12:58:00Z</dcterms:modified>
  <cp:category/>
</cp:coreProperties>
</file>