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003399"/>
        </w:rPr>
        <w:t>Application Form – Finance &amp; Administration Officer</w:t>
      </w:r>
    </w:p>
    <w:p>
      <w:r>
        <w:t>Thank you for your interest in joining Hearts &amp; Minds. Please complete all sections of this form and email it to info@heartsminds.org.uk with the subject line 'Finance &amp; Administration Officer Application'.</w:t>
      </w:r>
    </w:p>
    <w:p>
      <w:r>
        <w:t>**Job Title:** Finance &amp; Administration Officer</w:t>
        <w:br/>
        <w:t>**Contract:** Permanent, part-time (0.8 FTE / 28 hours per week)</w:t>
        <w:br/>
        <w:t>**Salary:** £26,500 per annum pro rata (actual £21,200 for 28 hours per week)</w:t>
        <w:br/>
        <w:t>**Location:** Edinburgh (hybrid working considered)</w:t>
        <w:br/>
        <w:t>**Applications close:** 15 December 2025 (5 pm)</w:t>
        <w:br/>
        <w:t>**Interviews:** Early January 2026</w:t>
      </w:r>
    </w:p>
    <w:p>
      <w:pPr>
        <w:pStyle w:val="Heading2"/>
      </w:pPr>
      <w:r>
        <w:t>Personal Details</w:t>
      </w:r>
    </w:p>
    <w:p>
      <w:r>
        <w:t>Full Name:</w:t>
      </w:r>
    </w:p>
    <w:p>
      <w:r>
        <w:t>Address:</w:t>
      </w:r>
    </w:p>
    <w:p>
      <w:r>
        <w:t>Telephone:</w:t>
      </w:r>
    </w:p>
    <w:p>
      <w:r>
        <w:t>Email:</w:t>
      </w:r>
    </w:p>
    <w:p>
      <w:r>
        <w:t>Preferred Pronouns:</w:t>
      </w:r>
    </w:p>
    <w:p>
      <w:r>
        <w:t>Right to work in the UK:  Yes / No</w:t>
      </w:r>
    </w:p>
    <w:p>
      <w:pPr>
        <w:pStyle w:val="Heading2"/>
      </w:pPr>
      <w:r>
        <w:t>Employment History</w:t>
      </w:r>
    </w:p>
    <w:p>
      <w:r>
        <w:t>Please list your current and previous employment (most recent first):</w:t>
        <w:br/>
        <w:br/>
        <w:t>Employer:</w:t>
        <w:br/>
        <w:t>Position:</w:t>
        <w:br/>
        <w:t>Dates of Employment:</w:t>
        <w:br/>
        <w:t>Key Responsibilities:</w:t>
      </w:r>
    </w:p>
    <w:p>
      <w:pPr>
        <w:pStyle w:val="Heading2"/>
      </w:pPr>
      <w:r>
        <w:t>Education and Training</w:t>
      </w:r>
    </w:p>
    <w:p>
      <w:r>
        <w:t>Please outline your education, qualifications, and any relevant training:</w:t>
      </w:r>
    </w:p>
    <w:p>
      <w:pPr>
        <w:pStyle w:val="Heading2"/>
      </w:pPr>
      <w:r>
        <w:t>Supporting Statement</w:t>
      </w:r>
    </w:p>
    <w:p>
      <w:r>
        <w:t>Please explain why you are applying for this post and how your skills and experience meet the criteria outlined in the job description. (Continue on a separate sheet if necessary.)</w:t>
      </w:r>
    </w:p>
    <w:p>
      <w:pPr>
        <w:pStyle w:val="Heading2"/>
      </w:pPr>
      <w:r>
        <w:t>Referees</w:t>
      </w:r>
    </w:p>
    <w:p>
      <w:r>
        <w:t>Please provide the names and contact details of two referees, one of whom should be your current or most recent employer. Referees will not be contacted without your permission.</w:t>
      </w:r>
    </w:p>
    <w:p>
      <w:pPr>
        <w:pStyle w:val="Heading2"/>
      </w:pPr>
      <w:r>
        <w:t>Declaration</w:t>
      </w:r>
    </w:p>
    <w:p>
      <w:r>
        <w:t>I confirm that the information provided in this application is true and complete to the best of my knowledge. I understand that providing false information may result in withdrawal of an offer of employment or termination of contract.</w:t>
        <w:br/>
        <w:br/>
        <w:t>Signature: _______________________________  Date: _______________</w:t>
      </w:r>
    </w:p>
    <w:p>
      <w:r>
        <w:t>Hearts &amp; Minds is an Equal Opportunities Employer. We welcome applications from people of all backgrounds and experiences.</w:t>
        <w:br/>
        <w:t>Learn more about our work at www.heartsminds.org.uk.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