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895A" w14:textId="77777777" w:rsidR="00D64470" w:rsidRDefault="00AB3CB0">
      <w:pPr>
        <w:pStyle w:val="Heading2"/>
      </w:pPr>
      <w:r>
        <w:t xml:space="preserve">About the </w:t>
      </w:r>
      <w:proofErr w:type="spellStart"/>
      <w:r>
        <w:t>Organisation</w:t>
      </w:r>
      <w:proofErr w:type="spellEnd"/>
    </w:p>
    <w:p w14:paraId="2DFCE129" w14:textId="714A0BBE" w:rsidR="00AB3CB0" w:rsidRDefault="00AB3CB0">
      <w:pPr>
        <w:pStyle w:val="Heading2"/>
        <w:rPr>
          <w:rFonts w:ascii="Noto Sans" w:hAnsi="Noto Sans"/>
          <w:color w:val="595959"/>
          <w:sz w:val="21"/>
          <w:szCs w:val="21"/>
          <w:shd w:val="clear" w:color="auto" w:fill="FFFFFF"/>
        </w:rPr>
      </w:pP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Glencassels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Community Development Project is a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well established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community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organisation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located in Craigneuk. Our small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neighbourhood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centre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, known locally as The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Venny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provides a range of recreational, social and educational activities for people of all ages living in the community</w:t>
      </w:r>
      <w:r w:rsidR="00CC1377">
        <w:rPr>
          <w:rFonts w:ascii="Noto Sans" w:hAnsi="Noto Sans"/>
          <w:color w:val="595959"/>
          <w:sz w:val="21"/>
          <w:szCs w:val="21"/>
          <w:shd w:val="clear" w:color="auto" w:fill="FFFFFF"/>
        </w:rPr>
        <w:t>.</w:t>
      </w:r>
    </w:p>
    <w:p w14:paraId="136FB466" w14:textId="5D6B4D5D" w:rsidR="00D64470" w:rsidRDefault="00AB3CB0">
      <w:pPr>
        <w:pStyle w:val="Heading2"/>
      </w:pPr>
      <w:r>
        <w:t xml:space="preserve">Role: </w:t>
      </w:r>
      <w:r w:rsidR="00CC1377">
        <w:t>Admin</w:t>
      </w:r>
      <w:r>
        <w:t xml:space="preserve">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64470" w14:paraId="611A4EBD" w14:textId="77777777" w:rsidTr="00CC1377">
        <w:tc>
          <w:tcPr>
            <w:tcW w:w="4315" w:type="dxa"/>
          </w:tcPr>
          <w:p w14:paraId="3F686D7E" w14:textId="77777777" w:rsidR="00D64470" w:rsidRDefault="00AB3CB0">
            <w:r>
              <w:t>Hours</w:t>
            </w:r>
          </w:p>
        </w:tc>
        <w:tc>
          <w:tcPr>
            <w:tcW w:w="4315" w:type="dxa"/>
          </w:tcPr>
          <w:p w14:paraId="243D5CB5" w14:textId="2CBC3EA9" w:rsidR="00D64470" w:rsidRDefault="00CC1377">
            <w:r>
              <w:t xml:space="preserve">8 </w:t>
            </w:r>
            <w:r w:rsidR="00AB3CB0">
              <w:t>hours per week</w:t>
            </w:r>
          </w:p>
        </w:tc>
      </w:tr>
      <w:tr w:rsidR="00D64470" w14:paraId="496C69BA" w14:textId="77777777" w:rsidTr="00CC1377">
        <w:tc>
          <w:tcPr>
            <w:tcW w:w="4315" w:type="dxa"/>
          </w:tcPr>
          <w:p w14:paraId="494B9156" w14:textId="77777777" w:rsidR="00D64470" w:rsidRDefault="00AB3CB0">
            <w:r>
              <w:t>Location</w:t>
            </w:r>
          </w:p>
        </w:tc>
        <w:tc>
          <w:tcPr>
            <w:tcW w:w="4315" w:type="dxa"/>
          </w:tcPr>
          <w:p w14:paraId="73136090" w14:textId="73ECDCD0" w:rsidR="00D64470" w:rsidRDefault="00CC1377">
            <w:r>
              <w:t>Admin Assistant</w:t>
            </w:r>
          </w:p>
        </w:tc>
      </w:tr>
      <w:tr w:rsidR="00D64470" w14:paraId="4C77EEDF" w14:textId="77777777" w:rsidTr="00CC1377">
        <w:tc>
          <w:tcPr>
            <w:tcW w:w="4315" w:type="dxa"/>
          </w:tcPr>
          <w:p w14:paraId="5F20D052" w14:textId="77777777" w:rsidR="00D64470" w:rsidRDefault="00AB3CB0">
            <w:r>
              <w:t>Contract</w:t>
            </w:r>
          </w:p>
        </w:tc>
        <w:tc>
          <w:tcPr>
            <w:tcW w:w="4315" w:type="dxa"/>
          </w:tcPr>
          <w:p w14:paraId="08E4CC22" w14:textId="77777777" w:rsidR="00D64470" w:rsidRDefault="00AB3CB0">
            <w:r>
              <w:t>Part-time</w:t>
            </w:r>
          </w:p>
        </w:tc>
      </w:tr>
      <w:tr w:rsidR="00D64470" w14:paraId="3B63D5CD" w14:textId="77777777" w:rsidTr="00CC1377">
        <w:tc>
          <w:tcPr>
            <w:tcW w:w="4315" w:type="dxa"/>
          </w:tcPr>
          <w:p w14:paraId="3013B588" w14:textId="77777777" w:rsidR="00D64470" w:rsidRDefault="00AB3CB0">
            <w:r>
              <w:t>Reporting to</w:t>
            </w:r>
          </w:p>
        </w:tc>
        <w:tc>
          <w:tcPr>
            <w:tcW w:w="4315" w:type="dxa"/>
          </w:tcPr>
          <w:p w14:paraId="7F27F80C" w14:textId="7E8E0C12" w:rsidR="00D64470" w:rsidRDefault="00CC1377">
            <w:r>
              <w:t>Project Leader</w:t>
            </w:r>
          </w:p>
        </w:tc>
      </w:tr>
    </w:tbl>
    <w:p w14:paraId="0C485BC8" w14:textId="77777777" w:rsidR="00CC1377" w:rsidRDefault="00CC1377" w:rsidP="00CC1377">
      <w:pPr>
        <w:pStyle w:val="Heading3"/>
      </w:pPr>
      <w:r>
        <w:t>About the Role</w:t>
      </w:r>
    </w:p>
    <w:p w14:paraId="4EF5BDC1" w14:textId="77777777" w:rsidR="00CC1377" w:rsidRDefault="00CC1377" w:rsidP="00CC1377">
      <w:r>
        <w:t xml:space="preserve">We are seeking an </w:t>
      </w:r>
      <w:proofErr w:type="spellStart"/>
      <w:r>
        <w:t>organised</w:t>
      </w:r>
      <w:proofErr w:type="spellEnd"/>
      <w:r>
        <w:t xml:space="preserve"> and dependable Administrative Assistant to support the smooth running of our community development activities and office functions.</w:t>
      </w:r>
    </w:p>
    <w:p w14:paraId="447D747F" w14:textId="77777777" w:rsidR="00CC1377" w:rsidRDefault="00CC1377" w:rsidP="00CC1377">
      <w:pPr>
        <w:pStyle w:val="Heading3"/>
      </w:pPr>
      <w:r>
        <w:t>Key Responsibilities</w:t>
      </w:r>
    </w:p>
    <w:p w14:paraId="1BEB0EBF" w14:textId="77777777" w:rsidR="00CC1377" w:rsidRDefault="00CC1377" w:rsidP="00CC1377">
      <w:pPr>
        <w:pStyle w:val="ListBullet"/>
      </w:pPr>
      <w:r>
        <w:t>Provide day-to-day administrative support</w:t>
      </w:r>
    </w:p>
    <w:p w14:paraId="23A16A5D" w14:textId="77777777" w:rsidR="00CC1377" w:rsidRDefault="00CC1377" w:rsidP="00CC1377">
      <w:pPr>
        <w:pStyle w:val="ListBullet"/>
      </w:pPr>
      <w:r>
        <w:t>Respond to emails, phone calls, and enquiries</w:t>
      </w:r>
    </w:p>
    <w:p w14:paraId="027A3560" w14:textId="77777777" w:rsidR="00CC1377" w:rsidRDefault="00CC1377" w:rsidP="00CC1377">
      <w:pPr>
        <w:pStyle w:val="ListBullet"/>
      </w:pPr>
      <w:r>
        <w:t>Maintain accurate records and filing systems</w:t>
      </w:r>
    </w:p>
    <w:p w14:paraId="255E5135" w14:textId="77777777" w:rsidR="00CC1377" w:rsidRDefault="00CC1377" w:rsidP="00CC1377">
      <w:pPr>
        <w:pStyle w:val="ListBullet"/>
      </w:pPr>
      <w:r>
        <w:t>Assist with meeting preparation and minute taking</w:t>
      </w:r>
    </w:p>
    <w:p w14:paraId="2E5E33FA" w14:textId="77777777" w:rsidR="00CC1377" w:rsidRDefault="00CC1377" w:rsidP="00CC1377">
      <w:pPr>
        <w:pStyle w:val="ListBullet"/>
      </w:pPr>
      <w:r>
        <w:t>Support reporting and monitoring requirements</w:t>
      </w:r>
    </w:p>
    <w:p w14:paraId="6EFCC081" w14:textId="77777777" w:rsidR="00CC1377" w:rsidRDefault="00CC1377" w:rsidP="00CC1377">
      <w:pPr>
        <w:pStyle w:val="ListBullet"/>
      </w:pPr>
      <w:r>
        <w:t xml:space="preserve">Help </w:t>
      </w:r>
      <w:proofErr w:type="spellStart"/>
      <w:r>
        <w:t>organise</w:t>
      </w:r>
      <w:proofErr w:type="spellEnd"/>
      <w:r>
        <w:t xml:space="preserve"> bookings, registers, and schedules</w:t>
      </w:r>
    </w:p>
    <w:p w14:paraId="71720806" w14:textId="77777777" w:rsidR="00CC1377" w:rsidRDefault="00CC1377" w:rsidP="00CC1377">
      <w:pPr>
        <w:pStyle w:val="ListBullet"/>
      </w:pPr>
      <w:r>
        <w:t>Assist with office supplies and basic finance administration</w:t>
      </w:r>
    </w:p>
    <w:p w14:paraId="3EAAD56D" w14:textId="77777777" w:rsidR="00CC1377" w:rsidRDefault="00CC1377" w:rsidP="00CC1377">
      <w:pPr>
        <w:pStyle w:val="ListBullet"/>
      </w:pPr>
      <w:r>
        <w:t>Support communication through newsletters or social media where appropriate</w:t>
      </w:r>
    </w:p>
    <w:p w14:paraId="3ACA8B31" w14:textId="77777777" w:rsidR="00CC1377" w:rsidRDefault="00CC1377" w:rsidP="00CC1377">
      <w:pPr>
        <w:pStyle w:val="Heading3"/>
      </w:pPr>
      <w:r>
        <w:t>Person Specification</w:t>
      </w:r>
    </w:p>
    <w:p w14:paraId="074AB36A" w14:textId="77777777" w:rsidR="00CC1377" w:rsidRDefault="00CC1377" w:rsidP="00CC1377">
      <w:pPr>
        <w:pStyle w:val="ListBullet"/>
      </w:pPr>
      <w:r>
        <w:t xml:space="preserve">Strong </w:t>
      </w:r>
      <w:proofErr w:type="spellStart"/>
      <w:r>
        <w:t>organisational</w:t>
      </w:r>
      <w:proofErr w:type="spellEnd"/>
      <w:r>
        <w:t xml:space="preserve"> skills and attention to detail</w:t>
      </w:r>
    </w:p>
    <w:p w14:paraId="57D1B077" w14:textId="77777777" w:rsidR="00CC1377" w:rsidRDefault="00CC1377" w:rsidP="00CC1377">
      <w:pPr>
        <w:pStyle w:val="ListBullet"/>
      </w:pPr>
      <w:r>
        <w:t>Good written and verbal communication skills</w:t>
      </w:r>
    </w:p>
    <w:p w14:paraId="226B9F99" w14:textId="77777777" w:rsidR="00CC1377" w:rsidRDefault="00CC1377" w:rsidP="00CC1377">
      <w:pPr>
        <w:pStyle w:val="ListBullet"/>
      </w:pPr>
      <w:r>
        <w:t>Confident using Microsoft Office or similar software</w:t>
      </w:r>
    </w:p>
    <w:p w14:paraId="15D6664F" w14:textId="77777777" w:rsidR="00CC1377" w:rsidRDefault="00CC1377" w:rsidP="00CC1377">
      <w:pPr>
        <w:pStyle w:val="ListBullet"/>
      </w:pPr>
      <w:r>
        <w:t xml:space="preserve">Able to </w:t>
      </w:r>
      <w:proofErr w:type="spellStart"/>
      <w:r>
        <w:t>prioritise</w:t>
      </w:r>
      <w:proofErr w:type="spellEnd"/>
      <w:r>
        <w:t xml:space="preserve"> workload and manage time effectively</w:t>
      </w:r>
    </w:p>
    <w:p w14:paraId="5D1FA13D" w14:textId="77777777" w:rsidR="00CC1377" w:rsidRDefault="00CC1377" w:rsidP="00CC1377">
      <w:pPr>
        <w:pStyle w:val="ListBullet"/>
      </w:pPr>
      <w:r>
        <w:t>Professional, friendly, and community-focused approach</w:t>
      </w:r>
    </w:p>
    <w:p w14:paraId="21799860" w14:textId="77777777" w:rsidR="00CC1377" w:rsidRDefault="00CC1377" w:rsidP="00CC1377">
      <w:pPr>
        <w:pStyle w:val="ListBullet"/>
      </w:pPr>
      <w:r>
        <w:t>Understanding of confidentiality and data protection</w:t>
      </w:r>
    </w:p>
    <w:p w14:paraId="30C35E94" w14:textId="4CBCAEBD" w:rsidR="00D64470" w:rsidRDefault="00AB3CB0" w:rsidP="00CC1377">
      <w:pPr>
        <w:pStyle w:val="ListBullet"/>
        <w:numPr>
          <w:ilvl w:val="0"/>
          <w:numId w:val="0"/>
        </w:numPr>
        <w:ind w:left="360" w:hanging="360"/>
      </w:pPr>
      <w:r>
        <w:br w:type="page"/>
      </w:r>
    </w:p>
    <w:p w14:paraId="35EF3B68" w14:textId="77777777" w:rsidR="00D64470" w:rsidRDefault="00AB3CB0">
      <w:pPr>
        <w:pStyle w:val="Heading2"/>
      </w:pPr>
      <w:r>
        <w:lastRenderedPageBreak/>
        <w:t>Equality and Diversity</w:t>
      </w:r>
    </w:p>
    <w:p w14:paraId="35C6C854" w14:textId="77777777" w:rsidR="00D64470" w:rsidRDefault="00AB3CB0">
      <w:r>
        <w:t>We are committed to equality of opportunity and welcome applications from all sections of the community. We value diversity and encourage applications from people with a wide range of backgrounds and experiences.</w:t>
      </w:r>
    </w:p>
    <w:p w14:paraId="260021DF" w14:textId="77777777" w:rsidR="00D64470" w:rsidRDefault="00AB3CB0">
      <w:pPr>
        <w:pStyle w:val="Heading2"/>
      </w:pPr>
      <w:r>
        <w:t>Application Information</w:t>
      </w:r>
    </w:p>
    <w:p w14:paraId="6E203C4E" w14:textId="77777777" w:rsidR="00D64470" w:rsidRDefault="00AB3CB0">
      <w:r>
        <w:t>To apply, please submit a CV and a short covering statement outlining your interest in the role and relevant experience.</w:t>
      </w:r>
    </w:p>
    <w:sectPr w:rsidR="00D64470" w:rsidSect="00317CBC"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Sans">
    <w:panose1 w:val="020B0502040504090204"/>
    <w:charset w:val="00"/>
    <w:family w:val="swiss"/>
    <w:pitch w:val="variable"/>
    <w:sig w:usb0="E0000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CBC"/>
    <w:rsid w:val="00326F90"/>
    <w:rsid w:val="00894E80"/>
    <w:rsid w:val="00AA1D8D"/>
    <w:rsid w:val="00AB3CB0"/>
    <w:rsid w:val="00B47730"/>
    <w:rsid w:val="00CB0664"/>
    <w:rsid w:val="00CC1377"/>
    <w:rsid w:val="00D644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19722"/>
  <w14:defaultImageDpi w14:val="300"/>
  <w15:docId w15:val="{FCD9C751-C7F7-4648-97A7-BF6AFDE5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Iain</cp:lastModifiedBy>
  <cp:revision>5</cp:revision>
  <dcterms:created xsi:type="dcterms:W3CDTF">2026-05-06T11:42:00Z</dcterms:created>
  <dcterms:modified xsi:type="dcterms:W3CDTF">2026-05-06T12:08:00Z</dcterms:modified>
  <cp:category/>
</cp:coreProperties>
</file>