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844C" w14:textId="77777777" w:rsidR="00D62435" w:rsidRPr="00923336" w:rsidRDefault="00D62435" w:rsidP="6438C211">
      <w:pPr>
        <w:pStyle w:val="Title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F08A1FA" wp14:editId="548BA6A6">
            <wp:extent cx="1928495" cy="1412875"/>
            <wp:effectExtent l="0" t="0" r="1905" b="0"/>
            <wp:docPr id="415101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C3711" w14:textId="77777777" w:rsidR="00D62435" w:rsidRPr="00923336" w:rsidRDefault="00D62435" w:rsidP="6438C211">
      <w:pPr>
        <w:rPr>
          <w:rFonts w:ascii="Calibri" w:hAnsi="Calibri" w:cs="Calibri"/>
        </w:rPr>
      </w:pPr>
    </w:p>
    <w:p w14:paraId="6E0970BF" w14:textId="77777777" w:rsidR="00D62435" w:rsidRPr="00923336" w:rsidRDefault="00D62435" w:rsidP="6438C211">
      <w:pPr>
        <w:rPr>
          <w:rFonts w:ascii="Calibri" w:hAnsi="Calibri" w:cs="Calibri"/>
        </w:rPr>
      </w:pPr>
    </w:p>
    <w:p w14:paraId="7B374CF7" w14:textId="77777777" w:rsidR="00D62435" w:rsidRPr="00923336" w:rsidRDefault="00D62435" w:rsidP="6438C21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6438C211">
        <w:rPr>
          <w:rStyle w:val="normaltextrun"/>
          <w:rFonts w:ascii="Calibri" w:hAnsi="Calibri" w:cs="Calibri"/>
          <w:lang w:val="en-US"/>
        </w:rPr>
        <w:t>Loreto Primary School </w:t>
      </w:r>
      <w:r w:rsidRPr="6438C211">
        <w:rPr>
          <w:rStyle w:val="eop"/>
          <w:rFonts w:ascii="Calibri" w:hAnsi="Calibri" w:cs="Calibri"/>
        </w:rPr>
        <w:t> </w:t>
      </w:r>
    </w:p>
    <w:p w14:paraId="13908A0F" w14:textId="77777777" w:rsidR="00D62435" w:rsidRPr="00923336" w:rsidRDefault="00D62435" w:rsidP="6438C21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6438C211">
        <w:rPr>
          <w:rStyle w:val="normaltextrun"/>
          <w:rFonts w:ascii="Calibri" w:hAnsi="Calibri" w:cs="Calibri"/>
          <w:lang w:val="en-US"/>
        </w:rPr>
        <w:t>Dalkey </w:t>
      </w:r>
      <w:r w:rsidRPr="6438C211">
        <w:rPr>
          <w:rStyle w:val="eop"/>
          <w:rFonts w:ascii="Calibri" w:hAnsi="Calibri" w:cs="Calibri"/>
        </w:rPr>
        <w:t> </w:t>
      </w:r>
    </w:p>
    <w:p w14:paraId="2B0D0B56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eop"/>
          <w:rFonts w:ascii="Calibri" w:hAnsi="Calibri" w:cs="Calibri"/>
        </w:rPr>
        <w:t> </w:t>
      </w:r>
    </w:p>
    <w:p w14:paraId="2E78AA53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eop"/>
          <w:rFonts w:ascii="Calibri" w:hAnsi="Calibri" w:cs="Calibri"/>
        </w:rPr>
        <w:t> </w:t>
      </w:r>
    </w:p>
    <w:p w14:paraId="662B01F3" w14:textId="5B848F61" w:rsidR="00D62435" w:rsidRPr="00923336" w:rsidRDefault="00D62435" w:rsidP="6438C21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6438C211">
        <w:rPr>
          <w:rStyle w:val="normaltextrun"/>
          <w:rFonts w:ascii="Calibri" w:hAnsi="Calibri" w:cs="Calibri"/>
          <w:lang w:val="en-US"/>
        </w:rPr>
        <w:t>Mobile Phone &amp; Smart Devices Policy</w:t>
      </w:r>
      <w:r w:rsidRPr="6438C211">
        <w:rPr>
          <w:rStyle w:val="eop"/>
          <w:rFonts w:ascii="Calibri" w:hAnsi="Calibri" w:cs="Calibri"/>
        </w:rPr>
        <w:t> </w:t>
      </w:r>
    </w:p>
    <w:p w14:paraId="1AF6B247" w14:textId="77777777" w:rsidR="00D62435" w:rsidRPr="00D62435" w:rsidRDefault="00D62435" w:rsidP="6438C211">
      <w:pPr>
        <w:textAlignment w:val="baseline"/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6438C211">
        <w:rPr>
          <w:rFonts w:ascii="Calibri" w:eastAsia="Times New Roman" w:hAnsi="Calibri" w:cs="Calibri"/>
          <w:color w:val="C00000"/>
          <w:kern w:val="0"/>
          <w:u w:val="single"/>
          <w:lang w:eastAsia="en-GB"/>
          <w14:ligatures w14:val="none"/>
        </w:rPr>
        <w:t>Revision History </w:t>
      </w:r>
      <w:r w:rsidRPr="6438C211">
        <w:rPr>
          <w:rFonts w:ascii="Calibri" w:eastAsia="Times New Roman" w:hAnsi="Calibri" w:cs="Calibri"/>
          <w:color w:val="C00000"/>
          <w:kern w:val="0"/>
          <w:lang w:val="en-IE" w:eastAsia="en-GB"/>
          <w14:ligatures w14:val="none"/>
        </w:rPr>
        <w:t> </w:t>
      </w:r>
    </w:p>
    <w:tbl>
      <w:tblPr>
        <w:tblW w:w="86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110"/>
        <w:gridCol w:w="3746"/>
      </w:tblGrid>
      <w:tr w:rsidR="00D62435" w:rsidRPr="00D62435" w14:paraId="4F2191B0" w14:textId="77777777" w:rsidTr="6438C211">
        <w:trPr>
          <w:trHeight w:val="300"/>
        </w:trPr>
        <w:tc>
          <w:tcPr>
            <w:tcW w:w="1800" w:type="dxa"/>
            <w:tcBorders>
              <w:top w:val="single" w:sz="6" w:space="0" w:color="A5A5A5"/>
              <w:left w:val="single" w:sz="6" w:space="0" w:color="A5A5A5"/>
              <w:bottom w:val="single" w:sz="18" w:space="0" w:color="A5A5A5"/>
              <w:right w:val="single" w:sz="6" w:space="0" w:color="A5A5A5"/>
            </w:tcBorders>
            <w:vAlign w:val="center"/>
            <w:hideMark/>
          </w:tcPr>
          <w:p w14:paraId="05220FF5" w14:textId="77777777" w:rsidR="00D62435" w:rsidRPr="00D62435" w:rsidRDefault="00D62435" w:rsidP="6438C211">
            <w:pPr>
              <w:textAlignment w:val="baseline"/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</w:pPr>
            <w:r w:rsidRPr="6438C2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DATE</w:t>
            </w:r>
            <w:r w:rsidRPr="6438C211"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  <w:t> </w:t>
            </w:r>
          </w:p>
        </w:tc>
        <w:tc>
          <w:tcPr>
            <w:tcW w:w="3110" w:type="dxa"/>
            <w:tcBorders>
              <w:top w:val="single" w:sz="6" w:space="0" w:color="A5A5A5"/>
              <w:left w:val="single" w:sz="6" w:space="0" w:color="A5A5A5"/>
              <w:bottom w:val="single" w:sz="18" w:space="0" w:color="A5A5A5"/>
              <w:right w:val="single" w:sz="6" w:space="0" w:color="A5A5A5"/>
            </w:tcBorders>
            <w:hideMark/>
          </w:tcPr>
          <w:p w14:paraId="06CAEC65" w14:textId="77777777" w:rsidR="00D62435" w:rsidRPr="00D62435" w:rsidRDefault="00D62435" w:rsidP="6438C211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</w:pPr>
            <w:r w:rsidRPr="6438C2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EVENT</w:t>
            </w:r>
            <w:r w:rsidRPr="6438C211"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  <w:t> </w:t>
            </w:r>
          </w:p>
        </w:tc>
        <w:tc>
          <w:tcPr>
            <w:tcW w:w="3746" w:type="dxa"/>
            <w:tcBorders>
              <w:top w:val="single" w:sz="6" w:space="0" w:color="A5A5A5"/>
              <w:left w:val="single" w:sz="6" w:space="0" w:color="A5A5A5"/>
              <w:bottom w:val="single" w:sz="18" w:space="0" w:color="A5A5A5"/>
              <w:right w:val="single" w:sz="6" w:space="0" w:color="A5A5A5"/>
            </w:tcBorders>
            <w:hideMark/>
          </w:tcPr>
          <w:p w14:paraId="31DB8F9F" w14:textId="77777777" w:rsidR="00D62435" w:rsidRPr="00D62435" w:rsidRDefault="00D62435" w:rsidP="6438C211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</w:pPr>
            <w:r w:rsidRPr="6438C2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AUTHORITY</w:t>
            </w:r>
            <w:r w:rsidRPr="6438C211"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  <w:t> </w:t>
            </w:r>
          </w:p>
        </w:tc>
      </w:tr>
      <w:tr w:rsidR="00D62435" w:rsidRPr="00D62435" w14:paraId="6B9EF7FE" w14:textId="77777777" w:rsidTr="6438C211">
        <w:trPr>
          <w:trHeight w:val="300"/>
        </w:trPr>
        <w:tc>
          <w:tcPr>
            <w:tcW w:w="180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0C2CA"/>
            <w:hideMark/>
          </w:tcPr>
          <w:p w14:paraId="55DEFF5A" w14:textId="77777777" w:rsidR="00D62435" w:rsidRPr="00D62435" w:rsidRDefault="00D62435" w:rsidP="6438C211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</w:pPr>
            <w:r w:rsidRPr="6438C2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September</w:t>
            </w:r>
            <w:r w:rsidRPr="6438C211"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  <w:t> 2025</w:t>
            </w:r>
          </w:p>
        </w:tc>
        <w:tc>
          <w:tcPr>
            <w:tcW w:w="311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0C2CA"/>
            <w:hideMark/>
          </w:tcPr>
          <w:p w14:paraId="66F7078B" w14:textId="77777777" w:rsidR="00D62435" w:rsidRPr="00D62435" w:rsidRDefault="00D62435" w:rsidP="6438C211">
            <w:pPr>
              <w:jc w:val="both"/>
              <w:textAlignment w:val="baseline"/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</w:pPr>
            <w:r w:rsidRPr="6438C2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Policy Creation</w:t>
            </w:r>
            <w:r w:rsidRPr="6438C211"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  <w:t> </w:t>
            </w:r>
          </w:p>
        </w:tc>
        <w:tc>
          <w:tcPr>
            <w:tcW w:w="374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0C2CA"/>
            <w:vAlign w:val="center"/>
            <w:hideMark/>
          </w:tcPr>
          <w:p w14:paraId="2DE95642" w14:textId="77777777" w:rsidR="00D62435" w:rsidRPr="00D62435" w:rsidRDefault="00D62435" w:rsidP="6438C211">
            <w:pPr>
              <w:textAlignment w:val="baseline"/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</w:pPr>
            <w:r w:rsidRPr="6438C21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Board of Management</w:t>
            </w:r>
            <w:r w:rsidRPr="6438C211"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  <w:t> </w:t>
            </w:r>
          </w:p>
        </w:tc>
      </w:tr>
      <w:tr w:rsidR="00D62435" w:rsidRPr="00D62435" w14:paraId="0B4C7D67" w14:textId="77777777" w:rsidTr="6438C211">
        <w:trPr>
          <w:trHeight w:val="300"/>
        </w:trPr>
        <w:tc>
          <w:tcPr>
            <w:tcW w:w="180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4C9CB931" w14:textId="77777777" w:rsidR="00D62435" w:rsidRPr="00D62435" w:rsidRDefault="00D62435" w:rsidP="6438C211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</w:pPr>
          </w:p>
        </w:tc>
        <w:tc>
          <w:tcPr>
            <w:tcW w:w="311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</w:tcPr>
          <w:p w14:paraId="337978A0" w14:textId="77777777" w:rsidR="00D62435" w:rsidRPr="00D62435" w:rsidRDefault="00D62435" w:rsidP="6438C211">
            <w:pPr>
              <w:textAlignment w:val="baseline"/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</w:pPr>
          </w:p>
        </w:tc>
        <w:tc>
          <w:tcPr>
            <w:tcW w:w="374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vAlign w:val="center"/>
          </w:tcPr>
          <w:p w14:paraId="56155436" w14:textId="77777777" w:rsidR="00D62435" w:rsidRPr="00D62435" w:rsidRDefault="00D62435" w:rsidP="6438C211">
            <w:pPr>
              <w:textAlignment w:val="baseline"/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</w:pPr>
          </w:p>
        </w:tc>
      </w:tr>
      <w:tr w:rsidR="00923336" w:rsidRPr="00D62435" w14:paraId="3C06FF26" w14:textId="77777777" w:rsidTr="6438C211">
        <w:trPr>
          <w:trHeight w:val="300"/>
        </w:trPr>
        <w:tc>
          <w:tcPr>
            <w:tcW w:w="8656" w:type="dxa"/>
            <w:gridSpan w:val="3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0C2CA"/>
          </w:tcPr>
          <w:p w14:paraId="10738D78" w14:textId="77777777" w:rsidR="00923336" w:rsidRPr="00D62435" w:rsidRDefault="00923336" w:rsidP="6438C211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</w:pPr>
            <w:r w:rsidRPr="6438C211">
              <w:rPr>
                <w:rFonts w:ascii="Calibri" w:eastAsia="Times New Roman" w:hAnsi="Calibri" w:cs="Calibri"/>
                <w:kern w:val="0"/>
                <w:lang w:val="en-IE" w:eastAsia="en-GB"/>
                <w14:ligatures w14:val="none"/>
              </w:rPr>
              <w:t>Next Review: September 2026</w:t>
            </w:r>
          </w:p>
        </w:tc>
      </w:tr>
    </w:tbl>
    <w:p w14:paraId="73772460" w14:textId="77777777" w:rsidR="00D62435" w:rsidRPr="00D62435" w:rsidRDefault="00D62435" w:rsidP="6438C211">
      <w:pPr>
        <w:jc w:val="center"/>
        <w:textAlignment w:val="baseline"/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6438C211">
        <w:rPr>
          <w:rFonts w:ascii="Calibri" w:eastAsia="Times New Roman" w:hAnsi="Calibri" w:cs="Calibri"/>
          <w:kern w:val="0"/>
          <w:lang w:val="en-IE" w:eastAsia="en-GB"/>
          <w14:ligatures w14:val="none"/>
        </w:rPr>
        <w:t> </w:t>
      </w:r>
    </w:p>
    <w:p w14:paraId="3CBB7355" w14:textId="77777777" w:rsidR="00D62435" w:rsidRPr="00D62435" w:rsidRDefault="00D62435" w:rsidP="6438C211">
      <w:pPr>
        <w:textAlignment w:val="baseline"/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6438C211">
        <w:rPr>
          <w:rFonts w:ascii="Calibri" w:eastAsia="Times New Roman" w:hAnsi="Calibri" w:cs="Calibri"/>
          <w:kern w:val="0"/>
          <w:lang w:val="en-IE" w:eastAsia="en-GB"/>
          <w14:ligatures w14:val="none"/>
        </w:rPr>
        <w:t> </w:t>
      </w:r>
    </w:p>
    <w:p w14:paraId="7E44527A" w14:textId="77777777" w:rsidR="00D62435" w:rsidRPr="00923336" w:rsidRDefault="00D62435" w:rsidP="6438C211">
      <w:pPr>
        <w:rPr>
          <w:rFonts w:ascii="Calibri" w:hAnsi="Calibri" w:cs="Calibri"/>
        </w:rPr>
      </w:pPr>
    </w:p>
    <w:p w14:paraId="1E1D00EB" w14:textId="77777777" w:rsidR="00D62435" w:rsidRPr="00923336" w:rsidRDefault="00D62435" w:rsidP="6438C211">
      <w:pPr>
        <w:rPr>
          <w:rFonts w:ascii="Calibri" w:hAnsi="Calibri" w:cs="Calibri"/>
        </w:rPr>
      </w:pPr>
    </w:p>
    <w:p w14:paraId="59B8EEBE" w14:textId="77777777" w:rsidR="00923336" w:rsidRDefault="00923336" w:rsidP="6438C211">
      <w:pPr>
        <w:pStyle w:val="Heading1"/>
        <w:rPr>
          <w:rFonts w:ascii="Calibri" w:hAnsi="Calibri" w:cs="Calibri"/>
          <w:sz w:val="24"/>
          <w:szCs w:val="24"/>
        </w:rPr>
      </w:pPr>
    </w:p>
    <w:p w14:paraId="26ABD1C8" w14:textId="77777777" w:rsidR="00923336" w:rsidRDefault="00923336" w:rsidP="6438C211">
      <w:pPr>
        <w:pStyle w:val="Heading1"/>
        <w:rPr>
          <w:rFonts w:ascii="Calibri" w:hAnsi="Calibri" w:cs="Calibri"/>
          <w:sz w:val="24"/>
          <w:szCs w:val="24"/>
        </w:rPr>
      </w:pPr>
    </w:p>
    <w:p w14:paraId="289BA892" w14:textId="77777777" w:rsidR="00923336" w:rsidRDefault="00923336" w:rsidP="6438C211">
      <w:pPr>
        <w:pStyle w:val="Heading1"/>
        <w:rPr>
          <w:rFonts w:ascii="Calibri" w:hAnsi="Calibri" w:cs="Calibri"/>
          <w:sz w:val="24"/>
          <w:szCs w:val="24"/>
        </w:rPr>
      </w:pPr>
    </w:p>
    <w:p w14:paraId="769EA461" w14:textId="77777777" w:rsidR="00923336" w:rsidRDefault="00923336" w:rsidP="6438C211">
      <w:pPr>
        <w:pStyle w:val="Heading1"/>
        <w:rPr>
          <w:rFonts w:ascii="Calibri" w:hAnsi="Calibri" w:cs="Calibri"/>
          <w:sz w:val="24"/>
          <w:szCs w:val="24"/>
        </w:rPr>
      </w:pPr>
    </w:p>
    <w:p w14:paraId="200B34EB" w14:textId="3E31EBCE" w:rsidR="6438C211" w:rsidRDefault="6438C211" w:rsidP="6438C211"/>
    <w:p w14:paraId="7DB1CBC5" w14:textId="5A7C19AF" w:rsidR="6438C211" w:rsidRDefault="6438C211" w:rsidP="6438C211"/>
    <w:p w14:paraId="729F0F1D" w14:textId="0B29C5FE" w:rsidR="6438C211" w:rsidRDefault="6438C211" w:rsidP="6438C211"/>
    <w:p w14:paraId="219FA265" w14:textId="29C67554" w:rsidR="6438C211" w:rsidRDefault="6438C211" w:rsidP="6438C211"/>
    <w:p w14:paraId="132D702B" w14:textId="0BA9C91E" w:rsidR="6438C211" w:rsidRDefault="6438C211" w:rsidP="6438C211"/>
    <w:p w14:paraId="1309E241" w14:textId="3D68C270" w:rsidR="6438C211" w:rsidRDefault="6438C211" w:rsidP="6438C211"/>
    <w:p w14:paraId="3F15180C" w14:textId="77777777" w:rsidR="00923336" w:rsidRPr="00923336" w:rsidRDefault="00923336" w:rsidP="6438C211"/>
    <w:p w14:paraId="0C658564" w14:textId="2F27DEE3" w:rsidR="6438C211" w:rsidRDefault="6438C211" w:rsidP="6438C211"/>
    <w:p w14:paraId="2748531C" w14:textId="77777777" w:rsidR="00923336" w:rsidRPr="00923336" w:rsidRDefault="00923336" w:rsidP="6438C211"/>
    <w:p w14:paraId="57EB562B" w14:textId="62D3348D" w:rsidR="6438C211" w:rsidRDefault="6438C211" w:rsidP="6438C211"/>
    <w:p w14:paraId="0A5F267E" w14:textId="7EF9CE18" w:rsidR="6438C211" w:rsidRDefault="6438C211" w:rsidP="6438C211"/>
    <w:p w14:paraId="18EF48C7" w14:textId="4B569CCB" w:rsidR="6438C211" w:rsidRDefault="6438C211" w:rsidP="6438C211"/>
    <w:p w14:paraId="2D301B0E" w14:textId="770972AB" w:rsidR="6438C211" w:rsidRDefault="6438C211" w:rsidP="6438C211"/>
    <w:p w14:paraId="1CA92F58" w14:textId="77777777" w:rsidR="001B04A8" w:rsidRPr="00AD4C51" w:rsidRDefault="002C2A19" w:rsidP="6438C211">
      <w:pPr>
        <w:pStyle w:val="Heading1"/>
        <w:rPr>
          <w:rFonts w:ascii="Calibri" w:hAnsi="Calibri" w:cs="Calibri"/>
          <w:b/>
          <w:bCs/>
          <w:sz w:val="28"/>
          <w:szCs w:val="28"/>
        </w:rPr>
      </w:pPr>
      <w:r w:rsidRPr="00AD4C51">
        <w:rPr>
          <w:rFonts w:ascii="Calibri" w:hAnsi="Calibri" w:cs="Calibri"/>
          <w:b/>
          <w:bCs/>
          <w:sz w:val="28"/>
          <w:szCs w:val="28"/>
        </w:rPr>
        <w:lastRenderedPageBreak/>
        <w:t>Mobile Phone, Smart Wearables &amp; E-Reader Policy</w:t>
      </w:r>
    </w:p>
    <w:p w14:paraId="2189F21A" w14:textId="6E040CE0" w:rsidR="001B04A8" w:rsidRPr="00923336" w:rsidRDefault="002C2A19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 xml:space="preserve">Loreto Primary School Dalkey is committed to ensuring a safe, respectful, and engaging learning environment for all pupils. In line with Department of Education Circular 0044/2025, mobile phones, smart wearables, and e-readers (such as Kindles with internet/messaging functions) </w:t>
      </w:r>
      <w:r w:rsidR="5D71E4E0" w:rsidRPr="6438C211">
        <w:rPr>
          <w:rFonts w:ascii="Calibri" w:hAnsi="Calibri" w:cs="Calibri"/>
        </w:rPr>
        <w:t xml:space="preserve">are </w:t>
      </w:r>
      <w:r w:rsidR="00923336" w:rsidRPr="6438C211">
        <w:rPr>
          <w:rFonts w:ascii="Calibri" w:hAnsi="Calibri" w:cs="Calibri"/>
        </w:rPr>
        <w:t xml:space="preserve">not permitted </w:t>
      </w:r>
      <w:r w:rsidR="7F5CCBDA" w:rsidRPr="6438C211">
        <w:rPr>
          <w:rFonts w:ascii="Calibri" w:hAnsi="Calibri" w:cs="Calibri"/>
        </w:rPr>
        <w:t xml:space="preserve">in </w:t>
      </w:r>
      <w:r w:rsidR="225EE25C" w:rsidRPr="6438C211">
        <w:rPr>
          <w:rFonts w:ascii="Calibri" w:hAnsi="Calibri" w:cs="Calibri"/>
        </w:rPr>
        <w:t>school</w:t>
      </w:r>
      <w:r w:rsidRPr="6438C211">
        <w:rPr>
          <w:rFonts w:ascii="Calibri" w:hAnsi="Calibri" w:cs="Calibri"/>
        </w:rPr>
        <w:t>. Th</w:t>
      </w:r>
      <w:r w:rsidR="4FE1CB87" w:rsidRPr="6438C211">
        <w:rPr>
          <w:rFonts w:ascii="Calibri" w:hAnsi="Calibri" w:cs="Calibri"/>
        </w:rPr>
        <w:t>is</w:t>
      </w:r>
      <w:r w:rsidRPr="6438C211">
        <w:rPr>
          <w:rFonts w:ascii="Calibri" w:hAnsi="Calibri" w:cs="Calibri"/>
        </w:rPr>
        <w:t xml:space="preserve"> policy aims to </w:t>
      </w:r>
      <w:proofErr w:type="spellStart"/>
      <w:r w:rsidRPr="6438C211">
        <w:rPr>
          <w:rFonts w:ascii="Calibri" w:hAnsi="Calibri" w:cs="Calibri"/>
        </w:rPr>
        <w:t>minimise</w:t>
      </w:r>
      <w:proofErr w:type="spellEnd"/>
      <w:r w:rsidRPr="6438C211">
        <w:rPr>
          <w:rFonts w:ascii="Calibri" w:hAnsi="Calibri" w:cs="Calibri"/>
        </w:rPr>
        <w:t xml:space="preserve"> distraction, promote wellbeing, support equality, and ensure digital safety</w:t>
      </w:r>
      <w:r w:rsidR="439BB339" w:rsidRPr="6438C211">
        <w:rPr>
          <w:rFonts w:ascii="Calibri" w:hAnsi="Calibri" w:cs="Calibri"/>
        </w:rPr>
        <w:t xml:space="preserve"> for all children in Loreto PS Dalkey.</w:t>
      </w:r>
    </w:p>
    <w:p w14:paraId="67A1320C" w14:textId="632DDCF3" w:rsidR="00923336" w:rsidRPr="00923336" w:rsidRDefault="00923336" w:rsidP="6438C211">
      <w:pPr>
        <w:rPr>
          <w:rFonts w:ascii="Calibri" w:hAnsi="Calibri" w:cs="Calibri"/>
        </w:rPr>
      </w:pPr>
    </w:p>
    <w:p w14:paraId="2E09DE23" w14:textId="612EA73B" w:rsidR="001B04A8" w:rsidRPr="00AD4C51" w:rsidRDefault="7274E166" w:rsidP="6438C211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AD4C51">
        <w:rPr>
          <w:rFonts w:ascii="Calibri" w:hAnsi="Calibri" w:cs="Calibri"/>
          <w:b/>
          <w:bCs/>
          <w:sz w:val="28"/>
          <w:szCs w:val="28"/>
        </w:rPr>
        <w:t>Policy Statement</w:t>
      </w:r>
    </w:p>
    <w:p w14:paraId="4D11EDED" w14:textId="50B5FBB1" w:rsidR="002C2A19" w:rsidRDefault="002C2A19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 xml:space="preserve">Pupils are </w:t>
      </w:r>
      <w:r w:rsidRPr="6438C211">
        <w:rPr>
          <w:rFonts w:ascii="Calibri" w:hAnsi="Calibri" w:cs="Calibri"/>
          <w:b/>
          <w:bCs/>
        </w:rPr>
        <w:t>not permitted</w:t>
      </w:r>
      <w:r w:rsidRPr="6438C211">
        <w:rPr>
          <w:rFonts w:ascii="Calibri" w:hAnsi="Calibri" w:cs="Calibri"/>
        </w:rPr>
        <w:t xml:space="preserve"> to </w:t>
      </w:r>
      <w:r w:rsidR="6018E9C5" w:rsidRPr="6438C211">
        <w:rPr>
          <w:rFonts w:ascii="Calibri" w:hAnsi="Calibri" w:cs="Calibri"/>
        </w:rPr>
        <w:t>bring mobile phones, smart devices</w:t>
      </w:r>
      <w:r w:rsidR="6B0F47FE" w:rsidRPr="6438C211">
        <w:rPr>
          <w:rFonts w:ascii="Calibri" w:hAnsi="Calibri" w:cs="Calibri"/>
        </w:rPr>
        <w:t xml:space="preserve"> or electronic devices </w:t>
      </w:r>
      <w:r w:rsidR="7681B6A4" w:rsidRPr="6438C211">
        <w:rPr>
          <w:rFonts w:ascii="Calibri" w:hAnsi="Calibri" w:cs="Calibri"/>
        </w:rPr>
        <w:t xml:space="preserve">to school or to </w:t>
      </w:r>
      <w:r w:rsidR="51A655FB" w:rsidRPr="6438C211">
        <w:rPr>
          <w:rFonts w:ascii="Calibri" w:hAnsi="Calibri" w:cs="Calibri"/>
        </w:rPr>
        <w:t xml:space="preserve">any school related events, both on and </w:t>
      </w:r>
      <w:r w:rsidR="7681B6A4" w:rsidRPr="6438C211">
        <w:rPr>
          <w:rFonts w:ascii="Calibri" w:hAnsi="Calibri" w:cs="Calibri"/>
        </w:rPr>
        <w:t>off</w:t>
      </w:r>
      <w:r w:rsidR="2F0D24BF" w:rsidRPr="6438C211">
        <w:rPr>
          <w:rFonts w:ascii="Calibri" w:hAnsi="Calibri" w:cs="Calibri"/>
        </w:rPr>
        <w:t>-</w:t>
      </w:r>
      <w:r w:rsidR="7681B6A4" w:rsidRPr="6438C211">
        <w:rPr>
          <w:rFonts w:ascii="Calibri" w:hAnsi="Calibri" w:cs="Calibri"/>
        </w:rPr>
        <w:t xml:space="preserve">site. </w:t>
      </w:r>
      <w:r w:rsidRPr="6438C211">
        <w:rPr>
          <w:rFonts w:ascii="Calibri" w:hAnsi="Calibri" w:cs="Calibri"/>
        </w:rPr>
        <w:t xml:space="preserve"> </w:t>
      </w:r>
      <w:r>
        <w:br/>
      </w:r>
    </w:p>
    <w:p w14:paraId="223D9703" w14:textId="4C231DB0" w:rsidR="7E25E43D" w:rsidRPr="00AD4C51" w:rsidRDefault="7E25E43D" w:rsidP="6438C211">
      <w:pPr>
        <w:pStyle w:val="Heading2"/>
        <w:spacing w:line="259" w:lineRule="auto"/>
        <w:rPr>
          <w:rFonts w:ascii="Calibri" w:hAnsi="Calibri" w:cs="Calibri"/>
          <w:b/>
          <w:bCs/>
          <w:sz w:val="24"/>
          <w:szCs w:val="24"/>
        </w:rPr>
      </w:pPr>
      <w:r w:rsidRPr="00AD4C51">
        <w:rPr>
          <w:rFonts w:ascii="Calibri" w:hAnsi="Calibri" w:cs="Calibri"/>
          <w:b/>
          <w:bCs/>
          <w:sz w:val="24"/>
          <w:szCs w:val="24"/>
        </w:rPr>
        <w:t>Children contacting parents/guardians</w:t>
      </w:r>
    </w:p>
    <w:p w14:paraId="6FA36309" w14:textId="48BC3642" w:rsidR="7E25E43D" w:rsidRDefault="7E25E43D" w:rsidP="6438C211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6438C211">
        <w:rPr>
          <w:rFonts w:ascii="Calibri" w:eastAsia="Calibri" w:hAnsi="Calibri" w:cs="Calibri"/>
        </w:rPr>
        <w:t xml:space="preserve">Children who need to contact home during school hours may do so through Sabrina in the office. </w:t>
      </w:r>
    </w:p>
    <w:p w14:paraId="08E55CC5" w14:textId="0C509747" w:rsidR="7E25E43D" w:rsidRDefault="7E25E43D" w:rsidP="6438C211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6438C211">
        <w:rPr>
          <w:rFonts w:ascii="Calibri" w:eastAsia="Calibri" w:hAnsi="Calibri" w:cs="Calibri"/>
        </w:rPr>
        <w:t xml:space="preserve">Parents /guardians who need to contact a child during the school day should call the office. </w:t>
      </w:r>
    </w:p>
    <w:p w14:paraId="6250D8E9" w14:textId="4116B735" w:rsidR="7E25E43D" w:rsidRDefault="7E25E43D" w:rsidP="6438C211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6438C211">
        <w:rPr>
          <w:rFonts w:ascii="Calibri" w:eastAsia="Calibri" w:hAnsi="Calibri" w:cs="Calibri"/>
        </w:rPr>
        <w:t xml:space="preserve">Children who need to </w:t>
      </w:r>
      <w:proofErr w:type="gramStart"/>
      <w:r w:rsidRPr="6438C211">
        <w:rPr>
          <w:rFonts w:ascii="Calibri" w:eastAsia="Calibri" w:hAnsi="Calibri" w:cs="Calibri"/>
        </w:rPr>
        <w:t>make arrangements</w:t>
      </w:r>
      <w:proofErr w:type="gramEnd"/>
      <w:r w:rsidRPr="6438C211">
        <w:rPr>
          <w:rFonts w:ascii="Calibri" w:eastAsia="Calibri" w:hAnsi="Calibri" w:cs="Calibri"/>
        </w:rPr>
        <w:t xml:space="preserve"> to meet parents/guardians after school can also use the phone in the office before leaving school. </w:t>
      </w:r>
    </w:p>
    <w:p w14:paraId="15DC84AB" w14:textId="1DE680D5" w:rsidR="6438C211" w:rsidRDefault="6438C211" w:rsidP="6438C211">
      <w:pPr>
        <w:rPr>
          <w:rFonts w:ascii="Calibri" w:eastAsia="Calibri" w:hAnsi="Calibri" w:cs="Calibri"/>
        </w:rPr>
      </w:pPr>
    </w:p>
    <w:p w14:paraId="548B07EA" w14:textId="77777777" w:rsidR="0DC204AC" w:rsidRPr="00AD4C51" w:rsidRDefault="0DC204AC" w:rsidP="6438C211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AD4C51">
        <w:rPr>
          <w:rFonts w:ascii="Calibri" w:hAnsi="Calibri" w:cs="Calibri"/>
          <w:b/>
          <w:bCs/>
          <w:sz w:val="24"/>
          <w:szCs w:val="24"/>
        </w:rPr>
        <w:t>Devices Covered</w:t>
      </w:r>
    </w:p>
    <w:p w14:paraId="6FC921C5" w14:textId="77777777" w:rsidR="0DC204AC" w:rsidRDefault="0DC204AC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>- Mobile phones (smartphones and basic phones).</w:t>
      </w:r>
      <w:r>
        <w:br/>
      </w:r>
      <w:r w:rsidRPr="6438C211">
        <w:rPr>
          <w:rFonts w:ascii="Calibri" w:hAnsi="Calibri" w:cs="Calibri"/>
        </w:rPr>
        <w:t>- Smart wearables (smartwatches, fitness trackers, or similar devices with communication, camera, or internet functions).</w:t>
      </w:r>
      <w:r>
        <w:br/>
      </w:r>
      <w:r w:rsidRPr="6438C211">
        <w:rPr>
          <w:rFonts w:ascii="Calibri" w:hAnsi="Calibri" w:cs="Calibri"/>
        </w:rPr>
        <w:t>- E-readers (e.g., Kindles) if internet-enabled or with messaging/recording functions.</w:t>
      </w:r>
    </w:p>
    <w:p w14:paraId="0E5CE3B9" w14:textId="77777777" w:rsidR="0DC204AC" w:rsidRDefault="0DC204AC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>- Any other device with communication, camera, or internet functions</w:t>
      </w:r>
    </w:p>
    <w:p w14:paraId="649A58B7" w14:textId="1E7524B3" w:rsidR="6438C211" w:rsidRDefault="6438C211" w:rsidP="6438C211"/>
    <w:p w14:paraId="19E5C142" w14:textId="728E02E0" w:rsidR="00D62435" w:rsidRPr="00AD4C51" w:rsidRDefault="002C2A19" w:rsidP="6438C211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AD4C51">
        <w:rPr>
          <w:rFonts w:ascii="Calibri" w:hAnsi="Calibri" w:cs="Calibri"/>
          <w:b/>
          <w:bCs/>
          <w:sz w:val="24"/>
          <w:szCs w:val="24"/>
        </w:rPr>
        <w:t>Exemptions</w:t>
      </w:r>
    </w:p>
    <w:p w14:paraId="03A14A61" w14:textId="090BF2B0" w:rsidR="00D62435" w:rsidRPr="00923336" w:rsidRDefault="54D29CE4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 xml:space="preserve">In exceptional circumstances, parents/guardians may apply to the school to seek permission for their child to bring a mobile phone to school. </w:t>
      </w:r>
    </w:p>
    <w:p w14:paraId="2471D938" w14:textId="175B1307" w:rsidR="00D62435" w:rsidRPr="00923336" w:rsidRDefault="54D29CE4" w:rsidP="6438C21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6438C211">
        <w:rPr>
          <w:rFonts w:ascii="Calibri" w:hAnsi="Calibri" w:cs="Calibri"/>
        </w:rPr>
        <w:t xml:space="preserve">For a </w:t>
      </w:r>
      <w:proofErr w:type="gramStart"/>
      <w:r w:rsidRPr="6438C211">
        <w:rPr>
          <w:rFonts w:ascii="Calibri" w:hAnsi="Calibri" w:cs="Calibri"/>
        </w:rPr>
        <w:t>one off</w:t>
      </w:r>
      <w:proofErr w:type="gramEnd"/>
      <w:r w:rsidRPr="6438C211">
        <w:rPr>
          <w:rFonts w:ascii="Calibri" w:hAnsi="Calibri" w:cs="Calibri"/>
        </w:rPr>
        <w:t xml:space="preserve"> exceptional circumstance, the parent/guardian should make prior contact with the </w:t>
      </w:r>
      <w:proofErr w:type="gramStart"/>
      <w:r w:rsidRPr="6438C211">
        <w:rPr>
          <w:rFonts w:ascii="Calibri" w:hAnsi="Calibri" w:cs="Calibri"/>
        </w:rPr>
        <w:t>Principal</w:t>
      </w:r>
      <w:proofErr w:type="gramEnd"/>
      <w:r w:rsidRPr="6438C211">
        <w:rPr>
          <w:rFonts w:ascii="Calibri" w:hAnsi="Calibri" w:cs="Calibri"/>
        </w:rPr>
        <w:t xml:space="preserve"> seeking permission. </w:t>
      </w:r>
    </w:p>
    <w:p w14:paraId="3CB9EAF1" w14:textId="225C7BB0" w:rsidR="00D62435" w:rsidRPr="00923336" w:rsidRDefault="54D29CE4" w:rsidP="6438C211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6438C211">
        <w:rPr>
          <w:rFonts w:ascii="Calibri" w:hAnsi="Calibri" w:cs="Calibri"/>
        </w:rPr>
        <w:t xml:space="preserve">If agreed, procedures will be put in place for that day. </w:t>
      </w:r>
    </w:p>
    <w:p w14:paraId="6C6794E0" w14:textId="3BD99310" w:rsidR="00D62435" w:rsidRPr="00923336" w:rsidRDefault="54D29CE4" w:rsidP="6438C21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6438C211">
        <w:rPr>
          <w:rFonts w:ascii="Calibri" w:hAnsi="Calibri" w:cs="Calibri"/>
        </w:rPr>
        <w:t>For long term exceptional circumstances, parents / guardians must apply in writing to the school statin</w:t>
      </w:r>
      <w:r w:rsidR="03779FB1" w:rsidRPr="6438C211">
        <w:rPr>
          <w:rFonts w:ascii="Calibri" w:hAnsi="Calibri" w:cs="Calibri"/>
        </w:rPr>
        <w:t xml:space="preserve">g specifically when and why the child requires an electronic device to be brought into school. </w:t>
      </w:r>
    </w:p>
    <w:p w14:paraId="06A3F1BF" w14:textId="0D024DD0" w:rsidR="00D62435" w:rsidRPr="00923336" w:rsidRDefault="03779FB1" w:rsidP="6438C211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6438C211">
        <w:rPr>
          <w:rFonts w:ascii="Calibri" w:hAnsi="Calibri" w:cs="Calibri"/>
        </w:rPr>
        <w:t xml:space="preserve">If agreed, procedures will be agreed with the parent / guardian, teacher and Principal. </w:t>
      </w:r>
    </w:p>
    <w:p w14:paraId="75E1A249" w14:textId="580B2DF8" w:rsidR="00D62435" w:rsidRPr="00923336" w:rsidRDefault="03779FB1" w:rsidP="6438C21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6438C211">
        <w:rPr>
          <w:rFonts w:ascii="Calibri" w:hAnsi="Calibri" w:cs="Calibri"/>
        </w:rPr>
        <w:t>Exemptions apply for medical reasons (e.g., diabetes monitors, seizure alerts),</w:t>
      </w:r>
      <w:r w:rsidR="230BBC66" w:rsidRPr="6438C211">
        <w:rPr>
          <w:rFonts w:ascii="Calibri" w:hAnsi="Calibri" w:cs="Calibri"/>
        </w:rPr>
        <w:t xml:space="preserve"> or for</w:t>
      </w:r>
      <w:r w:rsidRPr="6438C211">
        <w:rPr>
          <w:rFonts w:ascii="Calibri" w:hAnsi="Calibri" w:cs="Calibri"/>
        </w:rPr>
        <w:t xml:space="preserve"> </w:t>
      </w:r>
      <w:r w:rsidR="1991D0E7" w:rsidRPr="6438C211">
        <w:rPr>
          <w:rFonts w:ascii="Calibri" w:hAnsi="Calibri" w:cs="Calibri"/>
        </w:rPr>
        <w:t xml:space="preserve">SEN needs (e.g. assistive technologies). </w:t>
      </w:r>
      <w:r w:rsidRPr="6438C211">
        <w:rPr>
          <w:rFonts w:ascii="Calibri" w:hAnsi="Calibri" w:cs="Calibri"/>
        </w:rPr>
        <w:t xml:space="preserve">All </w:t>
      </w:r>
      <w:proofErr w:type="gramStart"/>
      <w:r w:rsidRPr="6438C211">
        <w:rPr>
          <w:rFonts w:ascii="Calibri" w:hAnsi="Calibri" w:cs="Calibri"/>
        </w:rPr>
        <w:t>exemptions</w:t>
      </w:r>
      <w:proofErr w:type="gramEnd"/>
      <w:r w:rsidRPr="6438C211">
        <w:rPr>
          <w:rFonts w:ascii="Calibri" w:hAnsi="Calibri" w:cs="Calibri"/>
        </w:rPr>
        <w:t xml:space="preserve"> must be agreed formally with the </w:t>
      </w:r>
      <w:proofErr w:type="gramStart"/>
      <w:r w:rsidRPr="6438C211">
        <w:rPr>
          <w:rFonts w:ascii="Calibri" w:hAnsi="Calibri" w:cs="Calibri"/>
        </w:rPr>
        <w:t>Principal</w:t>
      </w:r>
      <w:proofErr w:type="gramEnd"/>
      <w:r w:rsidRPr="6438C211">
        <w:rPr>
          <w:rFonts w:ascii="Calibri" w:hAnsi="Calibri" w:cs="Calibri"/>
        </w:rPr>
        <w:t xml:space="preserve"> and monitored by staff.</w:t>
      </w:r>
    </w:p>
    <w:p w14:paraId="52A27DC7" w14:textId="77777777" w:rsidR="00AD4C51" w:rsidRDefault="00AD4C51" w:rsidP="6438C211">
      <w:pPr>
        <w:pStyle w:val="Heading2"/>
        <w:rPr>
          <w:rFonts w:ascii="Calibri" w:hAnsi="Calibri" w:cs="Calibri"/>
          <w:sz w:val="24"/>
          <w:szCs w:val="24"/>
        </w:rPr>
      </w:pPr>
    </w:p>
    <w:p w14:paraId="6CA96BFC" w14:textId="77777777" w:rsidR="00AD4C51" w:rsidRDefault="00AD4C51" w:rsidP="6438C211">
      <w:pPr>
        <w:pStyle w:val="Heading2"/>
        <w:rPr>
          <w:rFonts w:ascii="Calibri" w:hAnsi="Calibri" w:cs="Calibri"/>
          <w:sz w:val="24"/>
          <w:szCs w:val="24"/>
        </w:rPr>
      </w:pPr>
    </w:p>
    <w:p w14:paraId="0B2A6FE7" w14:textId="3FB305E3" w:rsidR="6438C211" w:rsidRPr="00AD4C51" w:rsidRDefault="002C2A19" w:rsidP="00AD4C51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AD4C51">
        <w:rPr>
          <w:rFonts w:ascii="Calibri" w:hAnsi="Calibri" w:cs="Calibri"/>
          <w:b/>
          <w:bCs/>
          <w:sz w:val="24"/>
          <w:szCs w:val="24"/>
        </w:rPr>
        <w:t>Non-Compliance</w:t>
      </w:r>
    </w:p>
    <w:p w14:paraId="02DAC4DD" w14:textId="72E90190" w:rsidR="00D62435" w:rsidRPr="00923336" w:rsidRDefault="0E977AC3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 xml:space="preserve">A child who brings a device to school whether they use it or </w:t>
      </w:r>
      <w:proofErr w:type="gramStart"/>
      <w:r w:rsidRPr="6438C211">
        <w:rPr>
          <w:rFonts w:ascii="Calibri" w:hAnsi="Calibri" w:cs="Calibri"/>
        </w:rPr>
        <w:t>not,</w:t>
      </w:r>
      <w:proofErr w:type="gramEnd"/>
      <w:r w:rsidRPr="6438C211">
        <w:rPr>
          <w:rFonts w:ascii="Calibri" w:hAnsi="Calibri" w:cs="Calibri"/>
        </w:rPr>
        <w:t xml:space="preserve"> will be required to hand over the device to a staff member. The device will be given to the principal and can only be collected by a par</w:t>
      </w:r>
      <w:r w:rsidR="59646397" w:rsidRPr="6438C211">
        <w:rPr>
          <w:rFonts w:ascii="Calibri" w:hAnsi="Calibri" w:cs="Calibri"/>
        </w:rPr>
        <w:t xml:space="preserve">ent or guardian. Repeated breaches will be managed under the Code of Positive </w:t>
      </w:r>
      <w:proofErr w:type="spellStart"/>
      <w:r w:rsidR="59646397" w:rsidRPr="6438C211">
        <w:rPr>
          <w:rFonts w:ascii="Calibri" w:hAnsi="Calibri" w:cs="Calibri"/>
        </w:rPr>
        <w:t>Behaviour</w:t>
      </w:r>
      <w:proofErr w:type="spellEnd"/>
      <w:r w:rsidR="59646397" w:rsidRPr="6438C211">
        <w:rPr>
          <w:rFonts w:ascii="Calibri" w:hAnsi="Calibri" w:cs="Calibri"/>
        </w:rPr>
        <w:t>.</w:t>
      </w:r>
    </w:p>
    <w:p w14:paraId="1DE3A3D8" w14:textId="4733F0DB" w:rsidR="00D62435" w:rsidRPr="00923336" w:rsidRDefault="00D62435" w:rsidP="6438C211">
      <w:pPr>
        <w:rPr>
          <w:rFonts w:ascii="Calibri" w:hAnsi="Calibri" w:cs="Calibri"/>
        </w:rPr>
      </w:pPr>
    </w:p>
    <w:p w14:paraId="41116292" w14:textId="77777777" w:rsidR="001B04A8" w:rsidRPr="00AD4C51" w:rsidRDefault="002C2A19" w:rsidP="6438C211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AD4C51">
        <w:rPr>
          <w:rFonts w:ascii="Calibri" w:hAnsi="Calibri" w:cs="Calibri"/>
          <w:b/>
          <w:bCs/>
          <w:sz w:val="24"/>
          <w:szCs w:val="24"/>
        </w:rPr>
        <w:t>Links with Other Policies</w:t>
      </w:r>
    </w:p>
    <w:p w14:paraId="27E0F37D" w14:textId="538E41A0" w:rsidR="00644B8C" w:rsidRDefault="002C2A19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>This policy works alongside</w:t>
      </w:r>
      <w:r w:rsidR="00D62435" w:rsidRPr="6438C211">
        <w:rPr>
          <w:rFonts w:ascii="Calibri" w:hAnsi="Calibri" w:cs="Calibri"/>
        </w:rPr>
        <w:t xml:space="preserve"> our Child Protection Policy, </w:t>
      </w:r>
      <w:r w:rsidRPr="6438C211">
        <w:rPr>
          <w:rFonts w:ascii="Calibri" w:hAnsi="Calibri" w:cs="Calibri"/>
        </w:rPr>
        <w:t xml:space="preserve">Acceptable Use Policy (AUP), Code of </w:t>
      </w:r>
      <w:r w:rsidR="00D62435" w:rsidRPr="6438C211">
        <w:rPr>
          <w:rFonts w:ascii="Calibri" w:hAnsi="Calibri" w:cs="Calibri"/>
        </w:rPr>
        <w:t xml:space="preserve">Positive </w:t>
      </w:r>
      <w:proofErr w:type="spellStart"/>
      <w:r w:rsidRPr="6438C211">
        <w:rPr>
          <w:rFonts w:ascii="Calibri" w:hAnsi="Calibri" w:cs="Calibri"/>
        </w:rPr>
        <w:t>Behaviour</w:t>
      </w:r>
      <w:proofErr w:type="spellEnd"/>
      <w:r w:rsidR="00D62435" w:rsidRPr="6438C211">
        <w:rPr>
          <w:rFonts w:ascii="Calibri" w:hAnsi="Calibri" w:cs="Calibri"/>
        </w:rPr>
        <w:t xml:space="preserve"> and</w:t>
      </w:r>
      <w:r w:rsidRPr="6438C211">
        <w:rPr>
          <w:rFonts w:ascii="Calibri" w:hAnsi="Calibri" w:cs="Calibri"/>
        </w:rPr>
        <w:t xml:space="preserve"> </w:t>
      </w:r>
      <w:proofErr w:type="spellStart"/>
      <w:r w:rsidR="00D62435" w:rsidRPr="6438C211">
        <w:rPr>
          <w:rFonts w:ascii="Calibri" w:hAnsi="Calibri" w:cs="Calibri"/>
        </w:rPr>
        <w:t>Bí</w:t>
      </w:r>
      <w:proofErr w:type="spellEnd"/>
      <w:r w:rsidR="00D62435" w:rsidRPr="6438C211">
        <w:rPr>
          <w:rFonts w:ascii="Calibri" w:hAnsi="Calibri" w:cs="Calibri"/>
        </w:rPr>
        <w:t xml:space="preserve"> </w:t>
      </w:r>
      <w:proofErr w:type="spellStart"/>
      <w:r w:rsidR="00D62435" w:rsidRPr="6438C211">
        <w:rPr>
          <w:rFonts w:ascii="Calibri" w:hAnsi="Calibri" w:cs="Calibri"/>
        </w:rPr>
        <w:t>Cineálta</w:t>
      </w:r>
      <w:proofErr w:type="spellEnd"/>
      <w:r w:rsidR="00D62435" w:rsidRPr="6438C211">
        <w:rPr>
          <w:rFonts w:ascii="Calibri" w:hAnsi="Calibri" w:cs="Calibri"/>
        </w:rPr>
        <w:t>.</w:t>
      </w:r>
    </w:p>
    <w:p w14:paraId="0D3C74CC" w14:textId="77777777" w:rsidR="002C2A19" w:rsidRDefault="002C2A19" w:rsidP="6438C211">
      <w:pPr>
        <w:rPr>
          <w:rFonts w:ascii="Calibri" w:hAnsi="Calibri" w:cs="Calibri"/>
        </w:rPr>
      </w:pPr>
    </w:p>
    <w:p w14:paraId="7BE9DDAB" w14:textId="1378680D" w:rsidR="00644B8C" w:rsidRPr="00923336" w:rsidRDefault="00644B8C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 xml:space="preserve">This policy also aligns closely with the Department of Education’s Keeping Childhood Smartphone Free. Further information can be found at </w:t>
      </w:r>
      <w:hyperlink r:id="rId10">
        <w:r w:rsidRPr="6438C211">
          <w:rPr>
            <w:rStyle w:val="Hyperlink"/>
            <w:rFonts w:ascii="Calibri" w:hAnsi="Calibri" w:cs="Calibri"/>
          </w:rPr>
          <w:t>Keeping Childhood Smartphone Free</w:t>
        </w:r>
      </w:hyperlink>
      <w:r w:rsidRPr="6438C211">
        <w:rPr>
          <w:rFonts w:ascii="Calibri" w:hAnsi="Calibri" w:cs="Calibri"/>
        </w:rPr>
        <w:t>.</w:t>
      </w:r>
    </w:p>
    <w:p w14:paraId="55E9F277" w14:textId="77777777" w:rsidR="00D62435" w:rsidRPr="00923336" w:rsidRDefault="00D62435" w:rsidP="6438C211">
      <w:pPr>
        <w:rPr>
          <w:rFonts w:ascii="Calibri" w:hAnsi="Calibri" w:cs="Calibri"/>
        </w:rPr>
      </w:pPr>
    </w:p>
    <w:p w14:paraId="0B079720" w14:textId="77777777" w:rsidR="001B04A8" w:rsidRPr="001A6972" w:rsidRDefault="002C2A19" w:rsidP="6438C211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1A6972">
        <w:rPr>
          <w:rFonts w:ascii="Calibri" w:hAnsi="Calibri" w:cs="Calibri"/>
          <w:b/>
          <w:bCs/>
          <w:sz w:val="24"/>
          <w:szCs w:val="24"/>
        </w:rPr>
        <w:t>Communication</w:t>
      </w:r>
    </w:p>
    <w:p w14:paraId="3D3D5C93" w14:textId="77777777" w:rsidR="001B04A8" w:rsidRDefault="002C2A19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 xml:space="preserve">This policy will be published on the school website, circulated to parents/guardians, </w:t>
      </w:r>
      <w:r>
        <w:br/>
      </w:r>
      <w:r w:rsidRPr="6438C211">
        <w:rPr>
          <w:rFonts w:ascii="Calibri" w:hAnsi="Calibri" w:cs="Calibri"/>
        </w:rPr>
        <w:t>and explained to pupils at assemblies and in class. It will also be reviewed in consultation with staff, pupils, and parents.</w:t>
      </w:r>
    </w:p>
    <w:p w14:paraId="76E4204B" w14:textId="77777777" w:rsidR="002C2A19" w:rsidRPr="00923336" w:rsidRDefault="002C2A19" w:rsidP="6438C211">
      <w:pPr>
        <w:rPr>
          <w:rFonts w:ascii="Calibri" w:hAnsi="Calibri" w:cs="Calibri"/>
        </w:rPr>
      </w:pPr>
    </w:p>
    <w:p w14:paraId="761544D9" w14:textId="77777777" w:rsidR="001B04A8" w:rsidRPr="001A6972" w:rsidRDefault="002C2A19" w:rsidP="6438C211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r w:rsidRPr="001A6972">
        <w:rPr>
          <w:rFonts w:ascii="Calibri" w:hAnsi="Calibri" w:cs="Calibri"/>
          <w:b/>
          <w:bCs/>
          <w:sz w:val="24"/>
          <w:szCs w:val="24"/>
        </w:rPr>
        <w:t>Review</w:t>
      </w:r>
    </w:p>
    <w:p w14:paraId="28FF23AE" w14:textId="77777777" w:rsidR="001B04A8" w:rsidRPr="00923336" w:rsidRDefault="002C2A19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 xml:space="preserve">This policy will be reviewed regularly by the Board of Management, and earlier if required due to legislative or technological changes. </w:t>
      </w:r>
      <w:r>
        <w:br/>
      </w:r>
      <w:r w:rsidRPr="6438C211">
        <w:rPr>
          <w:rFonts w:ascii="Calibri" w:hAnsi="Calibri" w:cs="Calibri"/>
        </w:rPr>
        <w:t>Feedback from pupils, parents, and staff will guide updates.</w:t>
      </w:r>
    </w:p>
    <w:p w14:paraId="5F08A4CC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GB"/>
        </w:rPr>
      </w:pPr>
    </w:p>
    <w:p w14:paraId="4A2E16FD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eop"/>
          <w:rFonts w:ascii="Calibri" w:hAnsi="Calibri" w:cs="Calibri"/>
        </w:rPr>
        <w:t> </w:t>
      </w:r>
    </w:p>
    <w:p w14:paraId="6534B9E1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normaltextrun"/>
          <w:rFonts w:ascii="Calibri" w:hAnsi="Calibri" w:cs="Calibri"/>
        </w:rPr>
        <w:t>This policy was ratified by the Board of Management of Loreto Primary School Dalkey on _________________.</w:t>
      </w:r>
      <w:r w:rsidRPr="6438C211">
        <w:rPr>
          <w:rStyle w:val="eop"/>
          <w:rFonts w:ascii="Calibri" w:hAnsi="Calibri" w:cs="Calibri"/>
        </w:rPr>
        <w:t> </w:t>
      </w:r>
    </w:p>
    <w:p w14:paraId="32CBE201" w14:textId="77777777" w:rsidR="00D62435" w:rsidRDefault="00D62435" w:rsidP="6438C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6438C211">
        <w:rPr>
          <w:rStyle w:val="eop"/>
          <w:rFonts w:ascii="Calibri" w:hAnsi="Calibri" w:cs="Calibri"/>
        </w:rPr>
        <w:t>  </w:t>
      </w:r>
    </w:p>
    <w:p w14:paraId="753B0C2D" w14:textId="77777777" w:rsidR="001A6972" w:rsidRDefault="001A6972" w:rsidP="6438C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30B8F63" w14:textId="77777777" w:rsidR="001A6972" w:rsidRPr="00923336" w:rsidRDefault="001A6972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2A9FE1A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normaltextrun"/>
          <w:rFonts w:ascii="Calibri" w:hAnsi="Calibri" w:cs="Calibri"/>
        </w:rPr>
        <w:t>____________________</w:t>
      </w:r>
      <w:r>
        <w:tab/>
      </w:r>
      <w:r>
        <w:tab/>
      </w:r>
      <w:r>
        <w:tab/>
      </w:r>
      <w:r>
        <w:tab/>
      </w:r>
      <w:r>
        <w:tab/>
      </w:r>
      <w:r w:rsidRPr="6438C211">
        <w:rPr>
          <w:rStyle w:val="normaltextrun"/>
          <w:rFonts w:ascii="Calibri" w:hAnsi="Calibri" w:cs="Calibri"/>
        </w:rPr>
        <w:t>Date: ______________</w:t>
      </w:r>
      <w:r w:rsidRPr="6438C211">
        <w:rPr>
          <w:rStyle w:val="eop"/>
          <w:rFonts w:ascii="Calibri" w:hAnsi="Calibri" w:cs="Calibri"/>
        </w:rPr>
        <w:t> </w:t>
      </w:r>
    </w:p>
    <w:p w14:paraId="5E861F0F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normaltextrun"/>
          <w:rFonts w:ascii="Calibri" w:hAnsi="Calibri" w:cs="Calibri"/>
        </w:rPr>
        <w:t>Caroline McNicholas</w:t>
      </w:r>
      <w:r>
        <w:tab/>
      </w:r>
      <w:r>
        <w:tab/>
      </w:r>
      <w:r>
        <w:tab/>
      </w:r>
      <w:r>
        <w:tab/>
      </w:r>
      <w:r>
        <w:tab/>
      </w:r>
      <w:r w:rsidRPr="6438C211">
        <w:rPr>
          <w:rStyle w:val="normaltextrun"/>
          <w:rFonts w:ascii="Calibri" w:hAnsi="Calibri" w:cs="Calibri"/>
        </w:rPr>
        <w:t> </w:t>
      </w:r>
      <w:r w:rsidRPr="6438C211">
        <w:rPr>
          <w:rStyle w:val="eop"/>
          <w:rFonts w:ascii="Calibri" w:hAnsi="Calibri" w:cs="Calibri"/>
        </w:rPr>
        <w:t> </w:t>
      </w:r>
    </w:p>
    <w:p w14:paraId="5A6266B4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normaltextrun"/>
          <w:rFonts w:ascii="Calibri" w:hAnsi="Calibri" w:cs="Calibri"/>
        </w:rPr>
        <w:t>Chairperson, Loreto Primary School, Dalkey, BOM</w:t>
      </w:r>
      <w:r w:rsidRPr="6438C211">
        <w:rPr>
          <w:rStyle w:val="eop"/>
          <w:rFonts w:ascii="Calibri" w:hAnsi="Calibri" w:cs="Calibri"/>
        </w:rPr>
        <w:t> </w:t>
      </w:r>
    </w:p>
    <w:p w14:paraId="0C0AE295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eop"/>
          <w:rFonts w:ascii="Calibri" w:hAnsi="Calibri" w:cs="Calibri"/>
        </w:rPr>
        <w:t> </w:t>
      </w:r>
    </w:p>
    <w:p w14:paraId="18A323C8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eop"/>
          <w:rFonts w:ascii="Calibri" w:hAnsi="Calibri" w:cs="Calibri"/>
        </w:rPr>
        <w:t> </w:t>
      </w:r>
    </w:p>
    <w:p w14:paraId="45A0653B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normaltextrun"/>
          <w:rFonts w:ascii="Calibri" w:hAnsi="Calibri" w:cs="Calibri"/>
        </w:rPr>
        <w:t>____________________</w:t>
      </w:r>
      <w:r>
        <w:tab/>
      </w:r>
      <w:r>
        <w:tab/>
      </w:r>
      <w:r>
        <w:tab/>
      </w:r>
      <w:r>
        <w:tab/>
      </w:r>
      <w:r>
        <w:tab/>
      </w:r>
      <w:r w:rsidRPr="6438C211">
        <w:rPr>
          <w:rStyle w:val="normaltextrun"/>
          <w:rFonts w:ascii="Calibri" w:hAnsi="Calibri" w:cs="Calibri"/>
        </w:rPr>
        <w:t>Date: ______________</w:t>
      </w:r>
      <w:r w:rsidRPr="6438C211">
        <w:rPr>
          <w:rStyle w:val="eop"/>
          <w:rFonts w:ascii="Calibri" w:hAnsi="Calibri" w:cs="Calibri"/>
        </w:rPr>
        <w:t> </w:t>
      </w:r>
    </w:p>
    <w:p w14:paraId="35585D67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normaltextrun"/>
          <w:rFonts w:ascii="Calibri" w:hAnsi="Calibri" w:cs="Calibri"/>
        </w:rPr>
        <w:t>Fióna McKenna</w:t>
      </w:r>
      <w:r w:rsidRPr="6438C211">
        <w:rPr>
          <w:rStyle w:val="eop"/>
          <w:rFonts w:ascii="Calibri" w:hAnsi="Calibri" w:cs="Calibri"/>
        </w:rPr>
        <w:t> </w:t>
      </w:r>
    </w:p>
    <w:p w14:paraId="1A041183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6438C211">
        <w:rPr>
          <w:rStyle w:val="normaltextrun"/>
          <w:rFonts w:ascii="Calibri" w:hAnsi="Calibri" w:cs="Calibri"/>
        </w:rPr>
        <w:t>Principal, Loreto Primary School, Dalkey</w:t>
      </w:r>
      <w:r w:rsidRPr="6438C211">
        <w:rPr>
          <w:rStyle w:val="eop"/>
          <w:rFonts w:ascii="Calibri" w:hAnsi="Calibri" w:cs="Calibri"/>
        </w:rPr>
        <w:t> </w:t>
      </w:r>
    </w:p>
    <w:p w14:paraId="292080F2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6438C211">
        <w:rPr>
          <w:rStyle w:val="eop"/>
          <w:rFonts w:ascii="Calibri" w:hAnsi="Calibri" w:cs="Calibri"/>
        </w:rPr>
        <w:t> </w:t>
      </w:r>
    </w:p>
    <w:p w14:paraId="5EFF79C9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9F004DD" w14:textId="77777777" w:rsidR="00D62435" w:rsidRPr="00923336" w:rsidRDefault="00D62435" w:rsidP="6438C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EF70804" w14:textId="7DC609DD" w:rsidR="00D62435" w:rsidRDefault="00D62435" w:rsidP="6438C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581D31B3" w14:textId="77777777" w:rsidR="00AD4C51" w:rsidRPr="00923336" w:rsidRDefault="00AD4C51" w:rsidP="6438C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55FB4B7B" w14:textId="77777777" w:rsidR="001B04A8" w:rsidRPr="00923336" w:rsidRDefault="002C2A19" w:rsidP="6438C211">
      <w:pPr>
        <w:pStyle w:val="Heading1"/>
        <w:jc w:val="center"/>
        <w:rPr>
          <w:rFonts w:ascii="Calibri" w:hAnsi="Calibri" w:cs="Calibri"/>
        </w:rPr>
      </w:pPr>
      <w:r w:rsidRPr="6438C211">
        <w:rPr>
          <w:rFonts w:ascii="Calibri" w:hAnsi="Calibri" w:cs="Calibri"/>
        </w:rPr>
        <w:t>Parent-Friendly Summary</w:t>
      </w:r>
    </w:p>
    <w:p w14:paraId="248B9935" w14:textId="77777777" w:rsidR="001B04A8" w:rsidRPr="00923336" w:rsidRDefault="002C2A19" w:rsidP="6438C211">
      <w:pPr>
        <w:pStyle w:val="Heading2"/>
        <w:jc w:val="center"/>
        <w:rPr>
          <w:rFonts w:ascii="Calibri" w:hAnsi="Calibri" w:cs="Calibri"/>
          <w:sz w:val="24"/>
          <w:szCs w:val="24"/>
        </w:rPr>
      </w:pPr>
      <w:r w:rsidRPr="6438C211">
        <w:rPr>
          <w:rFonts w:ascii="Apple Color Emoji" w:hAnsi="Apple Color Emoji" w:cs="Apple Color Emoji"/>
          <w:sz w:val="24"/>
          <w:szCs w:val="24"/>
        </w:rPr>
        <w:t>📱⌚📚</w:t>
      </w:r>
      <w:r w:rsidRPr="6438C211">
        <w:rPr>
          <w:rFonts w:ascii="Calibri" w:hAnsi="Calibri" w:cs="Calibri"/>
          <w:sz w:val="24"/>
          <w:szCs w:val="24"/>
        </w:rPr>
        <w:t xml:space="preserve"> Loreto Primary School Dalkey</w:t>
      </w:r>
    </w:p>
    <w:p w14:paraId="1A8152D5" w14:textId="77777777" w:rsidR="001B04A8" w:rsidRPr="00923336" w:rsidRDefault="002C2A19" w:rsidP="6438C211">
      <w:pPr>
        <w:pStyle w:val="Heading3"/>
        <w:jc w:val="center"/>
        <w:rPr>
          <w:rFonts w:ascii="Calibri" w:hAnsi="Calibri" w:cs="Calibri"/>
        </w:rPr>
      </w:pPr>
      <w:r w:rsidRPr="6438C211">
        <w:rPr>
          <w:rFonts w:ascii="Calibri" w:hAnsi="Calibri" w:cs="Calibri"/>
        </w:rPr>
        <w:t>Mobile Phone, Smart Wearables &amp; Kindle Policy</w:t>
      </w:r>
    </w:p>
    <w:p w14:paraId="58FB8B95" w14:textId="559F260F" w:rsidR="75B42A06" w:rsidRDefault="75B42A06" w:rsidP="6438C211"/>
    <w:p w14:paraId="6E538147" w14:textId="77777777" w:rsidR="001B04A8" w:rsidRPr="00923336" w:rsidRDefault="002C2A19" w:rsidP="6438C211">
      <w:pPr>
        <w:pStyle w:val="Heading2"/>
        <w:rPr>
          <w:rFonts w:ascii="Calibri" w:hAnsi="Calibri" w:cs="Calibri"/>
          <w:sz w:val="24"/>
          <w:szCs w:val="24"/>
        </w:rPr>
      </w:pPr>
      <w:r w:rsidRPr="6438C211">
        <w:rPr>
          <w:rFonts w:ascii="Calibri" w:hAnsi="Calibri" w:cs="Calibri"/>
          <w:sz w:val="24"/>
          <w:szCs w:val="24"/>
        </w:rPr>
        <w:t>Why this policy?</w:t>
      </w:r>
    </w:p>
    <w:p w14:paraId="14938113" w14:textId="77777777" w:rsidR="001B04A8" w:rsidRPr="00923336" w:rsidRDefault="002C2A19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>To keep learning focused, safe, and free from distractions. In line with Department of Education Circular 0044/2025. Applies to all pupils during the school day.</w:t>
      </w:r>
    </w:p>
    <w:p w14:paraId="4B90FAE9" w14:textId="6834521A" w:rsidR="75B42A06" w:rsidRDefault="75B42A06" w:rsidP="6438C211">
      <w:pPr>
        <w:rPr>
          <w:rFonts w:ascii="Calibri" w:hAnsi="Calibri" w:cs="Calibri"/>
        </w:rPr>
      </w:pPr>
    </w:p>
    <w:p w14:paraId="79CB682D" w14:textId="77777777" w:rsidR="001B04A8" w:rsidRPr="00923336" w:rsidRDefault="002C2A19" w:rsidP="6438C211">
      <w:pPr>
        <w:pStyle w:val="Heading2"/>
        <w:rPr>
          <w:rFonts w:ascii="Calibri" w:hAnsi="Calibri" w:cs="Calibri"/>
          <w:sz w:val="24"/>
          <w:szCs w:val="24"/>
        </w:rPr>
      </w:pPr>
      <w:r w:rsidRPr="6438C211">
        <w:rPr>
          <w:rFonts w:ascii="Apple Color Emoji" w:hAnsi="Apple Color Emoji" w:cs="Apple Color Emoji"/>
          <w:sz w:val="24"/>
          <w:szCs w:val="24"/>
        </w:rPr>
        <w:t>🚫</w:t>
      </w:r>
      <w:r w:rsidRPr="6438C211">
        <w:rPr>
          <w:rFonts w:ascii="Calibri" w:hAnsi="Calibri" w:cs="Calibri"/>
          <w:sz w:val="24"/>
          <w:szCs w:val="24"/>
        </w:rPr>
        <w:t xml:space="preserve"> What’s NOT allowed</w:t>
      </w:r>
    </w:p>
    <w:p w14:paraId="65659D50" w14:textId="292B4D4C" w:rsidR="75B42A06" w:rsidRDefault="002C2A19" w:rsidP="6438C211">
      <w:r w:rsidRPr="6438C211">
        <w:rPr>
          <w:rFonts w:ascii="Calibri" w:hAnsi="Calibri" w:cs="Calibri"/>
        </w:rPr>
        <w:t>- Mobile phones (all types)</w:t>
      </w:r>
      <w:r w:rsidR="75B42A06">
        <w:br/>
      </w:r>
      <w:r w:rsidRPr="6438C211">
        <w:rPr>
          <w:rFonts w:ascii="Calibri" w:hAnsi="Calibri" w:cs="Calibri"/>
        </w:rPr>
        <w:t>- Smart wearables (smartwatches, fitness trackers with calls, texts, apps, internet)</w:t>
      </w:r>
      <w:r w:rsidR="75B42A06">
        <w:br/>
      </w:r>
      <w:r w:rsidRPr="6438C211">
        <w:rPr>
          <w:rFonts w:ascii="Calibri" w:hAnsi="Calibri" w:cs="Calibri"/>
        </w:rPr>
        <w:t>- Kindles/e-readers with internet or messaging functions</w:t>
      </w:r>
      <w:r w:rsidR="75B42A06">
        <w:br/>
      </w:r>
    </w:p>
    <w:p w14:paraId="30682040" w14:textId="77777777" w:rsidR="001B04A8" w:rsidRPr="00923336" w:rsidRDefault="002C2A19" w:rsidP="6438C211">
      <w:pPr>
        <w:pStyle w:val="Heading2"/>
        <w:rPr>
          <w:rFonts w:ascii="Calibri" w:hAnsi="Calibri" w:cs="Calibri"/>
          <w:sz w:val="24"/>
          <w:szCs w:val="24"/>
        </w:rPr>
      </w:pPr>
      <w:r w:rsidRPr="6438C211">
        <w:rPr>
          <w:rFonts w:ascii="Apple Color Emoji" w:hAnsi="Apple Color Emoji" w:cs="Apple Color Emoji"/>
          <w:sz w:val="24"/>
          <w:szCs w:val="24"/>
        </w:rPr>
        <w:t>❤️</w:t>
      </w:r>
      <w:r w:rsidRPr="6438C211">
        <w:rPr>
          <w:rFonts w:ascii="Calibri" w:hAnsi="Calibri" w:cs="Calibri"/>
          <w:sz w:val="24"/>
          <w:szCs w:val="24"/>
        </w:rPr>
        <w:t xml:space="preserve"> Exemptions</w:t>
      </w:r>
    </w:p>
    <w:p w14:paraId="25A9F298" w14:textId="77777777" w:rsidR="001B04A8" w:rsidRPr="00923336" w:rsidRDefault="002C2A19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>Allowed for medical or special educational needs (e.g., diabetes monitors, seizure alerts, assistive technology). Must be agreed with the school in advance.</w:t>
      </w:r>
    </w:p>
    <w:p w14:paraId="34009C27" w14:textId="259F4AA3" w:rsidR="75B42A06" w:rsidRDefault="75B42A06" w:rsidP="6438C211">
      <w:pPr>
        <w:rPr>
          <w:rFonts w:ascii="Calibri" w:hAnsi="Calibri" w:cs="Calibri"/>
        </w:rPr>
      </w:pPr>
    </w:p>
    <w:p w14:paraId="03CC85AB" w14:textId="77777777" w:rsidR="001B04A8" w:rsidRPr="00923336" w:rsidRDefault="002C2A19" w:rsidP="6438C211">
      <w:pPr>
        <w:pStyle w:val="Heading2"/>
        <w:rPr>
          <w:rFonts w:ascii="Calibri" w:hAnsi="Calibri" w:cs="Calibri"/>
          <w:sz w:val="24"/>
          <w:szCs w:val="24"/>
        </w:rPr>
      </w:pPr>
      <w:r w:rsidRPr="6438C211">
        <w:rPr>
          <w:rFonts w:ascii="Apple Color Emoji" w:hAnsi="Apple Color Emoji" w:cs="Apple Color Emoji"/>
          <w:sz w:val="24"/>
          <w:szCs w:val="24"/>
        </w:rPr>
        <w:t>⚠️</w:t>
      </w:r>
      <w:r w:rsidRPr="6438C211">
        <w:rPr>
          <w:rFonts w:ascii="Calibri" w:hAnsi="Calibri" w:cs="Calibri"/>
          <w:sz w:val="24"/>
          <w:szCs w:val="24"/>
        </w:rPr>
        <w:t xml:space="preserve"> If rules are broken</w:t>
      </w:r>
    </w:p>
    <w:p w14:paraId="5830996E" w14:textId="318DA212" w:rsidR="001B04A8" w:rsidRPr="00923336" w:rsidRDefault="002C2A19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>1. Device will be confiscated</w:t>
      </w:r>
      <w:r>
        <w:br/>
      </w:r>
      <w:r w:rsidRPr="6438C211">
        <w:rPr>
          <w:rFonts w:ascii="Calibri" w:hAnsi="Calibri" w:cs="Calibri"/>
        </w:rPr>
        <w:t>2. Parents/guardians contacted</w:t>
      </w:r>
      <w:r>
        <w:br/>
      </w:r>
      <w:r w:rsidRPr="6438C211">
        <w:rPr>
          <w:rFonts w:ascii="Calibri" w:hAnsi="Calibri" w:cs="Calibri"/>
        </w:rPr>
        <w:t xml:space="preserve">3. Returned only </w:t>
      </w:r>
      <w:r w:rsidR="671BADCB" w:rsidRPr="6438C211">
        <w:rPr>
          <w:rFonts w:ascii="Calibri" w:hAnsi="Calibri" w:cs="Calibri"/>
        </w:rPr>
        <w:t xml:space="preserve">to parent / guardian </w:t>
      </w:r>
      <w:r>
        <w:br/>
      </w:r>
      <w:r w:rsidRPr="6438C211">
        <w:rPr>
          <w:rFonts w:ascii="Calibri" w:hAnsi="Calibri" w:cs="Calibri"/>
        </w:rPr>
        <w:t xml:space="preserve">4. Further breaches dealt with under Code of </w:t>
      </w:r>
      <w:r w:rsidR="7BC74105" w:rsidRPr="6438C211">
        <w:rPr>
          <w:rFonts w:ascii="Calibri" w:hAnsi="Calibri" w:cs="Calibri"/>
        </w:rPr>
        <w:t xml:space="preserve">Positive </w:t>
      </w:r>
      <w:proofErr w:type="spellStart"/>
      <w:r w:rsidRPr="6438C211">
        <w:rPr>
          <w:rFonts w:ascii="Calibri" w:hAnsi="Calibri" w:cs="Calibri"/>
        </w:rPr>
        <w:t>Behaviour</w:t>
      </w:r>
      <w:proofErr w:type="spellEnd"/>
    </w:p>
    <w:p w14:paraId="5B31DD05" w14:textId="1F3BF8BA" w:rsidR="75B42A06" w:rsidRDefault="75B42A06" w:rsidP="6438C211">
      <w:pPr>
        <w:rPr>
          <w:rFonts w:ascii="Calibri" w:hAnsi="Calibri" w:cs="Calibri"/>
        </w:rPr>
      </w:pPr>
    </w:p>
    <w:p w14:paraId="5B7B0686" w14:textId="77777777" w:rsidR="001B04A8" w:rsidRPr="00923336" w:rsidRDefault="002C2A19" w:rsidP="6438C211">
      <w:pPr>
        <w:pStyle w:val="Heading2"/>
        <w:rPr>
          <w:rFonts w:ascii="Calibri" w:hAnsi="Calibri" w:cs="Calibri"/>
          <w:sz w:val="24"/>
          <w:szCs w:val="24"/>
        </w:rPr>
      </w:pPr>
      <w:r w:rsidRPr="6438C211">
        <w:rPr>
          <w:rFonts w:ascii="Apple Color Emoji" w:hAnsi="Apple Color Emoji" w:cs="Apple Color Emoji"/>
          <w:sz w:val="24"/>
          <w:szCs w:val="24"/>
        </w:rPr>
        <w:t>👫</w:t>
      </w:r>
      <w:r w:rsidRPr="6438C211">
        <w:rPr>
          <w:rFonts w:ascii="Calibri" w:hAnsi="Calibri" w:cs="Calibri"/>
          <w:sz w:val="24"/>
          <w:szCs w:val="24"/>
        </w:rPr>
        <w:t xml:space="preserve"> How parents can help</w:t>
      </w:r>
    </w:p>
    <w:p w14:paraId="19B61C4C" w14:textId="77777777" w:rsidR="001B04A8" w:rsidRPr="00923336" w:rsidRDefault="002C2A19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>Remind your child that devices are not needed in school. Support phone/watch/Kindle-free routines. Take part in consultations.</w:t>
      </w:r>
    </w:p>
    <w:p w14:paraId="37FC2A6E" w14:textId="0E89E808" w:rsidR="75B42A06" w:rsidRDefault="75B42A06" w:rsidP="6438C211">
      <w:pPr>
        <w:rPr>
          <w:rFonts w:ascii="Calibri" w:hAnsi="Calibri" w:cs="Calibri"/>
        </w:rPr>
      </w:pPr>
    </w:p>
    <w:p w14:paraId="7A684C5F" w14:textId="77777777" w:rsidR="001B04A8" w:rsidRPr="00923336" w:rsidRDefault="002C2A19" w:rsidP="6438C211">
      <w:pPr>
        <w:pStyle w:val="Heading2"/>
        <w:rPr>
          <w:rFonts w:ascii="Calibri" w:hAnsi="Calibri" w:cs="Calibri"/>
          <w:sz w:val="24"/>
          <w:szCs w:val="24"/>
        </w:rPr>
      </w:pPr>
      <w:r w:rsidRPr="6438C211">
        <w:rPr>
          <w:rFonts w:ascii="Apple Color Emoji" w:hAnsi="Apple Color Emoji" w:cs="Apple Color Emoji"/>
          <w:sz w:val="24"/>
          <w:szCs w:val="24"/>
        </w:rPr>
        <w:t>🔗</w:t>
      </w:r>
      <w:r w:rsidRPr="6438C211">
        <w:rPr>
          <w:rFonts w:ascii="Calibri" w:hAnsi="Calibri" w:cs="Calibri"/>
          <w:sz w:val="24"/>
          <w:szCs w:val="24"/>
        </w:rPr>
        <w:t xml:space="preserve"> Useful Resources</w:t>
      </w:r>
    </w:p>
    <w:p w14:paraId="0E46E4A2" w14:textId="77777777" w:rsidR="001B04A8" w:rsidRPr="00923336" w:rsidRDefault="002C2A19" w:rsidP="6438C211">
      <w:pPr>
        <w:rPr>
          <w:rFonts w:ascii="Calibri" w:hAnsi="Calibri" w:cs="Calibri"/>
        </w:rPr>
      </w:pPr>
      <w:r w:rsidRPr="6438C211">
        <w:rPr>
          <w:rFonts w:ascii="Calibri" w:hAnsi="Calibri" w:cs="Calibri"/>
        </w:rPr>
        <w:t>Webwise.ie – internet safety</w:t>
      </w:r>
      <w:r>
        <w:br/>
      </w:r>
      <w:r w:rsidRPr="6438C211">
        <w:rPr>
          <w:rFonts w:ascii="Calibri" w:hAnsi="Calibri" w:cs="Calibri"/>
        </w:rPr>
        <w:t>Keeping Childhood Smartphone Free – parent support</w:t>
      </w:r>
      <w:r>
        <w:br/>
      </w:r>
      <w:r w:rsidRPr="6438C211">
        <w:rPr>
          <w:rFonts w:ascii="Calibri" w:hAnsi="Calibri" w:cs="Calibri"/>
        </w:rPr>
        <w:t>Agree-to-Agree – family &amp; school cooperation</w:t>
      </w:r>
    </w:p>
    <w:sectPr w:rsidR="001B04A8" w:rsidRPr="00923336" w:rsidSect="00923336">
      <w:pgSz w:w="12240" w:h="15840"/>
      <w:pgMar w:top="103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012B9C"/>
    <w:multiLevelType w:val="hybridMultilevel"/>
    <w:tmpl w:val="40A44A4A"/>
    <w:lvl w:ilvl="0" w:tplc="8C64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E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4D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28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0D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22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4B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01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D8C56"/>
    <w:multiLevelType w:val="hybridMultilevel"/>
    <w:tmpl w:val="4720F47C"/>
    <w:lvl w:ilvl="0" w:tplc="F9E42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2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E0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83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45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85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CA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81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E4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11669">
    <w:abstractNumId w:val="9"/>
  </w:num>
  <w:num w:numId="2" w16cid:durableId="1203978826">
    <w:abstractNumId w:val="10"/>
  </w:num>
  <w:num w:numId="3" w16cid:durableId="1983776632">
    <w:abstractNumId w:val="8"/>
  </w:num>
  <w:num w:numId="4" w16cid:durableId="1782145251">
    <w:abstractNumId w:val="6"/>
  </w:num>
  <w:num w:numId="5" w16cid:durableId="164058875">
    <w:abstractNumId w:val="5"/>
  </w:num>
  <w:num w:numId="6" w16cid:durableId="642320413">
    <w:abstractNumId w:val="4"/>
  </w:num>
  <w:num w:numId="7" w16cid:durableId="881357249">
    <w:abstractNumId w:val="7"/>
  </w:num>
  <w:num w:numId="8" w16cid:durableId="1284118825">
    <w:abstractNumId w:val="3"/>
  </w:num>
  <w:num w:numId="9" w16cid:durableId="1133986991">
    <w:abstractNumId w:val="2"/>
  </w:num>
  <w:num w:numId="10" w16cid:durableId="1758553592">
    <w:abstractNumId w:val="1"/>
  </w:num>
  <w:num w:numId="11" w16cid:durableId="104787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972"/>
    <w:rsid w:val="001B04A8"/>
    <w:rsid w:val="0029639D"/>
    <w:rsid w:val="002C2A19"/>
    <w:rsid w:val="00326F90"/>
    <w:rsid w:val="00423F34"/>
    <w:rsid w:val="00644B8C"/>
    <w:rsid w:val="0071199D"/>
    <w:rsid w:val="008F0874"/>
    <w:rsid w:val="00923336"/>
    <w:rsid w:val="00AA1D8D"/>
    <w:rsid w:val="00AD4C51"/>
    <w:rsid w:val="00B47730"/>
    <w:rsid w:val="00BDE526"/>
    <w:rsid w:val="00C54CDF"/>
    <w:rsid w:val="00CB0664"/>
    <w:rsid w:val="00D62435"/>
    <w:rsid w:val="00FC693F"/>
    <w:rsid w:val="03779FB1"/>
    <w:rsid w:val="098C4FF5"/>
    <w:rsid w:val="0D7942E1"/>
    <w:rsid w:val="0DC204AC"/>
    <w:rsid w:val="0DD7B828"/>
    <w:rsid w:val="0E708EF1"/>
    <w:rsid w:val="0E977AC3"/>
    <w:rsid w:val="0F7DBFCF"/>
    <w:rsid w:val="0FA8EE13"/>
    <w:rsid w:val="10D83798"/>
    <w:rsid w:val="13F39909"/>
    <w:rsid w:val="1991D0E7"/>
    <w:rsid w:val="1A3CAF1F"/>
    <w:rsid w:val="1ABCD272"/>
    <w:rsid w:val="1EC1C068"/>
    <w:rsid w:val="20665DE4"/>
    <w:rsid w:val="225EE25C"/>
    <w:rsid w:val="230BBC66"/>
    <w:rsid w:val="236D9645"/>
    <w:rsid w:val="295AF0CC"/>
    <w:rsid w:val="29E2E8BE"/>
    <w:rsid w:val="2A2008FC"/>
    <w:rsid w:val="2B7FBAC2"/>
    <w:rsid w:val="2BD6DE5E"/>
    <w:rsid w:val="2E64A727"/>
    <w:rsid w:val="2F0D24BF"/>
    <w:rsid w:val="300D5445"/>
    <w:rsid w:val="31FB7CA4"/>
    <w:rsid w:val="336E3993"/>
    <w:rsid w:val="35A684D2"/>
    <w:rsid w:val="389D6C7E"/>
    <w:rsid w:val="38BDEF91"/>
    <w:rsid w:val="3C0A3748"/>
    <w:rsid w:val="3F172BEE"/>
    <w:rsid w:val="41334F7A"/>
    <w:rsid w:val="439BB339"/>
    <w:rsid w:val="4934C2C2"/>
    <w:rsid w:val="49F5D291"/>
    <w:rsid w:val="4B8D79B6"/>
    <w:rsid w:val="4FE1CB87"/>
    <w:rsid w:val="502ABF83"/>
    <w:rsid w:val="51A655FB"/>
    <w:rsid w:val="54D29CE4"/>
    <w:rsid w:val="5611EAC3"/>
    <w:rsid w:val="5829BDD4"/>
    <w:rsid w:val="59646397"/>
    <w:rsid w:val="5D71E4E0"/>
    <w:rsid w:val="5DD7BFC9"/>
    <w:rsid w:val="6018E9C5"/>
    <w:rsid w:val="6206BE48"/>
    <w:rsid w:val="62424DF1"/>
    <w:rsid w:val="6438C211"/>
    <w:rsid w:val="656589F6"/>
    <w:rsid w:val="671BADCB"/>
    <w:rsid w:val="67780191"/>
    <w:rsid w:val="682A0564"/>
    <w:rsid w:val="69C4D8F9"/>
    <w:rsid w:val="6B0F47FE"/>
    <w:rsid w:val="71B8E689"/>
    <w:rsid w:val="7274E166"/>
    <w:rsid w:val="75823675"/>
    <w:rsid w:val="75B42A06"/>
    <w:rsid w:val="7681B6A4"/>
    <w:rsid w:val="7BC74105"/>
    <w:rsid w:val="7E25E43D"/>
    <w:rsid w:val="7F5CCBDA"/>
    <w:rsid w:val="7F739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2D58FE"/>
  <w14:defaultImageDpi w14:val="300"/>
  <w15:docId w15:val="{5B1A9C73-9A02-B344-99B9-0851107E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35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after="200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93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D624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E" w:eastAsia="en-GB"/>
      <w14:ligatures w14:val="none"/>
    </w:rPr>
  </w:style>
  <w:style w:type="character" w:customStyle="1" w:styleId="normaltextrun">
    <w:name w:val="normaltextrun"/>
    <w:basedOn w:val="DefaultParagraphFont"/>
    <w:rsid w:val="00D62435"/>
  </w:style>
  <w:style w:type="character" w:customStyle="1" w:styleId="eop">
    <w:name w:val="eop"/>
    <w:basedOn w:val="DefaultParagraphFont"/>
    <w:rsid w:val="00D62435"/>
  </w:style>
  <w:style w:type="character" w:customStyle="1" w:styleId="tabchar">
    <w:name w:val="tabchar"/>
    <w:basedOn w:val="DefaultParagraphFont"/>
    <w:rsid w:val="00D62435"/>
  </w:style>
  <w:style w:type="character" w:styleId="Hyperlink">
    <w:name w:val="Hyperlink"/>
    <w:basedOn w:val="DefaultParagraphFont"/>
    <w:uiPriority w:val="99"/>
    <w:unhideWhenUsed/>
    <w:rsid w:val="00644B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19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gov.ie/en/department-of-education/publications/keeping-childhood-smartphone-free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871354-c221-42bc-9b44-2ff35379886e" xsi:nil="true"/>
    <lcf76f155ced4ddcb4097134ff3c332f xmlns="9ff555b5-b48e-43f9-bdb5-b870c72d33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07A35D0B2ED4484AF874457C9999E" ma:contentTypeVersion="14" ma:contentTypeDescription="Create a new document." ma:contentTypeScope="" ma:versionID="40112a4ef01a80976d6b7a80fef04722">
  <xsd:schema xmlns:xsd="http://www.w3.org/2001/XMLSchema" xmlns:xs="http://www.w3.org/2001/XMLSchema" xmlns:p="http://schemas.microsoft.com/office/2006/metadata/properties" xmlns:ns2="9ff555b5-b48e-43f9-bdb5-b870c72d3385" xmlns:ns3="78871354-c221-42bc-9b44-2ff35379886e" targetNamespace="http://schemas.microsoft.com/office/2006/metadata/properties" ma:root="true" ma:fieldsID="128377e26c8a7bfc35be2f583eef5eea" ns2:_="" ns3:_="">
    <xsd:import namespace="9ff555b5-b48e-43f9-bdb5-b870c72d3385"/>
    <xsd:import namespace="78871354-c221-42bc-9b44-2ff353798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555b5-b48e-43f9-bdb5-b870c72d3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15fbc5-e0cd-4c8e-a6e9-c80823dbf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71354-c221-42bc-9b44-2ff353798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e795d3-a02c-4e69-a9fb-b00694f35c9b}" ma:internalName="TaxCatchAll" ma:showField="CatchAllData" ma:web="78871354-c221-42bc-9b44-2ff353798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E82A37-5AF8-4A77-B59F-B700C7604F4C}">
  <ds:schemaRefs>
    <ds:schemaRef ds:uri="http://schemas.microsoft.com/office/2006/metadata/properties"/>
    <ds:schemaRef ds:uri="http://schemas.microsoft.com/office/infopath/2007/PartnerControls"/>
    <ds:schemaRef ds:uri="78871354-c221-42bc-9b44-2ff35379886e"/>
    <ds:schemaRef ds:uri="9ff555b5-b48e-43f9-bdb5-b870c72d3385"/>
  </ds:schemaRefs>
</ds:datastoreItem>
</file>

<file path=customXml/itemProps3.xml><?xml version="1.0" encoding="utf-8"?>
<ds:datastoreItem xmlns:ds="http://schemas.openxmlformats.org/officeDocument/2006/customXml" ds:itemID="{176A114F-005F-485E-8BDA-23C6F5A7E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555b5-b48e-43f9-bdb5-b870c72d3385"/>
    <ds:schemaRef ds:uri="78871354-c221-42bc-9b44-2ff353798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CEB663-DA9F-4B56-898F-80903159D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4358</Characters>
  <Application>Microsoft Office Word</Application>
  <DocSecurity>0</DocSecurity>
  <Lines>36</Lines>
  <Paragraphs>10</Paragraphs>
  <ScaleCrop>false</ScaleCrop>
  <Manager/>
  <Company/>
  <LinksUpToDate>false</LinksUpToDate>
  <CharactersWithSpaces>5112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Principal(P.Oide)</cp:lastModifiedBy>
  <cp:revision>4</cp:revision>
  <dcterms:created xsi:type="dcterms:W3CDTF">2025-10-14T14:54:00Z</dcterms:created>
  <dcterms:modified xsi:type="dcterms:W3CDTF">2025-10-20T10:44:00Z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0x010100A6407A35D0B2ED4484AF874457C9999E</vt:lpwstr>
  </property>
  <property fmtid="{D5CDD505-2E9C-101B-9397-08002B2CF9AE}" pid="3" name="MediaServiceImageTags">
    <vt:lpwstr/>
  </property>
</Properties>
</file>