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911A" w14:textId="77777777" w:rsidR="003A7860" w:rsidRPr="00D87EB2" w:rsidRDefault="00000000">
      <w:pPr>
        <w:pStyle w:val="Heading1"/>
        <w:rPr>
          <w:rFonts w:ascii="Abadi" w:hAnsi="Abadi"/>
          <w:color w:val="000000" w:themeColor="text1"/>
        </w:rPr>
      </w:pPr>
      <w:proofErr w:type="spellStart"/>
      <w:r w:rsidRPr="00D87EB2">
        <w:rPr>
          <w:rFonts w:ascii="Abadi" w:hAnsi="Abadi"/>
          <w:color w:val="000000" w:themeColor="text1"/>
        </w:rPr>
        <w:t>Souhlas</w:t>
      </w:r>
      <w:proofErr w:type="spellEnd"/>
      <w:r w:rsidRPr="00D87EB2">
        <w:rPr>
          <w:rFonts w:ascii="Abadi" w:hAnsi="Abadi"/>
          <w:color w:val="000000" w:themeColor="text1"/>
        </w:rPr>
        <w:t xml:space="preserve"> se </w:t>
      </w:r>
      <w:proofErr w:type="spellStart"/>
      <w:r w:rsidRPr="00D87EB2">
        <w:rPr>
          <w:rFonts w:ascii="Abadi" w:hAnsi="Abadi"/>
          <w:color w:val="000000" w:themeColor="text1"/>
        </w:rPr>
        <w:t>zpracováním</w:t>
      </w:r>
      <w:proofErr w:type="spellEnd"/>
      <w:r w:rsidRPr="00D87EB2">
        <w:rPr>
          <w:rFonts w:ascii="Abadi" w:hAnsi="Abadi"/>
          <w:color w:val="000000" w:themeColor="text1"/>
        </w:rPr>
        <w:t xml:space="preserve"> </w:t>
      </w:r>
      <w:proofErr w:type="spellStart"/>
      <w:r w:rsidRPr="00D87EB2">
        <w:rPr>
          <w:rFonts w:ascii="Abadi" w:hAnsi="Abadi"/>
          <w:color w:val="000000" w:themeColor="text1"/>
        </w:rPr>
        <w:t>osobních</w:t>
      </w:r>
      <w:proofErr w:type="spellEnd"/>
      <w:r w:rsidRPr="00D87EB2">
        <w:rPr>
          <w:rFonts w:ascii="Abadi" w:hAnsi="Abadi"/>
          <w:color w:val="000000" w:themeColor="text1"/>
        </w:rPr>
        <w:t xml:space="preserve"> údajů</w:t>
      </w:r>
    </w:p>
    <w:p w14:paraId="487D85C2" w14:textId="77777777" w:rsidR="003A7860" w:rsidRPr="00D87EB2" w:rsidRDefault="00000000">
      <w:pPr>
        <w:rPr>
          <w:rFonts w:ascii="Abadi" w:hAnsi="Abadi"/>
          <w:sz w:val="24"/>
          <w:szCs w:val="24"/>
        </w:rPr>
      </w:pPr>
      <w:r w:rsidRPr="00D87EB2">
        <w:rPr>
          <w:rFonts w:ascii="Abadi" w:hAnsi="Abadi"/>
        </w:rPr>
        <w:br/>
      </w:r>
      <w:r w:rsidRPr="00D87EB2">
        <w:rPr>
          <w:rFonts w:ascii="Abadi" w:hAnsi="Abadi"/>
          <w:sz w:val="24"/>
          <w:szCs w:val="24"/>
        </w:rPr>
        <w:t xml:space="preserve">Udělujete tímto souhlas společnosti Finee s.r.o., IČ: 22569693, se sídlem Varšavská 715/36, Vinohrady, 120 00 Praha </w:t>
      </w:r>
      <w:r w:rsidRPr="00D87EB2">
        <w:rPr>
          <w:rFonts w:ascii="Abadi" w:hAnsi="Abadi"/>
          <w:sz w:val="24"/>
          <w:szCs w:val="24"/>
        </w:rPr>
        <w:br/>
        <w:t xml:space="preserve">(dále jen „Správce“), aby ve smyslu nařízení Evropského parlamentu a Rady (EU) 2016/679 o ochraně fyzických osob </w:t>
      </w:r>
      <w:r w:rsidRPr="00D87EB2">
        <w:rPr>
          <w:rFonts w:ascii="Abadi" w:hAnsi="Abadi"/>
          <w:sz w:val="24"/>
          <w:szCs w:val="24"/>
        </w:rPr>
        <w:br/>
        <w:t>v souvislosti se zpracováním osobních údajů (dále jen GDPR) zpracovávala následující osobní údaje:</w:t>
      </w:r>
      <w:r w:rsidRPr="00D87EB2">
        <w:rPr>
          <w:rFonts w:ascii="Abadi" w:hAnsi="Abadi"/>
          <w:sz w:val="24"/>
          <w:szCs w:val="24"/>
        </w:rPr>
        <w:br/>
      </w:r>
      <w:r w:rsidRPr="00D87EB2">
        <w:rPr>
          <w:rFonts w:ascii="Abadi" w:hAnsi="Abadi"/>
          <w:sz w:val="24"/>
          <w:szCs w:val="24"/>
        </w:rPr>
        <w:br/>
        <w:t>- Jméno a příjmení</w:t>
      </w:r>
      <w:r w:rsidRPr="00D87EB2">
        <w:rPr>
          <w:rFonts w:ascii="Abadi" w:hAnsi="Abadi"/>
          <w:sz w:val="24"/>
          <w:szCs w:val="24"/>
        </w:rPr>
        <w:br/>
        <w:t>- E-mail</w:t>
      </w:r>
      <w:r w:rsidRPr="00D87EB2">
        <w:rPr>
          <w:rFonts w:ascii="Abadi" w:hAnsi="Abadi"/>
          <w:sz w:val="24"/>
          <w:szCs w:val="24"/>
        </w:rPr>
        <w:br/>
        <w:t>- Telefonní číslo</w:t>
      </w:r>
      <w:r w:rsidRPr="00D87EB2">
        <w:rPr>
          <w:rFonts w:ascii="Abadi" w:hAnsi="Abadi"/>
          <w:sz w:val="24"/>
          <w:szCs w:val="24"/>
        </w:rPr>
        <w:br/>
      </w:r>
      <w:r w:rsidRPr="00D87EB2">
        <w:rPr>
          <w:rFonts w:ascii="Abadi" w:hAnsi="Abadi"/>
          <w:sz w:val="24"/>
          <w:szCs w:val="24"/>
        </w:rPr>
        <w:br/>
        <w:t xml:space="preserve">Vaše osobní údaje budou zpracovávány za účelem zasílání obchodních sdělení a dalších marketingových aktivit. </w:t>
      </w:r>
      <w:r w:rsidRPr="00D87EB2">
        <w:rPr>
          <w:rFonts w:ascii="Abadi" w:hAnsi="Abadi"/>
          <w:sz w:val="24"/>
          <w:szCs w:val="24"/>
        </w:rPr>
        <w:br/>
        <w:t>Tyto údaje budou Správcem zpracovány po dobu trvání souhlasu.</w:t>
      </w:r>
      <w:r w:rsidRPr="00D87EB2">
        <w:rPr>
          <w:rFonts w:ascii="Abadi" w:hAnsi="Abadi"/>
          <w:sz w:val="24"/>
          <w:szCs w:val="24"/>
        </w:rPr>
        <w:br/>
      </w:r>
      <w:r w:rsidRPr="00D87EB2">
        <w:rPr>
          <w:rFonts w:ascii="Abadi" w:hAnsi="Abadi"/>
          <w:sz w:val="24"/>
          <w:szCs w:val="24"/>
        </w:rPr>
        <w:br/>
        <w:t xml:space="preserve">S výše uvedeným zpracováním udělujete svůj výslovný souhlas. Souhlas lze kdykoliv odvolat kliknutím na odhlašovací </w:t>
      </w:r>
      <w:r w:rsidRPr="00D87EB2">
        <w:rPr>
          <w:rFonts w:ascii="Abadi" w:hAnsi="Abadi"/>
          <w:sz w:val="24"/>
          <w:szCs w:val="24"/>
        </w:rPr>
        <w:br/>
        <w:t>odkaz v každém e-mailu nebo zasláním žádosti na e-mailovou adresu gdpr@finee.cz.</w:t>
      </w:r>
      <w:r w:rsidRPr="00D87EB2">
        <w:rPr>
          <w:rFonts w:ascii="Abadi" w:hAnsi="Abadi"/>
          <w:sz w:val="24"/>
          <w:szCs w:val="24"/>
        </w:rPr>
        <w:br/>
      </w:r>
      <w:r w:rsidRPr="00D87EB2">
        <w:rPr>
          <w:rFonts w:ascii="Abadi" w:hAnsi="Abadi"/>
          <w:sz w:val="24"/>
          <w:szCs w:val="24"/>
        </w:rPr>
        <w:br/>
        <w:t>Zpracování osobních údajů je prováděno Správcem, osobní údaje však mohou být zpracovávány i těmito zpracovateli:</w:t>
      </w:r>
      <w:r w:rsidRPr="00D87EB2">
        <w:rPr>
          <w:rFonts w:ascii="Abadi" w:hAnsi="Abadi"/>
          <w:sz w:val="24"/>
          <w:szCs w:val="24"/>
        </w:rPr>
        <w:br/>
      </w:r>
      <w:r w:rsidRPr="00D87EB2">
        <w:rPr>
          <w:rFonts w:ascii="Abadi" w:hAnsi="Abadi"/>
          <w:sz w:val="24"/>
          <w:szCs w:val="24"/>
        </w:rPr>
        <w:br/>
        <w:t>- Poskytovatelé IT služeb a softwarových aplikací sloužících k uchování a správě dat</w:t>
      </w:r>
      <w:r w:rsidRPr="00D87EB2">
        <w:rPr>
          <w:rFonts w:ascii="Abadi" w:hAnsi="Abadi"/>
          <w:sz w:val="24"/>
          <w:szCs w:val="24"/>
        </w:rPr>
        <w:br/>
        <w:t>- Další smluvní partneři zajišťující marketingové a administrativní služby</w:t>
      </w:r>
      <w:r w:rsidRPr="00D87EB2">
        <w:rPr>
          <w:rFonts w:ascii="Abadi" w:hAnsi="Abadi"/>
          <w:sz w:val="24"/>
          <w:szCs w:val="24"/>
        </w:rPr>
        <w:br/>
      </w:r>
      <w:r w:rsidRPr="00D87EB2">
        <w:rPr>
          <w:rFonts w:ascii="Abadi" w:hAnsi="Abadi"/>
          <w:sz w:val="24"/>
          <w:szCs w:val="24"/>
        </w:rPr>
        <w:br/>
        <w:t>Vezměte, prosím, na vědomí, že podle zákona o ochraně osobních údajů máte právo:</w:t>
      </w:r>
      <w:r w:rsidRPr="00D87EB2">
        <w:rPr>
          <w:rFonts w:ascii="Abadi" w:hAnsi="Abadi"/>
          <w:sz w:val="24"/>
          <w:szCs w:val="24"/>
        </w:rPr>
        <w:br/>
      </w:r>
      <w:r w:rsidRPr="00D87EB2">
        <w:rPr>
          <w:rFonts w:ascii="Abadi" w:hAnsi="Abadi"/>
          <w:sz w:val="24"/>
          <w:szCs w:val="24"/>
        </w:rPr>
        <w:br/>
        <w:t>- vzít souhlas kdykoliv zpět</w:t>
      </w:r>
      <w:r w:rsidRPr="00D87EB2">
        <w:rPr>
          <w:rFonts w:ascii="Abadi" w:hAnsi="Abadi"/>
          <w:sz w:val="24"/>
          <w:szCs w:val="24"/>
        </w:rPr>
        <w:br/>
        <w:t>- požadovat informaci o tom, jaké osobní údaje zpracováváme</w:t>
      </w:r>
      <w:r w:rsidRPr="00D87EB2">
        <w:rPr>
          <w:rFonts w:ascii="Abadi" w:hAnsi="Abadi"/>
          <w:sz w:val="24"/>
          <w:szCs w:val="24"/>
        </w:rPr>
        <w:br/>
        <w:t>- požadovat vysvětlení ohledně zpracování osobních údajů</w:t>
      </w:r>
      <w:r w:rsidRPr="00D87EB2">
        <w:rPr>
          <w:rFonts w:ascii="Abadi" w:hAnsi="Abadi"/>
          <w:sz w:val="24"/>
          <w:szCs w:val="24"/>
        </w:rPr>
        <w:br/>
        <w:t>- vyžádat si přístup k těmto údajům a nechat je aktualizovat nebo opravit</w:t>
      </w:r>
      <w:r w:rsidRPr="00D87EB2">
        <w:rPr>
          <w:rFonts w:ascii="Abadi" w:hAnsi="Abadi"/>
          <w:sz w:val="24"/>
          <w:szCs w:val="24"/>
        </w:rPr>
        <w:br/>
        <w:t>- požadovat výmaz těchto osobních údajů</w:t>
      </w:r>
      <w:r w:rsidRPr="00D87EB2">
        <w:rPr>
          <w:rFonts w:ascii="Abadi" w:hAnsi="Abadi"/>
          <w:sz w:val="24"/>
          <w:szCs w:val="24"/>
        </w:rPr>
        <w:br/>
        <w:t>- obrátit se v případě pochybností na Úřad pro ochranu osobních údajů</w:t>
      </w:r>
      <w:r w:rsidRPr="00D87EB2">
        <w:rPr>
          <w:rFonts w:ascii="Abadi" w:hAnsi="Abadi"/>
          <w:sz w:val="24"/>
          <w:szCs w:val="24"/>
        </w:rPr>
        <w:br/>
      </w:r>
    </w:p>
    <w:sectPr w:rsidR="003A7860" w:rsidRPr="00D87E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3193260">
    <w:abstractNumId w:val="8"/>
  </w:num>
  <w:num w:numId="2" w16cid:durableId="1849245360">
    <w:abstractNumId w:val="6"/>
  </w:num>
  <w:num w:numId="3" w16cid:durableId="123888874">
    <w:abstractNumId w:val="5"/>
  </w:num>
  <w:num w:numId="4" w16cid:durableId="1444763155">
    <w:abstractNumId w:val="4"/>
  </w:num>
  <w:num w:numId="5" w16cid:durableId="1615135546">
    <w:abstractNumId w:val="7"/>
  </w:num>
  <w:num w:numId="6" w16cid:durableId="123040208">
    <w:abstractNumId w:val="3"/>
  </w:num>
  <w:num w:numId="7" w16cid:durableId="1879009982">
    <w:abstractNumId w:val="2"/>
  </w:num>
  <w:num w:numId="8" w16cid:durableId="1546061720">
    <w:abstractNumId w:val="1"/>
  </w:num>
  <w:num w:numId="9" w16cid:durableId="134119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65C"/>
    <w:rsid w:val="00034616"/>
    <w:rsid w:val="0006063C"/>
    <w:rsid w:val="0015074B"/>
    <w:rsid w:val="0029639D"/>
    <w:rsid w:val="00326F90"/>
    <w:rsid w:val="003A7860"/>
    <w:rsid w:val="00AA1D8D"/>
    <w:rsid w:val="00B47730"/>
    <w:rsid w:val="00CB0664"/>
    <w:rsid w:val="00D87E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BEE5F7"/>
  <w14:defaultImageDpi w14:val="300"/>
  <w15:docId w15:val="{B59E6F94-617D-4641-9B04-09EB1D6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Veřtát</cp:lastModifiedBy>
  <cp:revision>2</cp:revision>
  <dcterms:created xsi:type="dcterms:W3CDTF">2013-12-23T23:15:00Z</dcterms:created>
  <dcterms:modified xsi:type="dcterms:W3CDTF">2025-02-26T17:20:00Z</dcterms:modified>
  <cp:category/>
</cp:coreProperties>
</file>