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205C0" w14:textId="77777777" w:rsidR="001A4291" w:rsidRDefault="00000000">
      <w:pPr>
        <w:pStyle w:val="Heading1"/>
      </w:pPr>
      <w:r>
        <w:t>My Personal Philosophy: Living Free from External Validation</w:t>
      </w:r>
    </w:p>
    <w:p w14:paraId="65137A54" w14:textId="77777777" w:rsidR="001A4291" w:rsidRDefault="00000000">
      <w:pPr>
        <w:pStyle w:val="Heading2"/>
      </w:pPr>
      <w:r>
        <w:t>1. My Definition of Success</w:t>
      </w:r>
    </w:p>
    <w:p w14:paraId="3748D1B7" w14:textId="6B3ACB5C" w:rsidR="001A4291" w:rsidRDefault="00000000">
      <w:r>
        <w:t>Success is not a comparison.</w:t>
      </w:r>
      <w:r>
        <w:br/>
        <w:t>It is the daily act of living in alignment with who I want to be.</w:t>
      </w:r>
      <w:r>
        <w:br/>
      </w:r>
      <w:r>
        <w:br/>
        <w:t>I measure my life not by money, fame, or applause, but by:</w:t>
      </w:r>
      <w:r>
        <w:br/>
        <w:t>- Whether I act with integrity and kindness</w:t>
      </w:r>
      <w:r>
        <w:br/>
        <w:t>- Whether I grow and learn on my own terms</w:t>
      </w:r>
      <w:r>
        <w:br/>
        <w:t>- Whether I live in a way I respect and feel proud of</w:t>
      </w:r>
      <w:r>
        <w:br/>
        <w:t>- Whether I find beauty, meaning, or peace</w:t>
      </w:r>
      <w:r w:rsidR="00A669A5">
        <w:t xml:space="preserve"> - </w:t>
      </w:r>
      <w:r>
        <w:t>even in struggle</w:t>
      </w:r>
    </w:p>
    <w:p w14:paraId="7FA23437" w14:textId="77777777" w:rsidR="001A4291" w:rsidRDefault="00000000">
      <w:pPr>
        <w:pStyle w:val="Heading2"/>
      </w:pPr>
      <w:r>
        <w:t>2. My Values Are My Anchor</w:t>
      </w:r>
    </w:p>
    <w:p w14:paraId="0CBA20EA" w14:textId="29BDAFBA" w:rsidR="001A4291" w:rsidRDefault="00000000">
      <w:r>
        <w:t>I do not need to be impressive.</w:t>
      </w:r>
      <w:r>
        <w:br/>
        <w:t>I need to be honest, curious, and compassionate.</w:t>
      </w:r>
      <w:r>
        <w:br/>
      </w:r>
      <w:r>
        <w:br/>
        <w:t>I choose values over metrics:</w:t>
      </w:r>
      <w:r>
        <w:br/>
      </w:r>
      <w:r w:rsidRPr="00D841B6">
        <w:rPr>
          <w:b/>
          <w:bCs/>
        </w:rPr>
        <w:t>Integrity</w:t>
      </w:r>
      <w:r>
        <w:t xml:space="preserve"> over </w:t>
      </w:r>
      <w:r w:rsidR="00D841B6" w:rsidRPr="00D841B6">
        <w:rPr>
          <w:b/>
          <w:bCs/>
        </w:rPr>
        <w:t>I</w:t>
      </w:r>
      <w:r w:rsidRPr="00D841B6">
        <w:rPr>
          <w:b/>
          <w:bCs/>
        </w:rPr>
        <w:t>mage</w:t>
      </w:r>
      <w:r>
        <w:br/>
      </w:r>
      <w:r w:rsidRPr="00D841B6">
        <w:rPr>
          <w:b/>
          <w:bCs/>
        </w:rPr>
        <w:t>Growth</w:t>
      </w:r>
      <w:r>
        <w:t xml:space="preserve"> over </w:t>
      </w:r>
      <w:r w:rsidR="00D841B6" w:rsidRPr="00D841B6">
        <w:rPr>
          <w:b/>
          <w:bCs/>
        </w:rPr>
        <w:t>C</w:t>
      </w:r>
      <w:r w:rsidRPr="00D841B6">
        <w:rPr>
          <w:b/>
          <w:bCs/>
        </w:rPr>
        <w:t>omparison</w:t>
      </w:r>
      <w:r>
        <w:br/>
      </w:r>
      <w:r w:rsidRPr="00D841B6">
        <w:rPr>
          <w:b/>
          <w:bCs/>
        </w:rPr>
        <w:t>Understanding</w:t>
      </w:r>
      <w:r>
        <w:t xml:space="preserve"> over </w:t>
      </w:r>
      <w:r w:rsidR="00D841B6" w:rsidRPr="00D841B6">
        <w:rPr>
          <w:b/>
          <w:bCs/>
        </w:rPr>
        <w:t>J</w:t>
      </w:r>
      <w:r w:rsidRPr="00D841B6">
        <w:rPr>
          <w:b/>
          <w:bCs/>
        </w:rPr>
        <w:t>udgment</w:t>
      </w:r>
      <w:r>
        <w:br/>
      </w:r>
    </w:p>
    <w:p w14:paraId="5B8D5918" w14:textId="77777777" w:rsidR="001A4291" w:rsidRDefault="00000000">
      <w:pPr>
        <w:pStyle w:val="Heading2"/>
      </w:pPr>
      <w:r>
        <w:t>3. I Understand People Without Letting Them Define Me</w:t>
      </w:r>
    </w:p>
    <w:p w14:paraId="589FCE60" w14:textId="2FA0CF33" w:rsidR="001A4291" w:rsidRDefault="00000000">
      <w:r>
        <w:t>When people push their standards on me, I see their deeper need:</w:t>
      </w:r>
      <w:r>
        <w:br/>
        <w:t>- To feel seen</w:t>
      </w:r>
      <w:r>
        <w:br/>
        <w:t>- To feel important</w:t>
      </w:r>
      <w:r>
        <w:br/>
        <w:t>- To feel safe</w:t>
      </w:r>
      <w:r>
        <w:br/>
      </w:r>
      <w:r>
        <w:br/>
        <w:t>I forgive them</w:t>
      </w:r>
      <w:r w:rsidR="00A669A5">
        <w:t xml:space="preserve"> - </w:t>
      </w:r>
      <w:r>
        <w:t>not because they are right, but because I understand.</w:t>
      </w:r>
      <w:r>
        <w:br/>
        <w:t>Their judgments are not my responsibility. Their image of me is not my identity.</w:t>
      </w:r>
      <w:r>
        <w:br/>
      </w:r>
      <w:r>
        <w:br/>
        <w:t>I can listen without absorbing. I can walk away without bitterness.</w:t>
      </w:r>
    </w:p>
    <w:p w14:paraId="05BD1EDB" w14:textId="77777777" w:rsidR="001A4291" w:rsidRDefault="00000000">
      <w:pPr>
        <w:pStyle w:val="Heading2"/>
      </w:pPr>
      <w:r>
        <w:t>4. I Don't Need to Win</w:t>
      </w:r>
    </w:p>
    <w:p w14:paraId="43557334" w14:textId="77777777" w:rsidR="001A4291" w:rsidRDefault="00000000">
      <w:r>
        <w:t>I don’t need to be the best, the smartest, or the most admired.</w:t>
      </w:r>
      <w:r>
        <w:br/>
      </w:r>
      <w:r>
        <w:br/>
        <w:t>I am not here to play someone else’s game.</w:t>
      </w:r>
      <w:r>
        <w:br/>
        <w:t>I am not here to prove anything.</w:t>
      </w:r>
      <w:r>
        <w:br/>
        <w:t>I am here to live meaningfully, with presence and self-respect.</w:t>
      </w:r>
    </w:p>
    <w:p w14:paraId="6E6080E0" w14:textId="77777777" w:rsidR="001A4291" w:rsidRDefault="00000000">
      <w:pPr>
        <w:pStyle w:val="Heading2"/>
      </w:pPr>
      <w:r>
        <w:lastRenderedPageBreak/>
        <w:t>My North Star</w:t>
      </w:r>
    </w:p>
    <w:p w14:paraId="073D0345" w14:textId="733A6310" w:rsidR="001A4291" w:rsidRDefault="00000000">
      <w:r>
        <w:t>I am not here to impress. I am here to live honestly, grow humbly, and love freely.</w:t>
      </w:r>
      <w:r>
        <w:br/>
        <w:t xml:space="preserve">Let the world judge. I will stay rooted in </w:t>
      </w:r>
      <w:r w:rsidR="00D841B6">
        <w:t>my inner truth</w:t>
      </w:r>
      <w:r w:rsidR="000E40DD">
        <w:t>, recognize the need to judge in all of us and give kindness back.</w:t>
      </w:r>
    </w:p>
    <w:sectPr w:rsidR="001A429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9472882">
    <w:abstractNumId w:val="8"/>
  </w:num>
  <w:num w:numId="2" w16cid:durableId="1090278917">
    <w:abstractNumId w:val="6"/>
  </w:num>
  <w:num w:numId="3" w16cid:durableId="251937467">
    <w:abstractNumId w:val="5"/>
  </w:num>
  <w:num w:numId="4" w16cid:durableId="1532038231">
    <w:abstractNumId w:val="4"/>
  </w:num>
  <w:num w:numId="5" w16cid:durableId="1468939109">
    <w:abstractNumId w:val="7"/>
  </w:num>
  <w:num w:numId="6" w16cid:durableId="329449875">
    <w:abstractNumId w:val="3"/>
  </w:num>
  <w:num w:numId="7" w16cid:durableId="1143230154">
    <w:abstractNumId w:val="2"/>
  </w:num>
  <w:num w:numId="8" w16cid:durableId="417753386">
    <w:abstractNumId w:val="1"/>
  </w:num>
  <w:num w:numId="9" w16cid:durableId="1508054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E40DD"/>
    <w:rsid w:val="0015074B"/>
    <w:rsid w:val="001A4291"/>
    <w:rsid w:val="0029639D"/>
    <w:rsid w:val="00326F90"/>
    <w:rsid w:val="004633B3"/>
    <w:rsid w:val="0056182F"/>
    <w:rsid w:val="00A669A5"/>
    <w:rsid w:val="00AA1D8D"/>
    <w:rsid w:val="00B47730"/>
    <w:rsid w:val="00CB0664"/>
    <w:rsid w:val="00D207C9"/>
    <w:rsid w:val="00D841B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C1850D"/>
  <w14:defaultImageDpi w14:val="300"/>
  <w15:docId w15:val="{37BEE37D-6BFE-4740-AED1-4E0B726EC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Ferdi Nebiev</cp:lastModifiedBy>
  <cp:revision>5</cp:revision>
  <cp:lastPrinted>2025-04-11T05:32:00Z</cp:lastPrinted>
  <dcterms:created xsi:type="dcterms:W3CDTF">2013-12-23T23:15:00Z</dcterms:created>
  <dcterms:modified xsi:type="dcterms:W3CDTF">2025-04-11T14:27:00Z</dcterms:modified>
  <cp:category/>
</cp:coreProperties>
</file>