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B2BC" w14:textId="162502F2" w:rsidR="00873DBC" w:rsidRPr="00F956D4" w:rsidRDefault="00077CBD" w:rsidP="00077CBD">
      <w:pPr>
        <w:pStyle w:val="Heading1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Open</w:t>
      </w:r>
      <w:r w:rsidR="008E773E" w:rsidRPr="00F956D4">
        <w:rPr>
          <w:rFonts w:ascii="Arial" w:hAnsi="Arial" w:cs="Arial"/>
          <w:color w:val="000000" w:themeColor="text1"/>
        </w:rPr>
        <w:t xml:space="preserve"> Session Board Meeting </w:t>
      </w:r>
      <w:r w:rsidR="006E799D" w:rsidRPr="00F956D4">
        <w:rPr>
          <w:rFonts w:ascii="Arial" w:hAnsi="Arial" w:cs="Arial"/>
          <w:color w:val="000000" w:themeColor="text1"/>
        </w:rPr>
        <w:t xml:space="preserve">Agenda </w:t>
      </w:r>
      <w:r w:rsidR="009C5B82" w:rsidRPr="00F956D4">
        <w:rPr>
          <w:rFonts w:ascii="Arial" w:hAnsi="Arial" w:cs="Arial"/>
          <w:color w:val="000000" w:themeColor="text1"/>
        </w:rPr>
        <w:t xml:space="preserve">January 14, </w:t>
      </w:r>
      <w:r w:rsidR="006161C8" w:rsidRPr="00F956D4">
        <w:rPr>
          <w:rFonts w:ascii="Arial" w:hAnsi="Arial" w:cs="Arial"/>
          <w:color w:val="000000" w:themeColor="text1"/>
        </w:rPr>
        <w:t>2026,</w:t>
      </w:r>
      <w:r w:rsidR="0021670E" w:rsidRPr="00F956D4">
        <w:rPr>
          <w:rFonts w:ascii="Arial" w:hAnsi="Arial" w:cs="Arial"/>
          <w:color w:val="000000" w:themeColor="text1"/>
        </w:rPr>
        <w:t xml:space="preserve"> 6:</w:t>
      </w:r>
      <w:r>
        <w:rPr>
          <w:rFonts w:ascii="Arial" w:hAnsi="Arial" w:cs="Arial"/>
          <w:color w:val="000000" w:themeColor="text1"/>
        </w:rPr>
        <w:t>3</w:t>
      </w:r>
      <w:r w:rsidR="0021670E" w:rsidRPr="00F956D4">
        <w:rPr>
          <w:rFonts w:ascii="Arial" w:hAnsi="Arial" w:cs="Arial"/>
          <w:color w:val="000000" w:themeColor="text1"/>
        </w:rPr>
        <w:t>0 PM</w:t>
      </w:r>
    </w:p>
    <w:p w14:paraId="7FE1EC3B" w14:textId="77777777" w:rsidR="004805A7" w:rsidRPr="00F956D4" w:rsidRDefault="004805A7" w:rsidP="00B347A9">
      <w:pPr>
        <w:spacing w:after="0"/>
        <w:rPr>
          <w:rFonts w:ascii="Arial" w:hAnsi="Arial" w:cs="Arial"/>
        </w:rPr>
      </w:pPr>
    </w:p>
    <w:p w14:paraId="2655B25B" w14:textId="62E17F6A" w:rsidR="00B347A9" w:rsidRPr="00F956D4" w:rsidRDefault="00783780" w:rsidP="00B347A9">
      <w:pPr>
        <w:spacing w:after="0"/>
        <w:rPr>
          <w:rFonts w:ascii="Arial" w:hAnsi="Arial" w:cs="Arial"/>
          <w:sz w:val="24"/>
          <w:szCs w:val="24"/>
        </w:rPr>
      </w:pPr>
      <w:r w:rsidRPr="00F956D4">
        <w:rPr>
          <w:rFonts w:ascii="Arial" w:hAnsi="Arial" w:cs="Arial"/>
          <w:sz w:val="24"/>
          <w:szCs w:val="24"/>
        </w:rPr>
        <w:t xml:space="preserve">Palm Terrace Villa Club House </w:t>
      </w:r>
    </w:p>
    <w:p w14:paraId="74919CAA" w14:textId="40A809AD" w:rsidR="00783780" w:rsidRPr="00F956D4" w:rsidRDefault="00783780">
      <w:pPr>
        <w:rPr>
          <w:rFonts w:ascii="Arial" w:hAnsi="Arial" w:cs="Arial"/>
          <w:sz w:val="24"/>
          <w:szCs w:val="24"/>
        </w:rPr>
      </w:pPr>
      <w:r w:rsidRPr="00F956D4">
        <w:rPr>
          <w:rFonts w:ascii="Arial" w:hAnsi="Arial" w:cs="Arial"/>
          <w:sz w:val="24"/>
          <w:szCs w:val="24"/>
        </w:rPr>
        <w:t>625 N. Palm</w:t>
      </w:r>
      <w:r w:rsidR="00D74249" w:rsidRPr="00F956D4">
        <w:rPr>
          <w:rFonts w:ascii="Arial" w:hAnsi="Arial" w:cs="Arial"/>
          <w:sz w:val="24"/>
          <w:szCs w:val="24"/>
        </w:rPr>
        <w:t>, Redlands CA</w:t>
      </w:r>
    </w:p>
    <w:p w14:paraId="7FA950FB" w14:textId="038948D5" w:rsidR="00873DBC" w:rsidRPr="00F956D4" w:rsidRDefault="00873DBC">
      <w:pPr>
        <w:rPr>
          <w:rFonts w:ascii="Arial" w:hAnsi="Arial" w:cs="Arial"/>
        </w:rPr>
      </w:pPr>
    </w:p>
    <w:p w14:paraId="1D94A093" w14:textId="77777777" w:rsidR="00873DBC" w:rsidRPr="00F956D4" w:rsidRDefault="008E773E">
      <w:pPr>
        <w:pStyle w:val="Heading2"/>
        <w:rPr>
          <w:rFonts w:ascii="Arial" w:hAnsi="Arial" w:cs="Arial"/>
          <w:color w:val="auto"/>
        </w:rPr>
      </w:pPr>
      <w:r w:rsidRPr="00F956D4">
        <w:rPr>
          <w:rFonts w:ascii="Arial" w:hAnsi="Arial" w:cs="Arial"/>
          <w:color w:val="auto"/>
        </w:rPr>
        <w:t>1. Call to Order</w:t>
      </w:r>
    </w:p>
    <w:p w14:paraId="69E0F6C0" w14:textId="77777777" w:rsidR="00873DBC" w:rsidRPr="00F956D4" w:rsidRDefault="008E773E">
      <w:pPr>
        <w:rPr>
          <w:rFonts w:ascii="Arial" w:hAnsi="Arial" w:cs="Arial"/>
        </w:rPr>
      </w:pPr>
      <w:r w:rsidRPr="00F956D4">
        <w:rPr>
          <w:rFonts w:ascii="Arial" w:hAnsi="Arial" w:cs="Arial"/>
        </w:rPr>
        <w:t>Time meeting is officially started by the President or Chair.</w:t>
      </w:r>
    </w:p>
    <w:p w14:paraId="76670B4C" w14:textId="77777777" w:rsidR="00873DBC" w:rsidRPr="00F956D4" w:rsidRDefault="008E773E">
      <w:pPr>
        <w:pStyle w:val="Heading2"/>
        <w:rPr>
          <w:rFonts w:ascii="Arial" w:hAnsi="Arial" w:cs="Arial"/>
          <w:color w:val="auto"/>
        </w:rPr>
      </w:pPr>
      <w:r w:rsidRPr="00F956D4">
        <w:rPr>
          <w:rFonts w:ascii="Arial" w:hAnsi="Arial" w:cs="Arial"/>
          <w:color w:val="auto"/>
        </w:rPr>
        <w:t>2. Roll Call / Establishment of Quorum</w:t>
      </w:r>
    </w:p>
    <w:p w14:paraId="6A2963DC" w14:textId="77777777" w:rsidR="00873DBC" w:rsidRPr="00F956D4" w:rsidRDefault="008E773E">
      <w:pPr>
        <w:rPr>
          <w:rFonts w:ascii="Arial" w:hAnsi="Arial" w:cs="Arial"/>
        </w:rPr>
      </w:pPr>
      <w:r w:rsidRPr="00F956D4">
        <w:rPr>
          <w:rFonts w:ascii="Arial" w:hAnsi="Arial" w:cs="Arial"/>
        </w:rPr>
        <w:t>Identify board members present and confirm quorum.</w:t>
      </w:r>
    </w:p>
    <w:p w14:paraId="50E8D57F" w14:textId="77777777" w:rsidR="00873DBC" w:rsidRPr="00F956D4" w:rsidRDefault="008E773E">
      <w:pPr>
        <w:pStyle w:val="Heading2"/>
        <w:rPr>
          <w:rFonts w:ascii="Arial" w:hAnsi="Arial" w:cs="Arial"/>
          <w:color w:val="auto"/>
        </w:rPr>
      </w:pPr>
      <w:r w:rsidRPr="00F956D4">
        <w:rPr>
          <w:rFonts w:ascii="Arial" w:hAnsi="Arial" w:cs="Arial"/>
          <w:color w:val="auto"/>
        </w:rPr>
        <w:t>3. Approval of Agenda</w:t>
      </w:r>
    </w:p>
    <w:p w14:paraId="0F535C88" w14:textId="77777777" w:rsidR="00873DBC" w:rsidRPr="00F956D4" w:rsidRDefault="008E773E">
      <w:pPr>
        <w:rPr>
          <w:rFonts w:ascii="Arial" w:hAnsi="Arial" w:cs="Arial"/>
        </w:rPr>
      </w:pPr>
      <w:r w:rsidRPr="00F956D4">
        <w:rPr>
          <w:rFonts w:ascii="Arial" w:hAnsi="Arial" w:cs="Arial"/>
        </w:rPr>
        <w:t>Motion to approve or amend the meeting agenda.</w:t>
      </w:r>
    </w:p>
    <w:p w14:paraId="7FD5AF9F" w14:textId="77777777" w:rsidR="00873DBC" w:rsidRPr="00F956D4" w:rsidRDefault="008E773E">
      <w:pPr>
        <w:pStyle w:val="Heading2"/>
        <w:rPr>
          <w:rFonts w:ascii="Arial" w:hAnsi="Arial" w:cs="Arial"/>
          <w:color w:val="auto"/>
        </w:rPr>
      </w:pPr>
      <w:r w:rsidRPr="00F956D4">
        <w:rPr>
          <w:rFonts w:ascii="Arial" w:hAnsi="Arial" w:cs="Arial"/>
          <w:color w:val="auto"/>
        </w:rPr>
        <w:t>5. Approval of Previous Meeting Minutes</w:t>
      </w:r>
    </w:p>
    <w:p w14:paraId="43BF73A1" w14:textId="54047812" w:rsidR="00873DBC" w:rsidRPr="00F956D4" w:rsidRDefault="008E773E">
      <w:pPr>
        <w:rPr>
          <w:rFonts w:ascii="Arial" w:hAnsi="Arial" w:cs="Arial"/>
        </w:rPr>
      </w:pPr>
      <w:r w:rsidRPr="00F956D4">
        <w:rPr>
          <w:rFonts w:ascii="Arial" w:hAnsi="Arial" w:cs="Arial"/>
        </w:rPr>
        <w:t>Review and approve draft minutes from prior open session.</w:t>
      </w:r>
    </w:p>
    <w:p w14:paraId="22C3AD8C" w14:textId="322BB5B0" w:rsidR="00873DBC" w:rsidRPr="00F956D4" w:rsidRDefault="008E773E">
      <w:pPr>
        <w:pStyle w:val="Heading2"/>
        <w:rPr>
          <w:rFonts w:ascii="Arial" w:hAnsi="Arial" w:cs="Arial"/>
          <w:color w:val="000000" w:themeColor="text1"/>
        </w:rPr>
      </w:pPr>
      <w:r w:rsidRPr="00F956D4">
        <w:rPr>
          <w:rFonts w:ascii="Arial" w:hAnsi="Arial" w:cs="Arial"/>
          <w:color w:val="000000" w:themeColor="text1"/>
        </w:rPr>
        <w:t xml:space="preserve">6. </w:t>
      </w:r>
      <w:r w:rsidR="009C5B82" w:rsidRPr="00F956D4">
        <w:rPr>
          <w:rFonts w:ascii="Arial" w:hAnsi="Arial" w:cs="Arial"/>
          <w:color w:val="000000" w:themeColor="text1"/>
        </w:rPr>
        <w:t>Members Positions</w:t>
      </w:r>
      <w:r w:rsidR="00077CBD">
        <w:rPr>
          <w:rFonts w:ascii="Arial" w:hAnsi="Arial" w:cs="Arial"/>
          <w:color w:val="000000" w:themeColor="text1"/>
        </w:rPr>
        <w:t xml:space="preserve"> Announced</w:t>
      </w:r>
      <w:r w:rsidR="009C5B82" w:rsidRPr="00F956D4">
        <w:rPr>
          <w:rFonts w:ascii="Arial" w:hAnsi="Arial" w:cs="Arial"/>
          <w:color w:val="000000" w:themeColor="text1"/>
        </w:rPr>
        <w:t xml:space="preserve"> </w:t>
      </w:r>
    </w:p>
    <w:p w14:paraId="6032A078" w14:textId="77777777" w:rsidR="00873DBC" w:rsidRPr="00F956D4" w:rsidRDefault="008E773E">
      <w:pPr>
        <w:pStyle w:val="Heading2"/>
        <w:rPr>
          <w:rFonts w:ascii="Arial" w:hAnsi="Arial" w:cs="Arial"/>
          <w:color w:val="000000" w:themeColor="text1"/>
        </w:rPr>
      </w:pPr>
      <w:r w:rsidRPr="00F956D4">
        <w:rPr>
          <w:rFonts w:ascii="Arial" w:hAnsi="Arial" w:cs="Arial"/>
          <w:color w:val="000000" w:themeColor="text1"/>
        </w:rPr>
        <w:t>7. Old Business</w:t>
      </w:r>
    </w:p>
    <w:p w14:paraId="114300AD" w14:textId="31581E7F" w:rsidR="00873DBC" w:rsidRPr="00F956D4" w:rsidRDefault="00D00685" w:rsidP="005E5787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>Handi Cap Parking Stall Information</w:t>
      </w:r>
    </w:p>
    <w:p w14:paraId="3F63D016" w14:textId="39ACE161" w:rsidR="00E4196F" w:rsidRPr="00F956D4" w:rsidRDefault="00D00685" w:rsidP="005E5787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 xml:space="preserve">Water Bill </w:t>
      </w:r>
      <w:r w:rsidR="004805A7" w:rsidRPr="00F956D4">
        <w:rPr>
          <w:rFonts w:ascii="Arial" w:hAnsi="Arial" w:cs="Arial"/>
        </w:rPr>
        <w:t>/ Pool Leak Issu</w:t>
      </w:r>
      <w:r w:rsidR="009C5B82" w:rsidRPr="00F956D4">
        <w:rPr>
          <w:rFonts w:ascii="Arial" w:hAnsi="Arial" w:cs="Arial"/>
        </w:rPr>
        <w:t>e</w:t>
      </w:r>
      <w:r w:rsidR="004805A7" w:rsidRPr="00F956D4">
        <w:rPr>
          <w:rFonts w:ascii="Arial" w:hAnsi="Arial" w:cs="Arial"/>
        </w:rPr>
        <w:t xml:space="preserve"> </w:t>
      </w:r>
      <w:r w:rsidR="006161C8" w:rsidRPr="00F956D4">
        <w:rPr>
          <w:rFonts w:ascii="Arial" w:hAnsi="Arial" w:cs="Arial"/>
        </w:rPr>
        <w:t>to</w:t>
      </w:r>
      <w:r w:rsidR="004805A7" w:rsidRPr="00F956D4">
        <w:rPr>
          <w:rFonts w:ascii="Arial" w:hAnsi="Arial" w:cs="Arial"/>
        </w:rPr>
        <w:t xml:space="preserve"> Discuss</w:t>
      </w:r>
    </w:p>
    <w:p w14:paraId="3D5A09F6" w14:textId="4EC86AC2" w:rsidR="00AD6308" w:rsidRPr="00F956D4" w:rsidRDefault="00AD6308" w:rsidP="005E5787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 xml:space="preserve">Insurance </w:t>
      </w:r>
      <w:r w:rsidR="005E2F11" w:rsidRPr="00F956D4">
        <w:rPr>
          <w:rFonts w:ascii="Arial" w:hAnsi="Arial" w:cs="Arial"/>
        </w:rPr>
        <w:t>Discussion</w:t>
      </w:r>
      <w:r w:rsidRPr="00F956D4">
        <w:rPr>
          <w:rFonts w:ascii="Arial" w:hAnsi="Arial" w:cs="Arial"/>
        </w:rPr>
        <w:t xml:space="preserve"> </w:t>
      </w:r>
      <w:r w:rsidR="005E2F11" w:rsidRPr="00F956D4">
        <w:rPr>
          <w:rFonts w:ascii="Arial" w:hAnsi="Arial" w:cs="Arial"/>
        </w:rPr>
        <w:t xml:space="preserve">regarding fire </w:t>
      </w:r>
      <w:r w:rsidR="009C5B82" w:rsidRPr="00F956D4">
        <w:rPr>
          <w:rFonts w:ascii="Arial" w:hAnsi="Arial" w:cs="Arial"/>
        </w:rPr>
        <w:t>(Carrier waiting for Board Decision on Deductible)</w:t>
      </w:r>
    </w:p>
    <w:p w14:paraId="0E6016E7" w14:textId="49926297" w:rsidR="004805A7" w:rsidRPr="00F956D4" w:rsidRDefault="00A4204A" w:rsidP="00473DFE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 xml:space="preserve">Reserve </w:t>
      </w:r>
      <w:r w:rsidR="00F956D4" w:rsidRPr="00F956D4">
        <w:rPr>
          <w:rFonts w:ascii="Arial" w:hAnsi="Arial" w:cs="Arial"/>
        </w:rPr>
        <w:t>Account:</w:t>
      </w:r>
      <w:r w:rsidRPr="00F956D4">
        <w:rPr>
          <w:rFonts w:ascii="Arial" w:hAnsi="Arial" w:cs="Arial"/>
        </w:rPr>
        <w:t xml:space="preserve"> </w:t>
      </w:r>
      <w:r w:rsidR="00F956D4" w:rsidRPr="00F956D4">
        <w:rPr>
          <w:rFonts w:ascii="Arial" w:hAnsi="Arial" w:cs="Arial"/>
        </w:rPr>
        <w:t>Currently</w:t>
      </w:r>
      <w:r w:rsidRPr="00F956D4">
        <w:rPr>
          <w:rFonts w:ascii="Arial" w:hAnsi="Arial" w:cs="Arial"/>
        </w:rPr>
        <w:t xml:space="preserve"> </w:t>
      </w:r>
      <w:r w:rsidR="00F956D4" w:rsidRPr="00F956D4">
        <w:rPr>
          <w:rFonts w:ascii="Arial" w:hAnsi="Arial" w:cs="Arial"/>
        </w:rPr>
        <w:t xml:space="preserve">non-compliant as a checking and charging a $95-dollar monthly fee. Need statements sent to accounting / </w:t>
      </w:r>
      <w:proofErr w:type="gramStart"/>
      <w:r w:rsidR="00F956D4" w:rsidRPr="00F956D4">
        <w:rPr>
          <w:rFonts w:ascii="Arial" w:hAnsi="Arial" w:cs="Arial"/>
        </w:rPr>
        <w:t>corporate</w:t>
      </w:r>
      <w:proofErr w:type="gramEnd"/>
      <w:r w:rsidR="00F956D4" w:rsidRPr="00F956D4">
        <w:rPr>
          <w:rFonts w:ascii="Arial" w:hAnsi="Arial" w:cs="Arial"/>
        </w:rPr>
        <w:t xml:space="preserve"> for reconciliation and reporting.</w:t>
      </w:r>
    </w:p>
    <w:p w14:paraId="5D15BBFC" w14:textId="77777777" w:rsidR="00F956D4" w:rsidRPr="00F956D4" w:rsidRDefault="00F956D4" w:rsidP="00473DFE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7CD63D3A" w14:textId="503186A8" w:rsidR="00E634D8" w:rsidRPr="00F956D4" w:rsidRDefault="0022162C" w:rsidP="00473DFE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F956D4">
        <w:rPr>
          <w:rFonts w:ascii="Arial" w:hAnsi="Arial" w:cs="Arial"/>
          <w:b/>
          <w:bCs/>
          <w:sz w:val="26"/>
          <w:szCs w:val="26"/>
        </w:rPr>
        <w:t>8</w:t>
      </w:r>
      <w:r w:rsidR="00473DFE" w:rsidRPr="00F956D4">
        <w:rPr>
          <w:rFonts w:ascii="Arial" w:hAnsi="Arial" w:cs="Arial"/>
          <w:b/>
          <w:bCs/>
          <w:sz w:val="26"/>
          <w:szCs w:val="26"/>
        </w:rPr>
        <w:t xml:space="preserve">. </w:t>
      </w:r>
      <w:r w:rsidR="009036AD" w:rsidRPr="00F956D4">
        <w:rPr>
          <w:rFonts w:ascii="Arial" w:hAnsi="Arial" w:cs="Arial"/>
          <w:b/>
          <w:bCs/>
          <w:sz w:val="26"/>
          <w:szCs w:val="26"/>
        </w:rPr>
        <w:t>New Business</w:t>
      </w:r>
    </w:p>
    <w:p w14:paraId="60EE0034" w14:textId="034DF07F" w:rsidR="009C5B82" w:rsidRPr="00F956D4" w:rsidRDefault="009C5B82" w:rsidP="005E5787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>Legal Action – Required Paperwork</w:t>
      </w:r>
    </w:p>
    <w:p w14:paraId="5C6767E0" w14:textId="74DC2471" w:rsidR="009C5B82" w:rsidRPr="00F956D4" w:rsidRDefault="009C5B82" w:rsidP="005E5787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>2026 Budget</w:t>
      </w:r>
    </w:p>
    <w:p w14:paraId="0E668D92" w14:textId="38241EDE" w:rsidR="00A13E01" w:rsidRDefault="00A13E01" w:rsidP="005E5787">
      <w:pPr>
        <w:spacing w:after="0"/>
        <w:rPr>
          <w:rFonts w:ascii="Arial" w:hAnsi="Arial" w:cs="Arial"/>
        </w:rPr>
      </w:pPr>
      <w:r w:rsidRPr="00F956D4">
        <w:rPr>
          <w:rFonts w:ascii="Arial" w:hAnsi="Arial" w:cs="Arial"/>
        </w:rPr>
        <w:t>Insurance Renewal DB Insurance</w:t>
      </w:r>
    </w:p>
    <w:p w14:paraId="4D2E805E" w14:textId="141FEE5E" w:rsidR="00CF1C30" w:rsidRDefault="00CF1C30" w:rsidP="005E57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Nullify/Rescind Voting on election list to fill vacancies</w:t>
      </w:r>
    </w:p>
    <w:p w14:paraId="5FA5ECFC" w14:textId="7B681437" w:rsidR="00CF1C30" w:rsidRPr="00F956D4" w:rsidRDefault="00CF1C30" w:rsidP="005E57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Nullify /Rescind Changes to R&amp;Rs /Parking</w:t>
      </w:r>
    </w:p>
    <w:p w14:paraId="74997849" w14:textId="77777777" w:rsidR="00A13E01" w:rsidRPr="00F956D4" w:rsidRDefault="00A13E01" w:rsidP="005E5787">
      <w:pPr>
        <w:spacing w:after="0"/>
        <w:rPr>
          <w:rFonts w:ascii="Arial" w:hAnsi="Arial" w:cs="Arial"/>
        </w:rPr>
      </w:pPr>
    </w:p>
    <w:p w14:paraId="67DAE30D" w14:textId="378ABFD4" w:rsidR="00873DBC" w:rsidRPr="00F956D4" w:rsidRDefault="00CC4616" w:rsidP="005E578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F956D4">
        <w:rPr>
          <w:rFonts w:ascii="Arial" w:hAnsi="Arial" w:cs="Arial"/>
          <w:b/>
          <w:bCs/>
          <w:sz w:val="26"/>
          <w:szCs w:val="26"/>
        </w:rPr>
        <w:t>9</w:t>
      </w:r>
      <w:r w:rsidR="008E773E" w:rsidRPr="00F956D4">
        <w:rPr>
          <w:rFonts w:ascii="Arial" w:hAnsi="Arial" w:cs="Arial"/>
          <w:b/>
          <w:bCs/>
          <w:sz w:val="26"/>
          <w:szCs w:val="26"/>
        </w:rPr>
        <w:t>. Next Meeting Date</w:t>
      </w:r>
    </w:p>
    <w:p w14:paraId="22F25BD8" w14:textId="608D0B86" w:rsidR="005E2F11" w:rsidRPr="00F956D4" w:rsidRDefault="009C5B82" w:rsidP="009C5B82">
      <w:pPr>
        <w:spacing w:after="0"/>
        <w:rPr>
          <w:rFonts w:ascii="Arial" w:hAnsi="Arial" w:cs="Arial"/>
          <w:sz w:val="24"/>
          <w:szCs w:val="24"/>
        </w:rPr>
      </w:pPr>
      <w:r w:rsidRPr="00F956D4">
        <w:rPr>
          <w:rFonts w:ascii="Arial" w:hAnsi="Arial" w:cs="Arial"/>
          <w:sz w:val="24"/>
          <w:szCs w:val="24"/>
        </w:rPr>
        <w:t>February 9</w:t>
      </w:r>
      <w:r w:rsidRPr="00F956D4">
        <w:rPr>
          <w:rFonts w:ascii="Arial" w:hAnsi="Arial" w:cs="Arial"/>
          <w:sz w:val="24"/>
          <w:szCs w:val="24"/>
          <w:vertAlign w:val="superscript"/>
        </w:rPr>
        <w:t>th</w:t>
      </w:r>
      <w:r w:rsidR="00077CBD" w:rsidRPr="00F956D4">
        <w:rPr>
          <w:rFonts w:ascii="Arial" w:hAnsi="Arial" w:cs="Arial"/>
          <w:sz w:val="24"/>
          <w:szCs w:val="24"/>
        </w:rPr>
        <w:t>, 2026</w:t>
      </w:r>
      <w:r w:rsidR="004805A7" w:rsidRPr="00F956D4">
        <w:rPr>
          <w:rFonts w:ascii="Arial" w:hAnsi="Arial" w:cs="Arial"/>
          <w:sz w:val="24"/>
          <w:szCs w:val="24"/>
        </w:rPr>
        <w:t>,</w:t>
      </w:r>
      <w:r w:rsidR="00AC4426" w:rsidRPr="00F956D4">
        <w:rPr>
          <w:rFonts w:ascii="Arial" w:hAnsi="Arial" w:cs="Arial"/>
          <w:sz w:val="24"/>
          <w:szCs w:val="24"/>
        </w:rPr>
        <w:t xml:space="preserve"> 6:</w:t>
      </w:r>
      <w:r w:rsidR="00077CBD">
        <w:rPr>
          <w:rFonts w:ascii="Arial" w:hAnsi="Arial" w:cs="Arial"/>
          <w:sz w:val="24"/>
          <w:szCs w:val="24"/>
        </w:rPr>
        <w:t>3</w:t>
      </w:r>
      <w:r w:rsidR="00AC4426" w:rsidRPr="00F956D4">
        <w:rPr>
          <w:rFonts w:ascii="Arial" w:hAnsi="Arial" w:cs="Arial"/>
          <w:sz w:val="24"/>
          <w:szCs w:val="24"/>
        </w:rPr>
        <w:t>0pm</w:t>
      </w:r>
    </w:p>
    <w:p w14:paraId="3D30BB48" w14:textId="77777777" w:rsidR="00AA7DF7" w:rsidRPr="00F956D4" w:rsidRDefault="00AA7DF7">
      <w:pPr>
        <w:rPr>
          <w:rFonts w:ascii="Arial" w:hAnsi="Arial" w:cs="Arial"/>
          <w:sz w:val="24"/>
          <w:szCs w:val="24"/>
        </w:rPr>
      </w:pPr>
    </w:p>
    <w:p w14:paraId="0E5CC97E" w14:textId="7B87D762" w:rsidR="00873DBC" w:rsidRPr="00F956D4" w:rsidRDefault="008E773E" w:rsidP="007266B1">
      <w:pPr>
        <w:pStyle w:val="Heading2"/>
        <w:rPr>
          <w:rFonts w:ascii="Arial" w:hAnsi="Arial" w:cs="Arial"/>
          <w:color w:val="000000" w:themeColor="text1"/>
        </w:rPr>
      </w:pPr>
      <w:r w:rsidRPr="00F956D4">
        <w:rPr>
          <w:rFonts w:ascii="Arial" w:hAnsi="Arial" w:cs="Arial"/>
          <w:color w:val="000000" w:themeColor="text1"/>
        </w:rPr>
        <w:t>1</w:t>
      </w:r>
      <w:r w:rsidR="00CC4616" w:rsidRPr="00F956D4">
        <w:rPr>
          <w:rFonts w:ascii="Arial" w:hAnsi="Arial" w:cs="Arial"/>
          <w:color w:val="000000" w:themeColor="text1"/>
        </w:rPr>
        <w:t>0</w:t>
      </w:r>
      <w:r w:rsidRPr="00F956D4">
        <w:rPr>
          <w:rFonts w:ascii="Arial" w:hAnsi="Arial" w:cs="Arial"/>
          <w:color w:val="000000" w:themeColor="text1"/>
        </w:rPr>
        <w:t>. Adjournment</w:t>
      </w:r>
    </w:p>
    <w:p w14:paraId="2C5C9B7C" w14:textId="03ACE2E6" w:rsidR="00330BBB" w:rsidRPr="00F956D4" w:rsidRDefault="00330BBB" w:rsidP="00AA7DF7">
      <w:pPr>
        <w:spacing w:after="0"/>
        <w:rPr>
          <w:rFonts w:ascii="Arial" w:hAnsi="Arial" w:cs="Arial"/>
          <w:sz w:val="24"/>
          <w:szCs w:val="24"/>
        </w:rPr>
      </w:pPr>
      <w:r w:rsidRPr="00F956D4">
        <w:rPr>
          <w:rFonts w:ascii="Arial" w:hAnsi="Arial" w:cs="Arial"/>
          <w:sz w:val="24"/>
          <w:szCs w:val="24"/>
        </w:rPr>
        <w:t xml:space="preserve">Time Adjournment _______________    </w:t>
      </w:r>
    </w:p>
    <w:p w14:paraId="2140BD87" w14:textId="58C01684" w:rsidR="00330BBB" w:rsidRPr="00F956D4" w:rsidRDefault="00330BBB">
      <w:pPr>
        <w:rPr>
          <w:rFonts w:ascii="Arial" w:hAnsi="Arial" w:cs="Arial"/>
          <w:sz w:val="24"/>
          <w:szCs w:val="24"/>
        </w:rPr>
      </w:pPr>
    </w:p>
    <w:sectPr w:rsidR="00330BBB" w:rsidRPr="00F956D4" w:rsidSect="00895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08758">
    <w:abstractNumId w:val="8"/>
  </w:num>
  <w:num w:numId="2" w16cid:durableId="1063286332">
    <w:abstractNumId w:val="6"/>
  </w:num>
  <w:num w:numId="3" w16cid:durableId="1870601605">
    <w:abstractNumId w:val="5"/>
  </w:num>
  <w:num w:numId="4" w16cid:durableId="1593465105">
    <w:abstractNumId w:val="4"/>
  </w:num>
  <w:num w:numId="5" w16cid:durableId="127402499">
    <w:abstractNumId w:val="7"/>
  </w:num>
  <w:num w:numId="6" w16cid:durableId="2045641254">
    <w:abstractNumId w:val="3"/>
  </w:num>
  <w:num w:numId="7" w16cid:durableId="1041591740">
    <w:abstractNumId w:val="2"/>
  </w:num>
  <w:num w:numId="8" w16cid:durableId="366758786">
    <w:abstractNumId w:val="1"/>
  </w:num>
  <w:num w:numId="9" w16cid:durableId="17407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BFE"/>
    <w:rsid w:val="00077CBD"/>
    <w:rsid w:val="000B005E"/>
    <w:rsid w:val="000D19BF"/>
    <w:rsid w:val="000E386B"/>
    <w:rsid w:val="0015074B"/>
    <w:rsid w:val="0021670E"/>
    <w:rsid w:val="0022162C"/>
    <w:rsid w:val="002222D2"/>
    <w:rsid w:val="0029639D"/>
    <w:rsid w:val="002A3188"/>
    <w:rsid w:val="00326F90"/>
    <w:rsid w:val="00330BBB"/>
    <w:rsid w:val="00356011"/>
    <w:rsid w:val="00473DFE"/>
    <w:rsid w:val="004805A7"/>
    <w:rsid w:val="004F0832"/>
    <w:rsid w:val="0052654E"/>
    <w:rsid w:val="005A475D"/>
    <w:rsid w:val="005D1523"/>
    <w:rsid w:val="005E2F11"/>
    <w:rsid w:val="005E5787"/>
    <w:rsid w:val="006161C8"/>
    <w:rsid w:val="006E2F48"/>
    <w:rsid w:val="006E799D"/>
    <w:rsid w:val="00725D9C"/>
    <w:rsid w:val="007266B1"/>
    <w:rsid w:val="0076181A"/>
    <w:rsid w:val="00783780"/>
    <w:rsid w:val="00873DBC"/>
    <w:rsid w:val="008957BA"/>
    <w:rsid w:val="008E773E"/>
    <w:rsid w:val="009036AD"/>
    <w:rsid w:val="00967E30"/>
    <w:rsid w:val="009754AC"/>
    <w:rsid w:val="009A2765"/>
    <w:rsid w:val="009C5B82"/>
    <w:rsid w:val="00A13E01"/>
    <w:rsid w:val="00A4204A"/>
    <w:rsid w:val="00A63DF7"/>
    <w:rsid w:val="00AA1D8D"/>
    <w:rsid w:val="00AA7DF7"/>
    <w:rsid w:val="00AC4426"/>
    <w:rsid w:val="00AD5CD5"/>
    <w:rsid w:val="00AD6308"/>
    <w:rsid w:val="00B347A9"/>
    <w:rsid w:val="00B47730"/>
    <w:rsid w:val="00CB046A"/>
    <w:rsid w:val="00CB0664"/>
    <w:rsid w:val="00CC4616"/>
    <w:rsid w:val="00CF1C30"/>
    <w:rsid w:val="00D00685"/>
    <w:rsid w:val="00D36ACE"/>
    <w:rsid w:val="00D74249"/>
    <w:rsid w:val="00DA614F"/>
    <w:rsid w:val="00DD3234"/>
    <w:rsid w:val="00E4196F"/>
    <w:rsid w:val="00E634D8"/>
    <w:rsid w:val="00E81EBA"/>
    <w:rsid w:val="00ED340E"/>
    <w:rsid w:val="00F55BBA"/>
    <w:rsid w:val="00F908C8"/>
    <w:rsid w:val="00F956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3F44F"/>
  <w14:defaultImageDpi w14:val="300"/>
  <w15:docId w15:val="{596FD47F-D458-4CEE-A91F-3EDEBE17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967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Marlene Balch</cp:lastModifiedBy>
  <cp:revision>2</cp:revision>
  <cp:lastPrinted>2025-11-10T01:39:00Z</cp:lastPrinted>
  <dcterms:created xsi:type="dcterms:W3CDTF">2026-01-09T20:19:00Z</dcterms:created>
  <dcterms:modified xsi:type="dcterms:W3CDTF">2026-01-09T20:19:00Z</dcterms:modified>
  <cp:category/>
</cp:coreProperties>
</file>