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D44A" w14:textId="77777777" w:rsidR="00906E61" w:rsidRDefault="00000000">
      <w:pPr>
        <w:pStyle w:val="Heading1"/>
        <w:jc w:val="center"/>
      </w:pPr>
      <w:r>
        <w:t>Tax Prep, Amendments &amp; Extensions Checklist</w:t>
      </w:r>
    </w:p>
    <w:p w14:paraId="09E2FA6C" w14:textId="77777777" w:rsidR="00906E61" w:rsidRDefault="00000000">
      <w:pPr>
        <w:pStyle w:val="Heading2"/>
      </w:pPr>
      <w:r>
        <w:t>Basic Information (All Clients)</w:t>
      </w:r>
    </w:p>
    <w:p w14:paraId="63ADA50C" w14:textId="77777777" w:rsidR="00906E61" w:rsidRDefault="00000000">
      <w:r>
        <w:t>☐ Government-issued photo ID (front and back)</w:t>
      </w:r>
    </w:p>
    <w:p w14:paraId="17A1B6D2" w14:textId="77777777" w:rsidR="00906E61" w:rsidRDefault="00000000">
      <w:r>
        <w:t>☐ Social Security cards for you, your spouse, and dependents</w:t>
      </w:r>
    </w:p>
    <w:p w14:paraId="31EF5AA0" w14:textId="77777777" w:rsidR="00906E61" w:rsidRDefault="00000000">
      <w:r>
        <w:t>☐ Date of birth for everyone on the return</w:t>
      </w:r>
    </w:p>
    <w:p w14:paraId="467478C7" w14:textId="77777777" w:rsidR="00906E61" w:rsidRDefault="00000000">
      <w:r>
        <w:t>☐ Prior year’s tax return (if available)</w:t>
      </w:r>
    </w:p>
    <w:p w14:paraId="7D4A3D29" w14:textId="77777777" w:rsidR="00906E61" w:rsidRDefault="00000000">
      <w:r>
        <w:t>☐ Bank account and routing number for direct deposit</w:t>
      </w:r>
    </w:p>
    <w:p w14:paraId="24194A0E" w14:textId="77777777" w:rsidR="00906E61" w:rsidRDefault="00000000">
      <w:pPr>
        <w:pStyle w:val="Heading2"/>
      </w:pPr>
      <w:r>
        <w:t>Income Documents</w:t>
      </w:r>
    </w:p>
    <w:p w14:paraId="793AADCF" w14:textId="77777777" w:rsidR="00906E61" w:rsidRDefault="00000000">
      <w:r>
        <w:t>☐ W-2s from all employers</w:t>
      </w:r>
    </w:p>
    <w:p w14:paraId="5B2ADD47" w14:textId="77777777" w:rsidR="00906E61" w:rsidRDefault="00000000">
      <w:r>
        <w:t>☐ 1099s (NEC, MISC, INT, DIV, K, R, SSA, G, etc.)</w:t>
      </w:r>
    </w:p>
    <w:p w14:paraId="1677C908" w14:textId="77777777" w:rsidR="00906E61" w:rsidRDefault="00000000">
      <w:r>
        <w:t>☐ Self-employment income and expenses</w:t>
      </w:r>
    </w:p>
    <w:p w14:paraId="0C680263" w14:textId="77777777" w:rsidR="00906E61" w:rsidRDefault="00000000">
      <w:r>
        <w:t>☐ Business income (if filing a Schedule C or business return)</w:t>
      </w:r>
    </w:p>
    <w:p w14:paraId="0D305893" w14:textId="77777777" w:rsidR="00906E61" w:rsidRDefault="00000000">
      <w:r>
        <w:t>☐ Rental income and expenses</w:t>
      </w:r>
    </w:p>
    <w:p w14:paraId="12C2B341" w14:textId="77777777" w:rsidR="00906E61" w:rsidRDefault="00000000">
      <w:r>
        <w:t>☐ Unemployment income (Form 1099-G)</w:t>
      </w:r>
    </w:p>
    <w:p w14:paraId="526392C3" w14:textId="77777777" w:rsidR="00906E61" w:rsidRDefault="00000000">
      <w:r>
        <w:t>☐ Cryptocurrency transactions (if applicable)</w:t>
      </w:r>
    </w:p>
    <w:p w14:paraId="51022DFD" w14:textId="77777777" w:rsidR="00906E61" w:rsidRDefault="00000000">
      <w:r>
        <w:t>☐ Any additional income (gambling, tips, hobby income, etc.)</w:t>
      </w:r>
    </w:p>
    <w:p w14:paraId="5BAB1302" w14:textId="77777777" w:rsidR="00906E61" w:rsidRDefault="00000000">
      <w:pPr>
        <w:pStyle w:val="Heading2"/>
      </w:pPr>
      <w:r>
        <w:t>Deductions &amp; Credits</w:t>
      </w:r>
    </w:p>
    <w:p w14:paraId="4D05143C" w14:textId="77777777" w:rsidR="00906E61" w:rsidRDefault="00000000">
      <w:r>
        <w:t>☐ Childcare expenses (provider info + total paid)</w:t>
      </w:r>
    </w:p>
    <w:p w14:paraId="56E619D6" w14:textId="77777777" w:rsidR="00906E61" w:rsidRDefault="00000000">
      <w:r>
        <w:t>☐ Education expenses (Form 1098-T and receipts)</w:t>
      </w:r>
    </w:p>
    <w:p w14:paraId="547A10FD" w14:textId="77777777" w:rsidR="00906E61" w:rsidRDefault="00000000">
      <w:r>
        <w:t>☐ Student loan interest (Form 1098-E)</w:t>
      </w:r>
    </w:p>
    <w:p w14:paraId="69EAA97A" w14:textId="77777777" w:rsidR="00906E61" w:rsidRDefault="00000000">
      <w:r>
        <w:t>☐ Mortgage interest (Form 1098)</w:t>
      </w:r>
    </w:p>
    <w:p w14:paraId="6A7498EA" w14:textId="77777777" w:rsidR="00906E61" w:rsidRDefault="00000000">
      <w:r>
        <w:t>☐ Property tax statements</w:t>
      </w:r>
    </w:p>
    <w:p w14:paraId="161B42EB" w14:textId="77777777" w:rsidR="00906E61" w:rsidRDefault="00000000">
      <w:r>
        <w:t>☐ Medical expenses (if itemizing)</w:t>
      </w:r>
    </w:p>
    <w:p w14:paraId="2EE2F927" w14:textId="77777777" w:rsidR="00906E61" w:rsidRDefault="00000000">
      <w:r>
        <w:t>☐ Charitable donations</w:t>
      </w:r>
    </w:p>
    <w:p w14:paraId="547D2775" w14:textId="77777777" w:rsidR="00906E61" w:rsidRDefault="00000000">
      <w:r>
        <w:t>☐ IRA or retirement contributions</w:t>
      </w:r>
    </w:p>
    <w:p w14:paraId="605F889F" w14:textId="77777777" w:rsidR="00906E61" w:rsidRDefault="00000000">
      <w:r>
        <w:t>☐ Health insurance forms (1095-A, B, or C)</w:t>
      </w:r>
    </w:p>
    <w:p w14:paraId="4C0922CA" w14:textId="77777777" w:rsidR="00906E61" w:rsidRDefault="00000000">
      <w:pPr>
        <w:pStyle w:val="Heading2"/>
      </w:pPr>
      <w:r>
        <w:lastRenderedPageBreak/>
        <w:t>If Filing an Amendment (1040-X)</w:t>
      </w:r>
    </w:p>
    <w:p w14:paraId="15886FDC" w14:textId="77777777" w:rsidR="00906E61" w:rsidRDefault="00000000">
      <w:r>
        <w:t>☐ Original tax return (the one being amended)</w:t>
      </w:r>
    </w:p>
    <w:p w14:paraId="2E38018C" w14:textId="77777777" w:rsidR="00906E61" w:rsidRDefault="00000000">
      <w:r>
        <w:t>☐ Corrected or missing income documents</w:t>
      </w:r>
    </w:p>
    <w:p w14:paraId="35A01B4C" w14:textId="77777777" w:rsidR="00906E61" w:rsidRDefault="00000000">
      <w:r>
        <w:t>☐ Proof of changes (e.g., new W-2, corrected 1099, missed deduction)</w:t>
      </w:r>
    </w:p>
    <w:p w14:paraId="5A43F85E" w14:textId="77777777" w:rsidR="00906E61" w:rsidRDefault="00000000">
      <w:r>
        <w:t>☐ Explanation of the error or change</w:t>
      </w:r>
    </w:p>
    <w:p w14:paraId="7C9C0C1B" w14:textId="77777777" w:rsidR="00906E61" w:rsidRDefault="00000000">
      <w:pPr>
        <w:pStyle w:val="Heading2"/>
      </w:pPr>
      <w:r>
        <w:t>If Filing an Extension</w:t>
      </w:r>
    </w:p>
    <w:p w14:paraId="09895F79" w14:textId="77777777" w:rsidR="00906E61" w:rsidRDefault="00000000">
      <w:r>
        <w:t>☐ Estimate of total income for the year</w:t>
      </w:r>
    </w:p>
    <w:p w14:paraId="76205B94" w14:textId="77777777" w:rsidR="00906E61" w:rsidRDefault="00000000">
      <w:r>
        <w:t>☐ Estimate of total taxes paid so far</w:t>
      </w:r>
    </w:p>
    <w:p w14:paraId="52662690" w14:textId="77777777" w:rsidR="00906E61" w:rsidRDefault="00000000">
      <w:r>
        <w:t>☐ Reason for needing the extension (optional)</w:t>
      </w:r>
    </w:p>
    <w:p w14:paraId="33E24E6F" w14:textId="77777777" w:rsidR="00906E61" w:rsidRDefault="00000000">
      <w:r>
        <w:t>☐ Form 4868 for personal returns or 7004 for business returns (we’ll prepare this for you)</w:t>
      </w:r>
    </w:p>
    <w:p w14:paraId="0BE7D64A" w14:textId="77777777" w:rsidR="00906E61" w:rsidRDefault="00000000">
      <w:pPr>
        <w:pStyle w:val="Heading2"/>
      </w:pPr>
      <w:r>
        <w:t>Upload or Bring These Items</w:t>
      </w:r>
    </w:p>
    <w:p w14:paraId="58147FD1" w14:textId="77777777" w:rsidR="00906E61" w:rsidRDefault="00000000">
      <w:r>
        <w:t>☐ Upload all documents to your secure client portal or bring them to your in-person appointment.</w:t>
      </w:r>
    </w:p>
    <w:p w14:paraId="257851D7" w14:textId="77777777" w:rsidR="00906E61" w:rsidRDefault="00000000">
      <w:r>
        <w:t>☐ We cannot file or amend your return without the proper documentation.</w:t>
      </w:r>
    </w:p>
    <w:sectPr w:rsidR="00906E61" w:rsidSect="00B11920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2202093">
    <w:abstractNumId w:val="8"/>
  </w:num>
  <w:num w:numId="2" w16cid:durableId="992103291">
    <w:abstractNumId w:val="6"/>
  </w:num>
  <w:num w:numId="3" w16cid:durableId="1615406216">
    <w:abstractNumId w:val="5"/>
  </w:num>
  <w:num w:numId="4" w16cid:durableId="2036154330">
    <w:abstractNumId w:val="4"/>
  </w:num>
  <w:num w:numId="5" w16cid:durableId="1578444568">
    <w:abstractNumId w:val="7"/>
  </w:num>
  <w:num w:numId="6" w16cid:durableId="824205008">
    <w:abstractNumId w:val="3"/>
  </w:num>
  <w:num w:numId="7" w16cid:durableId="1073503439">
    <w:abstractNumId w:val="2"/>
  </w:num>
  <w:num w:numId="8" w16cid:durableId="502208078">
    <w:abstractNumId w:val="1"/>
  </w:num>
  <w:num w:numId="9" w16cid:durableId="213971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06E61"/>
    <w:rsid w:val="00AA1D8D"/>
    <w:rsid w:val="00B11920"/>
    <w:rsid w:val="00B47730"/>
    <w:rsid w:val="00CB0664"/>
    <w:rsid w:val="00CC7B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FF6D8"/>
  <w14:defaultImageDpi w14:val="300"/>
  <w15:docId w15:val="{20813775-6A0B-4DD4-96C5-252756E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Denise O'Neal</cp:lastModifiedBy>
  <cp:revision>3</cp:revision>
  <dcterms:created xsi:type="dcterms:W3CDTF">2013-12-23T23:15:00Z</dcterms:created>
  <dcterms:modified xsi:type="dcterms:W3CDTF">2025-08-01T16:59:00Z</dcterms:modified>
  <cp:category/>
</cp:coreProperties>
</file>