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0BDE" w14:textId="77777777" w:rsidR="002F0770" w:rsidRDefault="00000000">
      <w:pPr>
        <w:pStyle w:val="Heading1"/>
      </w:pPr>
      <w:r>
        <w:t>Specialist Dental Referral Proforma</w:t>
      </w:r>
    </w:p>
    <w:p w14:paraId="398F3C5C" w14:textId="77777777" w:rsidR="002F0770" w:rsidRDefault="00000000">
      <w:pPr>
        <w:pStyle w:val="Heading2"/>
      </w:pPr>
      <w:r>
        <w:t>Patient Details</w:t>
      </w:r>
    </w:p>
    <w:p w14:paraId="470B60E0" w14:textId="77777777" w:rsidR="002F0770" w:rsidRDefault="00000000">
      <w:r>
        <w:t>Full Name: ________________________________</w:t>
      </w:r>
    </w:p>
    <w:p w14:paraId="1A9047D8" w14:textId="77777777" w:rsidR="002F0770" w:rsidRDefault="00000000">
      <w:r>
        <w:t>Date of Birth: __________ Age: ________</w:t>
      </w:r>
    </w:p>
    <w:p w14:paraId="2C20F479" w14:textId="77777777" w:rsidR="002F0770" w:rsidRDefault="00000000">
      <w:r>
        <w:t>Address: __________________________________</w:t>
      </w:r>
    </w:p>
    <w:p w14:paraId="074F98FB" w14:textId="77777777" w:rsidR="002F0770" w:rsidRDefault="00000000">
      <w:r>
        <w:t>Telephone: __________   Email: __________</w:t>
      </w:r>
    </w:p>
    <w:p w14:paraId="13AC928E" w14:textId="77777777" w:rsidR="002F0770" w:rsidRDefault="00000000">
      <w:r>
        <w:t>NHS Number (if applicable): _______________</w:t>
      </w:r>
    </w:p>
    <w:p w14:paraId="5E7EFBFE" w14:textId="77777777" w:rsidR="002F0770" w:rsidRDefault="00000000">
      <w:pPr>
        <w:pStyle w:val="Heading2"/>
      </w:pPr>
      <w:r>
        <w:t>Referring Dentist/Practice</w:t>
      </w:r>
    </w:p>
    <w:p w14:paraId="48963822" w14:textId="77777777" w:rsidR="002F0770" w:rsidRDefault="00000000">
      <w:r>
        <w:t>Referring Dentist Name: ___________________</w:t>
      </w:r>
    </w:p>
    <w:p w14:paraId="45F449AB" w14:textId="77777777" w:rsidR="002F0770" w:rsidRDefault="00000000">
      <w:r>
        <w:t>Practice Name: ___________________________</w:t>
      </w:r>
    </w:p>
    <w:p w14:paraId="47BAEC61" w14:textId="77777777" w:rsidR="002F0770" w:rsidRDefault="00000000">
      <w:r>
        <w:t>Practice Address: _________________________</w:t>
      </w:r>
    </w:p>
    <w:p w14:paraId="690B151C" w14:textId="77777777" w:rsidR="002F0770" w:rsidRDefault="00000000">
      <w:r>
        <w:t>Practice Email: __________   Phone: _______</w:t>
      </w:r>
    </w:p>
    <w:p w14:paraId="6935C523" w14:textId="77777777" w:rsidR="002F0770" w:rsidRDefault="00000000">
      <w:pPr>
        <w:pStyle w:val="Heading2"/>
      </w:pPr>
      <w:r>
        <w:t>Reason for Referral</w:t>
      </w:r>
    </w:p>
    <w:p w14:paraId="4ED8B41E" w14:textId="270B9323" w:rsidR="002F0770" w:rsidRDefault="00000000">
      <w:r>
        <w:t xml:space="preserve">☐ </w:t>
      </w:r>
      <w:r w:rsidR="00AA54D3" w:rsidRPr="00AA54D3">
        <w:t>Intravenous sedation</w:t>
      </w:r>
    </w:p>
    <w:p w14:paraId="6A82CC05" w14:textId="77777777" w:rsidR="002F0770" w:rsidRDefault="00000000">
      <w:r>
        <w:t>☐ Oral surgery (e.g., extractions)</w:t>
      </w:r>
    </w:p>
    <w:p w14:paraId="36D9D5F3" w14:textId="77777777" w:rsidR="002F0770" w:rsidRDefault="00000000">
      <w:r>
        <w:t>☐ Paediatric dentistry</w:t>
      </w:r>
    </w:p>
    <w:p w14:paraId="5DF1A7F6" w14:textId="77777777" w:rsidR="002F0770" w:rsidRDefault="00000000">
      <w:r>
        <w:t>☐ Endodontics</w:t>
      </w:r>
    </w:p>
    <w:p w14:paraId="1AC57CA9" w14:textId="77777777" w:rsidR="002F0770" w:rsidRDefault="00000000">
      <w:r>
        <w:t>☐ Implant Maintenance</w:t>
      </w:r>
    </w:p>
    <w:p w14:paraId="254C0F47" w14:textId="77777777" w:rsidR="002F0770" w:rsidRDefault="00000000">
      <w:r>
        <w:t>☐ Dental Implants</w:t>
      </w:r>
    </w:p>
    <w:p w14:paraId="71F2CCE3" w14:textId="77777777" w:rsidR="002F0770" w:rsidRDefault="00000000">
      <w:r>
        <w:t>☐ Periodontal care</w:t>
      </w:r>
    </w:p>
    <w:p w14:paraId="0AAB2637" w14:textId="77777777" w:rsidR="002F0770" w:rsidRDefault="00000000">
      <w:r>
        <w:t>☐ Restorative care</w:t>
      </w:r>
    </w:p>
    <w:p w14:paraId="62E5C84C" w14:textId="584C70C2" w:rsidR="002F0770" w:rsidRDefault="00000000">
      <w:r>
        <w:t xml:space="preserve">☐ Inhalation </w:t>
      </w:r>
      <w:r w:rsidR="00AA54D3">
        <w:t xml:space="preserve">sedation </w:t>
      </w:r>
      <w:r>
        <w:t xml:space="preserve"> </w:t>
      </w:r>
    </w:p>
    <w:p w14:paraId="2441EDEB" w14:textId="77777777" w:rsidR="002F0770" w:rsidRDefault="00000000">
      <w:r>
        <w:t>☐ Hygienist services</w:t>
      </w:r>
    </w:p>
    <w:p w14:paraId="10510FD7" w14:textId="77777777" w:rsidR="002F0770" w:rsidRDefault="00000000">
      <w:r>
        <w:t>☐ CBCT referral</w:t>
      </w:r>
    </w:p>
    <w:p w14:paraId="10D958D1" w14:textId="77777777" w:rsidR="002F0770" w:rsidRDefault="00000000">
      <w:r>
        <w:t>☐ Prosthodontics</w:t>
      </w:r>
    </w:p>
    <w:p w14:paraId="7D30F5C1" w14:textId="77777777" w:rsidR="002F0770" w:rsidRDefault="00000000">
      <w:r>
        <w:t>☐ Other (please specify): ___________________</w:t>
      </w:r>
    </w:p>
    <w:p w14:paraId="5A50F748" w14:textId="77777777" w:rsidR="002F0770" w:rsidRDefault="00000000">
      <w:pPr>
        <w:pStyle w:val="Heading2"/>
      </w:pPr>
      <w:r>
        <w:t>Clinical Details</w:t>
      </w:r>
    </w:p>
    <w:p w14:paraId="6F2B5CE5" w14:textId="77777777" w:rsidR="002F0770" w:rsidRDefault="00000000">
      <w:r>
        <w:t>Presenting Complaint: _____________________</w:t>
      </w:r>
    </w:p>
    <w:p w14:paraId="6D97B1ED" w14:textId="77777777" w:rsidR="002F0770" w:rsidRDefault="00000000">
      <w:r>
        <w:t>Relevant History (dental/medical/social):</w:t>
      </w:r>
    </w:p>
    <w:p w14:paraId="6F91D14C" w14:textId="77777777" w:rsidR="002F0770" w:rsidRDefault="00000000">
      <w:r>
        <w:t>_________________________________________</w:t>
      </w:r>
    </w:p>
    <w:p w14:paraId="481748B8" w14:textId="77777777" w:rsidR="002F0770" w:rsidRDefault="00000000">
      <w:r>
        <w:t>Clinical Findings / Diagnosis:</w:t>
      </w:r>
    </w:p>
    <w:p w14:paraId="404D9B47" w14:textId="77777777" w:rsidR="002F0770" w:rsidRDefault="00000000">
      <w:r>
        <w:t>_________________________________________</w:t>
      </w:r>
    </w:p>
    <w:p w14:paraId="7C4AC3DD" w14:textId="77777777" w:rsidR="002F0770" w:rsidRDefault="00000000">
      <w:r>
        <w:t>Relevant Radiographs enclosed?  ☐ Yes   ☐ No</w:t>
      </w:r>
    </w:p>
    <w:p w14:paraId="5B48E3A7" w14:textId="77777777" w:rsidR="002F0770" w:rsidRDefault="00000000">
      <w:pPr>
        <w:pStyle w:val="Heading2"/>
      </w:pPr>
      <w:r>
        <w:t>Medical History</w:t>
      </w:r>
    </w:p>
    <w:p w14:paraId="16526CF0" w14:textId="77777777" w:rsidR="002F0770" w:rsidRDefault="00000000">
      <w:r>
        <w:t>Significant medical conditions: ____________</w:t>
      </w:r>
    </w:p>
    <w:p w14:paraId="732A02E9" w14:textId="77777777" w:rsidR="002F0770" w:rsidRDefault="00000000">
      <w:r>
        <w:t>Allergies: ________________________________</w:t>
      </w:r>
    </w:p>
    <w:p w14:paraId="2DBE88AD" w14:textId="77777777" w:rsidR="002F0770" w:rsidRDefault="00000000">
      <w:r>
        <w:t>Current medications: _______________________</w:t>
      </w:r>
    </w:p>
    <w:p w14:paraId="018E1B36" w14:textId="77777777" w:rsidR="002F0770" w:rsidRDefault="00000000">
      <w:r>
        <w:t>Special considerations (mobility, disabilities, etc.):</w:t>
      </w:r>
    </w:p>
    <w:p w14:paraId="43B6893C" w14:textId="77777777" w:rsidR="002F0770" w:rsidRDefault="00000000">
      <w:r>
        <w:t>_________________________________________</w:t>
      </w:r>
    </w:p>
    <w:p w14:paraId="4CBB997D" w14:textId="77777777" w:rsidR="002F0770" w:rsidRDefault="00000000">
      <w:pPr>
        <w:pStyle w:val="Heading2"/>
      </w:pPr>
      <w:r>
        <w:t>Treatment Requested / Outcome Expected</w:t>
      </w:r>
    </w:p>
    <w:p w14:paraId="53FC3BC8" w14:textId="77777777" w:rsidR="002F0770" w:rsidRDefault="00000000">
      <w:r>
        <w:t>_________________________________________</w:t>
      </w:r>
    </w:p>
    <w:p w14:paraId="0E8E4CAA" w14:textId="77777777" w:rsidR="002F0770" w:rsidRDefault="00000000">
      <w:r>
        <w:t>_________________________________________</w:t>
      </w:r>
    </w:p>
    <w:p w14:paraId="041FC38B" w14:textId="77777777" w:rsidR="002F0770" w:rsidRDefault="00000000">
      <w:pPr>
        <w:pStyle w:val="Heading2"/>
      </w:pPr>
      <w:r>
        <w:t>Urgency of Referral</w:t>
      </w:r>
    </w:p>
    <w:p w14:paraId="519D5E4C" w14:textId="77777777" w:rsidR="002F0770" w:rsidRDefault="00000000">
      <w:r>
        <w:t>☐ Routine</w:t>
      </w:r>
    </w:p>
    <w:p w14:paraId="1D37694C" w14:textId="77777777" w:rsidR="002F0770" w:rsidRDefault="00000000">
      <w:r>
        <w:t>☐ Soon (within 6 weeks)</w:t>
      </w:r>
    </w:p>
    <w:p w14:paraId="71CF3A5C" w14:textId="77777777" w:rsidR="002F0770" w:rsidRDefault="00000000">
      <w:r>
        <w:t>☐ Urgent (within 2 weeks) – reason: ____________</w:t>
      </w:r>
    </w:p>
    <w:p w14:paraId="35FECCA4" w14:textId="77777777" w:rsidR="002F0770" w:rsidRDefault="00000000">
      <w:pPr>
        <w:pStyle w:val="Heading2"/>
      </w:pPr>
      <w:r>
        <w:t>Consent</w:t>
      </w:r>
    </w:p>
    <w:p w14:paraId="0AFD74BE" w14:textId="77777777" w:rsidR="002F0770" w:rsidRDefault="00000000">
      <w:r>
        <w:t>☐ I confirm the patient (and/or parent/guardian) has consented to this referral and to the sharing of relevant information.</w:t>
      </w:r>
    </w:p>
    <w:p w14:paraId="3874433D" w14:textId="77777777" w:rsidR="002F0770" w:rsidRDefault="00000000">
      <w:r>
        <w:t>Referring Dentist Signature: _______________</w:t>
      </w:r>
    </w:p>
    <w:p w14:paraId="5F444710" w14:textId="77777777" w:rsidR="002F0770" w:rsidRDefault="00000000">
      <w:r>
        <w:t>Date: __________</w:t>
      </w:r>
    </w:p>
    <w:p w14:paraId="59670ABA" w14:textId="77777777" w:rsidR="002F0770" w:rsidRDefault="00000000">
      <w:pPr>
        <w:pStyle w:val="Heading2"/>
      </w:pPr>
      <w:r>
        <w:t>For Specialist Clinic Use Only</w:t>
      </w:r>
    </w:p>
    <w:p w14:paraId="61135A35" w14:textId="77777777" w:rsidR="002F0770" w:rsidRDefault="00000000">
      <w:r>
        <w:t>Date Received: __________</w:t>
      </w:r>
    </w:p>
    <w:p w14:paraId="3E789EE3" w14:textId="77777777" w:rsidR="002F0770" w:rsidRDefault="00000000">
      <w:r>
        <w:t>Referral accepted: ☐ Yes   ☐ No</w:t>
      </w:r>
    </w:p>
    <w:p w14:paraId="34743911" w14:textId="77777777" w:rsidR="002F0770" w:rsidRDefault="00000000">
      <w:r>
        <w:t>Appointment offered: ______________________</w:t>
      </w:r>
    </w:p>
    <w:p w14:paraId="69BE0968" w14:textId="77777777" w:rsidR="002F0770" w:rsidRDefault="00000000">
      <w:r>
        <w:t>Specialist Name: __________________________</w:t>
      </w:r>
    </w:p>
    <w:sectPr w:rsidR="002F07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624794">
    <w:abstractNumId w:val="8"/>
  </w:num>
  <w:num w:numId="2" w16cid:durableId="1026366138">
    <w:abstractNumId w:val="6"/>
  </w:num>
  <w:num w:numId="3" w16cid:durableId="691882703">
    <w:abstractNumId w:val="5"/>
  </w:num>
  <w:num w:numId="4" w16cid:durableId="1376388000">
    <w:abstractNumId w:val="4"/>
  </w:num>
  <w:num w:numId="5" w16cid:durableId="1559321279">
    <w:abstractNumId w:val="7"/>
  </w:num>
  <w:num w:numId="6" w16cid:durableId="503014936">
    <w:abstractNumId w:val="3"/>
  </w:num>
  <w:num w:numId="7" w16cid:durableId="732656702">
    <w:abstractNumId w:val="2"/>
  </w:num>
  <w:num w:numId="8" w16cid:durableId="819884377">
    <w:abstractNumId w:val="1"/>
  </w:num>
  <w:num w:numId="9" w16cid:durableId="30320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770"/>
    <w:rsid w:val="00326F90"/>
    <w:rsid w:val="00697A34"/>
    <w:rsid w:val="00AA1D8D"/>
    <w:rsid w:val="00AA54D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14540"/>
  <w14:defaultImageDpi w14:val="300"/>
  <w15:docId w15:val="{08FCC257-1FBF-4ED7-A9B0-8B541310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1695</Characters>
  <Application>Microsoft Office Word</Application>
  <DocSecurity>0</DocSecurity>
  <Lines>56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Kathryn Johnson</cp:lastModifiedBy>
  <cp:revision>2</cp:revision>
  <dcterms:created xsi:type="dcterms:W3CDTF">2013-12-23T23:15:00Z</dcterms:created>
  <dcterms:modified xsi:type="dcterms:W3CDTF">2025-08-18T12:55:00Z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8ba5b58a-a114-4aab-9748-df07a407cd9c</vt:lpwstr>
  </property>
</Properties>
</file>