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E6D" w:rsidRDefault="005E6B86">
      <w:pPr>
        <w:pStyle w:val="Cmsor1"/>
      </w:pPr>
      <w:r>
        <w:t>Política de Privacidad y Tratamiento de Datos</w:t>
      </w:r>
    </w:p>
    <w:p w:rsidR="002C3E6D" w:rsidRDefault="005E6B86">
      <w:r>
        <w:t>La presente Política de Privacidad describe cómo se recopilan, utilizan y protegen los datos personales proporcionados a través de este formulario (survey), de conformidad con el Reglamento (UE) 2016/679 del Parlamento Europeo y del Consejo (GDPR).</w:t>
      </w:r>
    </w:p>
    <w:p w:rsidR="002C3E6D" w:rsidRDefault="005E6B86">
      <w:pPr>
        <w:pStyle w:val="Cmsor2"/>
      </w:pPr>
      <w:r>
        <w:t>1. Responsable del Tratamiento</w:t>
      </w:r>
    </w:p>
    <w:p w:rsidR="002C3E6D" w:rsidRDefault="005E6B86">
      <w:proofErr w:type="spellStart"/>
      <w:r>
        <w:t>Nombre</w:t>
      </w:r>
      <w:proofErr w:type="spellEnd"/>
      <w:r>
        <w:t xml:space="preserve"> de la </w:t>
      </w:r>
      <w:proofErr w:type="spellStart"/>
      <w:r>
        <w:t>empresa</w:t>
      </w:r>
      <w:proofErr w:type="spellEnd"/>
      <w:r>
        <w:t>:</w:t>
      </w:r>
      <w:r w:rsidR="00260146">
        <w:t xml:space="preserve"> </w:t>
      </w:r>
      <w:proofErr w:type="spellStart"/>
      <w:r w:rsidR="00260146">
        <w:t>Webomatiq</w:t>
      </w:r>
      <w:proofErr w:type="spellEnd"/>
      <w:r>
        <w:br/>
      </w:r>
      <w:proofErr w:type="spellStart"/>
      <w:r>
        <w:t>Dirección</w:t>
      </w:r>
      <w:proofErr w:type="spellEnd"/>
      <w:r>
        <w:t>:</w:t>
      </w:r>
      <w:r w:rsidR="00260146" w:rsidRPr="00260146">
        <w:t xml:space="preserve"> </w:t>
      </w:r>
      <w:r w:rsidR="00260146">
        <w:t xml:space="preserve">Hungary , 6800 </w:t>
      </w:r>
      <w:proofErr w:type="spellStart"/>
      <w:r w:rsidR="00260146">
        <w:t>Hódmezővásárhely</w:t>
      </w:r>
      <w:proofErr w:type="spellEnd"/>
      <w:r w:rsidR="00260146">
        <w:t xml:space="preserve">, </w:t>
      </w:r>
      <w:proofErr w:type="spellStart"/>
      <w:r w:rsidR="00260146">
        <w:t>Móricz</w:t>
      </w:r>
      <w:proofErr w:type="spellEnd"/>
      <w:r w:rsidR="00260146">
        <w:t xml:space="preserve"> </w:t>
      </w:r>
      <w:proofErr w:type="spellStart"/>
      <w:r w:rsidR="00260146">
        <w:t>Zsigmond</w:t>
      </w:r>
      <w:proofErr w:type="spellEnd"/>
      <w:r w:rsidR="00260146">
        <w:t xml:space="preserve"> </w:t>
      </w:r>
      <w:proofErr w:type="spellStart"/>
      <w:r w:rsidR="00260146">
        <w:t>utca</w:t>
      </w:r>
      <w:proofErr w:type="spellEnd"/>
      <w:r w:rsidR="00260146">
        <w:t xml:space="preserve"> 8. </w:t>
      </w:r>
      <w:proofErr w:type="spellStart"/>
      <w:r w:rsidR="00260146">
        <w:t>A.lh</w:t>
      </w:r>
      <w:proofErr w:type="spellEnd"/>
      <w:r w:rsidR="00260146">
        <w:t xml:space="preserve">. </w:t>
      </w:r>
      <w:proofErr w:type="spellStart"/>
      <w:r w:rsidR="00260146">
        <w:t>FS.em</w:t>
      </w:r>
      <w:proofErr w:type="spellEnd"/>
      <w:r w:rsidR="00260146">
        <w:t>. 1.ajtó</w:t>
      </w:r>
      <w:r>
        <w:br/>
      </w:r>
      <w:proofErr w:type="spellStart"/>
      <w:r w:rsidR="00260146">
        <w:t>Correo</w:t>
      </w:r>
      <w:proofErr w:type="spellEnd"/>
      <w:r w:rsidR="00260146">
        <w:t xml:space="preserve"> </w:t>
      </w:r>
      <w:proofErr w:type="spellStart"/>
      <w:r w:rsidR="00260146">
        <w:t>electrónico</w:t>
      </w:r>
      <w:proofErr w:type="spellEnd"/>
      <w:r w:rsidR="00260146">
        <w:t xml:space="preserve"> de </w:t>
      </w:r>
      <w:proofErr w:type="spellStart"/>
      <w:r w:rsidR="00260146">
        <w:t>contacto</w:t>
      </w:r>
      <w:proofErr w:type="spellEnd"/>
      <w:r w:rsidR="00260146">
        <w:t>: info@webomatiq.com</w:t>
      </w:r>
    </w:p>
    <w:p w:rsidR="002C3E6D" w:rsidRDefault="005E6B86">
      <w:pPr>
        <w:pStyle w:val="Cmsor2"/>
      </w:pPr>
      <w:r>
        <w:t>2. Encargado del Tratamiento (Plataforma Técnica)</w:t>
      </w:r>
    </w:p>
    <w:p w:rsidR="002C3E6D" w:rsidRDefault="005E6B86" w:rsidP="00260146">
      <w:pPr>
        <w:spacing w:after="0"/>
        <w:rPr>
          <w:rStyle w:val="rynqvb"/>
          <w:lang w:val="es-ES"/>
        </w:rPr>
      </w:pPr>
      <w:proofErr w:type="spellStart"/>
      <w:r>
        <w:t>Proveedor</w:t>
      </w:r>
      <w:proofErr w:type="spellEnd"/>
      <w:r>
        <w:t xml:space="preserve"> del </w:t>
      </w:r>
      <w:proofErr w:type="spellStart"/>
      <w:r>
        <w:t>servicio</w:t>
      </w:r>
      <w:proofErr w:type="spellEnd"/>
      <w:r>
        <w:t>:</w:t>
      </w:r>
      <w:r w:rsidR="00260146">
        <w:t xml:space="preserve"> </w:t>
      </w:r>
      <w:proofErr w:type="spellStart"/>
      <w:r w:rsidR="00260146">
        <w:t>HighLevel</w:t>
      </w:r>
      <w:proofErr w:type="spellEnd"/>
      <w:r w:rsidR="00260146">
        <w:t xml:space="preserve"> Inc.</w:t>
      </w:r>
      <w:r w:rsidR="00260146">
        <w:br/>
      </w:r>
      <w:proofErr w:type="spellStart"/>
      <w:r w:rsidR="00260146">
        <w:t>Dirección</w:t>
      </w:r>
      <w:proofErr w:type="spellEnd"/>
      <w:r w:rsidR="00260146">
        <w:t xml:space="preserve">: USA, </w:t>
      </w:r>
      <w:r w:rsidR="00260146" w:rsidRPr="003E7CB0">
        <w:t xml:space="preserve">400 North Saint Paul Street Suite 920 </w:t>
      </w:r>
      <w:proofErr w:type="spellStart"/>
      <w:r w:rsidR="00260146" w:rsidRPr="003E7CB0">
        <w:t>Dallas,TX</w:t>
      </w:r>
      <w:proofErr w:type="spellEnd"/>
      <w:r w:rsidR="00260146" w:rsidRPr="003E7CB0">
        <w:t xml:space="preserve"> 75201</w:t>
      </w:r>
      <w:r>
        <w:br/>
      </w:r>
      <w:r w:rsidR="00260146">
        <w:rPr>
          <w:rStyle w:val="rynqvb"/>
          <w:lang w:val="es-ES"/>
        </w:rPr>
        <w:t>Información sobre el tratamiento de datos:</w:t>
      </w:r>
    </w:p>
    <w:p w:rsidR="00260146" w:rsidRDefault="00260146" w:rsidP="00260146">
      <w:pPr>
        <w:spacing w:after="0"/>
      </w:pPr>
      <w:r w:rsidRPr="003E7CB0">
        <w:t>https://storage.googleapis.com/msgsndr/knES3eSWYIsc5YSZ3YLl/media/6435747d41ff79e6e2117755.pdf</w:t>
      </w:r>
    </w:p>
    <w:p w:rsidR="002C3E6D" w:rsidRDefault="005E6B86">
      <w:pPr>
        <w:pStyle w:val="Cmsor2"/>
      </w:pPr>
      <w:r>
        <w:t>3. Socio Comercial / Colaborador</w:t>
      </w:r>
    </w:p>
    <w:p w:rsidR="005E6B86" w:rsidRDefault="005E6B86" w:rsidP="005E6B86">
      <w:pPr>
        <w:spacing w:after="0"/>
      </w:pPr>
      <w:r w:rsidRPr="005E6B86">
        <w:t xml:space="preserve">Socio </w:t>
      </w:r>
      <w:proofErr w:type="spellStart"/>
      <w:r w:rsidRPr="005E6B86">
        <w:t>comercial</w:t>
      </w:r>
      <w:proofErr w:type="spellEnd"/>
      <w:r w:rsidRPr="005E6B86">
        <w:t xml:space="preserve"> </w:t>
      </w:r>
      <w:proofErr w:type="spellStart"/>
      <w:r w:rsidRPr="005E6B86">
        <w:t>involucrado</w:t>
      </w:r>
      <w:proofErr w:type="spellEnd"/>
      <w:r w:rsidRPr="005E6B86">
        <w:t xml:space="preserve"> </w:t>
      </w:r>
      <w:proofErr w:type="spellStart"/>
      <w:r w:rsidRPr="005E6B86">
        <w:t>en</w:t>
      </w:r>
      <w:proofErr w:type="spellEnd"/>
      <w:r w:rsidRPr="005E6B86">
        <w:t xml:space="preserve"> la </w:t>
      </w:r>
      <w:proofErr w:type="spellStart"/>
      <w:r w:rsidRPr="005E6B86">
        <w:t>cooperación</w:t>
      </w:r>
      <w:proofErr w:type="spellEnd"/>
      <w:r w:rsidRPr="005E6B86">
        <w:t>:</w:t>
      </w:r>
    </w:p>
    <w:p w:rsidR="002C3E6D" w:rsidRDefault="005E6B86">
      <w:proofErr w:type="spellStart"/>
      <w:r>
        <w:t>Nombre</w:t>
      </w:r>
      <w:proofErr w:type="spellEnd"/>
      <w:r>
        <w:t xml:space="preserve">: </w:t>
      </w:r>
      <w:proofErr w:type="spellStart"/>
      <w:r>
        <w:t>Exclusiva</w:t>
      </w:r>
      <w:proofErr w:type="spellEnd"/>
      <w:r>
        <w:t xml:space="preserve"> </w:t>
      </w:r>
      <w:proofErr w:type="spellStart"/>
      <w:r>
        <w:t>Limpieza</w:t>
      </w:r>
      <w:proofErr w:type="spellEnd"/>
      <w:r>
        <w:br/>
      </w:r>
      <w:proofErr w:type="spellStart"/>
      <w:r>
        <w:t>Dirección</w:t>
      </w:r>
      <w:proofErr w:type="spellEnd"/>
      <w:r>
        <w:t>:</w:t>
      </w:r>
      <w:r w:rsidRPr="005E6B86">
        <w:t xml:space="preserve"> </w:t>
      </w:r>
      <w:proofErr w:type="spellStart"/>
      <w:r w:rsidRPr="005E6B86">
        <w:t>España</w:t>
      </w:r>
      <w:proofErr w:type="spellEnd"/>
      <w:r>
        <w:t xml:space="preserve">, 03503 Alicante, </w:t>
      </w:r>
      <w:proofErr w:type="spellStart"/>
      <w:r>
        <w:t>Benidorm</w:t>
      </w:r>
      <w:proofErr w:type="spellEnd"/>
      <w:r>
        <w:t>, C/</w:t>
      </w:r>
      <w:proofErr w:type="spellStart"/>
      <w:r>
        <w:t>Alcalde</w:t>
      </w:r>
      <w:proofErr w:type="spellEnd"/>
      <w:r>
        <w:t xml:space="preserve"> Manuel Catalan Chana 3. 12D</w:t>
      </w:r>
      <w:r>
        <w:br/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>: ceo@exclusivalimpieza.es</w:t>
      </w:r>
    </w:p>
    <w:p w:rsidR="002C3E6D" w:rsidRDefault="005E6B86">
      <w:pPr>
        <w:pStyle w:val="Cmsor2"/>
      </w:pPr>
      <w:r>
        <w:t>4. Datos Personales Recopilados</w:t>
      </w:r>
    </w:p>
    <w:p w:rsidR="002C3E6D" w:rsidRDefault="005E6B86">
      <w:r>
        <w:t>A través del formulario se podrán recopilar los siguientes datos:</w:t>
      </w:r>
      <w:r>
        <w:br/>
        <w:t>- Nombre completo</w:t>
      </w:r>
      <w:r>
        <w:br/>
        <w:t>- Número de teléfono</w:t>
      </w:r>
      <w:r>
        <w:br/>
        <w:t>- Dirección de correo electrónico</w:t>
      </w:r>
      <w:r>
        <w:br/>
        <w:t>- Ciudad / región</w:t>
      </w:r>
      <w:r>
        <w:br/>
        <w:t>- Idiomas hablados</w:t>
      </w:r>
      <w:r>
        <w:br/>
        <w:t>- Experiencia profesional y tipo de colaboración seleccionada</w:t>
      </w:r>
      <w:r>
        <w:br/>
        <w:t>- Cualquier otra información proporcionada voluntariamente por el usuario</w:t>
      </w:r>
    </w:p>
    <w:p w:rsidR="002C3E6D" w:rsidRDefault="005E6B86">
      <w:pPr>
        <w:pStyle w:val="Cmsor2"/>
      </w:pPr>
      <w:r>
        <w:t>5. Finalidad del Tratamiento</w:t>
      </w:r>
    </w:p>
    <w:p w:rsidR="002C3E6D" w:rsidRDefault="005E6B86">
      <w:r>
        <w:t>Los datos personales se recopilan con las siguientes finalidades:</w:t>
      </w:r>
      <w:r>
        <w:br/>
        <w:t>- Evaluar solicitudes de colaboración y asociación comercial</w:t>
      </w:r>
      <w:r>
        <w:br/>
        <w:t>- Contactar con los solicitantes para fines informativos y comerciales</w:t>
      </w:r>
      <w:r>
        <w:br/>
        <w:t>- Gestionar procesos de selección, comunicación y cooperación</w:t>
      </w:r>
      <w:r>
        <w:br/>
        <w:t>- Cumplir con obligaciones legales aplicables</w:t>
      </w:r>
    </w:p>
    <w:p w:rsidR="002C3E6D" w:rsidRDefault="005E6B86">
      <w:pPr>
        <w:pStyle w:val="Cmsor2"/>
      </w:pPr>
      <w:r>
        <w:lastRenderedPageBreak/>
        <w:t>6. Base Legal del Tratamiento</w:t>
      </w:r>
    </w:p>
    <w:p w:rsidR="002C3E6D" w:rsidRDefault="005E6B86">
      <w:r>
        <w:t>La base legal para el tratamiento de los datos es:</w:t>
      </w:r>
      <w:r>
        <w:br/>
        <w:t>- El consentimiento explícito del interesado</w:t>
      </w:r>
      <w:r>
        <w:br/>
        <w:t>- La aplicación de medidas precontractuales a solicitud del interesado</w:t>
      </w:r>
    </w:p>
    <w:p w:rsidR="002C3E6D" w:rsidRDefault="005E6B86">
      <w:pPr>
        <w:pStyle w:val="Cmsor2"/>
      </w:pPr>
      <w:r>
        <w:t>7. Conservación de los Datos</w:t>
      </w:r>
    </w:p>
    <w:p w:rsidR="002C3E6D" w:rsidRDefault="005E6B86">
      <w:r>
        <w:t>Los datos personales se conservarán únicamente durante el tiempo necesario para cumplir con las finalidades descritas o mientras exista una relación comercial o legal.</w:t>
      </w:r>
    </w:p>
    <w:p w:rsidR="002C3E6D" w:rsidRDefault="005E6B86">
      <w:pPr>
        <w:pStyle w:val="Cmsor2"/>
      </w:pPr>
      <w:r>
        <w:t>8. Destinatarios de los Datos</w:t>
      </w:r>
    </w:p>
    <w:p w:rsidR="003211C2" w:rsidRDefault="005E6B86" w:rsidP="003211C2">
      <w:r>
        <w:t>Los datos podrán ser compartidos con:</w:t>
      </w:r>
      <w:r>
        <w:br/>
        <w:t>- El responsable del tratamiento</w:t>
      </w:r>
      <w:r>
        <w:br/>
        <w:t>- El socio comercial correspondiente</w:t>
      </w:r>
      <w:r>
        <w:br/>
        <w:t>- Proveedores tecnológicos necesarios para la gestión del servicio</w:t>
      </w:r>
      <w:r>
        <w:br/>
      </w:r>
    </w:p>
    <w:p w:rsidR="005E7111" w:rsidRDefault="005E7111" w:rsidP="003211C2">
      <w:r>
        <w:t xml:space="preserve">Los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personales</w:t>
      </w:r>
      <w:proofErr w:type="spellEnd"/>
      <w:r>
        <w:t xml:space="preserve"> </w:t>
      </w:r>
      <w:proofErr w:type="spellStart"/>
      <w:r>
        <w:t>recopilados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del Partner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Survey</w:t>
      </w:r>
      <w:proofErr w:type="spellEnd"/>
      <w:r>
        <w:t xml:space="preserve"> se </w:t>
      </w:r>
      <w:proofErr w:type="spellStart"/>
      <w:r>
        <w:t>procesan</w:t>
      </w:r>
      <w:proofErr w:type="spellEnd"/>
      <w:r>
        <w:t xml:space="preserve"> </w:t>
      </w:r>
      <w:proofErr w:type="spellStart"/>
      <w:r>
        <w:t>mediante</w:t>
      </w:r>
      <w:proofErr w:type="spellEnd"/>
      <w:r>
        <w:t xml:space="preserve"> el </w:t>
      </w:r>
      <w:proofErr w:type="spellStart"/>
      <w:r>
        <w:t>sistema</w:t>
      </w:r>
      <w:proofErr w:type="spellEnd"/>
      <w:r>
        <w:t xml:space="preserve"> CRM </w:t>
      </w:r>
      <w:proofErr w:type="spellStart"/>
      <w:r>
        <w:t>proporcionado</w:t>
      </w:r>
      <w:proofErr w:type="spellEnd"/>
      <w:r>
        <w:t xml:space="preserve"> por </w:t>
      </w:r>
      <w:proofErr w:type="spellStart"/>
      <w:r w:rsidRPr="005E7111">
        <w:rPr>
          <w:rStyle w:val="Kiemels2"/>
          <w:b w:val="0"/>
        </w:rPr>
        <w:t>HighLevel</w:t>
      </w:r>
      <w:proofErr w:type="spellEnd"/>
      <w:r w:rsidRPr="005E7111">
        <w:rPr>
          <w:rStyle w:val="Kiemels2"/>
          <w:b w:val="0"/>
        </w:rPr>
        <w:t xml:space="preserve"> Inc.</w:t>
      </w:r>
      <w:r w:rsidRPr="005E7111">
        <w:t>,</w:t>
      </w:r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empresa</w:t>
      </w:r>
      <w:proofErr w:type="spellEnd"/>
      <w:r>
        <w:t xml:space="preserve"> </w:t>
      </w:r>
      <w:proofErr w:type="spellStart"/>
      <w:r>
        <w:t>establecida</w:t>
      </w:r>
      <w:proofErr w:type="spellEnd"/>
      <w:r>
        <w:t xml:space="preserve"> en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Estados</w:t>
      </w:r>
      <w:proofErr w:type="spellEnd"/>
      <w:r>
        <w:t xml:space="preserve"> </w:t>
      </w:r>
      <w:proofErr w:type="spellStart"/>
      <w:r>
        <w:t>Unidos</w:t>
      </w:r>
      <w:proofErr w:type="spellEnd"/>
      <w:r>
        <w:t xml:space="preserve"> de </w:t>
      </w:r>
      <w:proofErr w:type="spellStart"/>
      <w:r>
        <w:t>América</w:t>
      </w:r>
      <w:proofErr w:type="spellEnd"/>
      <w:r>
        <w:t>.</w:t>
      </w:r>
    </w:p>
    <w:p w:rsidR="005E7111" w:rsidRDefault="005E7111" w:rsidP="005E7111">
      <w:pPr>
        <w:pStyle w:val="NormlWeb"/>
      </w:pPr>
      <w:r>
        <w:t xml:space="preserve">La </w:t>
      </w:r>
      <w:proofErr w:type="spellStart"/>
      <w:r>
        <w:t>transferencia</w:t>
      </w:r>
      <w:proofErr w:type="spellEnd"/>
      <w:r>
        <w:t xml:space="preserve"> de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personales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Estados</w:t>
      </w:r>
      <w:proofErr w:type="spellEnd"/>
      <w:r>
        <w:t xml:space="preserve"> </w:t>
      </w:r>
      <w:proofErr w:type="spellStart"/>
      <w:r>
        <w:t>Unidos</w:t>
      </w:r>
      <w:proofErr w:type="spellEnd"/>
      <w:r>
        <w:t xml:space="preserve"> </w:t>
      </w:r>
      <w:proofErr w:type="spellStart"/>
      <w:r>
        <w:t>constituye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transferencia</w:t>
      </w:r>
      <w:proofErr w:type="spellEnd"/>
      <w:r>
        <w:t xml:space="preserve"> de </w:t>
      </w:r>
      <w:proofErr w:type="spellStart"/>
      <w:r>
        <w:t>datos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un </w:t>
      </w:r>
      <w:proofErr w:type="spellStart"/>
      <w:r>
        <w:t>tercer</w:t>
      </w:r>
      <w:proofErr w:type="spellEnd"/>
      <w:r>
        <w:t xml:space="preserve"> </w:t>
      </w:r>
      <w:proofErr w:type="spellStart"/>
      <w:r>
        <w:t>país</w:t>
      </w:r>
      <w:proofErr w:type="spellEnd"/>
      <w:r>
        <w:t xml:space="preserve"> de </w:t>
      </w:r>
      <w:proofErr w:type="spellStart"/>
      <w:r>
        <w:t>conformidad</w:t>
      </w:r>
      <w:proofErr w:type="spellEnd"/>
      <w:r>
        <w:t xml:space="preserve"> con el </w:t>
      </w:r>
      <w:proofErr w:type="spellStart"/>
      <w:r>
        <w:t>Reglamento</w:t>
      </w:r>
      <w:proofErr w:type="spellEnd"/>
      <w:r>
        <w:t xml:space="preserve"> (UE) 2016/679 (</w:t>
      </w:r>
      <w:proofErr w:type="spellStart"/>
      <w:r>
        <w:t>Reglamento</w:t>
      </w:r>
      <w:proofErr w:type="spellEnd"/>
      <w:r>
        <w:t xml:space="preserve"> General de </w:t>
      </w:r>
      <w:proofErr w:type="spellStart"/>
      <w:r>
        <w:t>Protección</w:t>
      </w:r>
      <w:proofErr w:type="spellEnd"/>
      <w:r>
        <w:t xml:space="preserve"> de </w:t>
      </w:r>
      <w:proofErr w:type="spellStart"/>
      <w:r>
        <w:t>Datos</w:t>
      </w:r>
      <w:proofErr w:type="spellEnd"/>
      <w:r>
        <w:t xml:space="preserve"> – RGPD).</w:t>
      </w:r>
    </w:p>
    <w:p w:rsidR="005E7111" w:rsidRDefault="005E7111" w:rsidP="005E7111">
      <w:pPr>
        <w:pStyle w:val="NormlWeb"/>
      </w:pPr>
      <w:proofErr w:type="spellStart"/>
      <w:r>
        <w:t>Dichas</w:t>
      </w:r>
      <w:proofErr w:type="spellEnd"/>
      <w:r>
        <w:t xml:space="preserve"> </w:t>
      </w:r>
      <w:proofErr w:type="spellStart"/>
      <w:r>
        <w:t>transferencias</w:t>
      </w:r>
      <w:proofErr w:type="spellEnd"/>
      <w:r>
        <w:t xml:space="preserve"> de </w:t>
      </w:r>
      <w:proofErr w:type="spellStart"/>
      <w:r>
        <w:t>datos</w:t>
      </w:r>
      <w:proofErr w:type="spellEnd"/>
      <w:r>
        <w:t xml:space="preserve"> se </w:t>
      </w:r>
      <w:proofErr w:type="spellStart"/>
      <w:r>
        <w:t>realizan</w:t>
      </w:r>
      <w:proofErr w:type="spellEnd"/>
      <w:r>
        <w:t xml:space="preserve"> de </w:t>
      </w:r>
      <w:proofErr w:type="spellStart"/>
      <w:r>
        <w:t>conformidad</w:t>
      </w:r>
      <w:proofErr w:type="spellEnd"/>
      <w:r>
        <w:t xml:space="preserve"> con </w:t>
      </w:r>
      <w:proofErr w:type="spellStart"/>
      <w:r>
        <w:t>lo</w:t>
      </w:r>
      <w:proofErr w:type="spellEnd"/>
      <w:r>
        <w:t xml:space="preserve"> </w:t>
      </w:r>
      <w:proofErr w:type="spellStart"/>
      <w:r>
        <w:t>dispuesto</w:t>
      </w:r>
      <w:proofErr w:type="spellEnd"/>
      <w:r>
        <w:t xml:space="preserve"> en el </w:t>
      </w:r>
      <w:proofErr w:type="spellStart"/>
      <w:r>
        <w:t>Capítulo</w:t>
      </w:r>
      <w:proofErr w:type="spellEnd"/>
      <w:r>
        <w:t xml:space="preserve"> V del RGPD, </w:t>
      </w:r>
      <w:proofErr w:type="spellStart"/>
      <w:r>
        <w:t>aplicando</w:t>
      </w:r>
      <w:proofErr w:type="spellEnd"/>
      <w:r>
        <w:t xml:space="preserve"> las </w:t>
      </w:r>
      <w:proofErr w:type="spellStart"/>
      <w:r>
        <w:t>garantías</w:t>
      </w:r>
      <w:proofErr w:type="spellEnd"/>
      <w:r>
        <w:t xml:space="preserve"> </w:t>
      </w:r>
      <w:proofErr w:type="spellStart"/>
      <w:r>
        <w:t>adecuadas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incluyen</w:t>
      </w:r>
      <w:proofErr w:type="spellEnd"/>
      <w:r>
        <w:t>:</w:t>
      </w:r>
    </w:p>
    <w:p w:rsidR="005E7111" w:rsidRDefault="005E7111" w:rsidP="005E7111">
      <w:pPr>
        <w:pStyle w:val="NormlWeb"/>
        <w:numPr>
          <w:ilvl w:val="0"/>
          <w:numId w:val="10"/>
        </w:numPr>
      </w:pPr>
      <w:r>
        <w:t xml:space="preserve">la </w:t>
      </w:r>
      <w:proofErr w:type="spellStart"/>
      <w:r>
        <w:t>participación</w:t>
      </w:r>
      <w:proofErr w:type="spellEnd"/>
      <w:r>
        <w:t xml:space="preserve"> del </w:t>
      </w:r>
      <w:proofErr w:type="spellStart"/>
      <w:r>
        <w:t>encargado</w:t>
      </w:r>
      <w:proofErr w:type="spellEnd"/>
      <w:r>
        <w:t xml:space="preserve"> del </w:t>
      </w:r>
      <w:proofErr w:type="spellStart"/>
      <w:r>
        <w:t>tratamiento</w:t>
      </w:r>
      <w:proofErr w:type="spellEnd"/>
      <w:r>
        <w:t xml:space="preserve"> en el </w:t>
      </w:r>
      <w:r w:rsidRPr="005E7111">
        <w:rPr>
          <w:rStyle w:val="Kiemels2"/>
          <w:b w:val="0"/>
        </w:rPr>
        <w:t>EU–U</w:t>
      </w:r>
      <w:proofErr w:type="gramStart"/>
      <w:r w:rsidRPr="005E7111">
        <w:rPr>
          <w:rStyle w:val="Kiemels2"/>
          <w:b w:val="0"/>
        </w:rPr>
        <w:t>.S</w:t>
      </w:r>
      <w:proofErr w:type="gramEnd"/>
      <w:r w:rsidRPr="005E7111">
        <w:rPr>
          <w:rStyle w:val="Kiemels2"/>
          <w:b w:val="0"/>
        </w:rPr>
        <w:t xml:space="preserve">. Data </w:t>
      </w:r>
      <w:proofErr w:type="spellStart"/>
      <w:r w:rsidRPr="005E7111">
        <w:rPr>
          <w:rStyle w:val="Kiemels2"/>
          <w:b w:val="0"/>
        </w:rPr>
        <w:t>Privacy</w:t>
      </w:r>
      <w:proofErr w:type="spellEnd"/>
      <w:r w:rsidRPr="005E7111">
        <w:rPr>
          <w:rStyle w:val="Kiemels2"/>
          <w:b w:val="0"/>
        </w:rPr>
        <w:t xml:space="preserve"> Framework</w:t>
      </w:r>
      <w:r>
        <w:t>, y/o</w:t>
      </w:r>
    </w:p>
    <w:p w:rsidR="005E7111" w:rsidRDefault="005E7111" w:rsidP="005E7111">
      <w:pPr>
        <w:pStyle w:val="NormlWeb"/>
        <w:numPr>
          <w:ilvl w:val="0"/>
          <w:numId w:val="10"/>
        </w:numPr>
      </w:pPr>
      <w:r>
        <w:t xml:space="preserve">la </w:t>
      </w:r>
      <w:proofErr w:type="spellStart"/>
      <w:r>
        <w:t>aplicación</w:t>
      </w:r>
      <w:proofErr w:type="spellEnd"/>
      <w:r>
        <w:t xml:space="preserve"> de las </w:t>
      </w:r>
      <w:proofErr w:type="spellStart"/>
      <w:r w:rsidRPr="005E7111">
        <w:rPr>
          <w:rStyle w:val="Kiemels2"/>
          <w:b w:val="0"/>
        </w:rPr>
        <w:t>Cláusulas</w:t>
      </w:r>
      <w:proofErr w:type="spellEnd"/>
      <w:r w:rsidRPr="005E7111">
        <w:rPr>
          <w:rStyle w:val="Kiemels2"/>
          <w:b w:val="0"/>
        </w:rPr>
        <w:t xml:space="preserve"> </w:t>
      </w:r>
      <w:proofErr w:type="spellStart"/>
      <w:r w:rsidRPr="005E7111">
        <w:rPr>
          <w:rStyle w:val="Kiemels2"/>
          <w:b w:val="0"/>
        </w:rPr>
        <w:t>Contractuales</w:t>
      </w:r>
      <w:proofErr w:type="spellEnd"/>
      <w:r w:rsidRPr="005E7111">
        <w:rPr>
          <w:rStyle w:val="Kiemels2"/>
          <w:b w:val="0"/>
        </w:rPr>
        <w:t xml:space="preserve"> </w:t>
      </w:r>
      <w:proofErr w:type="spellStart"/>
      <w:r w:rsidRPr="005E7111">
        <w:rPr>
          <w:rStyle w:val="Kiemels2"/>
          <w:b w:val="0"/>
        </w:rPr>
        <w:t>Tipo</w:t>
      </w:r>
      <w:proofErr w:type="spellEnd"/>
      <w:r w:rsidRPr="005E7111">
        <w:rPr>
          <w:rStyle w:val="Kiemels2"/>
          <w:b w:val="0"/>
        </w:rPr>
        <w:t xml:space="preserve"> (Standard </w:t>
      </w:r>
      <w:proofErr w:type="spellStart"/>
      <w:r w:rsidRPr="005E7111">
        <w:rPr>
          <w:rStyle w:val="Kiemels2"/>
          <w:b w:val="0"/>
        </w:rPr>
        <w:t>Contractual</w:t>
      </w:r>
      <w:proofErr w:type="spellEnd"/>
      <w:r w:rsidRPr="005E7111">
        <w:rPr>
          <w:rStyle w:val="Kiemels2"/>
          <w:b w:val="0"/>
        </w:rPr>
        <w:t xml:space="preserve"> </w:t>
      </w:r>
      <w:proofErr w:type="spellStart"/>
      <w:r w:rsidRPr="005E7111">
        <w:rPr>
          <w:rStyle w:val="Kiemels2"/>
          <w:b w:val="0"/>
        </w:rPr>
        <w:t>Clauses</w:t>
      </w:r>
      <w:proofErr w:type="spellEnd"/>
      <w:r w:rsidRPr="005E7111">
        <w:rPr>
          <w:rStyle w:val="Kiemels2"/>
          <w:b w:val="0"/>
        </w:rPr>
        <w:t xml:space="preserve"> – SCC)</w:t>
      </w:r>
      <w:r>
        <w:t xml:space="preserve"> </w:t>
      </w:r>
      <w:proofErr w:type="spellStart"/>
      <w:r>
        <w:t>adoptadas</w:t>
      </w:r>
      <w:proofErr w:type="spellEnd"/>
      <w:r>
        <w:t xml:space="preserve"> </w:t>
      </w:r>
      <w:proofErr w:type="gramStart"/>
      <w:r>
        <w:t>por</w:t>
      </w:r>
      <w:proofErr w:type="gramEnd"/>
      <w:r>
        <w:t xml:space="preserve"> la </w:t>
      </w:r>
      <w:proofErr w:type="spellStart"/>
      <w:r>
        <w:t>Comisión</w:t>
      </w:r>
      <w:proofErr w:type="spellEnd"/>
      <w:r>
        <w:t xml:space="preserve"> </w:t>
      </w:r>
      <w:proofErr w:type="spellStart"/>
      <w:r>
        <w:t>Europea</w:t>
      </w:r>
      <w:proofErr w:type="spellEnd"/>
      <w:r>
        <w:t>.</w:t>
      </w:r>
    </w:p>
    <w:p w:rsidR="005E7111" w:rsidRDefault="005E7111" w:rsidP="005E7111">
      <w:pPr>
        <w:pStyle w:val="NormlWeb"/>
      </w:pPr>
      <w:r>
        <w:t xml:space="preserve">El </w:t>
      </w:r>
      <w:proofErr w:type="spellStart"/>
      <w:r>
        <w:t>interesado</w:t>
      </w:r>
      <w:proofErr w:type="spellEnd"/>
      <w:r>
        <w:t xml:space="preserve"> </w:t>
      </w:r>
      <w:proofErr w:type="spellStart"/>
      <w:r>
        <w:t>reconoce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el </w:t>
      </w:r>
      <w:proofErr w:type="spellStart"/>
      <w:r>
        <w:t>nivel</w:t>
      </w:r>
      <w:proofErr w:type="spellEnd"/>
      <w:r>
        <w:t xml:space="preserve"> de </w:t>
      </w:r>
      <w:proofErr w:type="spellStart"/>
      <w:r>
        <w:t>protección</w:t>
      </w:r>
      <w:proofErr w:type="spellEnd"/>
      <w:r>
        <w:t xml:space="preserve"> de </w:t>
      </w:r>
      <w:proofErr w:type="spellStart"/>
      <w:r>
        <w:t>datos</w:t>
      </w:r>
      <w:proofErr w:type="spellEnd"/>
      <w:r>
        <w:t xml:space="preserve"> en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Estados</w:t>
      </w:r>
      <w:proofErr w:type="spellEnd"/>
      <w:r>
        <w:t xml:space="preserve"> </w:t>
      </w:r>
      <w:proofErr w:type="spellStart"/>
      <w:r>
        <w:t>Unidos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diferir</w:t>
      </w:r>
      <w:proofErr w:type="spellEnd"/>
      <w:r>
        <w:t xml:space="preserve"> del </w:t>
      </w:r>
      <w:proofErr w:type="spellStart"/>
      <w:r>
        <w:t>aplicable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de </w:t>
      </w:r>
      <w:proofErr w:type="gramStart"/>
      <w:r>
        <w:t>la</w:t>
      </w:r>
      <w:proofErr w:type="gramEnd"/>
      <w:r>
        <w:t xml:space="preserve"> Unión </w:t>
      </w:r>
      <w:proofErr w:type="spellStart"/>
      <w:r>
        <w:t>Europea</w:t>
      </w:r>
      <w:proofErr w:type="spellEnd"/>
      <w:r>
        <w:t xml:space="preserve">. No </w:t>
      </w:r>
      <w:proofErr w:type="spellStart"/>
      <w:r>
        <w:t>obstante</w:t>
      </w:r>
      <w:proofErr w:type="spellEnd"/>
      <w:r>
        <w:t xml:space="preserve">, el </w:t>
      </w:r>
      <w:proofErr w:type="spellStart"/>
      <w:r>
        <w:t>Responsable</w:t>
      </w:r>
      <w:proofErr w:type="spellEnd"/>
      <w:r>
        <w:t xml:space="preserve"> del </w:t>
      </w:r>
      <w:proofErr w:type="spellStart"/>
      <w:r>
        <w:t>Tratamiento</w:t>
      </w:r>
      <w:proofErr w:type="spellEnd"/>
      <w:r>
        <w:t xml:space="preserve"> ha </w:t>
      </w:r>
      <w:proofErr w:type="spellStart"/>
      <w:r>
        <w:t>adoptado</w:t>
      </w:r>
      <w:proofErr w:type="spellEnd"/>
      <w:r>
        <w:t xml:space="preserve"> las </w:t>
      </w:r>
      <w:proofErr w:type="spellStart"/>
      <w:r>
        <w:t>medidas</w:t>
      </w:r>
      <w:proofErr w:type="spellEnd"/>
      <w:r>
        <w:t xml:space="preserve"> </w:t>
      </w:r>
      <w:proofErr w:type="spellStart"/>
      <w:r>
        <w:t>técnicas</w:t>
      </w:r>
      <w:proofErr w:type="spellEnd"/>
      <w:r>
        <w:t xml:space="preserve"> y </w:t>
      </w:r>
      <w:proofErr w:type="spellStart"/>
      <w:r>
        <w:t>organizativas</w:t>
      </w:r>
      <w:proofErr w:type="spellEnd"/>
      <w:r>
        <w:t xml:space="preserve"> </w:t>
      </w:r>
      <w:proofErr w:type="spellStart"/>
      <w:r>
        <w:t>apropiadas</w:t>
      </w:r>
      <w:proofErr w:type="spellEnd"/>
      <w:r>
        <w:t xml:space="preserve"> para </w:t>
      </w:r>
      <w:proofErr w:type="spellStart"/>
      <w:r>
        <w:t>garantizar</w:t>
      </w:r>
      <w:proofErr w:type="spellEnd"/>
      <w:r>
        <w:t xml:space="preserve"> un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adecuado</w:t>
      </w:r>
      <w:proofErr w:type="spellEnd"/>
      <w:r>
        <w:t xml:space="preserve"> de </w:t>
      </w:r>
      <w:proofErr w:type="spellStart"/>
      <w:r>
        <w:t>protección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personales</w:t>
      </w:r>
      <w:proofErr w:type="spellEnd"/>
      <w:r>
        <w:t>.</w:t>
      </w:r>
    </w:p>
    <w:p w:rsidR="005E7111" w:rsidRDefault="005E7111" w:rsidP="005E7111">
      <w:pPr>
        <w:pStyle w:val="NormlWeb"/>
      </w:pPr>
      <w:r>
        <w:t xml:space="preserve">El </w:t>
      </w:r>
      <w:proofErr w:type="spellStart"/>
      <w:r>
        <w:t>interesado</w:t>
      </w:r>
      <w:proofErr w:type="spellEnd"/>
      <w:r>
        <w:t xml:space="preserve"> </w:t>
      </w:r>
      <w:proofErr w:type="spellStart"/>
      <w:r>
        <w:t>podrá</w:t>
      </w:r>
      <w:proofErr w:type="spellEnd"/>
      <w:r>
        <w:t xml:space="preserve"> </w:t>
      </w:r>
      <w:proofErr w:type="spellStart"/>
      <w:r>
        <w:t>solicitar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las </w:t>
      </w:r>
      <w:proofErr w:type="spellStart"/>
      <w:r>
        <w:t>garantías</w:t>
      </w:r>
      <w:proofErr w:type="spellEnd"/>
      <w:r>
        <w:t xml:space="preserve"> </w:t>
      </w:r>
      <w:proofErr w:type="spellStart"/>
      <w:r>
        <w:t>aplicadas</w:t>
      </w:r>
      <w:proofErr w:type="spellEnd"/>
      <w:r>
        <w:t xml:space="preserve"> </w:t>
      </w:r>
      <w:proofErr w:type="spellStart"/>
      <w:r>
        <w:t>contactando</w:t>
      </w:r>
      <w:proofErr w:type="spellEnd"/>
      <w:r>
        <w:t xml:space="preserve"> con el </w:t>
      </w:r>
      <w:proofErr w:type="spellStart"/>
      <w:r>
        <w:t>Responsable</w:t>
      </w:r>
      <w:proofErr w:type="spellEnd"/>
      <w:r>
        <w:t xml:space="preserve"> del </w:t>
      </w:r>
      <w:proofErr w:type="spellStart"/>
      <w:r>
        <w:t>Tratamiento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del </w:t>
      </w:r>
      <w:proofErr w:type="spellStart"/>
      <w:r>
        <w:t>siguiente</w:t>
      </w:r>
      <w:proofErr w:type="spellEnd"/>
      <w:r>
        <w:t xml:space="preserve">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: </w:t>
      </w:r>
      <w:r w:rsidRPr="005E7111">
        <w:rPr>
          <w:rStyle w:val="Kiemels2"/>
          <w:b w:val="0"/>
        </w:rPr>
        <w:t>info@webomatiq.com</w:t>
      </w:r>
    </w:p>
    <w:p w:rsidR="005E7111" w:rsidRDefault="005E7111"/>
    <w:p w:rsidR="002C3E6D" w:rsidRDefault="005E6B86">
      <w:pPr>
        <w:pStyle w:val="Cmsor2"/>
      </w:pPr>
      <w:r>
        <w:lastRenderedPageBreak/>
        <w:t>9. Derechos del Interesado</w:t>
      </w:r>
    </w:p>
    <w:p w:rsidR="002C3E6D" w:rsidRDefault="005E6B86">
      <w:r>
        <w:t>El interesado tiene derecho a:</w:t>
      </w:r>
      <w:r>
        <w:br/>
        <w:t>- Acceder a sus datos personales</w:t>
      </w:r>
      <w:r>
        <w:br/>
        <w:t>- Solicitar la rectificación o supresión</w:t>
      </w:r>
      <w:r>
        <w:br/>
        <w:t>- Limitar u oponerse al tratamiento</w:t>
      </w:r>
      <w:r>
        <w:br/>
        <w:t>- Solicitar la portabilidad de los datos</w:t>
      </w:r>
      <w:r>
        <w:br/>
        <w:t>- Retirar el consentimiento en cualquier momento</w:t>
      </w:r>
      <w:r>
        <w:br/>
      </w:r>
      <w:r>
        <w:br/>
        <w:t>Las solicitudes podrán enviarse al correo electrónico indicado por el responsable del tratamiento.</w:t>
      </w:r>
    </w:p>
    <w:p w:rsidR="002C3E6D" w:rsidRDefault="005E6B86">
      <w:pPr>
        <w:pStyle w:val="Cmsor2"/>
      </w:pPr>
      <w:r>
        <w:t>10. Seguridad de los Datos</w:t>
      </w:r>
    </w:p>
    <w:p w:rsidR="002C3E6D" w:rsidRDefault="005E6B86">
      <w:r>
        <w:t>Se aplican medidas técnicas y organizativas adecuadas para garantizar la seguridad, integridad y confidencialidad de los datos personales.</w:t>
      </w:r>
    </w:p>
    <w:p w:rsidR="002C3E6D" w:rsidRDefault="005E6B86">
      <w:pPr>
        <w:pStyle w:val="Cmsor2"/>
      </w:pPr>
      <w:r>
        <w:t>11. Aceptación</w:t>
      </w:r>
    </w:p>
    <w:p w:rsidR="002C3E6D" w:rsidRDefault="005E6B86">
      <w:r>
        <w:t xml:space="preserve">Al </w:t>
      </w:r>
      <w:proofErr w:type="spellStart"/>
      <w:r>
        <w:t>enviar</w:t>
      </w:r>
      <w:proofErr w:type="spellEnd"/>
      <w:r>
        <w:t xml:space="preserve"> el </w:t>
      </w:r>
      <w:proofErr w:type="spellStart"/>
      <w:r>
        <w:t>formulario</w:t>
      </w:r>
      <w:proofErr w:type="spellEnd"/>
      <w:r w:rsidR="003211C2">
        <w:t xml:space="preserve"> </w:t>
      </w:r>
      <w:proofErr w:type="spellStart"/>
      <w:r w:rsidR="003211C2" w:rsidRPr="003211C2">
        <w:t>tras</w:t>
      </w:r>
      <w:proofErr w:type="spellEnd"/>
      <w:r w:rsidR="003211C2" w:rsidRPr="003211C2">
        <w:t xml:space="preserve"> </w:t>
      </w:r>
      <w:proofErr w:type="spellStart"/>
      <w:r w:rsidR="003211C2" w:rsidRPr="003211C2">
        <w:t>haber</w:t>
      </w:r>
      <w:proofErr w:type="spellEnd"/>
      <w:r w:rsidR="003211C2" w:rsidRPr="003211C2">
        <w:t xml:space="preserve"> </w:t>
      </w:r>
      <w:proofErr w:type="spellStart"/>
      <w:r w:rsidR="003211C2" w:rsidRPr="003211C2">
        <w:t>otorgado</w:t>
      </w:r>
      <w:proofErr w:type="spellEnd"/>
      <w:r w:rsidR="003211C2" w:rsidRPr="003211C2">
        <w:t xml:space="preserve"> </w:t>
      </w:r>
      <w:proofErr w:type="spellStart"/>
      <w:r w:rsidR="003211C2" w:rsidRPr="003211C2">
        <w:t>su</w:t>
      </w:r>
      <w:proofErr w:type="spellEnd"/>
      <w:r w:rsidR="003211C2" w:rsidRPr="003211C2">
        <w:t xml:space="preserve"> </w:t>
      </w:r>
      <w:proofErr w:type="spellStart"/>
      <w:r w:rsidR="003211C2" w:rsidRPr="003211C2">
        <w:t>consentimiento</w:t>
      </w:r>
      <w:proofErr w:type="spellEnd"/>
      <w:r w:rsidR="003211C2" w:rsidRPr="003211C2">
        <w:t xml:space="preserve"> </w:t>
      </w:r>
      <w:proofErr w:type="spellStart"/>
      <w:r w:rsidR="003211C2" w:rsidRPr="003211C2">
        <w:t>mediante</w:t>
      </w:r>
      <w:proofErr w:type="spellEnd"/>
      <w:r w:rsidR="003211C2" w:rsidRPr="003211C2">
        <w:t xml:space="preserve"> la </w:t>
      </w:r>
      <w:proofErr w:type="spellStart"/>
      <w:r w:rsidR="003211C2" w:rsidRPr="003211C2">
        <w:t>casilla</w:t>
      </w:r>
      <w:proofErr w:type="spellEnd"/>
      <w:r w:rsidR="003211C2" w:rsidRPr="003211C2">
        <w:t xml:space="preserve"> </w:t>
      </w:r>
      <w:proofErr w:type="spellStart"/>
      <w:r w:rsidR="003211C2" w:rsidRPr="003211C2">
        <w:t>correspondiente</w:t>
      </w:r>
      <w:bookmarkStart w:id="0" w:name="_GoBack"/>
      <w:bookmarkEnd w:id="0"/>
      <w:proofErr w:type="spellEnd"/>
      <w:r>
        <w:t xml:space="preserve">, el </w:t>
      </w:r>
      <w:proofErr w:type="spellStart"/>
      <w:r>
        <w:t>usuario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haber leído y aceptado la presente Política de Privacidad y consiente expresamente el tratamiento de sus datos personales conforme a lo aquí establecido.</w:t>
      </w:r>
    </w:p>
    <w:sectPr w:rsidR="002C3E6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8C338E8"/>
    <w:multiLevelType w:val="multilevel"/>
    <w:tmpl w:val="C4BC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60146"/>
    <w:rsid w:val="0029639D"/>
    <w:rsid w:val="002C3E6D"/>
    <w:rsid w:val="003211C2"/>
    <w:rsid w:val="00326F90"/>
    <w:rsid w:val="005E6B86"/>
    <w:rsid w:val="005E711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59D11D"/>
  <w14:defaultImageDpi w14:val="300"/>
  <w15:docId w15:val="{FB4B0062-481A-4088-A55C-3E448265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rynqvb">
    <w:name w:val="rynqvb"/>
    <w:basedOn w:val="Bekezdsalapbettpusa"/>
    <w:rsid w:val="00260146"/>
  </w:style>
  <w:style w:type="paragraph" w:styleId="NormlWeb">
    <w:name w:val="Normal (Web)"/>
    <w:basedOn w:val="Norml"/>
    <w:uiPriority w:val="99"/>
    <w:semiHidden/>
    <w:unhideWhenUsed/>
    <w:rsid w:val="005E7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4B2112-A2D2-4F7C-BFC3-F3841F544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556</Words>
  <Characters>3844</Characters>
  <Application>Microsoft Office Word</Application>
  <DocSecurity>0</DocSecurity>
  <Lines>32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Csabi</cp:lastModifiedBy>
  <cp:revision>4</cp:revision>
  <dcterms:created xsi:type="dcterms:W3CDTF">2013-12-23T23:15:00Z</dcterms:created>
  <dcterms:modified xsi:type="dcterms:W3CDTF">2026-01-12T07:53:00Z</dcterms:modified>
  <cp:category/>
</cp:coreProperties>
</file>