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A143" w14:textId="7E539E18" w:rsidR="003312ED" w:rsidRDefault="00340B02">
      <w:pPr>
        <w:pStyle w:val="Title"/>
      </w:pPr>
      <w:r>
        <w:t>Story Contracting llc.</w:t>
      </w:r>
    </w:p>
    <w:sdt>
      <w:sdtPr>
        <w:alias w:val="Enter date:"/>
        <w:tag w:val="Enter date:"/>
        <w:id w:val="-424797801"/>
        <w:placeholder>
          <w:docPart w:val="3B541E0247644C54A562C77FCE1806E1"/>
        </w:placeholder>
        <w:temporary/>
        <w:showingPlcHdr/>
        <w15:appearance w15:val="hidden"/>
      </w:sdtPr>
      <w:sdtEndPr/>
      <w:sdtContent>
        <w:p w14:paraId="5E97819F" w14:textId="77777777" w:rsidR="003312ED" w:rsidRDefault="000A0612">
          <w:pPr>
            <w:pStyle w:val="Subtitle"/>
          </w:pPr>
          <w:r>
            <w:t>Date</w:t>
          </w:r>
        </w:p>
      </w:sdtContent>
    </w:sdt>
    <w:p w14:paraId="75549B62" w14:textId="4DC8C47B" w:rsidR="003312ED" w:rsidRDefault="00340B02">
      <w:pPr>
        <w:pStyle w:val="Heading1"/>
      </w:pPr>
      <w:r>
        <w:t xml:space="preserve">Customer needs overview </w:t>
      </w:r>
    </w:p>
    <w:p w14:paraId="49D9EAA6" w14:textId="77777777" w:rsidR="003312ED" w:rsidRDefault="00E94DD4">
      <w:pPr>
        <w:pStyle w:val="Heading2"/>
      </w:pPr>
      <w:sdt>
        <w:sdtPr>
          <w:alias w:val="Project Background and Description:"/>
          <w:tag w:val="Project Background and Description:"/>
          <w:id w:val="1787619282"/>
          <w:placeholder>
            <w:docPart w:val="079F68CBB229404D8AC8936095A70376"/>
          </w:placeholder>
          <w:temporary/>
          <w:showingPlcHdr/>
          <w15:appearance w15:val="hidden"/>
        </w:sdtPr>
        <w:sdtEndPr/>
        <w:sdtContent>
          <w:r w:rsidR="000A0612">
            <w:t>Project Background and Description</w:t>
          </w:r>
        </w:sdtContent>
      </w:sdt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577"/>
        <w:gridCol w:w="8783"/>
      </w:tblGrid>
      <w:tr w:rsidR="005D4DC9" w14:paraId="41288906" w14:textId="77777777" w:rsidTr="00766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480BB972" w14:textId="77777777" w:rsidR="005D4DC9" w:rsidRDefault="005D4DC9" w:rsidP="007664E8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1C0A667E" wp14:editId="560AC1F8">
                      <wp:extent cx="141605" cy="141605"/>
                      <wp:effectExtent l="0" t="0" r="0" b="0"/>
                      <wp:docPr id="19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0" name="Rectangle 20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1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F30342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">
                      <v:rect id="Rectangle 20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" fillcolor="#2e74b5 [2404]" stroked="f" strokeweight="0"/>
                      <v:shape id="Freeform 21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27A6B2DD" w14:textId="2C910CF5" w:rsidR="005D4DC9" w:rsidRDefault="00340B02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Make sure to enable editing. Give me a brief description of the work you need done, if you have a full description please don’t hesitate to add any and all information you think I may need here. </w:t>
            </w:r>
          </w:p>
        </w:tc>
      </w:tr>
    </w:tbl>
    <w:p w14:paraId="4B1D829F" w14:textId="77777777" w:rsidR="003312ED" w:rsidRDefault="003312ED"/>
    <w:p w14:paraId="4628E6A0" w14:textId="7D955056" w:rsidR="003312ED" w:rsidRDefault="00340B02">
      <w:pPr>
        <w:pStyle w:val="Heading2"/>
      </w:pPr>
      <w:r>
        <w:t xml:space="preserve">Details if Available 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577"/>
        <w:gridCol w:w="8783"/>
      </w:tblGrid>
      <w:tr w:rsidR="005D4DC9" w14:paraId="1AF7FEF9" w14:textId="77777777" w:rsidTr="00766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2A24724D" w14:textId="77777777" w:rsidR="005D4DC9" w:rsidRDefault="005D4DC9" w:rsidP="007664E8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75C02AE5" wp14:editId="683A914B">
                      <wp:extent cx="141605" cy="141605"/>
                      <wp:effectExtent l="0" t="0" r="0" b="0"/>
                      <wp:docPr id="35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36" name="Rectangle 36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37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BC396C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">
                      <v:rect id="Rectangle 36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" fillcolor="#2e74b5 [2404]" stroked="f" strokeweight="0"/>
                      <v:shape id="Freeform 37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5341B635" w14:textId="2F982A6E" w:rsidR="005D4DC9" w:rsidRDefault="00340B02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you have a more complied list, i.e. measurements, the style you want, or brand or fixtures, add them here.</w:t>
            </w:r>
          </w:p>
        </w:tc>
      </w:tr>
    </w:tbl>
    <w:p w14:paraId="36FD69A1" w14:textId="77777777" w:rsidR="003312ED" w:rsidRDefault="003312ED"/>
    <w:p w14:paraId="32CA10CB" w14:textId="307B19AC" w:rsidR="003312ED" w:rsidRDefault="00340B02">
      <w:pPr>
        <w:pStyle w:val="Heading2"/>
      </w:pPr>
      <w:r>
        <w:t xml:space="preserve">Time Frame 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577"/>
        <w:gridCol w:w="8783"/>
      </w:tblGrid>
      <w:tr w:rsidR="005D4DC9" w14:paraId="7F00B0E7" w14:textId="77777777" w:rsidTr="00766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0CF30448" w14:textId="77777777" w:rsidR="005D4DC9" w:rsidRDefault="005D4DC9" w:rsidP="007664E8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29E4DF10" wp14:editId="4C4E231B">
                      <wp:extent cx="141605" cy="141605"/>
                      <wp:effectExtent l="0" t="0" r="0" b="0"/>
                      <wp:docPr id="16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17" name="Rectangle 17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8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E55E87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">
                      <v:rect id="Rectangle 17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" fillcolor="#2e74b5 [2404]" stroked="f" strokeweight="0"/>
                      <v:shape id="Freeform 18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61F7EB09" w14:textId="71CBC91D" w:rsidR="005D4DC9" w:rsidRDefault="00340B02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 dates, if possible, or a time frame in which you’d like to see the work completed here.</w:t>
            </w:r>
          </w:p>
        </w:tc>
      </w:tr>
    </w:tbl>
    <w:p w14:paraId="588F78B1" w14:textId="77777777" w:rsidR="003312ED" w:rsidRDefault="003312ED"/>
    <w:p w14:paraId="631563D4" w14:textId="00BCFC34" w:rsidR="003312ED" w:rsidRDefault="00E94DD4">
      <w:pPr>
        <w:pStyle w:val="Heading2"/>
      </w:pPr>
      <w:r>
        <w:t>Budget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577"/>
        <w:gridCol w:w="8783"/>
      </w:tblGrid>
      <w:tr w:rsidR="005D4DC9" w14:paraId="7D4B40A9" w14:textId="77777777" w:rsidTr="00766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46A3B001" w14:textId="77777777" w:rsidR="005D4DC9" w:rsidRDefault="005D4DC9" w:rsidP="007664E8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6CA5A8C9" wp14:editId="2A490907">
                      <wp:extent cx="141605" cy="141605"/>
                      <wp:effectExtent l="0" t="0" r="0" b="0"/>
                      <wp:docPr id="56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57" name="Rectangle 57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58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55F576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">
                      <v:rect id="Rectangle 57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" fillcolor="#2e74b5 [2404]" stroked="f" strokeweight="0"/>
                      <v:shape id="Freeform 58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10A3F719" w14:textId="7902F727" w:rsidR="005D4DC9" w:rsidRDefault="00E94DD4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Give me your budget. How much are you willing to spend, high end and low end. </w:t>
            </w:r>
          </w:p>
        </w:tc>
      </w:tr>
    </w:tbl>
    <w:p w14:paraId="4AFC97A5" w14:textId="77777777" w:rsidR="003312ED" w:rsidRDefault="003312ED"/>
    <w:p w14:paraId="57525F58" w14:textId="6894302C" w:rsidR="003312ED" w:rsidRDefault="00E94DD4">
      <w:pPr>
        <w:pStyle w:val="Heading2"/>
      </w:pPr>
      <w:r>
        <w:t>Contact Information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577"/>
        <w:gridCol w:w="8783"/>
      </w:tblGrid>
      <w:tr w:rsidR="005D4DC9" w14:paraId="78C51BBC" w14:textId="77777777" w:rsidTr="00766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0E209AF9" w14:textId="77777777" w:rsidR="005D4DC9" w:rsidRDefault="005D4DC9" w:rsidP="007664E8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4EEC1B7F" wp14:editId="52E7BBB1">
                      <wp:extent cx="141605" cy="141605"/>
                      <wp:effectExtent l="0" t="0" r="0" b="0"/>
                      <wp:docPr id="59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60" name="Rectangle 60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61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7F1DF2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">
                      <v:rect id="Rectangle 60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" fillcolor="#2e74b5 [2404]" stroked="f" strokeweight="0"/>
                      <v:shape id="Freeform 61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13E5FA6E" w14:textId="53EE8051" w:rsidR="005D4DC9" w:rsidRDefault="00E94DD4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Leave me your contact information along with a good time or day to call you. I try to get back within 12 hours of this ticket, thank you for your patience in this regard, I am only one person after all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642A5E3F" w14:textId="77777777" w:rsidR="003312ED" w:rsidRDefault="003312ED"/>
    <w:p w14:paraId="486E7752" w14:textId="77777777" w:rsidR="003312ED" w:rsidRDefault="00E94DD4">
      <w:pPr>
        <w:pStyle w:val="Heading1"/>
      </w:pPr>
      <w:sdt>
        <w:sdtPr>
          <w:alias w:val="Approval and Authority to Proceed:"/>
          <w:tag w:val="Approval and Authority to Proceed:"/>
          <w:id w:val="1678304271"/>
          <w:placeholder>
            <w:docPart w:val="FF2F7875C90541C8BD991F7BA00034CB"/>
          </w:placeholder>
          <w:temporary/>
          <w:showingPlcHdr/>
          <w15:appearance w15:val="hidden"/>
        </w:sdtPr>
        <w:sdtEndPr/>
        <w:sdtContent>
          <w:r w:rsidR="001A728E">
            <w:t>Approval and Authority to Proceed</w:t>
          </w:r>
        </w:sdtContent>
      </w:sdt>
    </w:p>
    <w:p w14:paraId="50E455DC" w14:textId="77777777" w:rsidR="003312ED" w:rsidRDefault="00E94DD4">
      <w:sdt>
        <w:sdtPr>
          <w:alias w:val="Enter description:"/>
          <w:tag w:val="Enter description:"/>
          <w:id w:val="2060202526"/>
          <w:placeholder>
            <w:docPart w:val="62C4C4E6DCD1460EA124ACC35590E36F"/>
          </w:placeholder>
          <w:temporary/>
          <w:showingPlcHdr/>
          <w15:appearance w15:val="hidden"/>
        </w:sdtPr>
        <w:sdtEndPr/>
        <w:sdtContent>
          <w:r w:rsidR="001A728E">
            <w:t>We approve the project as described above, and authorize the team to proceed.</w:t>
          </w:r>
        </w:sdtContent>
      </w:sdt>
    </w:p>
    <w:tbl>
      <w:tblPr>
        <w:tblStyle w:val="ProjectScopeTable"/>
        <w:tblW w:w="5000" w:type="pct"/>
        <w:tblLook w:val="04A0" w:firstRow="1" w:lastRow="0" w:firstColumn="1" w:lastColumn="0" w:noHBand="0" w:noVBand="1"/>
        <w:tblDescription w:val="Table to enter Name, Title, and Date"/>
      </w:tblPr>
      <w:tblGrid>
        <w:gridCol w:w="3596"/>
        <w:gridCol w:w="3596"/>
        <w:gridCol w:w="2158"/>
      </w:tblGrid>
      <w:tr w:rsidR="003312ED" w14:paraId="41F5E8F8" w14:textId="77777777" w:rsidTr="00E94D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23" w:type="pct"/>
          </w:tcPr>
          <w:p w14:paraId="62BEC74A" w14:textId="77777777" w:rsidR="003312ED" w:rsidRDefault="00E94DD4">
            <w:sdt>
              <w:sdtPr>
                <w:alias w:val="Name:"/>
                <w:tag w:val="Name:"/>
                <w:id w:val="906499201"/>
                <w:placeholder>
                  <w:docPart w:val="4A2CFC695C12474B8683C96C63A98325"/>
                </w:placeholder>
                <w:temporary/>
                <w:showingPlcHdr/>
                <w15:appearance w15:val="hidden"/>
              </w:sdtPr>
              <w:sdtEndPr/>
              <w:sdtContent>
                <w:r w:rsidR="001A728E">
                  <w:t>Name</w:t>
                </w:r>
              </w:sdtContent>
            </w:sdt>
          </w:p>
        </w:tc>
        <w:sdt>
          <w:sdtPr>
            <w:alias w:val="Title:"/>
            <w:tag w:val="Title:"/>
            <w:id w:val="-2000185632"/>
            <w:placeholder>
              <w:docPart w:val="81B5CCDBF7784BCD8EFB25D3159F844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23" w:type="pct"/>
              </w:tcPr>
              <w:p w14:paraId="4BF05113" w14:textId="77777777" w:rsidR="003312ED" w:rsidRDefault="001A728E">
                <w:r>
                  <w:t>Title</w:t>
                </w:r>
              </w:p>
            </w:tc>
          </w:sdtContent>
        </w:sdt>
        <w:sdt>
          <w:sdtPr>
            <w:alias w:val="Date:"/>
            <w:tag w:val="Date:"/>
            <w:id w:val="-434442090"/>
            <w:placeholder>
              <w:docPart w:val="340E865816194C48BD69FC07510DB20D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54" w:type="pct"/>
              </w:tcPr>
              <w:p w14:paraId="5D633505" w14:textId="77777777" w:rsidR="003312ED" w:rsidRDefault="001A728E">
                <w:r>
                  <w:t>Date</w:t>
                </w:r>
              </w:p>
            </w:tc>
          </w:sdtContent>
        </w:sdt>
      </w:tr>
      <w:tr w:rsidR="003312ED" w14:paraId="40061955" w14:textId="77777777" w:rsidTr="00E94DD4">
        <w:tc>
          <w:tcPr>
            <w:tcW w:w="1923" w:type="pct"/>
          </w:tcPr>
          <w:p w14:paraId="11F73801" w14:textId="77777777" w:rsidR="003312ED" w:rsidRDefault="003312ED"/>
        </w:tc>
        <w:tc>
          <w:tcPr>
            <w:tcW w:w="1923" w:type="pct"/>
          </w:tcPr>
          <w:p w14:paraId="542C43E5" w14:textId="77777777" w:rsidR="003312ED" w:rsidRDefault="003312ED"/>
        </w:tc>
        <w:tc>
          <w:tcPr>
            <w:tcW w:w="1154" w:type="pct"/>
          </w:tcPr>
          <w:p w14:paraId="4135979C" w14:textId="77777777" w:rsidR="003312ED" w:rsidRDefault="003312ED"/>
        </w:tc>
      </w:tr>
      <w:tr w:rsidR="003312ED" w14:paraId="63DE7B77" w14:textId="77777777" w:rsidTr="00E94DD4">
        <w:tc>
          <w:tcPr>
            <w:tcW w:w="1923" w:type="pct"/>
          </w:tcPr>
          <w:p w14:paraId="4506ADAB" w14:textId="77777777" w:rsidR="003312ED" w:rsidRDefault="003312ED"/>
        </w:tc>
        <w:tc>
          <w:tcPr>
            <w:tcW w:w="1923" w:type="pct"/>
          </w:tcPr>
          <w:p w14:paraId="2C414028" w14:textId="77777777" w:rsidR="003312ED" w:rsidRDefault="003312ED"/>
        </w:tc>
        <w:tc>
          <w:tcPr>
            <w:tcW w:w="1154" w:type="pct"/>
          </w:tcPr>
          <w:p w14:paraId="5E46F980" w14:textId="77777777" w:rsidR="003312ED" w:rsidRDefault="003312ED"/>
        </w:tc>
      </w:tr>
    </w:tbl>
    <w:p w14:paraId="0F005D5D" w14:textId="77777777" w:rsidR="003312ED" w:rsidRDefault="003312ED" w:rsidP="008D6D77"/>
    <w:sectPr w:rsidR="003312ED">
      <w:footerReference w:type="default" r:id="rId7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5A8F5" w14:textId="77777777" w:rsidR="00340B02" w:rsidRDefault="00340B02">
      <w:pPr>
        <w:spacing w:after="0" w:line="240" w:lineRule="auto"/>
      </w:pPr>
      <w:r>
        <w:separator/>
      </w:r>
    </w:p>
  </w:endnote>
  <w:endnote w:type="continuationSeparator" w:id="0">
    <w:p w14:paraId="3713851C" w14:textId="77777777" w:rsidR="00340B02" w:rsidRDefault="00340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5CA66" w14:textId="77777777" w:rsidR="001E042A" w:rsidRDefault="001E042A" w:rsidP="001E042A">
    <w:pPr>
      <w:pStyle w:val="Footer"/>
    </w:pPr>
    <w:r w:rsidRPr="001E042A">
      <w:fldChar w:fldCharType="begin"/>
    </w:r>
    <w:r w:rsidRPr="001E042A">
      <w:instrText xml:space="preserve"> PAGE   \* MERGEFORMAT </w:instrText>
    </w:r>
    <w:r w:rsidRPr="001E042A">
      <w:fldChar w:fldCharType="separate"/>
    </w:r>
    <w:r w:rsidR="00D57E3E">
      <w:t>1</w:t>
    </w:r>
    <w:r w:rsidRPr="001E042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367F3" w14:textId="77777777" w:rsidR="00340B02" w:rsidRDefault="00340B02">
      <w:pPr>
        <w:spacing w:after="0" w:line="240" w:lineRule="auto"/>
      </w:pPr>
      <w:r>
        <w:separator/>
      </w:r>
    </w:p>
  </w:footnote>
  <w:footnote w:type="continuationSeparator" w:id="0">
    <w:p w14:paraId="54F6810E" w14:textId="77777777" w:rsidR="00340B02" w:rsidRDefault="00340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24C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321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C49E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E0BE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420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7AAA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1E90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A6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787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D582D"/>
    <w:multiLevelType w:val="hybridMultilevel"/>
    <w:tmpl w:val="E36C5F02"/>
    <w:lvl w:ilvl="0" w:tplc="E6640BB8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87987"/>
    <w:multiLevelType w:val="multilevel"/>
    <w:tmpl w:val="DBDC05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2E74B5" w:themeColor="accent1" w:themeShade="BF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2E74B5" w:themeColor="accent1" w:themeShade="BF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  <w:color w:val="2E74B5" w:themeColor="accent1" w:themeShade="BF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2E74B5" w:themeColor="accent1" w:themeShade="BF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color w:val="2E74B5" w:themeColor="accent1" w:themeShade="BF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  <w:color w:val="2E74B5" w:themeColor="accent1" w:themeShade="BF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olor w:val="2E74B5" w:themeColor="accent1" w:themeShade="BF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color w:val="2E74B5" w:themeColor="accent1" w:themeShade="BF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  <w:color w:val="2E74B5" w:themeColor="accent1" w:themeShade="BF"/>
      </w:rPr>
    </w:lvl>
  </w:abstractNum>
  <w:abstractNum w:abstractNumId="12" w15:restartNumberingAfterBreak="0">
    <w:nsid w:val="657E5D71"/>
    <w:multiLevelType w:val="multilevel"/>
    <w:tmpl w:val="5F92E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2E74B5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num w:numId="1" w16cid:durableId="175506696">
    <w:abstractNumId w:val="9"/>
  </w:num>
  <w:num w:numId="2" w16cid:durableId="57945603">
    <w:abstractNumId w:val="12"/>
  </w:num>
  <w:num w:numId="3" w16cid:durableId="606235839">
    <w:abstractNumId w:val="12"/>
    <w:lvlOverride w:ilvl="0">
      <w:startOverride w:val="1"/>
    </w:lvlOverride>
  </w:num>
  <w:num w:numId="4" w16cid:durableId="124545980">
    <w:abstractNumId w:val="10"/>
  </w:num>
  <w:num w:numId="5" w16cid:durableId="410471536">
    <w:abstractNumId w:val="7"/>
  </w:num>
  <w:num w:numId="6" w16cid:durableId="1838884391">
    <w:abstractNumId w:val="6"/>
  </w:num>
  <w:num w:numId="7" w16cid:durableId="1564364243">
    <w:abstractNumId w:val="5"/>
  </w:num>
  <w:num w:numId="8" w16cid:durableId="1717854824">
    <w:abstractNumId w:val="4"/>
  </w:num>
  <w:num w:numId="9" w16cid:durableId="421531108">
    <w:abstractNumId w:val="8"/>
  </w:num>
  <w:num w:numId="10" w16cid:durableId="1463618020">
    <w:abstractNumId w:val="3"/>
  </w:num>
  <w:num w:numId="11" w16cid:durableId="2086415819">
    <w:abstractNumId w:val="2"/>
  </w:num>
  <w:num w:numId="12" w16cid:durableId="86191518">
    <w:abstractNumId w:val="1"/>
  </w:num>
  <w:num w:numId="13" w16cid:durableId="251545852">
    <w:abstractNumId w:val="0"/>
  </w:num>
  <w:num w:numId="14" w16cid:durableId="4990050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60214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02"/>
    <w:rsid w:val="00083B37"/>
    <w:rsid w:val="000A0612"/>
    <w:rsid w:val="001A728E"/>
    <w:rsid w:val="001E042A"/>
    <w:rsid w:val="00225505"/>
    <w:rsid w:val="003312ED"/>
    <w:rsid w:val="00340B02"/>
    <w:rsid w:val="004018C1"/>
    <w:rsid w:val="004727F4"/>
    <w:rsid w:val="004A0A8D"/>
    <w:rsid w:val="00575B92"/>
    <w:rsid w:val="005D4DC9"/>
    <w:rsid w:val="005F7999"/>
    <w:rsid w:val="00626EDA"/>
    <w:rsid w:val="006D7FF8"/>
    <w:rsid w:val="00704472"/>
    <w:rsid w:val="00791457"/>
    <w:rsid w:val="007F372E"/>
    <w:rsid w:val="008D5E06"/>
    <w:rsid w:val="008D6D77"/>
    <w:rsid w:val="00954BFF"/>
    <w:rsid w:val="00AA316B"/>
    <w:rsid w:val="00BC1FD2"/>
    <w:rsid w:val="00C92C41"/>
    <w:rsid w:val="00D57E3E"/>
    <w:rsid w:val="00DB24CB"/>
    <w:rsid w:val="00DF5013"/>
    <w:rsid w:val="00E94DD4"/>
    <w:rsid w:val="00E9640A"/>
    <w:rsid w:val="00F1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C0CC9"/>
  <w15:chartTrackingRefBased/>
  <w15:docId w15:val="{E6A6E990-2E72-42DE-B0F4-9C0C9627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42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E06"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2E74B5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E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E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E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E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E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1"/>
    <w:rsid w:val="008D6D77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2"/>
    <w:qFormat/>
    <w:rsid w:val="008D5E0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2E74B5" w:themeColor="accent1" w:themeShade="BF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8D5E06"/>
    <w:rPr>
      <w:b/>
      <w:bCs/>
      <w:color w:val="2E74B5" w:themeColor="accent1" w:themeShade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19"/>
    <w:rsid w:val="008D5E06"/>
    <w:pPr>
      <w:spacing w:after="160" w:line="264" w:lineRule="auto"/>
      <w:ind w:right="576"/>
    </w:pPr>
    <w:rPr>
      <w:i/>
      <w:iCs/>
      <w:color w:val="595959" w:themeColor="text1" w:themeTint="A6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E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D5E06"/>
    <w:rPr>
      <w:b/>
      <w:bCs/>
      <w:color w:val="2E74B5" w:themeColor="accent1" w:themeShade="BF"/>
      <w:sz w:val="24"/>
    </w:rPr>
  </w:style>
  <w:style w:type="paragraph" w:styleId="ListBullet">
    <w:name w:val="List Bullet"/>
    <w:basedOn w:val="Normal"/>
    <w:uiPriority w:val="1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1E042A"/>
    <w:pPr>
      <w:spacing w:before="200" w:after="0" w:line="240" w:lineRule="auto"/>
      <w:ind w:left="-216"/>
      <w:contextualSpacing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E042A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8D5E0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E0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E0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E0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D5E0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D5E0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D5E0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D5E06"/>
    <w:rPr>
      <w:b/>
      <w:bCs/>
      <w:caps w:val="0"/>
      <w:smallCaps/>
      <w:color w:val="2E74B5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8D5E06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rFonts w:eastAsiaTheme="minorEastAsia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8D5E06"/>
    <w:rPr>
      <w:color w:val="D7230D" w:themeColor="accent6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5E06"/>
    <w:rPr>
      <w:color w:val="595959" w:themeColor="text1" w:themeTint="A6"/>
      <w:shd w:val="clear" w:color="auto" w:fill="E1DFDD"/>
    </w:rPr>
  </w:style>
  <w:style w:type="paragraph" w:styleId="ListNumber">
    <w:name w:val="List Number"/>
    <w:basedOn w:val="Normal"/>
    <w:uiPriority w:val="11"/>
    <w:rsid w:val="00704472"/>
    <w:pPr>
      <w:numPr>
        <w:numId w:val="15"/>
      </w:numPr>
      <w:contextualSpacing/>
    </w:pPr>
  </w:style>
  <w:style w:type="table" w:styleId="PlainTable4">
    <w:name w:val="Plain Table 4"/>
    <w:basedOn w:val="TableNormal"/>
    <w:uiPriority w:val="44"/>
    <w:rsid w:val="00083B37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u\AppData\Roaming\Microsoft\Templates\Project%20scope%20report%20(Business%20Blu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541E0247644C54A562C77FCE180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C1EBD-C4C2-4800-B1C0-E5CB10B3CBAF}"/>
      </w:docPartPr>
      <w:docPartBody>
        <w:p w:rsidR="00000000" w:rsidRDefault="00952A75">
          <w:pPr>
            <w:pStyle w:val="3B541E0247644C54A562C77FCE1806E1"/>
          </w:pPr>
          <w:r>
            <w:t>Date</w:t>
          </w:r>
        </w:p>
      </w:docPartBody>
    </w:docPart>
    <w:docPart>
      <w:docPartPr>
        <w:name w:val="079F68CBB229404D8AC8936095A70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3DE30-6186-4DF8-A789-7364630E8580}"/>
      </w:docPartPr>
      <w:docPartBody>
        <w:p w:rsidR="00000000" w:rsidRDefault="00952A75">
          <w:pPr>
            <w:pStyle w:val="079F68CBB229404D8AC8936095A70376"/>
          </w:pPr>
          <w:r>
            <w:t>Project Background and Description</w:t>
          </w:r>
        </w:p>
      </w:docPartBody>
    </w:docPart>
    <w:docPart>
      <w:docPartPr>
        <w:name w:val="FF2F7875C90541C8BD991F7BA0003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655F5-7CE5-4BDF-9D26-B51ED113E72B}"/>
      </w:docPartPr>
      <w:docPartBody>
        <w:p w:rsidR="00000000" w:rsidRDefault="00952A75">
          <w:pPr>
            <w:pStyle w:val="FF2F7875C90541C8BD991F7BA00034CB"/>
          </w:pPr>
          <w:r>
            <w:t>Approval and Authority to Proceed</w:t>
          </w:r>
        </w:p>
      </w:docPartBody>
    </w:docPart>
    <w:docPart>
      <w:docPartPr>
        <w:name w:val="62C4C4E6DCD1460EA124ACC35590E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ED086-7CC4-4A28-85DE-95FF448CE8F8}"/>
      </w:docPartPr>
      <w:docPartBody>
        <w:p w:rsidR="00000000" w:rsidRDefault="00952A75">
          <w:pPr>
            <w:pStyle w:val="62C4C4E6DCD1460EA124ACC35590E36F"/>
          </w:pPr>
          <w:r>
            <w:t>We approve the project as described above, and authorize the team to proceed.</w:t>
          </w:r>
        </w:p>
      </w:docPartBody>
    </w:docPart>
    <w:docPart>
      <w:docPartPr>
        <w:name w:val="4A2CFC695C12474B8683C96C63A98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FDD5C-6876-476B-BBF7-5077E22B6CE4}"/>
      </w:docPartPr>
      <w:docPartBody>
        <w:p w:rsidR="00000000" w:rsidRDefault="00952A75">
          <w:pPr>
            <w:pStyle w:val="4A2CFC695C12474B8683C96C63A98325"/>
          </w:pPr>
          <w:r>
            <w:t>Name</w:t>
          </w:r>
        </w:p>
      </w:docPartBody>
    </w:docPart>
    <w:docPart>
      <w:docPartPr>
        <w:name w:val="81B5CCDBF7784BCD8EFB25D3159F8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30975-02F5-4EF5-8082-0B8128E4F056}"/>
      </w:docPartPr>
      <w:docPartBody>
        <w:p w:rsidR="00000000" w:rsidRDefault="00952A75">
          <w:pPr>
            <w:pStyle w:val="81B5CCDBF7784BCD8EFB25D3159F844F"/>
          </w:pPr>
          <w:r>
            <w:t>Title</w:t>
          </w:r>
        </w:p>
      </w:docPartBody>
    </w:docPart>
    <w:docPart>
      <w:docPartPr>
        <w:name w:val="340E865816194C48BD69FC07510DB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F285-2829-4057-A3E9-B60C29D42273}"/>
      </w:docPartPr>
      <w:docPartBody>
        <w:p w:rsidR="00000000" w:rsidRDefault="00952A75">
          <w:pPr>
            <w:pStyle w:val="340E865816194C48BD69FC07510DB20D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5CCBF16C7B41A2BE1215DADC5C3C5B">
    <w:name w:val="2F5CCBF16C7B41A2BE1215DADC5C3C5B"/>
  </w:style>
  <w:style w:type="paragraph" w:customStyle="1" w:styleId="EFB8E078D5604A0CAD95949C746E45B3">
    <w:name w:val="EFB8E078D5604A0CAD95949C746E45B3"/>
  </w:style>
  <w:style w:type="paragraph" w:customStyle="1" w:styleId="3B541E0247644C54A562C77FCE1806E1">
    <w:name w:val="3B541E0247644C54A562C77FCE1806E1"/>
  </w:style>
  <w:style w:type="paragraph" w:customStyle="1" w:styleId="E68AF3D5FE44465790AC20C7604572CD">
    <w:name w:val="E68AF3D5FE44465790AC20C7604572CD"/>
  </w:style>
  <w:style w:type="paragraph" w:customStyle="1" w:styleId="079F68CBB229404D8AC8936095A70376">
    <w:name w:val="079F68CBB229404D8AC8936095A70376"/>
  </w:style>
  <w:style w:type="paragraph" w:customStyle="1" w:styleId="18A477922B794E478ACC4681C5DE0962">
    <w:name w:val="18A477922B794E478ACC4681C5DE0962"/>
  </w:style>
  <w:style w:type="paragraph" w:customStyle="1" w:styleId="CDBF466EB482427EBE82FE6FF08C9B39">
    <w:name w:val="CDBF466EB482427EBE82FE6FF08C9B39"/>
  </w:style>
  <w:style w:type="paragraph" w:customStyle="1" w:styleId="0854A67BBF904FCBB00B7E11E16F24A4">
    <w:name w:val="0854A67BBF904FCBB00B7E11E16F24A4"/>
  </w:style>
  <w:style w:type="paragraph" w:customStyle="1" w:styleId="6A2FC12229A34711A8470B119CF21BCA">
    <w:name w:val="6A2FC12229A34711A8470B119CF21BCA"/>
  </w:style>
  <w:style w:type="paragraph" w:customStyle="1" w:styleId="D225D317E0C142A4812D393ADDF4AE6F">
    <w:name w:val="D225D317E0C142A4812D393ADDF4AE6F"/>
  </w:style>
  <w:style w:type="paragraph" w:customStyle="1" w:styleId="50296026103745ACA2BD61438549F991">
    <w:name w:val="50296026103745ACA2BD61438549F991"/>
  </w:style>
  <w:style w:type="paragraph" w:customStyle="1" w:styleId="2B3FD34DB7B842A6B3AC5B864D3AF294">
    <w:name w:val="2B3FD34DB7B842A6B3AC5B864D3AF294"/>
  </w:style>
  <w:style w:type="paragraph" w:customStyle="1" w:styleId="876462A7DC0247B1A2EBACC0DF7FEC8B">
    <w:name w:val="876462A7DC0247B1A2EBACC0DF7FEC8B"/>
  </w:style>
  <w:style w:type="paragraph" w:customStyle="1" w:styleId="DA28A9ED626D421B9D55A66A1145BCF6">
    <w:name w:val="DA28A9ED626D421B9D55A66A1145BCF6"/>
  </w:style>
  <w:style w:type="paragraph" w:customStyle="1" w:styleId="36072C365CCF45B2BE3622BEA151495A">
    <w:name w:val="36072C365CCF45B2BE3622BEA151495A"/>
  </w:style>
  <w:style w:type="paragraph" w:customStyle="1" w:styleId="C15E7298424B4DC1B66B38CB83CB38E1">
    <w:name w:val="C15E7298424B4DC1B66B38CB83CB38E1"/>
  </w:style>
  <w:style w:type="paragraph" w:customStyle="1" w:styleId="E98819FD5DB945EFA470897C45D2528C">
    <w:name w:val="E98819FD5DB945EFA470897C45D2528C"/>
  </w:style>
  <w:style w:type="paragraph" w:customStyle="1" w:styleId="4C420C67B17C4743B30B1992DC71F6B5">
    <w:name w:val="4C420C67B17C4743B30B1992DC71F6B5"/>
  </w:style>
  <w:style w:type="paragraph" w:customStyle="1" w:styleId="8E15CAD48F8845A9AEA7E205E5D74A36">
    <w:name w:val="8E15CAD48F8845A9AEA7E205E5D74A36"/>
  </w:style>
  <w:style w:type="paragraph" w:customStyle="1" w:styleId="88EAE1951CD9464CBA49713D3F19399C">
    <w:name w:val="88EAE1951CD9464CBA49713D3F19399C"/>
  </w:style>
  <w:style w:type="paragraph" w:customStyle="1" w:styleId="B7608D19A9E34D9C9F6277FB66132A9C">
    <w:name w:val="B7608D19A9E34D9C9F6277FB66132A9C"/>
  </w:style>
  <w:style w:type="paragraph" w:customStyle="1" w:styleId="3900C5C7EC234B51A148B113A278DD5B">
    <w:name w:val="3900C5C7EC234B51A148B113A278DD5B"/>
  </w:style>
  <w:style w:type="paragraph" w:customStyle="1" w:styleId="7F365110901E4C0CBC97FE7AB253B012">
    <w:name w:val="7F365110901E4C0CBC97FE7AB253B012"/>
  </w:style>
  <w:style w:type="paragraph" w:customStyle="1" w:styleId="7DE92296743743AEB19F9008A270A746">
    <w:name w:val="7DE92296743743AEB19F9008A270A746"/>
  </w:style>
  <w:style w:type="paragraph" w:customStyle="1" w:styleId="BC9AE9932EFE416497063E5765691AFC">
    <w:name w:val="BC9AE9932EFE416497063E5765691AFC"/>
  </w:style>
  <w:style w:type="paragraph" w:customStyle="1" w:styleId="784483E6F67E46F5981C2FE30570AD5F">
    <w:name w:val="784483E6F67E46F5981C2FE30570AD5F"/>
  </w:style>
  <w:style w:type="paragraph" w:customStyle="1" w:styleId="CD07CBFEC81F44438D29ECD5273CEDAE">
    <w:name w:val="CD07CBFEC81F44438D29ECD5273CEDAE"/>
  </w:style>
  <w:style w:type="paragraph" w:customStyle="1" w:styleId="FDE43216C7254AC1AF39E2C6B8C12A8C">
    <w:name w:val="FDE43216C7254AC1AF39E2C6B8C12A8C"/>
  </w:style>
  <w:style w:type="paragraph" w:customStyle="1" w:styleId="3BE58ED1BA55446DB2365872DA499209">
    <w:name w:val="3BE58ED1BA55446DB2365872DA499209"/>
  </w:style>
  <w:style w:type="paragraph" w:customStyle="1" w:styleId="FF2F7875C90541C8BD991F7BA00034CB">
    <w:name w:val="FF2F7875C90541C8BD991F7BA00034CB"/>
  </w:style>
  <w:style w:type="paragraph" w:customStyle="1" w:styleId="62C4C4E6DCD1460EA124ACC35590E36F">
    <w:name w:val="62C4C4E6DCD1460EA124ACC35590E36F"/>
  </w:style>
  <w:style w:type="paragraph" w:customStyle="1" w:styleId="4A2CFC695C12474B8683C96C63A98325">
    <w:name w:val="4A2CFC695C12474B8683C96C63A98325"/>
  </w:style>
  <w:style w:type="paragraph" w:customStyle="1" w:styleId="81B5CCDBF7784BCD8EFB25D3159F844F">
    <w:name w:val="81B5CCDBF7784BCD8EFB25D3159F844F"/>
  </w:style>
  <w:style w:type="paragraph" w:customStyle="1" w:styleId="340E865816194C48BD69FC07510DB20D">
    <w:name w:val="340E865816194C48BD69FC07510DB20D"/>
  </w:style>
  <w:style w:type="paragraph" w:customStyle="1" w:styleId="AB1811F085A5447CA59EC41EF41475D6">
    <w:name w:val="AB1811F085A5447CA59EC41EF41475D6"/>
  </w:style>
  <w:style w:type="paragraph" w:customStyle="1" w:styleId="5041FF31E23C42EA8AD01DBD7A738FE1">
    <w:name w:val="5041FF31E23C42EA8AD01DBD7A738FE1"/>
  </w:style>
  <w:style w:type="paragraph" w:customStyle="1" w:styleId="B3EE44D812934E338FE74A151B1DC7CD">
    <w:name w:val="B3EE44D812934E338FE74A151B1DC7CD"/>
  </w:style>
  <w:style w:type="paragraph" w:customStyle="1" w:styleId="CD1DCD3083AF45E9AA9134B906354534">
    <w:name w:val="CD1DCD3083AF45E9AA9134B9063545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 scope report (Business Blue design)</Template>
  <TotalTime>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Marcus Story</dc:creator>
  <cp:lastModifiedBy>Marcus Story</cp:lastModifiedBy>
  <cp:revision>1</cp:revision>
  <dcterms:created xsi:type="dcterms:W3CDTF">2022-05-04T15:30:00Z</dcterms:created>
  <dcterms:modified xsi:type="dcterms:W3CDTF">2022-05-04T15:39:00Z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