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99A" w14:textId="77777777" w:rsidR="005C36A9" w:rsidRPr="005C36A9" w:rsidRDefault="00DB08F6" w:rsidP="005C36A9">
      <w:pPr>
        <w:jc w:val="center"/>
        <w:rPr>
          <w:rFonts w:ascii="Comic Sans MS" w:hAnsi="Comic Sans MS"/>
          <w:b/>
          <w:sz w:val="28"/>
          <w:szCs w:val="28"/>
        </w:rPr>
      </w:pPr>
      <w:r>
        <w:rPr>
          <w:rFonts w:ascii="Comic Sans MS" w:hAnsi="Comic Sans MS"/>
          <w:b/>
          <w:sz w:val="28"/>
          <w:szCs w:val="28"/>
        </w:rPr>
        <w:t xml:space="preserve"> </w:t>
      </w:r>
      <w:r w:rsidR="00240541">
        <w:rPr>
          <w:rFonts w:ascii="Comic Sans MS" w:hAnsi="Comic Sans MS"/>
          <w:b/>
          <w:sz w:val="28"/>
          <w:szCs w:val="28"/>
        </w:rPr>
        <w:t>2020-2021</w:t>
      </w:r>
      <w:r w:rsidR="005C36A9" w:rsidRPr="005C36A9">
        <w:rPr>
          <w:rFonts w:ascii="Comic Sans MS" w:hAnsi="Comic Sans MS"/>
          <w:b/>
          <w:sz w:val="28"/>
          <w:szCs w:val="28"/>
        </w:rPr>
        <w:t xml:space="preserve"> FORT ATKINSON BOYS BASKETBALL YOUTH PROGRAM</w:t>
      </w:r>
    </w:p>
    <w:p w14:paraId="0CB32722" w14:textId="77777777" w:rsidR="005C36A9" w:rsidRPr="005C36A9" w:rsidRDefault="00E83D1F" w:rsidP="005C36A9">
      <w:pPr>
        <w:jc w:val="center"/>
        <w:rPr>
          <w:b/>
          <w:sz w:val="28"/>
          <w:szCs w:val="28"/>
          <w:u w:val="single"/>
        </w:rPr>
      </w:pPr>
      <w:r>
        <w:rPr>
          <w:rFonts w:ascii="Comic Sans MS" w:hAnsi="Comic Sans MS"/>
          <w:b/>
          <w:sz w:val="28"/>
          <w:szCs w:val="28"/>
          <w:u w:val="single"/>
        </w:rPr>
        <w:t>K</w:t>
      </w:r>
      <w:r w:rsidR="005C36A9" w:rsidRPr="005C36A9">
        <w:rPr>
          <w:rFonts w:ascii="Comic Sans MS" w:hAnsi="Comic Sans MS"/>
          <w:b/>
          <w:sz w:val="28"/>
          <w:szCs w:val="28"/>
          <w:u w:val="single"/>
        </w:rPr>
        <w:t xml:space="preserve"> through </w:t>
      </w:r>
      <w:r>
        <w:rPr>
          <w:rFonts w:ascii="Comic Sans MS" w:hAnsi="Comic Sans MS"/>
          <w:b/>
          <w:sz w:val="28"/>
          <w:szCs w:val="28"/>
          <w:u w:val="single"/>
        </w:rPr>
        <w:t>8</w:t>
      </w:r>
      <w:r w:rsidR="005C36A9" w:rsidRPr="005C36A9">
        <w:rPr>
          <w:rFonts w:ascii="Comic Sans MS" w:hAnsi="Comic Sans MS"/>
          <w:b/>
          <w:sz w:val="28"/>
          <w:szCs w:val="28"/>
          <w:u w:val="single"/>
          <w:vertAlign w:val="superscript"/>
        </w:rPr>
        <w:t>th</w:t>
      </w:r>
      <w:r w:rsidR="005C36A9" w:rsidRPr="005C36A9">
        <w:rPr>
          <w:rFonts w:ascii="Comic Sans MS" w:hAnsi="Comic Sans MS"/>
          <w:b/>
          <w:sz w:val="28"/>
          <w:szCs w:val="28"/>
          <w:u w:val="single"/>
        </w:rPr>
        <w:t xml:space="preserve"> Grade</w:t>
      </w:r>
    </w:p>
    <w:p w14:paraId="4FF10331" w14:textId="77777777" w:rsidR="005C36A9" w:rsidRPr="003E64A0" w:rsidRDefault="005C36A9" w:rsidP="003E64A0">
      <w:pPr>
        <w:jc w:val="both"/>
        <w:rPr>
          <w:rFonts w:ascii="Comic Sans MS" w:hAnsi="Comic Sans MS"/>
          <w:sz w:val="20"/>
          <w:szCs w:val="20"/>
        </w:rPr>
      </w:pPr>
      <w:r w:rsidRPr="005C36A9">
        <w:rPr>
          <w:rFonts w:ascii="Comic Sans MS" w:hAnsi="Comic Sans MS"/>
          <w:sz w:val="20"/>
          <w:szCs w:val="20"/>
        </w:rPr>
        <w:t xml:space="preserve">The enclosed information details the various basketball opportunities available for </w:t>
      </w:r>
      <w:r w:rsidR="00E83D1F">
        <w:rPr>
          <w:rFonts w:ascii="Comic Sans MS" w:hAnsi="Comic Sans MS"/>
          <w:sz w:val="20"/>
          <w:szCs w:val="20"/>
        </w:rPr>
        <w:t>K</w:t>
      </w:r>
      <w:r w:rsidRPr="005C36A9">
        <w:rPr>
          <w:rFonts w:ascii="Comic Sans MS" w:hAnsi="Comic Sans MS"/>
          <w:sz w:val="20"/>
          <w:szCs w:val="20"/>
        </w:rPr>
        <w:t xml:space="preserve"> through </w:t>
      </w:r>
      <w:r w:rsidR="00E83D1F">
        <w:rPr>
          <w:rFonts w:ascii="Comic Sans MS" w:hAnsi="Comic Sans MS"/>
          <w:sz w:val="20"/>
          <w:szCs w:val="20"/>
        </w:rPr>
        <w:t>8</w:t>
      </w:r>
      <w:r w:rsidRPr="005C36A9">
        <w:rPr>
          <w:rFonts w:ascii="Comic Sans MS" w:hAnsi="Comic Sans MS"/>
          <w:sz w:val="20"/>
          <w:szCs w:val="20"/>
          <w:vertAlign w:val="superscript"/>
        </w:rPr>
        <w:t>th</w:t>
      </w:r>
      <w:r w:rsidRPr="005C36A9">
        <w:rPr>
          <w:rFonts w:ascii="Comic Sans MS" w:hAnsi="Comic Sans MS"/>
          <w:sz w:val="20"/>
          <w:szCs w:val="20"/>
        </w:rPr>
        <w:t xml:space="preserve"> grade boys for the upcoming basketball season.  Our main goal in developing this program is to teach our youth how to play the game of basketball and to give each child the opportunity to fill a variety of roles.  </w:t>
      </w:r>
      <w:r w:rsidR="00682372">
        <w:rPr>
          <w:rFonts w:ascii="Comic Sans MS" w:hAnsi="Comic Sans MS"/>
          <w:sz w:val="20"/>
          <w:szCs w:val="20"/>
        </w:rPr>
        <w:t xml:space="preserve">With COVID19 disruptions impacting everyone’s lives, the FBBA is offering multiple opportunities for </w:t>
      </w:r>
      <w:proofErr w:type="gramStart"/>
      <w:r w:rsidR="00682372">
        <w:rPr>
          <w:rFonts w:ascii="Comic Sans MS" w:hAnsi="Comic Sans MS"/>
          <w:sz w:val="20"/>
          <w:szCs w:val="20"/>
        </w:rPr>
        <w:t>boys</w:t>
      </w:r>
      <w:proofErr w:type="gramEnd"/>
      <w:r w:rsidR="00682372">
        <w:rPr>
          <w:rFonts w:ascii="Comic Sans MS" w:hAnsi="Comic Sans MS"/>
          <w:sz w:val="20"/>
          <w:szCs w:val="20"/>
        </w:rPr>
        <w:t xml:space="preserve"> grades K-8 to participate in basketball programming.  Regardless of ability, there is an opportunity for every boy in our community to </w:t>
      </w:r>
      <w:r w:rsidR="006317FA">
        <w:rPr>
          <w:rFonts w:ascii="Comic Sans MS" w:hAnsi="Comic Sans MS"/>
          <w:sz w:val="20"/>
          <w:szCs w:val="20"/>
        </w:rPr>
        <w:t>enjoy the game of basketball</w:t>
      </w:r>
      <w:r w:rsidR="00422147">
        <w:rPr>
          <w:rFonts w:ascii="Comic Sans MS" w:hAnsi="Comic Sans MS"/>
          <w:sz w:val="20"/>
          <w:szCs w:val="20"/>
        </w:rPr>
        <w:t>, learn some skills, and interact with student-athletes in their age level.</w:t>
      </w:r>
    </w:p>
    <w:p w14:paraId="6C143F59" w14:textId="77777777" w:rsidR="005C36A9" w:rsidRPr="003D6055" w:rsidRDefault="005C36A9" w:rsidP="00E56B21">
      <w:pPr>
        <w:jc w:val="right"/>
        <w:rPr>
          <w:rFonts w:ascii="Comic Sans MS" w:hAnsi="Comic Sans MS"/>
          <w:b/>
          <w:bCs/>
          <w:sz w:val="22"/>
          <w:szCs w:val="22"/>
        </w:rPr>
      </w:pPr>
      <w:r w:rsidRPr="003D6055">
        <w:rPr>
          <w:rFonts w:ascii="Comic Sans MS" w:hAnsi="Comic Sans MS"/>
          <w:b/>
          <w:bCs/>
          <w:sz w:val="22"/>
          <w:szCs w:val="22"/>
        </w:rPr>
        <w:t>Coach Hintz and the FBBA Board of Directors</w:t>
      </w:r>
    </w:p>
    <w:p w14:paraId="5FCF1D49" w14:textId="77777777" w:rsidR="00E56B21" w:rsidRPr="00E56B21" w:rsidRDefault="00E56B21" w:rsidP="00242655">
      <w:pPr>
        <w:shd w:val="clear" w:color="auto" w:fill="FFFFFF"/>
        <w:jc w:val="center"/>
        <w:rPr>
          <w:rFonts w:ascii="Comic Sans MS" w:hAnsi="Comic Sans MS" w:cs="Arial"/>
          <w:b/>
          <w:bCs/>
          <w:color w:val="222222"/>
          <w:sz w:val="14"/>
          <w:szCs w:val="14"/>
          <w:u w:val="single"/>
        </w:rPr>
      </w:pPr>
    </w:p>
    <w:p w14:paraId="27A35F59" w14:textId="77777777" w:rsidR="008D730F" w:rsidRDefault="00090D25" w:rsidP="00242655">
      <w:pPr>
        <w:shd w:val="clear" w:color="auto" w:fill="FFFFFF"/>
        <w:jc w:val="center"/>
        <w:rPr>
          <w:rFonts w:ascii="Comic Sans MS" w:hAnsi="Comic Sans MS" w:cs="Arial"/>
          <w:b/>
          <w:bCs/>
          <w:color w:val="222222"/>
          <w:sz w:val="28"/>
          <w:szCs w:val="28"/>
          <w:u w:val="single"/>
        </w:rPr>
      </w:pPr>
      <w:r w:rsidRPr="006E3EC7">
        <w:rPr>
          <w:rFonts w:ascii="Comic Sans MS" w:hAnsi="Comic Sans MS" w:cs="Arial"/>
          <w:b/>
          <w:bCs/>
          <w:color w:val="222222"/>
          <w:sz w:val="28"/>
          <w:szCs w:val="28"/>
          <w:u w:val="single"/>
        </w:rPr>
        <w:t>Registration:</w:t>
      </w:r>
      <w:r w:rsidR="00AF6273" w:rsidRPr="006E3EC7">
        <w:rPr>
          <w:rFonts w:ascii="Comic Sans MS" w:hAnsi="Comic Sans MS" w:cs="Arial"/>
          <w:b/>
          <w:bCs/>
          <w:color w:val="222222"/>
          <w:sz w:val="28"/>
          <w:szCs w:val="28"/>
          <w:u w:val="single"/>
        </w:rPr>
        <w:t xml:space="preserve"> </w:t>
      </w:r>
      <w:r w:rsidR="008D730F">
        <w:rPr>
          <w:rFonts w:ascii="Comic Sans MS" w:hAnsi="Comic Sans MS" w:cs="Arial"/>
          <w:b/>
          <w:bCs/>
          <w:color w:val="222222"/>
          <w:sz w:val="28"/>
          <w:szCs w:val="28"/>
          <w:u w:val="single"/>
        </w:rPr>
        <w:t>On-line @</w:t>
      </w:r>
      <w:r w:rsidR="0012745A">
        <w:rPr>
          <w:rFonts w:ascii="Comic Sans MS" w:hAnsi="Comic Sans MS" w:cs="Arial"/>
          <w:b/>
          <w:bCs/>
          <w:color w:val="222222"/>
          <w:sz w:val="28"/>
          <w:szCs w:val="28"/>
          <w:u w:val="single"/>
        </w:rPr>
        <w:t xml:space="preserve"> </w:t>
      </w:r>
      <w:hyperlink r:id="rId8" w:history="1">
        <w:r w:rsidR="009074DB" w:rsidRPr="00E83E35">
          <w:rPr>
            <w:rStyle w:val="Hyperlink"/>
            <w:rFonts w:ascii="Comic Sans MS" w:hAnsi="Comic Sans MS" w:cs="Arial"/>
            <w:b/>
            <w:bCs/>
            <w:sz w:val="28"/>
            <w:szCs w:val="28"/>
          </w:rPr>
          <w:t>www.fortboysbasketball.com</w:t>
        </w:r>
      </w:hyperlink>
    </w:p>
    <w:p w14:paraId="418DAD67" w14:textId="77777777" w:rsidR="009074DB" w:rsidRDefault="00753848" w:rsidP="00242655">
      <w:pPr>
        <w:shd w:val="clear" w:color="auto" w:fill="FFFFFF"/>
        <w:jc w:val="center"/>
        <w:rPr>
          <w:rFonts w:ascii="Comic Sans MS" w:hAnsi="Comic Sans MS" w:cs="Arial"/>
          <w:bCs/>
          <w:color w:val="222222"/>
          <w:sz w:val="28"/>
          <w:szCs w:val="28"/>
        </w:rPr>
      </w:pPr>
      <w:r w:rsidRPr="009074DB">
        <w:rPr>
          <w:rFonts w:ascii="Comic Sans MS" w:hAnsi="Comic Sans MS" w:cs="Arial"/>
          <w:bCs/>
          <w:color w:val="222222"/>
          <w:sz w:val="28"/>
          <w:szCs w:val="28"/>
        </w:rPr>
        <w:t>Registration</w:t>
      </w:r>
      <w:r w:rsidR="009074DB" w:rsidRPr="009074DB">
        <w:rPr>
          <w:rFonts w:ascii="Comic Sans MS" w:hAnsi="Comic Sans MS" w:cs="Arial"/>
          <w:bCs/>
          <w:color w:val="222222"/>
          <w:sz w:val="28"/>
          <w:szCs w:val="28"/>
        </w:rPr>
        <w:t xml:space="preserve"> </w:t>
      </w:r>
      <w:r w:rsidR="00422147">
        <w:rPr>
          <w:rFonts w:ascii="Comic Sans MS" w:hAnsi="Comic Sans MS" w:cs="Arial"/>
          <w:bCs/>
          <w:color w:val="222222"/>
          <w:sz w:val="28"/>
          <w:szCs w:val="28"/>
        </w:rPr>
        <w:t xml:space="preserve">is currently </w:t>
      </w:r>
      <w:r w:rsidR="009074DB" w:rsidRPr="009074DB">
        <w:rPr>
          <w:rFonts w:ascii="Comic Sans MS" w:hAnsi="Comic Sans MS" w:cs="Arial"/>
          <w:bCs/>
          <w:color w:val="222222"/>
          <w:sz w:val="28"/>
          <w:szCs w:val="28"/>
        </w:rPr>
        <w:t xml:space="preserve">open </w:t>
      </w:r>
    </w:p>
    <w:p w14:paraId="73421A9D" w14:textId="3B434376" w:rsidR="00753848" w:rsidRDefault="00B64CF8" w:rsidP="0012745A">
      <w:pPr>
        <w:shd w:val="clear" w:color="auto" w:fill="FFFFFF"/>
        <w:jc w:val="center"/>
        <w:rPr>
          <w:rFonts w:ascii="Comic Sans MS" w:hAnsi="Comic Sans MS" w:cs="Arial"/>
          <w:bCs/>
          <w:color w:val="222222"/>
          <w:sz w:val="20"/>
          <w:szCs w:val="20"/>
        </w:rPr>
      </w:pPr>
      <w:r>
        <w:rPr>
          <w:rFonts w:ascii="Comic Sans MS" w:hAnsi="Comic Sans MS" w:cs="Arial"/>
          <w:b/>
          <w:bCs/>
          <w:color w:val="222222"/>
          <w:sz w:val="20"/>
          <w:szCs w:val="20"/>
          <w:u w:val="single"/>
        </w:rPr>
        <w:br/>
      </w:r>
      <w:r w:rsidR="00753848" w:rsidRPr="00753848">
        <w:rPr>
          <w:rFonts w:ascii="Comic Sans MS" w:hAnsi="Comic Sans MS" w:cs="Arial"/>
          <w:bCs/>
          <w:color w:val="222222"/>
          <w:sz w:val="20"/>
          <w:szCs w:val="20"/>
        </w:rPr>
        <w:t>Due to COVID19 the FBBA</w:t>
      </w:r>
      <w:r w:rsidR="00753848">
        <w:rPr>
          <w:rFonts w:ascii="Comic Sans MS" w:hAnsi="Comic Sans MS" w:cs="Arial"/>
          <w:bCs/>
          <w:color w:val="222222"/>
          <w:sz w:val="20"/>
          <w:szCs w:val="20"/>
        </w:rPr>
        <w:t xml:space="preserve"> will be offering the following variety of </w:t>
      </w:r>
      <w:r w:rsidR="00422147">
        <w:rPr>
          <w:rFonts w:ascii="Comic Sans MS" w:hAnsi="Comic Sans MS" w:cs="Arial"/>
          <w:bCs/>
          <w:color w:val="222222"/>
          <w:sz w:val="20"/>
          <w:szCs w:val="20"/>
        </w:rPr>
        <w:t>boys’ basketball</w:t>
      </w:r>
      <w:r w:rsidR="00753848">
        <w:rPr>
          <w:rFonts w:ascii="Comic Sans MS" w:hAnsi="Comic Sans MS" w:cs="Arial"/>
          <w:bCs/>
          <w:color w:val="222222"/>
          <w:sz w:val="20"/>
          <w:szCs w:val="20"/>
        </w:rPr>
        <w:t xml:space="preserve"> opportunities/options for the upcoming season.  We will be following strict COVID19 protocols for each experience.  Protocols </w:t>
      </w:r>
      <w:r w:rsidR="00422147">
        <w:rPr>
          <w:rFonts w:ascii="Comic Sans MS" w:hAnsi="Comic Sans MS" w:cs="Arial"/>
          <w:bCs/>
          <w:color w:val="222222"/>
          <w:sz w:val="20"/>
          <w:szCs w:val="20"/>
        </w:rPr>
        <w:t xml:space="preserve">are </w:t>
      </w:r>
      <w:r w:rsidR="00753848">
        <w:rPr>
          <w:rFonts w:ascii="Comic Sans MS" w:hAnsi="Comic Sans MS" w:cs="Arial"/>
          <w:bCs/>
          <w:color w:val="222222"/>
          <w:sz w:val="20"/>
          <w:szCs w:val="20"/>
        </w:rPr>
        <w:t>listed below.</w:t>
      </w:r>
    </w:p>
    <w:p w14:paraId="4A03DCD7" w14:textId="458A3BA1" w:rsidR="00753848" w:rsidRDefault="00753848" w:rsidP="00753848">
      <w:pPr>
        <w:pStyle w:val="ListParagraph"/>
        <w:numPr>
          <w:ilvl w:val="0"/>
          <w:numId w:val="8"/>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 xml:space="preserve">Lil Dribblers—Program is for </w:t>
      </w:r>
      <w:proofErr w:type="gramStart"/>
      <w:r w:rsidR="0005522F">
        <w:rPr>
          <w:rFonts w:ascii="Comic Sans MS" w:hAnsi="Comic Sans MS" w:cs="Arial"/>
          <w:bCs/>
          <w:color w:val="222222"/>
          <w:sz w:val="20"/>
          <w:szCs w:val="20"/>
        </w:rPr>
        <w:t>b</w:t>
      </w:r>
      <w:r>
        <w:rPr>
          <w:rFonts w:ascii="Comic Sans MS" w:hAnsi="Comic Sans MS" w:cs="Arial"/>
          <w:bCs/>
          <w:color w:val="222222"/>
          <w:sz w:val="20"/>
          <w:szCs w:val="20"/>
        </w:rPr>
        <w:t>oys</w:t>
      </w:r>
      <w:proofErr w:type="gramEnd"/>
      <w:r>
        <w:rPr>
          <w:rFonts w:ascii="Comic Sans MS" w:hAnsi="Comic Sans MS" w:cs="Arial"/>
          <w:bCs/>
          <w:color w:val="222222"/>
          <w:sz w:val="20"/>
          <w:szCs w:val="20"/>
        </w:rPr>
        <w:t xml:space="preserve"> grades K through 2</w:t>
      </w:r>
      <w:r w:rsidRPr="00753848">
        <w:rPr>
          <w:rFonts w:ascii="Comic Sans MS" w:hAnsi="Comic Sans MS" w:cs="Arial"/>
          <w:bCs/>
          <w:color w:val="222222"/>
          <w:sz w:val="20"/>
          <w:szCs w:val="20"/>
          <w:vertAlign w:val="superscript"/>
        </w:rPr>
        <w:t>nd</w:t>
      </w:r>
      <w:r>
        <w:rPr>
          <w:rFonts w:ascii="Comic Sans MS" w:hAnsi="Comic Sans MS" w:cs="Arial"/>
          <w:bCs/>
          <w:color w:val="222222"/>
          <w:sz w:val="20"/>
          <w:szCs w:val="20"/>
        </w:rPr>
        <w:t xml:space="preserve">.  </w:t>
      </w:r>
    </w:p>
    <w:p w14:paraId="113BFBDA" w14:textId="77777777" w:rsidR="00753848" w:rsidRDefault="00753848" w:rsidP="00753848">
      <w:pPr>
        <w:pStyle w:val="ListParagraph"/>
        <w:numPr>
          <w:ilvl w:val="0"/>
          <w:numId w:val="8"/>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Skills, Drills and 3 on 3—for grades 3 through 6</w:t>
      </w:r>
    </w:p>
    <w:p w14:paraId="45398235" w14:textId="77777777" w:rsidR="00753848" w:rsidRDefault="00753848" w:rsidP="00753848">
      <w:pPr>
        <w:pStyle w:val="ListParagraph"/>
        <w:numPr>
          <w:ilvl w:val="0"/>
          <w:numId w:val="8"/>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Skills, Drills and 4 on 4 full court—grades 6-8</w:t>
      </w:r>
    </w:p>
    <w:p w14:paraId="4A4504F1" w14:textId="77777777" w:rsidR="00753848" w:rsidRDefault="00753848" w:rsidP="00753848">
      <w:pPr>
        <w:pStyle w:val="ListParagraph"/>
        <w:numPr>
          <w:ilvl w:val="0"/>
          <w:numId w:val="8"/>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 xml:space="preserve">Traveling team opportunities—this will be dependent on numbers and openings.  </w:t>
      </w:r>
    </w:p>
    <w:p w14:paraId="54DB7BA6" w14:textId="77777777" w:rsidR="00EF2241" w:rsidRDefault="00EF2241" w:rsidP="00EF2241">
      <w:pPr>
        <w:shd w:val="clear" w:color="auto" w:fill="FFFFFF"/>
        <w:rPr>
          <w:rFonts w:ascii="Comic Sans MS" w:hAnsi="Comic Sans MS" w:cs="Arial"/>
          <w:bCs/>
          <w:color w:val="222222"/>
          <w:sz w:val="20"/>
          <w:szCs w:val="20"/>
        </w:rPr>
      </w:pPr>
    </w:p>
    <w:p w14:paraId="032370F1" w14:textId="77777777" w:rsidR="00EF2241" w:rsidRPr="00EF2241" w:rsidRDefault="00EF2241" w:rsidP="00EF2241">
      <w:pPr>
        <w:shd w:val="clear" w:color="auto" w:fill="FFFFFF"/>
        <w:jc w:val="center"/>
        <w:rPr>
          <w:rFonts w:ascii="Comic Sans MS" w:hAnsi="Comic Sans MS" w:cs="Arial"/>
          <w:b/>
          <w:bCs/>
          <w:color w:val="222222"/>
          <w:sz w:val="20"/>
          <w:szCs w:val="20"/>
          <w:u w:val="single"/>
        </w:rPr>
      </w:pPr>
      <w:r w:rsidRPr="00EF2241">
        <w:rPr>
          <w:rFonts w:ascii="Comic Sans MS" w:hAnsi="Comic Sans MS" w:cs="Arial"/>
          <w:b/>
          <w:bCs/>
          <w:color w:val="222222"/>
          <w:sz w:val="20"/>
          <w:szCs w:val="20"/>
          <w:u w:val="single"/>
        </w:rPr>
        <w:t xml:space="preserve">Lil Dribblers----Cost is $45 </w:t>
      </w:r>
      <w:r>
        <w:rPr>
          <w:rFonts w:ascii="Comic Sans MS" w:hAnsi="Comic Sans MS" w:cs="Arial"/>
          <w:b/>
          <w:bCs/>
          <w:color w:val="222222"/>
          <w:sz w:val="20"/>
          <w:szCs w:val="20"/>
          <w:u w:val="single"/>
        </w:rPr>
        <w:t>Grades K through 2nd</w:t>
      </w:r>
    </w:p>
    <w:p w14:paraId="01B074AB" w14:textId="77777777" w:rsidR="00EF2241" w:rsidRDefault="00EF2241" w:rsidP="00EF2241">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Practices will be held at Rockwell Elementary and are on the following dates:</w:t>
      </w:r>
    </w:p>
    <w:p w14:paraId="6978708E" w14:textId="77777777" w:rsidR="00EF2241" w:rsidRDefault="00EF2241" w:rsidP="00EF2241">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Monday’s---Dec 7, 14, 21 Jan 4, 11, 18 and 25 and Wednesday’s—Dec 2, 9, 16, Jan 6, 13, 20 and 27.</w:t>
      </w:r>
    </w:p>
    <w:p w14:paraId="4C82DD69" w14:textId="77777777" w:rsidR="00EF2241" w:rsidRDefault="00EF2241" w:rsidP="00EF2241">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Time frames:  We can only have a max of 12 in a gym at a time.  Your son will be assigned a time frame upon registration</w:t>
      </w:r>
    </w:p>
    <w:p w14:paraId="5374D192" w14:textId="77777777" w:rsidR="00EF2241" w:rsidRDefault="00EF2241" w:rsidP="00EF2241">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We will use the following time frames 4:30 to 5:30, 5:30 to 6:30, 6:30 to 7:30</w:t>
      </w:r>
    </w:p>
    <w:p w14:paraId="4398B25E" w14:textId="77777777" w:rsidR="00EF2241" w:rsidRDefault="00EF2241" w:rsidP="00EF2241">
      <w:pPr>
        <w:shd w:val="clear" w:color="auto" w:fill="FFFFFF"/>
        <w:rPr>
          <w:rFonts w:ascii="Comic Sans MS" w:hAnsi="Comic Sans MS" w:cs="Arial"/>
          <w:bCs/>
          <w:color w:val="222222"/>
          <w:sz w:val="20"/>
          <w:szCs w:val="20"/>
        </w:rPr>
      </w:pPr>
      <w:r>
        <w:rPr>
          <w:rFonts w:ascii="Comic Sans MS" w:hAnsi="Comic Sans MS" w:cs="Arial"/>
          <w:bCs/>
          <w:color w:val="222222"/>
          <w:sz w:val="20"/>
          <w:szCs w:val="20"/>
        </w:rPr>
        <w:t xml:space="preserve">Activities will include:  Ballhandling, Passing and Shooting drills </w:t>
      </w:r>
      <w:r w:rsidR="001952B6">
        <w:rPr>
          <w:rFonts w:ascii="Comic Sans MS" w:hAnsi="Comic Sans MS" w:cs="Arial"/>
          <w:bCs/>
          <w:color w:val="222222"/>
          <w:sz w:val="20"/>
          <w:szCs w:val="20"/>
        </w:rPr>
        <w:t>and</w:t>
      </w:r>
      <w:r>
        <w:rPr>
          <w:rFonts w:ascii="Comic Sans MS" w:hAnsi="Comic Sans MS" w:cs="Arial"/>
          <w:bCs/>
          <w:color w:val="222222"/>
          <w:sz w:val="20"/>
          <w:szCs w:val="20"/>
        </w:rPr>
        <w:t xml:space="preserve"> contests.  All Shooting will be done on an 8-foot rim, </w:t>
      </w:r>
    </w:p>
    <w:p w14:paraId="53FFA24E" w14:textId="77777777" w:rsidR="00EF2241" w:rsidRDefault="00EF2241" w:rsidP="00EF2241">
      <w:pPr>
        <w:shd w:val="clear" w:color="auto" w:fill="FFFFFF"/>
        <w:rPr>
          <w:rFonts w:ascii="Comic Sans MS" w:hAnsi="Comic Sans MS" w:cs="Arial"/>
          <w:bCs/>
          <w:color w:val="222222"/>
          <w:sz w:val="20"/>
          <w:szCs w:val="20"/>
        </w:rPr>
      </w:pPr>
    </w:p>
    <w:p w14:paraId="1102623B" w14:textId="231C9FC7" w:rsidR="00EF2241" w:rsidRDefault="00EF2241" w:rsidP="00EF2241">
      <w:pPr>
        <w:shd w:val="clear" w:color="auto" w:fill="FFFFFF"/>
        <w:jc w:val="center"/>
        <w:rPr>
          <w:rFonts w:ascii="Comic Sans MS" w:hAnsi="Comic Sans MS" w:cs="Arial"/>
          <w:b/>
          <w:bCs/>
          <w:color w:val="222222"/>
          <w:sz w:val="20"/>
          <w:szCs w:val="20"/>
          <w:u w:val="single"/>
        </w:rPr>
      </w:pPr>
      <w:r w:rsidRPr="00EF2241">
        <w:rPr>
          <w:rFonts w:ascii="Comic Sans MS" w:hAnsi="Comic Sans MS" w:cs="Arial"/>
          <w:b/>
          <w:bCs/>
          <w:color w:val="222222"/>
          <w:sz w:val="20"/>
          <w:szCs w:val="20"/>
          <w:u w:val="single"/>
        </w:rPr>
        <w:t>Skills, Drills and 3 on 3---Cost is $45</w:t>
      </w:r>
      <w:r>
        <w:rPr>
          <w:rFonts w:ascii="Comic Sans MS" w:hAnsi="Comic Sans MS" w:cs="Arial"/>
          <w:b/>
          <w:bCs/>
          <w:color w:val="222222"/>
          <w:sz w:val="20"/>
          <w:szCs w:val="20"/>
          <w:u w:val="single"/>
        </w:rPr>
        <w:t xml:space="preserve"> Grades 3 through 6</w:t>
      </w:r>
      <w:r w:rsidR="0005522F">
        <w:rPr>
          <w:rFonts w:ascii="Comic Sans MS" w:hAnsi="Comic Sans MS" w:cs="Arial"/>
          <w:b/>
          <w:bCs/>
          <w:color w:val="222222"/>
          <w:sz w:val="20"/>
          <w:szCs w:val="20"/>
          <w:u w:val="single"/>
        </w:rPr>
        <w:t xml:space="preserve">, </w:t>
      </w:r>
      <w:r w:rsidR="001952B6">
        <w:rPr>
          <w:rFonts w:ascii="Comic Sans MS" w:hAnsi="Comic Sans MS" w:cs="Arial"/>
          <w:b/>
          <w:bCs/>
          <w:color w:val="222222"/>
          <w:sz w:val="20"/>
          <w:szCs w:val="20"/>
          <w:u w:val="single"/>
        </w:rPr>
        <w:t>14 dates total</w:t>
      </w:r>
    </w:p>
    <w:p w14:paraId="237F2762" w14:textId="77777777" w:rsidR="003C4B94" w:rsidRDefault="003C4B94" w:rsidP="00EF2241">
      <w:pPr>
        <w:shd w:val="clear" w:color="auto" w:fill="FFFFFF"/>
        <w:jc w:val="center"/>
        <w:rPr>
          <w:rFonts w:ascii="Comic Sans MS" w:hAnsi="Comic Sans MS" w:cs="Arial"/>
          <w:bCs/>
          <w:color w:val="222222"/>
          <w:sz w:val="20"/>
          <w:szCs w:val="20"/>
        </w:rPr>
      </w:pPr>
      <w:r w:rsidRPr="003C4B94">
        <w:rPr>
          <w:rFonts w:ascii="Comic Sans MS" w:hAnsi="Comic Sans MS" w:cs="Arial"/>
          <w:bCs/>
          <w:color w:val="222222"/>
          <w:sz w:val="20"/>
          <w:szCs w:val="20"/>
        </w:rPr>
        <w:t>Practices</w:t>
      </w:r>
      <w:r>
        <w:rPr>
          <w:rFonts w:ascii="Comic Sans MS" w:hAnsi="Comic Sans MS" w:cs="Arial"/>
          <w:bCs/>
          <w:color w:val="222222"/>
          <w:sz w:val="20"/>
          <w:szCs w:val="20"/>
        </w:rPr>
        <w:t xml:space="preserve"> will be held at Rockwell Elementary.  Final schedule will be released when registration ends on December 1</w:t>
      </w:r>
      <w:r w:rsidRPr="003C4B94">
        <w:rPr>
          <w:rFonts w:ascii="Comic Sans MS" w:hAnsi="Comic Sans MS" w:cs="Arial"/>
          <w:bCs/>
          <w:color w:val="222222"/>
          <w:sz w:val="20"/>
          <w:szCs w:val="20"/>
          <w:vertAlign w:val="superscript"/>
        </w:rPr>
        <w:t>st</w:t>
      </w:r>
      <w:r>
        <w:rPr>
          <w:rFonts w:ascii="Comic Sans MS" w:hAnsi="Comic Sans MS" w:cs="Arial"/>
          <w:bCs/>
          <w:color w:val="222222"/>
          <w:sz w:val="20"/>
          <w:szCs w:val="20"/>
        </w:rPr>
        <w:t>.  Players will be given a jersey for the session that must be returned when the league ends.</w:t>
      </w:r>
    </w:p>
    <w:p w14:paraId="6016AC0C" w14:textId="77777777" w:rsidR="00EF2241" w:rsidRDefault="003C4B94" w:rsidP="00EF2241">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Practices will be scheduled Monday through Friday based on gym availability and numbers.</w:t>
      </w:r>
    </w:p>
    <w:p w14:paraId="60D33335" w14:textId="6B9DB04A" w:rsidR="003C4B94" w:rsidRDefault="003C4B94" w:rsidP="003C4B94">
      <w:pPr>
        <w:shd w:val="clear" w:color="auto" w:fill="FFFFFF"/>
        <w:rPr>
          <w:rFonts w:ascii="Comic Sans MS" w:hAnsi="Comic Sans MS" w:cs="Arial"/>
          <w:bCs/>
          <w:color w:val="222222"/>
          <w:sz w:val="20"/>
          <w:szCs w:val="20"/>
        </w:rPr>
      </w:pPr>
      <w:r>
        <w:rPr>
          <w:rFonts w:ascii="Comic Sans MS" w:hAnsi="Comic Sans MS" w:cs="Arial"/>
          <w:bCs/>
          <w:color w:val="222222"/>
          <w:sz w:val="20"/>
          <w:szCs w:val="20"/>
        </w:rPr>
        <w:t xml:space="preserve">Players will be introduced to a variety of ballhandling, passing, shooting, defensive and combination drills.  Each session will end with 3 on 3 games.  The earlier sessions will have more skill work </w:t>
      </w:r>
      <w:r w:rsidR="0005522F">
        <w:rPr>
          <w:rFonts w:ascii="Comic Sans MS" w:hAnsi="Comic Sans MS" w:cs="Arial"/>
          <w:bCs/>
          <w:color w:val="222222"/>
          <w:sz w:val="20"/>
          <w:szCs w:val="20"/>
        </w:rPr>
        <w:t xml:space="preserve">and </w:t>
      </w:r>
      <w:r>
        <w:rPr>
          <w:rFonts w:ascii="Comic Sans MS" w:hAnsi="Comic Sans MS" w:cs="Arial"/>
          <w:bCs/>
          <w:color w:val="222222"/>
          <w:sz w:val="20"/>
          <w:szCs w:val="20"/>
        </w:rPr>
        <w:t xml:space="preserve">the later sessions </w:t>
      </w:r>
      <w:r w:rsidR="0005522F">
        <w:rPr>
          <w:rFonts w:ascii="Comic Sans MS" w:hAnsi="Comic Sans MS" w:cs="Arial"/>
          <w:bCs/>
          <w:color w:val="222222"/>
          <w:sz w:val="20"/>
          <w:szCs w:val="20"/>
        </w:rPr>
        <w:t xml:space="preserve">will have </w:t>
      </w:r>
      <w:r>
        <w:rPr>
          <w:rFonts w:ascii="Comic Sans MS" w:hAnsi="Comic Sans MS" w:cs="Arial"/>
          <w:bCs/>
          <w:color w:val="222222"/>
          <w:sz w:val="20"/>
          <w:szCs w:val="20"/>
        </w:rPr>
        <w:t xml:space="preserve">more 3 on 3.  </w:t>
      </w:r>
    </w:p>
    <w:p w14:paraId="3B6D7D31" w14:textId="77777777" w:rsidR="0005522F" w:rsidRDefault="0005522F" w:rsidP="003C4B94">
      <w:pPr>
        <w:shd w:val="clear" w:color="auto" w:fill="FFFFFF"/>
        <w:jc w:val="center"/>
        <w:rPr>
          <w:rFonts w:ascii="Comic Sans MS" w:hAnsi="Comic Sans MS" w:cs="Arial"/>
          <w:b/>
          <w:bCs/>
          <w:color w:val="222222"/>
          <w:sz w:val="20"/>
          <w:szCs w:val="20"/>
          <w:u w:val="single"/>
        </w:rPr>
      </w:pPr>
    </w:p>
    <w:p w14:paraId="216052D8" w14:textId="1B80E8BE" w:rsidR="003C4B94" w:rsidRDefault="003C4B94" w:rsidP="003C4B94">
      <w:pPr>
        <w:shd w:val="clear" w:color="auto" w:fill="FFFFFF"/>
        <w:jc w:val="center"/>
        <w:rPr>
          <w:rFonts w:ascii="Comic Sans MS" w:hAnsi="Comic Sans MS" w:cs="Arial"/>
          <w:b/>
          <w:bCs/>
          <w:color w:val="222222"/>
          <w:sz w:val="20"/>
          <w:szCs w:val="20"/>
          <w:u w:val="single"/>
        </w:rPr>
      </w:pPr>
      <w:r w:rsidRPr="00EF2241">
        <w:rPr>
          <w:rFonts w:ascii="Comic Sans MS" w:hAnsi="Comic Sans MS" w:cs="Arial"/>
          <w:b/>
          <w:bCs/>
          <w:color w:val="222222"/>
          <w:sz w:val="20"/>
          <w:szCs w:val="20"/>
          <w:u w:val="single"/>
        </w:rPr>
        <w:t xml:space="preserve">Skills, Drills and </w:t>
      </w:r>
      <w:r>
        <w:rPr>
          <w:rFonts w:ascii="Comic Sans MS" w:hAnsi="Comic Sans MS" w:cs="Arial"/>
          <w:b/>
          <w:bCs/>
          <w:color w:val="222222"/>
          <w:sz w:val="20"/>
          <w:szCs w:val="20"/>
          <w:u w:val="single"/>
        </w:rPr>
        <w:t>Full court 4</w:t>
      </w:r>
      <w:r w:rsidRPr="00EF2241">
        <w:rPr>
          <w:rFonts w:ascii="Comic Sans MS" w:hAnsi="Comic Sans MS" w:cs="Arial"/>
          <w:b/>
          <w:bCs/>
          <w:color w:val="222222"/>
          <w:sz w:val="20"/>
          <w:szCs w:val="20"/>
          <w:u w:val="single"/>
        </w:rPr>
        <w:t xml:space="preserve"> on </w:t>
      </w:r>
      <w:r>
        <w:rPr>
          <w:rFonts w:ascii="Comic Sans MS" w:hAnsi="Comic Sans MS" w:cs="Arial"/>
          <w:b/>
          <w:bCs/>
          <w:color w:val="222222"/>
          <w:sz w:val="20"/>
          <w:szCs w:val="20"/>
          <w:u w:val="single"/>
        </w:rPr>
        <w:t>4</w:t>
      </w:r>
      <w:r w:rsidRPr="00EF2241">
        <w:rPr>
          <w:rFonts w:ascii="Comic Sans MS" w:hAnsi="Comic Sans MS" w:cs="Arial"/>
          <w:b/>
          <w:bCs/>
          <w:color w:val="222222"/>
          <w:sz w:val="20"/>
          <w:szCs w:val="20"/>
          <w:u w:val="single"/>
        </w:rPr>
        <w:t>---Cost is $45</w:t>
      </w:r>
      <w:r>
        <w:rPr>
          <w:rFonts w:ascii="Comic Sans MS" w:hAnsi="Comic Sans MS" w:cs="Arial"/>
          <w:b/>
          <w:bCs/>
          <w:color w:val="222222"/>
          <w:sz w:val="20"/>
          <w:szCs w:val="20"/>
          <w:u w:val="single"/>
        </w:rPr>
        <w:t xml:space="preserve"> Grades 6 through 8</w:t>
      </w:r>
    </w:p>
    <w:p w14:paraId="0756F31A" w14:textId="312F80B1" w:rsidR="001952B6" w:rsidRDefault="003C4B94" w:rsidP="003C4B94">
      <w:pPr>
        <w:shd w:val="clear" w:color="auto" w:fill="FFFFFF"/>
        <w:jc w:val="center"/>
        <w:rPr>
          <w:rFonts w:ascii="Comic Sans MS" w:hAnsi="Comic Sans MS" w:cs="Arial"/>
          <w:bCs/>
          <w:color w:val="222222"/>
          <w:sz w:val="20"/>
          <w:szCs w:val="20"/>
        </w:rPr>
      </w:pPr>
      <w:r w:rsidRPr="003C4B94">
        <w:rPr>
          <w:rFonts w:ascii="Comic Sans MS" w:hAnsi="Comic Sans MS" w:cs="Arial"/>
          <w:bCs/>
          <w:color w:val="222222"/>
          <w:sz w:val="20"/>
          <w:szCs w:val="20"/>
        </w:rPr>
        <w:t>Practices</w:t>
      </w:r>
      <w:r>
        <w:rPr>
          <w:rFonts w:ascii="Comic Sans MS" w:hAnsi="Comic Sans MS" w:cs="Arial"/>
          <w:bCs/>
          <w:color w:val="222222"/>
          <w:sz w:val="20"/>
          <w:szCs w:val="20"/>
        </w:rPr>
        <w:t xml:space="preserve"> will be held at Rockwell </w:t>
      </w:r>
      <w:r w:rsidR="001952B6">
        <w:rPr>
          <w:rFonts w:ascii="Comic Sans MS" w:hAnsi="Comic Sans MS" w:cs="Arial"/>
          <w:bCs/>
          <w:color w:val="222222"/>
          <w:sz w:val="20"/>
          <w:szCs w:val="20"/>
        </w:rPr>
        <w:t>and</w:t>
      </w:r>
      <w:r w:rsidR="0005522F">
        <w:rPr>
          <w:rFonts w:ascii="Comic Sans MS" w:hAnsi="Comic Sans MS" w:cs="Arial"/>
          <w:bCs/>
          <w:color w:val="222222"/>
          <w:sz w:val="20"/>
          <w:szCs w:val="20"/>
        </w:rPr>
        <w:t>/</w:t>
      </w:r>
      <w:r w:rsidR="001952B6">
        <w:rPr>
          <w:rFonts w:ascii="Comic Sans MS" w:hAnsi="Comic Sans MS" w:cs="Arial"/>
          <w:bCs/>
          <w:color w:val="222222"/>
          <w:sz w:val="20"/>
          <w:szCs w:val="20"/>
        </w:rPr>
        <w:t xml:space="preserve">or Luther </w:t>
      </w:r>
      <w:r>
        <w:rPr>
          <w:rFonts w:ascii="Comic Sans MS" w:hAnsi="Comic Sans MS" w:cs="Arial"/>
          <w:bCs/>
          <w:color w:val="222222"/>
          <w:sz w:val="20"/>
          <w:szCs w:val="20"/>
        </w:rPr>
        <w:t xml:space="preserve">Elementary.  </w:t>
      </w:r>
    </w:p>
    <w:p w14:paraId="2DB8DCA0" w14:textId="77777777" w:rsidR="003C4B94" w:rsidRDefault="003C4B94" w:rsidP="003C4B94">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Final schedule will be released when registration ends on December 1</w:t>
      </w:r>
      <w:r w:rsidRPr="003C4B94">
        <w:rPr>
          <w:rFonts w:ascii="Comic Sans MS" w:hAnsi="Comic Sans MS" w:cs="Arial"/>
          <w:bCs/>
          <w:color w:val="222222"/>
          <w:sz w:val="20"/>
          <w:szCs w:val="20"/>
          <w:vertAlign w:val="superscript"/>
        </w:rPr>
        <w:t>st</w:t>
      </w:r>
      <w:r>
        <w:rPr>
          <w:rFonts w:ascii="Comic Sans MS" w:hAnsi="Comic Sans MS" w:cs="Arial"/>
          <w:bCs/>
          <w:color w:val="222222"/>
          <w:sz w:val="20"/>
          <w:szCs w:val="20"/>
        </w:rPr>
        <w:t>.</w:t>
      </w:r>
    </w:p>
    <w:p w14:paraId="27F4B819" w14:textId="77777777" w:rsidR="003C4B94" w:rsidRDefault="003C4B94" w:rsidP="003C4B94">
      <w:pPr>
        <w:shd w:val="clear" w:color="auto" w:fill="FFFFFF"/>
        <w:jc w:val="center"/>
        <w:rPr>
          <w:rFonts w:ascii="Comic Sans MS" w:hAnsi="Comic Sans MS" w:cs="Arial"/>
          <w:bCs/>
          <w:color w:val="222222"/>
          <w:sz w:val="20"/>
          <w:szCs w:val="20"/>
        </w:rPr>
      </w:pPr>
      <w:r>
        <w:rPr>
          <w:rFonts w:ascii="Comic Sans MS" w:hAnsi="Comic Sans MS" w:cs="Arial"/>
          <w:bCs/>
          <w:color w:val="222222"/>
          <w:sz w:val="20"/>
          <w:szCs w:val="20"/>
        </w:rPr>
        <w:t>Practices will be scheduled Monday through Friday based on gym availability and numbers.</w:t>
      </w:r>
    </w:p>
    <w:p w14:paraId="724765FB" w14:textId="63126C57" w:rsidR="003C4B94" w:rsidRDefault="003C4B94" w:rsidP="003C4B94">
      <w:pPr>
        <w:shd w:val="clear" w:color="auto" w:fill="FFFFFF"/>
        <w:rPr>
          <w:rFonts w:ascii="Comic Sans MS" w:hAnsi="Comic Sans MS" w:cs="Arial"/>
          <w:bCs/>
          <w:color w:val="222222"/>
          <w:sz w:val="20"/>
          <w:szCs w:val="20"/>
        </w:rPr>
      </w:pPr>
      <w:r>
        <w:rPr>
          <w:rFonts w:ascii="Comic Sans MS" w:hAnsi="Comic Sans MS" w:cs="Arial"/>
          <w:bCs/>
          <w:color w:val="222222"/>
          <w:sz w:val="20"/>
          <w:szCs w:val="20"/>
        </w:rPr>
        <w:t xml:space="preserve">Players will be introduced to a variety of ballhandling, passing, shooting, defensive and combination drills.  Each session will end with </w:t>
      </w:r>
      <w:r w:rsidR="00BC4A61">
        <w:rPr>
          <w:rFonts w:ascii="Comic Sans MS" w:hAnsi="Comic Sans MS" w:cs="Arial"/>
          <w:bCs/>
          <w:color w:val="222222"/>
          <w:sz w:val="20"/>
          <w:szCs w:val="20"/>
        </w:rPr>
        <w:t>4</w:t>
      </w:r>
      <w:r>
        <w:rPr>
          <w:rFonts w:ascii="Comic Sans MS" w:hAnsi="Comic Sans MS" w:cs="Arial"/>
          <w:bCs/>
          <w:color w:val="222222"/>
          <w:sz w:val="20"/>
          <w:szCs w:val="20"/>
        </w:rPr>
        <w:t xml:space="preserve"> on </w:t>
      </w:r>
      <w:r w:rsidR="00BC4A61">
        <w:rPr>
          <w:rFonts w:ascii="Comic Sans MS" w:hAnsi="Comic Sans MS" w:cs="Arial"/>
          <w:bCs/>
          <w:color w:val="222222"/>
          <w:sz w:val="20"/>
          <w:szCs w:val="20"/>
        </w:rPr>
        <w:t xml:space="preserve">4 </w:t>
      </w:r>
      <w:r w:rsidR="006B7629">
        <w:rPr>
          <w:rFonts w:ascii="Comic Sans MS" w:hAnsi="Comic Sans MS" w:cs="Arial"/>
          <w:bCs/>
          <w:color w:val="222222"/>
          <w:sz w:val="20"/>
          <w:szCs w:val="20"/>
        </w:rPr>
        <w:t>on 4</w:t>
      </w:r>
      <w:r>
        <w:rPr>
          <w:rFonts w:ascii="Comic Sans MS" w:hAnsi="Comic Sans MS" w:cs="Arial"/>
          <w:bCs/>
          <w:color w:val="222222"/>
          <w:sz w:val="20"/>
          <w:szCs w:val="20"/>
        </w:rPr>
        <w:t xml:space="preserve"> games.  </w:t>
      </w:r>
      <w:r w:rsidR="006B7629">
        <w:rPr>
          <w:rFonts w:ascii="Comic Sans MS" w:hAnsi="Comic Sans MS" w:cs="Arial"/>
          <w:bCs/>
          <w:color w:val="222222"/>
          <w:sz w:val="20"/>
          <w:szCs w:val="20"/>
        </w:rPr>
        <w:t xml:space="preserve">League play will run </w:t>
      </w:r>
      <w:r w:rsidR="0005522F">
        <w:rPr>
          <w:rFonts w:ascii="Comic Sans MS" w:hAnsi="Comic Sans MS" w:cs="Arial"/>
          <w:bCs/>
          <w:color w:val="222222"/>
          <w:sz w:val="20"/>
          <w:szCs w:val="20"/>
        </w:rPr>
        <w:t xml:space="preserve">through </w:t>
      </w:r>
      <w:r w:rsidR="006B7629">
        <w:rPr>
          <w:rFonts w:ascii="Comic Sans MS" w:hAnsi="Comic Sans MS" w:cs="Arial"/>
          <w:bCs/>
          <w:color w:val="222222"/>
          <w:sz w:val="20"/>
          <w:szCs w:val="20"/>
        </w:rPr>
        <w:t>January during the week night.  Dates to be scheduled when registration is complete.</w:t>
      </w:r>
      <w:r>
        <w:rPr>
          <w:rFonts w:ascii="Comic Sans MS" w:hAnsi="Comic Sans MS" w:cs="Arial"/>
          <w:bCs/>
          <w:color w:val="222222"/>
          <w:sz w:val="20"/>
          <w:szCs w:val="20"/>
        </w:rPr>
        <w:t xml:space="preserve">  </w:t>
      </w:r>
    </w:p>
    <w:p w14:paraId="3820324A" w14:textId="77777777" w:rsidR="003C4B94" w:rsidRPr="003C4B94" w:rsidRDefault="003C4B94" w:rsidP="003C4B94">
      <w:pPr>
        <w:shd w:val="clear" w:color="auto" w:fill="FFFFFF"/>
        <w:jc w:val="center"/>
        <w:rPr>
          <w:rFonts w:ascii="Comic Sans MS" w:hAnsi="Comic Sans MS" w:cs="Arial"/>
          <w:bCs/>
          <w:color w:val="222222"/>
          <w:sz w:val="20"/>
          <w:szCs w:val="20"/>
        </w:rPr>
      </w:pPr>
    </w:p>
    <w:p w14:paraId="46360E22" w14:textId="77777777" w:rsidR="00422147" w:rsidRDefault="00422147" w:rsidP="001952B6">
      <w:pPr>
        <w:shd w:val="clear" w:color="auto" w:fill="FFFFFF"/>
        <w:jc w:val="center"/>
        <w:rPr>
          <w:rFonts w:ascii="Comic Sans MS" w:hAnsi="Comic Sans MS" w:cs="Arial"/>
          <w:b/>
          <w:bCs/>
          <w:color w:val="222222"/>
          <w:sz w:val="20"/>
          <w:szCs w:val="20"/>
          <w:u w:val="single"/>
        </w:rPr>
      </w:pPr>
    </w:p>
    <w:p w14:paraId="22C9129C" w14:textId="77777777" w:rsidR="00422147" w:rsidRDefault="00422147" w:rsidP="001952B6">
      <w:pPr>
        <w:shd w:val="clear" w:color="auto" w:fill="FFFFFF"/>
        <w:jc w:val="center"/>
        <w:rPr>
          <w:rFonts w:ascii="Comic Sans MS" w:hAnsi="Comic Sans MS" w:cs="Arial"/>
          <w:b/>
          <w:bCs/>
          <w:color w:val="222222"/>
          <w:sz w:val="20"/>
          <w:szCs w:val="20"/>
          <w:u w:val="single"/>
        </w:rPr>
      </w:pPr>
    </w:p>
    <w:p w14:paraId="16DB9F80" w14:textId="3E45B87C" w:rsidR="00422147" w:rsidRPr="00242655" w:rsidRDefault="00682372" w:rsidP="00422147">
      <w:pPr>
        <w:shd w:val="clear" w:color="auto" w:fill="FFFFFF"/>
        <w:jc w:val="center"/>
        <w:rPr>
          <w:rFonts w:ascii="Arial" w:hAnsi="Arial" w:cs="Arial"/>
          <w:color w:val="222222"/>
          <w:sz w:val="20"/>
          <w:szCs w:val="20"/>
        </w:rPr>
      </w:pPr>
      <w:r>
        <w:rPr>
          <w:rFonts w:ascii="Comic Sans MS" w:hAnsi="Comic Sans MS" w:cs="Arial"/>
          <w:b/>
          <w:bCs/>
          <w:color w:val="222222"/>
          <w:sz w:val="20"/>
          <w:szCs w:val="20"/>
          <w:u w:val="single"/>
        </w:rPr>
        <w:lastRenderedPageBreak/>
        <w:t xml:space="preserve">FBBA </w:t>
      </w:r>
      <w:r w:rsidR="00362AAD">
        <w:rPr>
          <w:rFonts w:ascii="Comic Sans MS" w:hAnsi="Comic Sans MS" w:cs="Arial"/>
          <w:b/>
          <w:bCs/>
          <w:color w:val="222222"/>
          <w:sz w:val="20"/>
          <w:szCs w:val="20"/>
          <w:u w:val="single"/>
        </w:rPr>
        <w:t>BDL</w:t>
      </w:r>
      <w:r w:rsidR="001952B6">
        <w:rPr>
          <w:rFonts w:ascii="Comic Sans MS" w:hAnsi="Comic Sans MS" w:cs="Arial"/>
          <w:b/>
          <w:bCs/>
          <w:color w:val="222222"/>
          <w:sz w:val="20"/>
          <w:szCs w:val="20"/>
          <w:u w:val="single"/>
        </w:rPr>
        <w:t xml:space="preserve"> team</w:t>
      </w:r>
      <w:r w:rsidR="00422147">
        <w:rPr>
          <w:rFonts w:ascii="Comic Sans MS" w:hAnsi="Comic Sans MS" w:cs="Arial"/>
          <w:b/>
          <w:bCs/>
          <w:color w:val="222222"/>
          <w:sz w:val="20"/>
          <w:szCs w:val="20"/>
          <w:u w:val="single"/>
        </w:rPr>
        <w:t>--</w:t>
      </w:r>
      <w:r w:rsidR="00422147" w:rsidRPr="00422147">
        <w:rPr>
          <w:rFonts w:ascii="Comic Sans MS" w:hAnsi="Comic Sans MS" w:cs="Arial"/>
          <w:b/>
          <w:bCs/>
          <w:color w:val="222222"/>
          <w:sz w:val="20"/>
          <w:szCs w:val="20"/>
          <w:u w:val="single"/>
        </w:rPr>
        <w:t xml:space="preserve"> </w:t>
      </w:r>
      <w:r w:rsidR="00422147">
        <w:rPr>
          <w:rFonts w:ascii="Comic Sans MS" w:hAnsi="Comic Sans MS" w:cs="Arial"/>
          <w:b/>
          <w:bCs/>
          <w:color w:val="222222"/>
          <w:sz w:val="20"/>
          <w:szCs w:val="20"/>
          <w:u w:val="single"/>
        </w:rPr>
        <w:t>Cost is $150 deposit due upon making a team</w:t>
      </w:r>
    </w:p>
    <w:p w14:paraId="0282A727" w14:textId="5330A1D6" w:rsidR="001952B6" w:rsidRDefault="001952B6" w:rsidP="001952B6">
      <w:pPr>
        <w:shd w:val="clear" w:color="auto" w:fill="FFFFFF"/>
        <w:rPr>
          <w:rFonts w:ascii="Comic Sans MS" w:hAnsi="Comic Sans MS" w:cs="Arial"/>
          <w:bCs/>
          <w:color w:val="222222"/>
          <w:sz w:val="20"/>
          <w:szCs w:val="20"/>
        </w:rPr>
      </w:pPr>
      <w:r>
        <w:rPr>
          <w:rFonts w:ascii="Comic Sans MS" w:hAnsi="Comic Sans MS" w:cs="Arial"/>
          <w:bCs/>
          <w:color w:val="222222"/>
          <w:sz w:val="20"/>
          <w:szCs w:val="20"/>
        </w:rPr>
        <w:t>All individuals interested in being placed on a travel team</w:t>
      </w:r>
      <w:r w:rsidR="00994113">
        <w:rPr>
          <w:rFonts w:ascii="Comic Sans MS" w:hAnsi="Comic Sans MS" w:cs="Arial"/>
          <w:bCs/>
          <w:color w:val="222222"/>
          <w:sz w:val="20"/>
          <w:szCs w:val="20"/>
        </w:rPr>
        <w:t xml:space="preserve"> will be required to go through an FBBA skill evaluation.  Team placement will be determined on number of players available, spots open, player talent as evaluated by FBBA </w:t>
      </w:r>
      <w:r w:rsidR="00422147">
        <w:rPr>
          <w:rFonts w:ascii="Comic Sans MS" w:hAnsi="Comic Sans MS" w:cs="Arial"/>
          <w:bCs/>
          <w:color w:val="222222"/>
          <w:sz w:val="20"/>
          <w:szCs w:val="20"/>
        </w:rPr>
        <w:t>personnel and family’s availability.  Cost for season will be dependent on number of events and practices that each team compete</w:t>
      </w:r>
      <w:r w:rsidR="0005522F">
        <w:rPr>
          <w:rFonts w:ascii="Comic Sans MS" w:hAnsi="Comic Sans MS" w:cs="Arial"/>
          <w:bCs/>
          <w:color w:val="222222"/>
          <w:sz w:val="20"/>
          <w:szCs w:val="20"/>
        </w:rPr>
        <w:t>s</w:t>
      </w:r>
      <w:r w:rsidR="00422147">
        <w:rPr>
          <w:rFonts w:ascii="Comic Sans MS" w:hAnsi="Comic Sans MS" w:cs="Arial"/>
          <w:bCs/>
          <w:color w:val="222222"/>
          <w:sz w:val="20"/>
          <w:szCs w:val="20"/>
        </w:rPr>
        <w:t xml:space="preserve"> in.</w:t>
      </w:r>
    </w:p>
    <w:p w14:paraId="695338BD" w14:textId="77777777" w:rsidR="00422147" w:rsidRDefault="00422147" w:rsidP="001952B6">
      <w:pPr>
        <w:shd w:val="clear" w:color="auto" w:fill="FFFFFF"/>
        <w:rPr>
          <w:rFonts w:ascii="Comic Sans MS" w:hAnsi="Comic Sans MS" w:cs="Arial"/>
          <w:bCs/>
          <w:color w:val="222222"/>
          <w:sz w:val="20"/>
          <w:szCs w:val="20"/>
        </w:rPr>
      </w:pPr>
      <w:r>
        <w:rPr>
          <w:rFonts w:ascii="Comic Sans MS" w:hAnsi="Comic Sans MS" w:cs="Arial"/>
          <w:bCs/>
          <w:color w:val="222222"/>
          <w:sz w:val="20"/>
          <w:szCs w:val="20"/>
        </w:rPr>
        <w:t>Possible additional costs dependent on the following:</w:t>
      </w:r>
    </w:p>
    <w:p w14:paraId="38B4A5FF" w14:textId="77777777" w:rsidR="00422147" w:rsidRDefault="00422147" w:rsidP="00422147">
      <w:pPr>
        <w:pStyle w:val="ListParagraph"/>
        <w:numPr>
          <w:ilvl w:val="0"/>
          <w:numId w:val="9"/>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Each player needs to have their own indoor basketball.   We do have balls that a new player can borrow for the season</w:t>
      </w:r>
    </w:p>
    <w:p w14:paraId="0550F15F" w14:textId="77777777" w:rsidR="00422147" w:rsidRPr="00422147" w:rsidRDefault="00422147" w:rsidP="00422147">
      <w:pPr>
        <w:pStyle w:val="ListParagraph"/>
        <w:numPr>
          <w:ilvl w:val="0"/>
          <w:numId w:val="9"/>
        </w:numPr>
        <w:shd w:val="clear" w:color="auto" w:fill="FFFFFF"/>
        <w:rPr>
          <w:rFonts w:ascii="Comic Sans MS" w:hAnsi="Comic Sans MS" w:cs="Arial"/>
          <w:bCs/>
          <w:color w:val="222222"/>
          <w:sz w:val="20"/>
          <w:szCs w:val="20"/>
        </w:rPr>
      </w:pPr>
      <w:r>
        <w:rPr>
          <w:rFonts w:ascii="Comic Sans MS" w:hAnsi="Comic Sans MS" w:cs="Arial"/>
          <w:bCs/>
          <w:color w:val="222222"/>
          <w:sz w:val="20"/>
          <w:szCs w:val="20"/>
        </w:rPr>
        <w:t>Shooting shirt—cost is $25 to be worn to all games</w:t>
      </w:r>
    </w:p>
    <w:p w14:paraId="0D4872CD" w14:textId="77777777" w:rsidR="003C4B94" w:rsidRDefault="003C4B94" w:rsidP="00EF2241">
      <w:pPr>
        <w:shd w:val="clear" w:color="auto" w:fill="FFFFFF"/>
        <w:jc w:val="center"/>
        <w:rPr>
          <w:rFonts w:ascii="Comic Sans MS" w:hAnsi="Comic Sans MS" w:cs="Arial"/>
          <w:bCs/>
          <w:color w:val="222222"/>
          <w:sz w:val="20"/>
          <w:szCs w:val="20"/>
        </w:rPr>
      </w:pPr>
    </w:p>
    <w:p w14:paraId="2F68D92C" w14:textId="77777777" w:rsidR="00EF2241" w:rsidRPr="00EF2241" w:rsidRDefault="00EF2241" w:rsidP="00EF2241">
      <w:pPr>
        <w:shd w:val="clear" w:color="auto" w:fill="FFFFFF"/>
        <w:jc w:val="center"/>
        <w:rPr>
          <w:rFonts w:ascii="Comic Sans MS" w:hAnsi="Comic Sans MS" w:cs="Arial"/>
          <w:b/>
          <w:bCs/>
          <w:color w:val="222222"/>
          <w:sz w:val="20"/>
          <w:szCs w:val="20"/>
          <w:u w:val="single"/>
        </w:rPr>
      </w:pPr>
    </w:p>
    <w:p w14:paraId="64603763" w14:textId="77777777" w:rsidR="00242655" w:rsidRPr="00242655" w:rsidRDefault="00242655" w:rsidP="0012745A">
      <w:pPr>
        <w:shd w:val="clear" w:color="auto" w:fill="FFFFFF"/>
        <w:jc w:val="center"/>
        <w:rPr>
          <w:rFonts w:ascii="Arial" w:hAnsi="Arial" w:cs="Arial"/>
          <w:color w:val="222222"/>
          <w:sz w:val="20"/>
          <w:szCs w:val="20"/>
        </w:rPr>
      </w:pPr>
      <w:r w:rsidRPr="00242655">
        <w:rPr>
          <w:rFonts w:ascii="Comic Sans MS" w:hAnsi="Comic Sans MS" w:cs="Arial"/>
          <w:b/>
          <w:bCs/>
          <w:color w:val="222222"/>
          <w:sz w:val="20"/>
          <w:szCs w:val="20"/>
          <w:u w:val="single"/>
        </w:rPr>
        <w:t>Badger Developmental League</w:t>
      </w:r>
      <w:r w:rsidR="006B7629">
        <w:rPr>
          <w:rFonts w:ascii="Comic Sans MS" w:hAnsi="Comic Sans MS" w:cs="Arial"/>
          <w:b/>
          <w:bCs/>
          <w:color w:val="222222"/>
          <w:sz w:val="20"/>
          <w:szCs w:val="20"/>
          <w:u w:val="single"/>
        </w:rPr>
        <w:t>—Cost is $150 deposit due upon making a team</w:t>
      </w:r>
    </w:p>
    <w:p w14:paraId="5A39B8F7" w14:textId="392D1750" w:rsidR="008D467A" w:rsidRDefault="00242655" w:rsidP="008D467A">
      <w:pPr>
        <w:shd w:val="clear" w:color="auto" w:fill="FFFFFF"/>
        <w:jc w:val="both"/>
        <w:rPr>
          <w:rFonts w:ascii="Calibri" w:hAnsi="Calibri" w:cs="Calibri"/>
          <w:shd w:val="clear" w:color="auto" w:fill="FFFFFF"/>
        </w:rPr>
      </w:pPr>
      <w:r w:rsidRPr="00242655">
        <w:rPr>
          <w:rFonts w:ascii="Comic Sans MS" w:hAnsi="Comic Sans MS" w:cs="Arial"/>
          <w:color w:val="222222"/>
          <w:sz w:val="20"/>
          <w:szCs w:val="20"/>
        </w:rPr>
        <w:t xml:space="preserve">Fort Atkinson Boys Basketball </w:t>
      </w:r>
      <w:r w:rsidR="00E40D03">
        <w:rPr>
          <w:rFonts w:ascii="Comic Sans MS" w:hAnsi="Comic Sans MS" w:cs="Arial"/>
          <w:color w:val="222222"/>
          <w:sz w:val="20"/>
          <w:szCs w:val="20"/>
        </w:rPr>
        <w:t xml:space="preserve">will be entering year </w:t>
      </w:r>
      <w:r w:rsidR="00753848">
        <w:rPr>
          <w:rFonts w:ascii="Comic Sans MS" w:hAnsi="Comic Sans MS" w:cs="Arial"/>
          <w:color w:val="222222"/>
          <w:sz w:val="20"/>
          <w:szCs w:val="20"/>
        </w:rPr>
        <w:t>7</w:t>
      </w:r>
      <w:r w:rsidR="00E83D1F">
        <w:rPr>
          <w:rFonts w:ascii="Comic Sans MS" w:hAnsi="Comic Sans MS" w:cs="Arial"/>
          <w:color w:val="222222"/>
          <w:sz w:val="20"/>
          <w:szCs w:val="20"/>
        </w:rPr>
        <w:t xml:space="preserve"> of </w:t>
      </w:r>
      <w:r w:rsidR="008D730F">
        <w:rPr>
          <w:rFonts w:ascii="Comic Sans MS" w:hAnsi="Comic Sans MS" w:cs="Arial"/>
          <w:color w:val="222222"/>
          <w:sz w:val="20"/>
          <w:szCs w:val="20"/>
        </w:rPr>
        <w:t xml:space="preserve">the </w:t>
      </w:r>
      <w:r w:rsidR="002B5610">
        <w:rPr>
          <w:rFonts w:ascii="Comic Sans MS" w:hAnsi="Comic Sans MS" w:cs="Arial"/>
          <w:color w:val="222222"/>
          <w:sz w:val="20"/>
          <w:szCs w:val="20"/>
        </w:rPr>
        <w:t>Badger Developmental league</w:t>
      </w:r>
      <w:r w:rsidR="000855F8">
        <w:rPr>
          <w:rFonts w:ascii="Comic Sans MS" w:hAnsi="Comic Sans MS" w:cs="Arial"/>
          <w:color w:val="222222"/>
          <w:sz w:val="20"/>
          <w:szCs w:val="20"/>
        </w:rPr>
        <w:t xml:space="preserve"> </w:t>
      </w:r>
      <w:r w:rsidR="002B5610">
        <w:rPr>
          <w:rFonts w:ascii="Comic Sans MS" w:hAnsi="Comic Sans MS" w:cs="Arial"/>
          <w:color w:val="222222"/>
          <w:sz w:val="20"/>
          <w:szCs w:val="20"/>
        </w:rPr>
        <w:t>(BDL).  This y</w:t>
      </w:r>
      <w:r w:rsidR="00E40D03">
        <w:rPr>
          <w:rFonts w:ascii="Comic Sans MS" w:hAnsi="Comic Sans MS" w:cs="Arial"/>
          <w:color w:val="222222"/>
          <w:sz w:val="20"/>
          <w:szCs w:val="20"/>
        </w:rPr>
        <w:t>ear the BDL will have close to 5</w:t>
      </w:r>
      <w:r w:rsidR="002B5610">
        <w:rPr>
          <w:rFonts w:ascii="Comic Sans MS" w:hAnsi="Comic Sans MS" w:cs="Arial"/>
          <w:color w:val="222222"/>
          <w:sz w:val="20"/>
          <w:szCs w:val="20"/>
        </w:rPr>
        <w:t>00 teams in the league from the following communities:</w:t>
      </w:r>
      <w:r w:rsidR="00090D25">
        <w:rPr>
          <w:rFonts w:ascii="Comic Sans MS" w:hAnsi="Comic Sans MS" w:cs="Arial"/>
          <w:color w:val="222222"/>
          <w:sz w:val="20"/>
          <w:szCs w:val="20"/>
        </w:rPr>
        <w:t xml:space="preserve"> Waunakee, Mt Horeb, </w:t>
      </w:r>
      <w:r w:rsidRPr="00242655">
        <w:rPr>
          <w:rFonts w:ascii="Comic Sans MS" w:hAnsi="Comic Sans MS" w:cs="Arial"/>
          <w:color w:val="222222"/>
          <w:sz w:val="20"/>
          <w:szCs w:val="20"/>
        </w:rPr>
        <w:t>Deforest, Stought</w:t>
      </w:r>
      <w:r w:rsidR="00090D25">
        <w:rPr>
          <w:rFonts w:ascii="Comic Sans MS" w:hAnsi="Comic Sans MS" w:cs="Arial"/>
          <w:color w:val="222222"/>
          <w:sz w:val="20"/>
          <w:szCs w:val="20"/>
        </w:rPr>
        <w:t xml:space="preserve">on, Oregon, Sauk Prairie, Milton, </w:t>
      </w:r>
      <w:r w:rsidR="007B54FC">
        <w:rPr>
          <w:rFonts w:ascii="Comic Sans MS" w:hAnsi="Comic Sans MS" w:cs="Arial"/>
          <w:color w:val="222222"/>
          <w:sz w:val="20"/>
          <w:szCs w:val="20"/>
        </w:rPr>
        <w:t xml:space="preserve">Monona Grove, </w:t>
      </w:r>
      <w:r w:rsidR="00090D25">
        <w:rPr>
          <w:rFonts w:ascii="Comic Sans MS" w:hAnsi="Comic Sans MS" w:cs="Arial"/>
          <w:color w:val="222222"/>
          <w:sz w:val="20"/>
          <w:szCs w:val="20"/>
        </w:rPr>
        <w:t xml:space="preserve">Lake Mills, </w:t>
      </w:r>
      <w:r w:rsidR="008D730F">
        <w:rPr>
          <w:rFonts w:ascii="Comic Sans MS" w:hAnsi="Comic Sans MS" w:cs="Arial"/>
          <w:color w:val="222222"/>
          <w:sz w:val="20"/>
          <w:szCs w:val="20"/>
        </w:rPr>
        <w:t xml:space="preserve">McFarland, Middleton, </w:t>
      </w:r>
      <w:r w:rsidR="00090D25">
        <w:rPr>
          <w:rFonts w:ascii="Comic Sans MS" w:hAnsi="Comic Sans MS" w:cs="Arial"/>
          <w:color w:val="222222"/>
          <w:sz w:val="20"/>
          <w:szCs w:val="20"/>
        </w:rPr>
        <w:t>Jefferson</w:t>
      </w:r>
      <w:r w:rsidR="002B5610">
        <w:rPr>
          <w:rFonts w:ascii="Comic Sans MS" w:hAnsi="Comic Sans MS" w:cs="Arial"/>
          <w:color w:val="222222"/>
          <w:sz w:val="20"/>
          <w:szCs w:val="20"/>
        </w:rPr>
        <w:t xml:space="preserve">, </w:t>
      </w:r>
      <w:r w:rsidR="00E40D03">
        <w:rPr>
          <w:rFonts w:ascii="Comic Sans MS" w:hAnsi="Comic Sans MS" w:cs="Arial"/>
          <w:color w:val="222222"/>
          <w:sz w:val="20"/>
          <w:szCs w:val="20"/>
        </w:rPr>
        <w:t xml:space="preserve">Sun Prairie, Madison LaFollette,, Madison Memorial, Madison West, Marshall, Madison East, </w:t>
      </w:r>
      <w:r w:rsidR="002B5610">
        <w:rPr>
          <w:rFonts w:ascii="Comic Sans MS" w:hAnsi="Comic Sans MS" w:cs="Arial"/>
          <w:color w:val="222222"/>
          <w:sz w:val="20"/>
          <w:szCs w:val="20"/>
        </w:rPr>
        <w:t>Beaver Dam, Lodi, Verona, Portage, Columbus, Randolph,</w:t>
      </w:r>
      <w:r w:rsidR="00090D25">
        <w:rPr>
          <w:rFonts w:ascii="Comic Sans MS" w:hAnsi="Comic Sans MS" w:cs="Arial"/>
          <w:color w:val="222222"/>
          <w:sz w:val="20"/>
          <w:szCs w:val="20"/>
        </w:rPr>
        <w:t xml:space="preserve"> </w:t>
      </w:r>
      <w:r w:rsidR="00F213A5">
        <w:rPr>
          <w:rFonts w:ascii="Comic Sans MS" w:hAnsi="Comic Sans MS" w:cs="Arial"/>
          <w:color w:val="222222"/>
          <w:sz w:val="20"/>
          <w:szCs w:val="20"/>
        </w:rPr>
        <w:t xml:space="preserve">and </w:t>
      </w:r>
      <w:r w:rsidR="00090D25">
        <w:rPr>
          <w:rFonts w:ascii="Comic Sans MS" w:hAnsi="Comic Sans MS" w:cs="Arial"/>
          <w:color w:val="222222"/>
          <w:sz w:val="20"/>
          <w:szCs w:val="20"/>
        </w:rPr>
        <w:t>Monroe</w:t>
      </w:r>
      <w:r w:rsidR="008D467A" w:rsidRPr="008D467A">
        <w:rPr>
          <w:rFonts w:ascii="Comic Sans MS" w:hAnsi="Comic Sans MS" w:cs="Calibri"/>
          <w:shd w:val="clear" w:color="auto" w:fill="FFFFFF"/>
        </w:rPr>
        <w:t xml:space="preserve">.  </w:t>
      </w:r>
      <w:r w:rsidR="008D467A" w:rsidRPr="008D467A">
        <w:rPr>
          <w:rFonts w:ascii="Comic Sans MS" w:hAnsi="Comic Sans MS" w:cs="Calibri"/>
          <w:sz w:val="20"/>
          <w:szCs w:val="20"/>
          <w:shd w:val="clear" w:color="auto" w:fill="FFFFFF"/>
        </w:rPr>
        <w:t>Each community can have up to 2 equally split t</w:t>
      </w:r>
      <w:r w:rsidR="00E40D03">
        <w:rPr>
          <w:rFonts w:ascii="Comic Sans MS" w:hAnsi="Comic Sans MS" w:cs="Calibri"/>
          <w:sz w:val="20"/>
          <w:szCs w:val="20"/>
          <w:shd w:val="clear" w:color="auto" w:fill="FFFFFF"/>
        </w:rPr>
        <w:t>eams per division for grades 3-5</w:t>
      </w:r>
      <w:r w:rsidR="002B5610">
        <w:rPr>
          <w:rFonts w:ascii="Comic Sans MS" w:hAnsi="Comic Sans MS" w:cs="Calibri"/>
          <w:sz w:val="20"/>
          <w:szCs w:val="20"/>
          <w:shd w:val="clear" w:color="auto" w:fill="FFFFFF"/>
        </w:rPr>
        <w:t xml:space="preserve"> in the Badger Division</w:t>
      </w:r>
      <w:r w:rsidR="000855F8">
        <w:rPr>
          <w:rFonts w:ascii="Comic Sans MS" w:hAnsi="Comic Sans MS" w:cs="Calibri"/>
          <w:sz w:val="20"/>
          <w:szCs w:val="20"/>
          <w:shd w:val="clear" w:color="auto" w:fill="FFFFFF"/>
        </w:rPr>
        <w:t xml:space="preserve"> w</w:t>
      </w:r>
      <w:r w:rsidR="002B5610">
        <w:rPr>
          <w:rFonts w:ascii="Comic Sans MS" w:hAnsi="Comic Sans MS" w:cs="Calibri"/>
          <w:sz w:val="20"/>
          <w:szCs w:val="20"/>
          <w:shd w:val="clear" w:color="auto" w:fill="FFFFFF"/>
        </w:rPr>
        <w:t xml:space="preserve">ith additional teams in the Bucky Division.  </w:t>
      </w:r>
      <w:r w:rsidR="00E40D03">
        <w:rPr>
          <w:rFonts w:ascii="Comic Sans MS" w:hAnsi="Comic Sans MS" w:cs="Calibri"/>
          <w:sz w:val="20"/>
          <w:szCs w:val="20"/>
          <w:shd w:val="clear" w:color="auto" w:fill="FFFFFF"/>
        </w:rPr>
        <w:t xml:space="preserve">Grades 6-8 are split into A, B, C divisions.  </w:t>
      </w:r>
      <w:r w:rsidR="008D467A" w:rsidRPr="008D467A">
        <w:rPr>
          <w:rFonts w:ascii="Comic Sans MS" w:hAnsi="Comic Sans MS" w:cs="Calibri"/>
          <w:sz w:val="20"/>
          <w:szCs w:val="20"/>
          <w:shd w:val="clear" w:color="auto" w:fill="FFFFFF"/>
        </w:rPr>
        <w:t xml:space="preserve">Teams will play games on </w:t>
      </w:r>
      <w:r w:rsidR="00362AAD">
        <w:rPr>
          <w:rFonts w:ascii="Comic Sans MS" w:hAnsi="Comic Sans MS" w:cs="Calibri"/>
          <w:sz w:val="20"/>
          <w:szCs w:val="20"/>
          <w:shd w:val="clear" w:color="auto" w:fill="FFFFFF"/>
        </w:rPr>
        <w:t>six</w:t>
      </w:r>
      <w:bookmarkStart w:id="0" w:name="_GoBack"/>
      <w:bookmarkEnd w:id="0"/>
      <w:r w:rsidR="008D467A" w:rsidRPr="008D467A">
        <w:rPr>
          <w:rFonts w:ascii="Comic Sans MS" w:hAnsi="Comic Sans MS" w:cs="Calibri"/>
          <w:sz w:val="20"/>
          <w:szCs w:val="20"/>
          <w:shd w:val="clear" w:color="auto" w:fill="FFFFFF"/>
        </w:rPr>
        <w:t xml:space="preserve"> dates, and all games will be completed in the morning or afternoon depending on final schedule.</w:t>
      </w:r>
    </w:p>
    <w:p w14:paraId="7379BA10" w14:textId="77777777" w:rsidR="006E3EC7" w:rsidRPr="00374752" w:rsidRDefault="00E56B21" w:rsidP="009B0EEE">
      <w:pPr>
        <w:shd w:val="clear" w:color="auto" w:fill="FFFFFF"/>
        <w:jc w:val="center"/>
        <w:rPr>
          <w:rFonts w:ascii="Comic Sans MS" w:hAnsi="Comic Sans MS" w:cs="Arial"/>
          <w:b/>
          <w:color w:val="222222"/>
          <w:sz w:val="18"/>
          <w:szCs w:val="18"/>
        </w:rPr>
      </w:pPr>
      <w:r w:rsidRPr="00374752">
        <w:rPr>
          <w:rFonts w:ascii="Comic Sans MS" w:hAnsi="Comic Sans MS" w:cs="Arial"/>
          <w:b/>
          <w:color w:val="222222"/>
          <w:sz w:val="18"/>
          <w:szCs w:val="18"/>
        </w:rPr>
        <w:br/>
      </w:r>
    </w:p>
    <w:p w14:paraId="1FE3EBF4" w14:textId="77777777" w:rsidR="00A63957" w:rsidRDefault="007B54FC" w:rsidP="00A63957">
      <w:pPr>
        <w:ind w:left="720"/>
        <w:jc w:val="center"/>
        <w:outlineLvl w:val="4"/>
        <w:rPr>
          <w:rFonts w:ascii="Comic Sans MS" w:hAnsi="Comic Sans MS" w:cstheme="minorHAnsi"/>
          <w:bCs/>
          <w:sz w:val="18"/>
          <w:szCs w:val="18"/>
        </w:rPr>
      </w:pPr>
      <w:r>
        <w:rPr>
          <w:rFonts w:ascii="Comic Sans MS" w:hAnsi="Comic Sans MS"/>
          <w:b/>
          <w:bCs/>
          <w:noProof/>
          <w:sz w:val="20"/>
          <w:szCs w:val="20"/>
          <w:u w:val="single"/>
        </w:rPr>
        <mc:AlternateContent>
          <mc:Choice Requires="wps">
            <w:drawing>
              <wp:anchor distT="4294967295" distB="4294967295" distL="114300" distR="114300" simplePos="0" relativeHeight="251658240" behindDoc="0" locked="0" layoutInCell="1" allowOverlap="1" wp14:anchorId="72A6635B" wp14:editId="743E96D0">
                <wp:simplePos x="0" y="0"/>
                <wp:positionH relativeFrom="column">
                  <wp:posOffset>55880</wp:posOffset>
                </wp:positionH>
                <wp:positionV relativeFrom="paragraph">
                  <wp:posOffset>102869</wp:posOffset>
                </wp:positionV>
                <wp:extent cx="7291070" cy="0"/>
                <wp:effectExtent l="0" t="0" r="241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107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D374529" id="_x0000_t32" coordsize="21600,21600" o:spt="32" o:oned="t" path="m,l21600,21600e" filled="f">
                <v:path arrowok="t" fillok="f" o:connecttype="none"/>
                <o:lock v:ext="edit" shapetype="t"/>
              </v:shapetype>
              <v:shape id="AutoShape 3" o:spid="_x0000_s1026" type="#_x0000_t32" style="position:absolute;margin-left:4.4pt;margin-top:8.1pt;width:574.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">
                <v:stroke dashstyle="1 1"/>
              </v:shape>
            </w:pict>
          </mc:Fallback>
        </mc:AlternateContent>
      </w:r>
    </w:p>
    <w:p w14:paraId="05DFB81A" w14:textId="77777777" w:rsidR="00A22E64" w:rsidRPr="001252A1" w:rsidRDefault="008D467A" w:rsidP="00A63957">
      <w:pPr>
        <w:ind w:left="720"/>
        <w:jc w:val="center"/>
        <w:outlineLvl w:val="4"/>
        <w:rPr>
          <w:rFonts w:ascii="Comic Sans MS" w:hAnsi="Comic Sans MS" w:cstheme="minorHAnsi"/>
          <w:bCs/>
          <w:caps/>
          <w:sz w:val="18"/>
          <w:szCs w:val="18"/>
        </w:rPr>
      </w:pPr>
      <w:r>
        <w:rPr>
          <w:rFonts w:ascii="Comic Sans MS" w:hAnsi="Comic Sans MS" w:cstheme="minorHAnsi"/>
          <w:bCs/>
          <w:sz w:val="18"/>
          <w:szCs w:val="18"/>
        </w:rPr>
        <w:t xml:space="preserve">PLEASE REGISTER ON-LINE AT </w:t>
      </w:r>
      <w:hyperlink r:id="rId9" w:history="1">
        <w:r w:rsidRPr="000B7037">
          <w:rPr>
            <w:rStyle w:val="Hyperlink"/>
            <w:rFonts w:ascii="Comic Sans MS" w:hAnsi="Comic Sans MS" w:cstheme="minorHAnsi"/>
            <w:bCs/>
            <w:sz w:val="18"/>
            <w:szCs w:val="18"/>
          </w:rPr>
          <w:t>WWW.FORTBOYSBASKETBALL.COM</w:t>
        </w:r>
      </w:hyperlink>
      <w:r>
        <w:rPr>
          <w:rFonts w:ascii="Comic Sans MS" w:hAnsi="Comic Sans MS" w:cstheme="minorHAnsi"/>
          <w:bCs/>
          <w:sz w:val="18"/>
          <w:szCs w:val="18"/>
        </w:rPr>
        <w:t xml:space="preserve"> if you are unable to register on-line please register in person at one of the Skills/Evaluation clinic dates.  If you have any questions regarding the FBBA Youth Basketball program please contact Coach Hintz at </w:t>
      </w:r>
      <w:hyperlink r:id="rId10" w:history="1">
        <w:r w:rsidRPr="000B7037">
          <w:rPr>
            <w:rStyle w:val="Hyperlink"/>
            <w:rFonts w:ascii="Comic Sans MS" w:hAnsi="Comic Sans MS" w:cstheme="minorHAnsi"/>
            <w:bCs/>
            <w:sz w:val="18"/>
            <w:szCs w:val="18"/>
          </w:rPr>
          <w:t>fortboysbasketball@gmail.com</w:t>
        </w:r>
      </w:hyperlink>
      <w:r>
        <w:rPr>
          <w:rFonts w:ascii="Comic Sans MS" w:hAnsi="Comic Sans MS" w:cstheme="minorHAnsi"/>
          <w:bCs/>
          <w:sz w:val="18"/>
          <w:szCs w:val="18"/>
        </w:rPr>
        <w:t xml:space="preserve"> or call 608-395-5311</w:t>
      </w:r>
      <w:r w:rsidR="00785E1B">
        <w:rPr>
          <w:rFonts w:ascii="Comic Sans MS" w:hAnsi="Comic Sans MS" w:cstheme="minorHAnsi"/>
          <w:bCs/>
          <w:sz w:val="18"/>
          <w:szCs w:val="18"/>
        </w:rPr>
        <w:t>.</w:t>
      </w:r>
    </w:p>
    <w:sectPr w:rsidR="00A22E64" w:rsidRPr="001252A1" w:rsidSect="001252A1">
      <w:headerReference w:type="default" r:id="rId11"/>
      <w:pgSz w:w="12240" w:h="15840"/>
      <w:pgMar w:top="720" w:right="288" w:bottom="270" w:left="28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8E1E" w14:textId="77777777" w:rsidR="00B15DD0" w:rsidRDefault="00B15DD0">
      <w:r>
        <w:separator/>
      </w:r>
    </w:p>
  </w:endnote>
  <w:endnote w:type="continuationSeparator" w:id="0">
    <w:p w14:paraId="5B2C0E82" w14:textId="77777777" w:rsidR="00B15DD0" w:rsidRDefault="00B1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62BAA" w14:textId="77777777" w:rsidR="00B15DD0" w:rsidRDefault="00B15DD0">
      <w:r>
        <w:separator/>
      </w:r>
    </w:p>
  </w:footnote>
  <w:footnote w:type="continuationSeparator" w:id="0">
    <w:p w14:paraId="1D5C2076" w14:textId="77777777" w:rsidR="00B15DD0" w:rsidRDefault="00B1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443E" w14:textId="77777777" w:rsidR="006B7629" w:rsidRDefault="006B7629" w:rsidP="0007220F">
    <w:pPr>
      <w:tabs>
        <w:tab w:val="right" w:pos="11160"/>
      </w:tabs>
      <w:ind w:left="-540"/>
      <w:jc w:val="center"/>
    </w:pPr>
    <w:r>
      <w:rPr>
        <w:noProof/>
      </w:rPr>
      <w:drawing>
        <wp:inline distT="0" distB="0" distL="0" distR="0" wp14:anchorId="626BC3D4" wp14:editId="5B448ECE">
          <wp:extent cx="501015" cy="683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1015" cy="683895"/>
                  </a:xfrm>
                  <a:prstGeom prst="rect">
                    <a:avLst/>
                  </a:prstGeom>
                  <a:noFill/>
                  <a:ln w="9525">
                    <a:noFill/>
                    <a:miter lim="800000"/>
                    <a:headEnd/>
                    <a:tailEnd/>
                  </a:ln>
                </pic:spPr>
              </pic:pic>
            </a:graphicData>
          </a:graphic>
        </wp:inline>
      </w:drawing>
    </w:r>
    <w:r>
      <w:rPr>
        <w:rFonts w:ascii="Verdana" w:eastAsia="Verdana" w:hAnsi="Verdana" w:cs="Verdana"/>
        <w:b/>
        <w:bCs/>
        <w:color w:val="0D0D0D"/>
        <w:sz w:val="44"/>
        <w:szCs w:val="44"/>
      </w:rPr>
      <w:t>FORT ATKINSON BOYS BASKETBALL</w:t>
    </w:r>
  </w:p>
  <w:p w14:paraId="2484DD76" w14:textId="77777777" w:rsidR="006B7629" w:rsidRDefault="006B7629">
    <w:pPr>
      <w:tabs>
        <w:tab w:val="right" w:pos="11160"/>
      </w:tabs>
      <w:ind w:left="-540"/>
      <w:jc w:val="center"/>
      <w:rPr>
        <w:rFonts w:ascii="Verdana" w:eastAsia="Verdana" w:hAnsi="Verdana" w:cs="Verdana"/>
        <w:b/>
        <w:bCs/>
        <w:color w:val="0D0D0D"/>
      </w:rPr>
    </w:pPr>
    <w:r>
      <w:rPr>
        <w:rFonts w:ascii="Verdana" w:eastAsia="Verdana" w:hAnsi="Verdana" w:cs="Verdana"/>
        <w:b/>
        <w:bCs/>
        <w:color w:val="0D0D0D"/>
      </w:rPr>
      <w:t>BUILDING A CULTURE</w:t>
    </w:r>
  </w:p>
  <w:tbl>
    <w:tblPr>
      <w:tblW w:w="0" w:type="auto"/>
      <w:tblInd w:w="20" w:type="dxa"/>
      <w:tblLook w:val="0000" w:firstRow="0" w:lastRow="0" w:firstColumn="0" w:lastColumn="0" w:noHBand="0" w:noVBand="0"/>
    </w:tblPr>
    <w:tblGrid>
      <w:gridCol w:w="11624"/>
    </w:tblGrid>
    <w:tr w:rsidR="006B7629" w14:paraId="1EF63776" w14:textId="77777777">
      <w:tc>
        <w:tcPr>
          <w:tcW w:w="12240"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tcPr>
        <w:p w14:paraId="1830B0AA" w14:textId="77777777" w:rsidR="006B7629" w:rsidRDefault="006B7629">
          <w:pPr>
            <w:tabs>
              <w:tab w:val="right" w:pos="11160"/>
            </w:tabs>
          </w:pPr>
        </w:p>
      </w:tc>
    </w:tr>
  </w:tbl>
  <w:p w14:paraId="66BA6B34" w14:textId="77777777" w:rsidR="006B7629" w:rsidRDefault="006B7629">
    <w:pPr>
      <w:tabs>
        <w:tab w:val="right" w:pos="11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7DC7F18">
      <w:start w:val="1"/>
      <w:numFmt w:val="decimal"/>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23ACF02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BB2BA5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5C596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B9B26B8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942CE52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B39C060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BA8191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73D07B8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C682EFAA">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DF4AAFC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E4DA222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DFC783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9BE586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C13A6C4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110C362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48C2A7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EB8EC3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B545A05"/>
    <w:multiLevelType w:val="hybridMultilevel"/>
    <w:tmpl w:val="7E8E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0829"/>
    <w:multiLevelType w:val="hybridMultilevel"/>
    <w:tmpl w:val="7D8C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B79F4"/>
    <w:multiLevelType w:val="hybridMultilevel"/>
    <w:tmpl w:val="64F200EA"/>
    <w:lvl w:ilvl="0" w:tplc="6204C328">
      <w:numFmt w:val="bullet"/>
      <w:lvlText w:val="-"/>
      <w:lvlJc w:val="left"/>
      <w:pPr>
        <w:ind w:left="11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41B6064"/>
    <w:multiLevelType w:val="hybridMultilevel"/>
    <w:tmpl w:val="43D0E524"/>
    <w:lvl w:ilvl="0" w:tplc="0192B83C">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63BA8"/>
    <w:multiLevelType w:val="hybridMultilevel"/>
    <w:tmpl w:val="C4A2FEF8"/>
    <w:lvl w:ilvl="0" w:tplc="6A1C19EC">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F0C2C"/>
    <w:multiLevelType w:val="hybridMultilevel"/>
    <w:tmpl w:val="88B29F36"/>
    <w:lvl w:ilvl="0" w:tplc="B8D0BC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B2A03"/>
    <w:multiLevelType w:val="hybridMultilevel"/>
    <w:tmpl w:val="DFA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7A8A"/>
    <w:rsid w:val="000323E9"/>
    <w:rsid w:val="0005522F"/>
    <w:rsid w:val="0007220F"/>
    <w:rsid w:val="000855F8"/>
    <w:rsid w:val="00090C43"/>
    <w:rsid w:val="00090D25"/>
    <w:rsid w:val="000A6D0F"/>
    <w:rsid w:val="000A70CD"/>
    <w:rsid w:val="000C093C"/>
    <w:rsid w:val="00106941"/>
    <w:rsid w:val="00107EE6"/>
    <w:rsid w:val="0012412D"/>
    <w:rsid w:val="001247F0"/>
    <w:rsid w:val="001252A1"/>
    <w:rsid w:val="00126D82"/>
    <w:rsid w:val="001272DB"/>
    <w:rsid w:val="0012745A"/>
    <w:rsid w:val="00163AE3"/>
    <w:rsid w:val="00187029"/>
    <w:rsid w:val="001952B6"/>
    <w:rsid w:val="001B178E"/>
    <w:rsid w:val="00220345"/>
    <w:rsid w:val="00240541"/>
    <w:rsid w:val="00242655"/>
    <w:rsid w:val="002B5610"/>
    <w:rsid w:val="00306324"/>
    <w:rsid w:val="00347731"/>
    <w:rsid w:val="00362AAD"/>
    <w:rsid w:val="00374752"/>
    <w:rsid w:val="003802A6"/>
    <w:rsid w:val="003B341D"/>
    <w:rsid w:val="003C4B94"/>
    <w:rsid w:val="003D6055"/>
    <w:rsid w:val="003E64A0"/>
    <w:rsid w:val="00401466"/>
    <w:rsid w:val="00422147"/>
    <w:rsid w:val="00477061"/>
    <w:rsid w:val="0049286C"/>
    <w:rsid w:val="005320DE"/>
    <w:rsid w:val="005400B1"/>
    <w:rsid w:val="00566004"/>
    <w:rsid w:val="005B341D"/>
    <w:rsid w:val="005C36A9"/>
    <w:rsid w:val="006317FA"/>
    <w:rsid w:val="00632BEF"/>
    <w:rsid w:val="0066100C"/>
    <w:rsid w:val="00682372"/>
    <w:rsid w:val="0069238C"/>
    <w:rsid w:val="006A4BB9"/>
    <w:rsid w:val="006B7629"/>
    <w:rsid w:val="006B7EF9"/>
    <w:rsid w:val="006D153F"/>
    <w:rsid w:val="006D2FB0"/>
    <w:rsid w:val="006D6BDE"/>
    <w:rsid w:val="006E3EC7"/>
    <w:rsid w:val="007240F4"/>
    <w:rsid w:val="00724DDC"/>
    <w:rsid w:val="00730540"/>
    <w:rsid w:val="007337CE"/>
    <w:rsid w:val="00753848"/>
    <w:rsid w:val="00753F78"/>
    <w:rsid w:val="00782413"/>
    <w:rsid w:val="00785E1B"/>
    <w:rsid w:val="00796857"/>
    <w:rsid w:val="007A2FF3"/>
    <w:rsid w:val="007B15C2"/>
    <w:rsid w:val="007B54FC"/>
    <w:rsid w:val="007C5C9E"/>
    <w:rsid w:val="007C7687"/>
    <w:rsid w:val="007E5C98"/>
    <w:rsid w:val="008770B3"/>
    <w:rsid w:val="0088565D"/>
    <w:rsid w:val="008C40A3"/>
    <w:rsid w:val="008D467A"/>
    <w:rsid w:val="008D730F"/>
    <w:rsid w:val="009008F1"/>
    <w:rsid w:val="009074DB"/>
    <w:rsid w:val="0093177D"/>
    <w:rsid w:val="00940F92"/>
    <w:rsid w:val="00955514"/>
    <w:rsid w:val="00994113"/>
    <w:rsid w:val="00996662"/>
    <w:rsid w:val="009B0EEE"/>
    <w:rsid w:val="009F1DEF"/>
    <w:rsid w:val="00A22E64"/>
    <w:rsid w:val="00A425A7"/>
    <w:rsid w:val="00A53B3E"/>
    <w:rsid w:val="00A63957"/>
    <w:rsid w:val="00A77B3E"/>
    <w:rsid w:val="00AE1D5B"/>
    <w:rsid w:val="00AF6273"/>
    <w:rsid w:val="00B01046"/>
    <w:rsid w:val="00B077BF"/>
    <w:rsid w:val="00B15DD0"/>
    <w:rsid w:val="00B333FF"/>
    <w:rsid w:val="00B47F8A"/>
    <w:rsid w:val="00B63C72"/>
    <w:rsid w:val="00B64CF8"/>
    <w:rsid w:val="00B76B93"/>
    <w:rsid w:val="00BC4A61"/>
    <w:rsid w:val="00C15DED"/>
    <w:rsid w:val="00C445E0"/>
    <w:rsid w:val="00C621CA"/>
    <w:rsid w:val="00C653A5"/>
    <w:rsid w:val="00C80515"/>
    <w:rsid w:val="00C80D32"/>
    <w:rsid w:val="00CC2A15"/>
    <w:rsid w:val="00CC5E1A"/>
    <w:rsid w:val="00CD0DE8"/>
    <w:rsid w:val="00CE39B7"/>
    <w:rsid w:val="00D26A9E"/>
    <w:rsid w:val="00D31773"/>
    <w:rsid w:val="00D92668"/>
    <w:rsid w:val="00DB08F6"/>
    <w:rsid w:val="00DF585B"/>
    <w:rsid w:val="00E028F9"/>
    <w:rsid w:val="00E26441"/>
    <w:rsid w:val="00E3703D"/>
    <w:rsid w:val="00E40D03"/>
    <w:rsid w:val="00E55765"/>
    <w:rsid w:val="00E56B21"/>
    <w:rsid w:val="00E832CE"/>
    <w:rsid w:val="00E83D1F"/>
    <w:rsid w:val="00E85A3E"/>
    <w:rsid w:val="00E86453"/>
    <w:rsid w:val="00ED3B46"/>
    <w:rsid w:val="00ED438D"/>
    <w:rsid w:val="00EF2241"/>
    <w:rsid w:val="00F213A5"/>
    <w:rsid w:val="00F41F44"/>
    <w:rsid w:val="00F5099D"/>
    <w:rsid w:val="00F564F8"/>
    <w:rsid w:val="00F72ADB"/>
    <w:rsid w:val="00F8443B"/>
    <w:rsid w:val="00FA084F"/>
    <w:rsid w:val="00FD2525"/>
    <w:rsid w:val="00F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826A"/>
  <w15:docId w15:val="{551B42F6-353A-4CBE-9A2B-F62CBCF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2413"/>
    <w:rPr>
      <w:color w:val="000000"/>
      <w:sz w:val="24"/>
      <w:szCs w:val="24"/>
    </w:rPr>
  </w:style>
  <w:style w:type="paragraph" w:styleId="Heading1">
    <w:name w:val="heading 1"/>
    <w:basedOn w:val="Normal"/>
    <w:next w:val="Normal"/>
    <w:qFormat/>
    <w:rsid w:val="00EF7B96"/>
    <w:pPr>
      <w:jc w:val="center"/>
      <w:outlineLvl w:val="0"/>
    </w:pPr>
    <w:rPr>
      <w:b/>
      <w:bCs/>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outlineLvl w:val="4"/>
    </w:pPr>
    <w:rPr>
      <w:b/>
      <w:bCs/>
      <w:u w:val="single"/>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ED438D"/>
    <w:rPr>
      <w:rFonts w:ascii="Comic Sans MS" w:hAnsi="Comic Sans MS"/>
      <w:color w:val="auto"/>
      <w:sz w:val="32"/>
    </w:rPr>
  </w:style>
  <w:style w:type="paragraph" w:styleId="Header">
    <w:name w:val="header"/>
    <w:basedOn w:val="Normal"/>
    <w:rsid w:val="00C80515"/>
    <w:pPr>
      <w:tabs>
        <w:tab w:val="center" w:pos="4320"/>
        <w:tab w:val="right" w:pos="8640"/>
      </w:tabs>
    </w:pPr>
  </w:style>
  <w:style w:type="paragraph" w:styleId="Footer">
    <w:name w:val="footer"/>
    <w:basedOn w:val="Normal"/>
    <w:rsid w:val="00C80515"/>
    <w:pPr>
      <w:tabs>
        <w:tab w:val="center" w:pos="4320"/>
        <w:tab w:val="right" w:pos="8640"/>
      </w:tabs>
    </w:pPr>
  </w:style>
  <w:style w:type="character" w:styleId="Hyperlink">
    <w:name w:val="Hyperlink"/>
    <w:rsid w:val="007E5C98"/>
    <w:rPr>
      <w:color w:val="0000FF"/>
      <w:u w:val="single"/>
    </w:rPr>
  </w:style>
  <w:style w:type="paragraph" w:styleId="BalloonText">
    <w:name w:val="Balloon Text"/>
    <w:basedOn w:val="Normal"/>
    <w:link w:val="BalloonTextChar"/>
    <w:rsid w:val="00C621CA"/>
    <w:rPr>
      <w:rFonts w:ascii="Tahoma" w:hAnsi="Tahoma" w:cs="Tahoma"/>
      <w:sz w:val="16"/>
      <w:szCs w:val="16"/>
    </w:rPr>
  </w:style>
  <w:style w:type="character" w:customStyle="1" w:styleId="BalloonTextChar">
    <w:name w:val="Balloon Text Char"/>
    <w:basedOn w:val="DefaultParagraphFont"/>
    <w:link w:val="BalloonText"/>
    <w:rsid w:val="00C621CA"/>
    <w:rPr>
      <w:rFonts w:ascii="Tahoma" w:hAnsi="Tahoma" w:cs="Tahoma"/>
      <w:color w:val="000000"/>
      <w:sz w:val="16"/>
      <w:szCs w:val="16"/>
    </w:rPr>
  </w:style>
  <w:style w:type="paragraph" w:styleId="ListParagraph">
    <w:name w:val="List Paragraph"/>
    <w:basedOn w:val="Normal"/>
    <w:uiPriority w:val="34"/>
    <w:qFormat/>
    <w:rsid w:val="00C621CA"/>
    <w:pPr>
      <w:ind w:left="720"/>
      <w:contextualSpacing/>
    </w:pPr>
  </w:style>
  <w:style w:type="table" w:styleId="TableGrid">
    <w:name w:val="Table Grid"/>
    <w:basedOn w:val="TableNormal"/>
    <w:rsid w:val="0078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06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rtboysbasketba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tboysbasketball@gmail.com" TargetMode="External"/><Relationship Id="rId4" Type="http://schemas.openxmlformats.org/officeDocument/2006/relationships/settings" Target="settings.xml"/><Relationship Id="rId9" Type="http://schemas.openxmlformats.org/officeDocument/2006/relationships/hyperlink" Target="http://WWW.FORTBOYSBASKETB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33AD-7CD2-4B0E-9E6B-33135CBF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2011-2012 FORT ATKINSON BOYS BASKETBALL YOUTH PROGRAM</vt:lpstr>
    </vt:vector>
  </TitlesOfParts>
  <Company>Microsoft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FORT ATKINSON BOYS BASKETBALL YOUTH PROGRAM</dc:title>
  <dc:creator>Mike</dc:creator>
  <cp:lastModifiedBy>Michael Hintz</cp:lastModifiedBy>
  <cp:revision>2</cp:revision>
  <cp:lastPrinted>2018-09-26T18:03:00Z</cp:lastPrinted>
  <dcterms:created xsi:type="dcterms:W3CDTF">2020-11-19T13:50:00Z</dcterms:created>
  <dcterms:modified xsi:type="dcterms:W3CDTF">2020-11-19T13:50:00Z</dcterms:modified>
</cp:coreProperties>
</file>