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0B" w:rsidRPr="002D040B" w:rsidRDefault="002D040B" w:rsidP="002D040B">
      <w:pPr>
        <w:rPr>
          <w:b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>Біологія 8 клас</w:t>
      </w: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>Тема уроку. Молюски</w:t>
      </w: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 xml:space="preserve">Мета: </w:t>
      </w:r>
    </w:p>
    <w:p w:rsidR="002D040B" w:rsidRPr="003A4A6B" w:rsidRDefault="002D040B" w:rsidP="002D040B">
      <w:pPr>
        <w:jc w:val="both"/>
        <w:rPr>
          <w:rFonts w:ascii="Times New Roman" w:hAnsi="Times New Roman" w:cs="Times New Roman"/>
          <w:b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 xml:space="preserve">навчальна: </w:t>
      </w:r>
      <w:r w:rsidRPr="003A4A6B">
        <w:rPr>
          <w:rFonts w:ascii="Times New Roman" w:hAnsi="Times New Roman" w:cs="Times New Roman"/>
          <w:lang w:val="uk-UA"/>
        </w:rPr>
        <w:t>сформувати поняття про особливості зовнішньої і внутрішньої будови представників різних класів молюсків у залежності від умов існування; навчити відрізняти їх за іншими ознаками; ознайомити з найпоширенішими видами, які мешкають у різних середовищах проживання.</w:t>
      </w:r>
      <w:bookmarkStart w:id="0" w:name="_GoBack"/>
      <w:bookmarkEnd w:id="0"/>
    </w:p>
    <w:p w:rsidR="002D040B" w:rsidRPr="003A4A6B" w:rsidRDefault="002D040B" w:rsidP="002D040B">
      <w:pPr>
        <w:jc w:val="both"/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 xml:space="preserve">розвиваюча: </w:t>
      </w:r>
      <w:r w:rsidRPr="003A4A6B">
        <w:rPr>
          <w:rFonts w:ascii="Times New Roman" w:hAnsi="Times New Roman" w:cs="Times New Roman"/>
          <w:lang w:val="uk-UA"/>
        </w:rPr>
        <w:t xml:space="preserve">розвивати вміння </w:t>
      </w:r>
      <w:proofErr w:type="spellStart"/>
      <w:r w:rsidRPr="003A4A6B">
        <w:rPr>
          <w:rFonts w:ascii="Times New Roman" w:hAnsi="Times New Roman" w:cs="Times New Roman"/>
          <w:lang w:val="uk-UA"/>
        </w:rPr>
        <w:t>логічно</w:t>
      </w:r>
      <w:proofErr w:type="spellEnd"/>
      <w:r w:rsidRPr="003A4A6B">
        <w:rPr>
          <w:rFonts w:ascii="Times New Roman" w:hAnsi="Times New Roman" w:cs="Times New Roman"/>
          <w:lang w:val="uk-UA"/>
        </w:rPr>
        <w:t xml:space="preserve"> мислити, робити висновки, узагальнювати, аналізувати, встановлювати причинно – наслідкові зв’язки, розвивати</w:t>
      </w:r>
      <w:r w:rsidR="00735744">
        <w:rPr>
          <w:rFonts w:ascii="Times New Roman" w:hAnsi="Times New Roman" w:cs="Times New Roman"/>
          <w:lang w:val="uk-UA"/>
        </w:rPr>
        <w:t xml:space="preserve"> </w:t>
      </w:r>
      <w:r w:rsidRPr="003A4A6B">
        <w:rPr>
          <w:rFonts w:ascii="Times New Roman" w:hAnsi="Times New Roman" w:cs="Times New Roman"/>
          <w:lang w:val="uk-UA"/>
        </w:rPr>
        <w:t>навички публічного виступу, самостійну пізнавальну діяльність з різними</w:t>
      </w:r>
      <w:r w:rsidR="00735744">
        <w:rPr>
          <w:rFonts w:ascii="Times New Roman" w:hAnsi="Times New Roman" w:cs="Times New Roman"/>
          <w:lang w:val="uk-UA"/>
        </w:rPr>
        <w:t xml:space="preserve"> </w:t>
      </w:r>
      <w:r w:rsidRPr="003A4A6B">
        <w:rPr>
          <w:rFonts w:ascii="Times New Roman" w:hAnsi="Times New Roman" w:cs="Times New Roman"/>
          <w:lang w:val="uk-UA"/>
        </w:rPr>
        <w:t>джерелами знань – текстом, ілюстраціями, словником, вологими</w:t>
      </w:r>
      <w:r w:rsidR="00735744">
        <w:rPr>
          <w:rFonts w:ascii="Times New Roman" w:hAnsi="Times New Roman" w:cs="Times New Roman"/>
          <w:lang w:val="uk-UA"/>
        </w:rPr>
        <w:t xml:space="preserve"> </w:t>
      </w:r>
      <w:r w:rsidRPr="003A4A6B">
        <w:rPr>
          <w:rFonts w:ascii="Times New Roman" w:hAnsi="Times New Roman" w:cs="Times New Roman"/>
          <w:lang w:val="uk-UA"/>
        </w:rPr>
        <w:t>препаратами.</w:t>
      </w:r>
    </w:p>
    <w:p w:rsidR="002D040B" w:rsidRPr="003A4A6B" w:rsidRDefault="002D040B" w:rsidP="002D040B">
      <w:pPr>
        <w:jc w:val="both"/>
        <w:rPr>
          <w:rFonts w:ascii="Times New Roman" w:hAnsi="Times New Roman" w:cs="Times New Roman"/>
          <w:b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 </w:t>
      </w:r>
      <w:r w:rsidRPr="003A4A6B">
        <w:rPr>
          <w:rFonts w:ascii="Times New Roman" w:hAnsi="Times New Roman" w:cs="Times New Roman"/>
          <w:b/>
          <w:lang w:val="uk-UA"/>
        </w:rPr>
        <w:t xml:space="preserve">виховна: </w:t>
      </w:r>
      <w:r w:rsidRPr="003A4A6B">
        <w:rPr>
          <w:rFonts w:ascii="Times New Roman" w:hAnsi="Times New Roman" w:cs="Times New Roman"/>
          <w:lang w:val="uk-UA"/>
        </w:rPr>
        <w:t xml:space="preserve">виховувати любов до природи, </w:t>
      </w:r>
      <w:proofErr w:type="spellStart"/>
      <w:r w:rsidRPr="003A4A6B">
        <w:rPr>
          <w:rFonts w:ascii="Times New Roman" w:hAnsi="Times New Roman" w:cs="Times New Roman"/>
          <w:lang w:val="uk-UA"/>
        </w:rPr>
        <w:t>емоційно</w:t>
      </w:r>
      <w:proofErr w:type="spellEnd"/>
      <w:r w:rsidRPr="003A4A6B">
        <w:rPr>
          <w:rFonts w:ascii="Times New Roman" w:hAnsi="Times New Roman" w:cs="Times New Roman"/>
          <w:lang w:val="uk-UA"/>
        </w:rPr>
        <w:t xml:space="preserve"> – цілісного ставлення до оточуючого середовища, до себе, до гуманних норм поведінки у природі під час господарювання і відпочинку.</w:t>
      </w:r>
    </w:p>
    <w:p w:rsidR="002D040B" w:rsidRPr="003A4A6B" w:rsidRDefault="002D040B" w:rsidP="002D040B">
      <w:pPr>
        <w:jc w:val="both"/>
        <w:rPr>
          <w:rFonts w:ascii="Times New Roman" w:hAnsi="Times New Roman" w:cs="Times New Roman"/>
          <w:b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 xml:space="preserve">Тип уроку: </w:t>
      </w:r>
      <w:r w:rsidRPr="003A4A6B">
        <w:rPr>
          <w:rFonts w:ascii="Times New Roman" w:hAnsi="Times New Roman" w:cs="Times New Roman"/>
          <w:lang w:val="uk-UA"/>
        </w:rPr>
        <w:t>засвоєння нових знань.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 xml:space="preserve">Обладнання: </w:t>
      </w:r>
      <w:r w:rsidRPr="003A4A6B">
        <w:rPr>
          <w:rFonts w:ascii="Times New Roman" w:hAnsi="Times New Roman" w:cs="Times New Roman"/>
          <w:lang w:val="uk-UA"/>
        </w:rPr>
        <w:t>таблиця «Молюски»; три ватмани, кнопки, лист, інструкції, роздавальні картки, вологі препарати, кольорові олівці, маркери.</w:t>
      </w:r>
    </w:p>
    <w:p w:rsidR="002D040B" w:rsidRPr="003A4A6B" w:rsidRDefault="002D040B" w:rsidP="002D040B">
      <w:pPr>
        <w:jc w:val="center"/>
        <w:rPr>
          <w:rFonts w:ascii="Times New Roman" w:hAnsi="Times New Roman" w:cs="Times New Roman"/>
          <w:b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>Хід уроку</w:t>
      </w: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Ind w:w="-333" w:type="dxa"/>
        <w:tblLayout w:type="fixed"/>
        <w:tblLook w:val="04A0" w:firstRow="1" w:lastRow="0" w:firstColumn="1" w:lastColumn="0" w:noHBand="0" w:noVBand="1"/>
      </w:tblPr>
      <w:tblGrid>
        <w:gridCol w:w="2946"/>
        <w:gridCol w:w="3600"/>
        <w:gridCol w:w="3373"/>
      </w:tblGrid>
      <w:tr w:rsidR="002D040B" w:rsidRPr="003A4A6B" w:rsidTr="002D040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I.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Організаційний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етап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Робота вчителя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Робота учнів</w:t>
            </w:r>
          </w:p>
        </w:tc>
      </w:tr>
      <w:tr w:rsidR="002D040B" w:rsidRPr="003A4A6B" w:rsidTr="002D040B">
        <w:trPr>
          <w:trHeight w:val="108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Привітання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Підготовка робочих місць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Оголошення теми уроку.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 xml:space="preserve">Підготовка робочих місць. Усвідомлення своїх пізнавальних завдань на </w:t>
            </w:r>
            <w:proofErr w:type="spellStart"/>
            <w:r w:rsidRPr="003A4A6B">
              <w:rPr>
                <w:rFonts w:ascii="Times New Roman" w:hAnsi="Times New Roman" w:cs="Times New Roman"/>
                <w:lang w:val="uk-UA"/>
              </w:rPr>
              <w:t>наступнийетап</w:t>
            </w:r>
            <w:proofErr w:type="spellEnd"/>
            <w:r w:rsidRPr="003A4A6B">
              <w:rPr>
                <w:rFonts w:ascii="Times New Roman" w:hAnsi="Times New Roman" w:cs="Times New Roman"/>
                <w:lang w:val="uk-UA"/>
              </w:rPr>
              <w:t xml:space="preserve"> уроку. </w:t>
            </w:r>
          </w:p>
        </w:tc>
      </w:tr>
      <w:tr w:rsidR="002D040B" w:rsidRPr="003A4A6B" w:rsidTr="002D040B">
        <w:trPr>
          <w:trHeight w:val="69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en-US"/>
              </w:rPr>
              <w:lastRenderedPageBreak/>
              <w:t>II.</w:t>
            </w:r>
            <w:r w:rsidRPr="003A4A6B">
              <w:rPr>
                <w:rFonts w:ascii="Times New Roman" w:hAnsi="Times New Roman" w:cs="Times New Roman"/>
                <w:b/>
                <w:lang w:val="uk-UA"/>
              </w:rPr>
              <w:t xml:space="preserve"> А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ктуалізація</w:t>
            </w:r>
            <w:proofErr w:type="spellEnd"/>
          </w:p>
          <w:p w:rsidR="002D040B" w:rsidRPr="003A4A6B" w:rsidRDefault="00735744" w:rsidP="002D040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2D040B" w:rsidRPr="003A4A6B">
              <w:rPr>
                <w:rFonts w:ascii="Times New Roman" w:hAnsi="Times New Roman" w:cs="Times New Roman"/>
                <w:b/>
                <w:lang w:val="uk-UA"/>
              </w:rPr>
              <w:t>опорних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2D040B" w:rsidRPr="003A4A6B">
              <w:rPr>
                <w:rFonts w:ascii="Times New Roman" w:hAnsi="Times New Roman" w:cs="Times New Roman"/>
                <w:b/>
                <w:lang w:val="uk-UA"/>
              </w:rPr>
              <w:t>знань.</w:t>
            </w:r>
            <w:r w:rsidR="002D040B" w:rsidRPr="003A4A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Форма – усне</w:t>
            </w:r>
            <w:r w:rsidR="007357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4A6B">
              <w:rPr>
                <w:rFonts w:ascii="Times New Roman" w:hAnsi="Times New Roman" w:cs="Times New Roman"/>
                <w:lang w:val="uk-UA"/>
              </w:rPr>
              <w:t>фронтальне опитування репродукція засвоєння знань.</w:t>
            </w:r>
          </w:p>
          <w:p w:rsidR="002D040B" w:rsidRPr="003A4A6B" w:rsidRDefault="002D040B" w:rsidP="002D040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 xml:space="preserve">Вчитель. Протягом усього періоду навчання в 7 класі ви поступово просуваєтесь шляхом пізнавання царства тварини. З якими типами тварин ви вже знайомі? Назвіть представників цих типів? </w:t>
            </w:r>
          </w:p>
          <w:p w:rsidR="002D040B" w:rsidRPr="003A4A6B" w:rsidRDefault="002D040B" w:rsidP="002D040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Вчитель. Зараз ми маємо нагоду з’ясувати, як ви засвоїли особливості зовнішньої та внутрішньої будови молюсків минулого уроку і при підготовці домашнього завдання. Для</w:t>
            </w:r>
            <w:r w:rsidR="007357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4A6B">
              <w:rPr>
                <w:rFonts w:ascii="Times New Roman" w:hAnsi="Times New Roman" w:cs="Times New Roman"/>
                <w:lang w:val="uk-UA"/>
              </w:rPr>
              <w:t>цього вам потрібно пройти лабіринтом. Хто справиться першим, той і матиме право прочитати листа.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Учні відповідають на поставлене питання.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Учень.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Ми вивчили тип Кишковопорожнинні. До цього типу належать такі види як </w:t>
            </w:r>
            <w:proofErr w:type="spellStart"/>
            <w:r w:rsidRPr="003A4A6B">
              <w:rPr>
                <w:rFonts w:ascii="Times New Roman" w:hAnsi="Times New Roman" w:cs="Times New Roman"/>
                <w:lang w:val="uk-UA"/>
              </w:rPr>
              <w:t>гілра</w:t>
            </w:r>
            <w:proofErr w:type="spellEnd"/>
            <w:r w:rsidRPr="003A4A6B">
              <w:rPr>
                <w:rFonts w:ascii="Times New Roman" w:hAnsi="Times New Roman" w:cs="Times New Roman"/>
                <w:lang w:val="uk-UA"/>
              </w:rPr>
              <w:t xml:space="preserve"> прісноводна, актинії, </w:t>
            </w:r>
            <w:proofErr w:type="spellStart"/>
            <w:r w:rsidRPr="003A4A6B">
              <w:rPr>
                <w:rFonts w:ascii="Times New Roman" w:hAnsi="Times New Roman" w:cs="Times New Roman"/>
                <w:lang w:val="uk-UA"/>
              </w:rPr>
              <w:t>коренерот</w:t>
            </w:r>
            <w:proofErr w:type="spellEnd"/>
            <w:r w:rsidRPr="003A4A6B">
              <w:rPr>
                <w:rFonts w:ascii="Times New Roman" w:hAnsi="Times New Roman" w:cs="Times New Roman"/>
                <w:lang w:val="uk-UA"/>
              </w:rPr>
              <w:t>, коралові поліпи.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Учні індивідуально працюють з картками «Лабіринт»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(Додаток 4)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040B" w:rsidRPr="003A4A6B" w:rsidTr="002D040B">
        <w:trPr>
          <w:trHeight w:val="7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040B" w:rsidRPr="003A4A6B" w:rsidTr="002D040B">
        <w:trPr>
          <w:trHeight w:val="144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Мотивація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навчальної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діяльності</w:t>
            </w:r>
            <w:proofErr w:type="spellEnd"/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Вчитель.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Я думаю, ви можете допомогти, оскільки це прохання збігається з темою уроку.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Переможець читає листа, а інші діти сприймають інформацію.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040B" w:rsidRPr="003A4A6B" w:rsidTr="002D040B">
        <w:trPr>
          <w:trHeight w:val="635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Етап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визначення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мети</w:t>
            </w:r>
            <w:proofErr w:type="spellEnd"/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Форма – усно, фронтально, метод опитування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Вчитель.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Дещо про основні класи молюсків ви знаєте з власного життєвого досвіду. Використовуючи його, подумайте: 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 xml:space="preserve">1. Чим відрізняються двостулкові, черевоногі і головоногі молюски? 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2. Які середовища вони населяють?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Вчитель.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Разом з листом надій-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шли інструкції до контейнерів. Розгляньте їх.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Вчитель.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Чи можете ви одразу до якого класу належать дані представники? Що необхідно знати щоб визначитись. 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Діти відповідають на поставлені питання.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Учень.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Я вважаю, що для двостулкових молюсків характерні дві стулки, у черевоногих</w:t>
            </w:r>
            <w:r w:rsidR="007357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спірально </w:t>
            </w:r>
            <w:proofErr w:type="spellStart"/>
            <w:r w:rsidRPr="003A4A6B">
              <w:rPr>
                <w:rFonts w:ascii="Times New Roman" w:hAnsi="Times New Roman" w:cs="Times New Roman"/>
                <w:lang w:val="uk-UA"/>
              </w:rPr>
              <w:t>закру</w:t>
            </w:r>
            <w:proofErr w:type="spellEnd"/>
            <w:r w:rsidRPr="003A4A6B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A6B">
              <w:rPr>
                <w:rFonts w:ascii="Times New Roman" w:hAnsi="Times New Roman" w:cs="Times New Roman"/>
                <w:lang w:val="uk-UA"/>
              </w:rPr>
              <w:t>чена</w:t>
            </w:r>
            <w:proofErr w:type="spellEnd"/>
            <w:r w:rsidRPr="003A4A6B">
              <w:rPr>
                <w:rFonts w:ascii="Times New Roman" w:hAnsi="Times New Roman" w:cs="Times New Roman"/>
                <w:lang w:val="uk-UA"/>
              </w:rPr>
              <w:t xml:space="preserve"> черепашка, а головоногі зовсім не мають черепашки.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 xml:space="preserve">Діти працюють в малих творчих групах, розглядаючи інструкції. 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4A6B">
              <w:rPr>
                <w:rFonts w:ascii="Times New Roman" w:hAnsi="Times New Roman" w:cs="Times New Roman"/>
                <w:b/>
                <w:lang w:val="uk-UA"/>
              </w:rPr>
              <w:t>Учень.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Ні ми не можемо.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Необхідно вивчити їх особливості будови і процеси життєдіяльності.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040B" w:rsidRPr="003A4A6B" w:rsidTr="002D040B">
        <w:trPr>
          <w:trHeight w:val="699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V.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Вивчення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нового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матеріалу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Вчитель ставить задачу перед групою.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1 група.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Двостулкові молюски сприяють очищенню водойм. </w:t>
            </w:r>
            <w:proofErr w:type="spellStart"/>
            <w:r w:rsidRPr="003A4A6B">
              <w:rPr>
                <w:rFonts w:ascii="Times New Roman" w:hAnsi="Times New Roman" w:cs="Times New Roman"/>
                <w:lang w:val="uk-UA"/>
              </w:rPr>
              <w:t>Дослідіть</w:t>
            </w:r>
            <w:proofErr w:type="spellEnd"/>
            <w:r w:rsidRPr="003A4A6B">
              <w:rPr>
                <w:rFonts w:ascii="Times New Roman" w:hAnsi="Times New Roman" w:cs="Times New Roman"/>
                <w:lang w:val="uk-UA"/>
              </w:rPr>
              <w:t xml:space="preserve"> особливості їх будови в зв’</w:t>
            </w:r>
            <w:proofErr w:type="spellStart"/>
            <w:r w:rsidRPr="003A4A6B">
              <w:rPr>
                <w:rFonts w:ascii="Times New Roman" w:hAnsi="Times New Roman" w:cs="Times New Roman"/>
              </w:rPr>
              <w:t>язку</w:t>
            </w:r>
            <w:proofErr w:type="spellEnd"/>
            <w:r w:rsidRPr="003A4A6B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3A4A6B">
              <w:rPr>
                <w:rFonts w:ascii="Times New Roman" w:hAnsi="Times New Roman" w:cs="Times New Roman"/>
              </w:rPr>
              <w:t>водним</w:t>
            </w:r>
            <w:proofErr w:type="spellEnd"/>
            <w:r w:rsidRPr="003A4A6B">
              <w:rPr>
                <w:rFonts w:ascii="Times New Roman" w:hAnsi="Times New Roman" w:cs="Times New Roman"/>
              </w:rPr>
              <w:t xml:space="preserve"> способом </w:t>
            </w:r>
            <w:proofErr w:type="spellStart"/>
            <w:r w:rsidRPr="003A4A6B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3A4A6B">
              <w:rPr>
                <w:rFonts w:ascii="Times New Roman" w:hAnsi="Times New Roman" w:cs="Times New Roman"/>
              </w:rPr>
              <w:t>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2 група.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A4A6B">
              <w:rPr>
                <w:rFonts w:ascii="Times New Roman" w:hAnsi="Times New Roman" w:cs="Times New Roman"/>
                <w:lang w:val="uk-UA"/>
              </w:rPr>
              <w:t>Дослідіть</w:t>
            </w:r>
            <w:proofErr w:type="spellEnd"/>
            <w:r w:rsidRPr="003A4A6B">
              <w:rPr>
                <w:rFonts w:ascii="Times New Roman" w:hAnsi="Times New Roman" w:cs="Times New Roman"/>
                <w:lang w:val="uk-UA"/>
              </w:rPr>
              <w:t xml:space="preserve"> особливості будови черевоногих молюсків у зв’</w:t>
            </w:r>
            <w:proofErr w:type="spellStart"/>
            <w:r w:rsidRPr="003A4A6B">
              <w:rPr>
                <w:rFonts w:ascii="Times New Roman" w:hAnsi="Times New Roman" w:cs="Times New Roman"/>
              </w:rPr>
              <w:t>язку</w:t>
            </w:r>
            <w:proofErr w:type="spellEnd"/>
            <w:r w:rsidRPr="003A4A6B">
              <w:rPr>
                <w:rFonts w:ascii="Times New Roman" w:hAnsi="Times New Roman" w:cs="Times New Roman"/>
                <w:lang w:val="uk-UA"/>
              </w:rPr>
              <w:t xml:space="preserve"> з наземним способом життя.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3 група.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людина вживає в їжу кальмарів, восьминогів. </w:t>
            </w:r>
            <w:proofErr w:type="spellStart"/>
            <w:r w:rsidRPr="003A4A6B">
              <w:rPr>
                <w:rFonts w:ascii="Times New Roman" w:hAnsi="Times New Roman" w:cs="Times New Roman"/>
                <w:lang w:val="uk-UA"/>
              </w:rPr>
              <w:t>Дослідіть</w:t>
            </w:r>
            <w:proofErr w:type="spellEnd"/>
            <w:r w:rsidRPr="003A4A6B">
              <w:rPr>
                <w:rFonts w:ascii="Times New Roman" w:hAnsi="Times New Roman" w:cs="Times New Roman"/>
                <w:lang w:val="uk-UA"/>
              </w:rPr>
              <w:t xml:space="preserve"> особливості будови головоногих в зв</w:t>
            </w:r>
            <w:r w:rsidRPr="003A4A6B">
              <w:rPr>
                <w:rFonts w:ascii="Times New Roman" w:hAnsi="Times New Roman" w:cs="Times New Roman"/>
              </w:rPr>
              <w:t>’</w:t>
            </w:r>
            <w:proofErr w:type="spellStart"/>
            <w:r w:rsidRPr="003A4A6B">
              <w:rPr>
                <w:rFonts w:ascii="Times New Roman" w:hAnsi="Times New Roman" w:cs="Times New Roman"/>
              </w:rPr>
              <w:t>язку</w:t>
            </w:r>
            <w:proofErr w:type="spellEnd"/>
            <w:r w:rsidRPr="003A4A6B">
              <w:rPr>
                <w:rFonts w:ascii="Times New Roman" w:hAnsi="Times New Roman" w:cs="Times New Roman"/>
              </w:rPr>
              <w:t xml:space="preserve"> 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з водним способом життя. 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Вчитель корегує відповіді учнів.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Вчитель: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Який з класів вам здається найбільш високоорганізованим? Чому? 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Вчитель.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Діти а що таке умовні рефлекси? Знайдіть визначення в підручнику і занотуйте в словник.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Діти працюють в малих творчих групах. Групи отримують ватман і вологий препарат та характеризують один з класів молюсків. По закінченні роботи в групах ватмани прикріплюються до дошки. Коли на дошці є три ватмани</w:t>
            </w:r>
            <w:r w:rsidR="007357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4A6B">
              <w:rPr>
                <w:rFonts w:ascii="Times New Roman" w:hAnsi="Times New Roman" w:cs="Times New Roman"/>
                <w:lang w:val="uk-UA"/>
              </w:rPr>
              <w:t>вислуховуються звіти представників груп.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(Додаток 5)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Діти порівнюють класи молюсків і роблять висновки.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Діти працюють з підручником і словником.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040B" w:rsidRPr="003A4A6B" w:rsidTr="002D040B">
        <w:trPr>
          <w:trHeight w:val="51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040B" w:rsidRPr="003A4A6B" w:rsidTr="002D040B">
        <w:trPr>
          <w:trHeight w:val="471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en-US"/>
              </w:rPr>
              <w:t>VI.</w:t>
            </w:r>
            <w:r w:rsidRPr="003A4A6B">
              <w:rPr>
                <w:rFonts w:ascii="Times New Roman" w:hAnsi="Times New Roman" w:cs="Times New Roman"/>
                <w:b/>
                <w:lang w:val="uk-UA"/>
              </w:rPr>
              <w:t>Закріплення знань учнів.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Вчитель.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Діти а як ви особисто ставитесь до молюсків? (інтерактивний метод «Займи позицію»)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Молюски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Відраза</w:t>
            </w:r>
            <w:r w:rsidR="007357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4A6B">
              <w:rPr>
                <w:rFonts w:ascii="Times New Roman" w:hAnsi="Times New Roman" w:cs="Times New Roman"/>
                <w:lang w:val="uk-UA"/>
              </w:rPr>
              <w:t>Симпатія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3A4A6B">
              <w:rPr>
                <w:rFonts w:ascii="Times New Roman" w:hAnsi="Times New Roman" w:cs="Times New Roman"/>
                <w:lang w:val="uk-UA"/>
              </w:rPr>
              <w:t>Вчитель.зваживши</w:t>
            </w:r>
            <w:proofErr w:type="spellEnd"/>
            <w:r w:rsidRPr="003A4A6B">
              <w:rPr>
                <w:rFonts w:ascii="Times New Roman" w:hAnsi="Times New Roman" w:cs="Times New Roman"/>
                <w:lang w:val="uk-UA"/>
              </w:rPr>
              <w:t xml:space="preserve"> всі «за» і «проти» я думаю, що кривдити їх все ж таки не можна (Розповідь вчителя про добування та розведення молюсків).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Вчитель.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А як добре ви </w:t>
            </w:r>
            <w:proofErr w:type="spellStart"/>
            <w:r w:rsidRPr="003A4A6B">
              <w:rPr>
                <w:rFonts w:ascii="Times New Roman" w:hAnsi="Times New Roman" w:cs="Times New Roman"/>
                <w:lang w:val="uk-UA"/>
              </w:rPr>
              <w:t>запам</w:t>
            </w:r>
            <w:proofErr w:type="spellEnd"/>
            <w:r w:rsidRPr="003A4A6B">
              <w:rPr>
                <w:rFonts w:ascii="Times New Roman" w:hAnsi="Times New Roman" w:cs="Times New Roman"/>
              </w:rPr>
              <w:t>’я-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 xml:space="preserve">тали види ми зараз перевіримо. 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Розгадавши загадки</w:t>
            </w:r>
            <w:r w:rsidR="0073574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Діти висловлюють свою власну думку з цього приводу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Діти розгадують загадки.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 xml:space="preserve"> (Додаток 3)</w:t>
            </w:r>
          </w:p>
        </w:tc>
      </w:tr>
      <w:tr w:rsidR="002D040B" w:rsidRPr="003A4A6B" w:rsidTr="002D040B">
        <w:trPr>
          <w:trHeight w:val="108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en-US"/>
              </w:rPr>
            </w:pPr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VII. </w:t>
            </w:r>
            <w:r w:rsidRPr="003A4A6B">
              <w:rPr>
                <w:rFonts w:ascii="Times New Roman" w:hAnsi="Times New Roman" w:cs="Times New Roman"/>
                <w:b/>
                <w:lang w:val="uk-UA"/>
              </w:rPr>
              <w:t>К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онтрольне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uk-UA"/>
              </w:rPr>
              <w:t xml:space="preserve"> -</w:t>
            </w:r>
            <w:r w:rsidR="0073574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оцінювальний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етап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uk-UA"/>
              </w:rPr>
              <w:t>Вчитель.</w:t>
            </w:r>
            <w:r w:rsidRPr="003A4A6B">
              <w:rPr>
                <w:rFonts w:ascii="Times New Roman" w:hAnsi="Times New Roman" w:cs="Times New Roman"/>
                <w:lang w:val="uk-UA"/>
              </w:rPr>
              <w:t xml:space="preserve"> Чи сподобався вам урок? Чим саме?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Діти висловлюють свою думку.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040B" w:rsidRPr="003A4A6B" w:rsidTr="002D040B">
        <w:trPr>
          <w:trHeight w:val="1166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VIII.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Домашнє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A4A6B">
              <w:rPr>
                <w:rFonts w:ascii="Times New Roman" w:hAnsi="Times New Roman" w:cs="Times New Roman"/>
                <w:b/>
                <w:lang w:val="en-US"/>
              </w:rPr>
              <w:t>завдання</w:t>
            </w:r>
            <w:proofErr w:type="spellEnd"/>
            <w:r w:rsidRPr="003A4A6B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 xml:space="preserve">Опрацювати відповідні параграфи, скласти кросворд, підготувати цікаве </w:t>
            </w:r>
            <w:proofErr w:type="spellStart"/>
            <w:r w:rsidRPr="003A4A6B">
              <w:rPr>
                <w:rFonts w:ascii="Times New Roman" w:hAnsi="Times New Roman" w:cs="Times New Roman"/>
                <w:lang w:val="uk-UA"/>
              </w:rPr>
              <w:t>повідомлен</w:t>
            </w:r>
            <w:proofErr w:type="spellEnd"/>
            <w:r w:rsidRPr="003A4A6B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ня.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40B" w:rsidRPr="003A4A6B" w:rsidRDefault="002D040B" w:rsidP="002D040B">
            <w:pPr>
              <w:rPr>
                <w:rFonts w:ascii="Times New Roman" w:hAnsi="Times New Roman" w:cs="Times New Roman"/>
                <w:lang w:val="uk-UA"/>
              </w:rPr>
            </w:pPr>
            <w:r w:rsidRPr="003A4A6B">
              <w:rPr>
                <w:rFonts w:ascii="Times New Roman" w:hAnsi="Times New Roman" w:cs="Times New Roman"/>
                <w:lang w:val="uk-UA"/>
              </w:rPr>
              <w:t>Діти записують домашнє завдання до щоденника.</w:t>
            </w:r>
          </w:p>
        </w:tc>
      </w:tr>
    </w:tbl>
    <w:p w:rsidR="002D040B" w:rsidRPr="003A4A6B" w:rsidRDefault="00735744" w:rsidP="002D040B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lastRenderedPageBreak/>
        <w:t>Додаток № 1.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>Інструкція до контейнера № 1.</w:t>
      </w:r>
    </w:p>
    <w:p w:rsidR="002D040B" w:rsidRPr="003A4A6B" w:rsidRDefault="002D040B" w:rsidP="002D040B">
      <w:pPr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Мають язик </w:t>
      </w:r>
      <w:proofErr w:type="spellStart"/>
      <w:r w:rsidRPr="003A4A6B">
        <w:rPr>
          <w:rFonts w:ascii="Times New Roman" w:hAnsi="Times New Roman" w:cs="Times New Roman"/>
          <w:lang w:val="uk-UA"/>
        </w:rPr>
        <w:t>їз</w:t>
      </w:r>
      <w:proofErr w:type="spellEnd"/>
      <w:r w:rsidRPr="003A4A6B">
        <w:rPr>
          <w:rFonts w:ascii="Times New Roman" w:hAnsi="Times New Roman" w:cs="Times New Roman"/>
          <w:lang w:val="uk-UA"/>
        </w:rPr>
        <w:t xml:space="preserve"> зубцями терткою у глотці.</w:t>
      </w:r>
    </w:p>
    <w:p w:rsidR="002D040B" w:rsidRPr="003A4A6B" w:rsidRDefault="002D040B" w:rsidP="002D040B">
      <w:pPr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Мають лише прямий розвиток.</w:t>
      </w:r>
    </w:p>
    <w:p w:rsidR="002D040B" w:rsidRPr="003A4A6B" w:rsidRDefault="002D040B" w:rsidP="002D040B">
      <w:pPr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Кровоносна система незамкнена, двокамерне серце.</w:t>
      </w:r>
    </w:p>
    <w:p w:rsidR="002D040B" w:rsidRPr="003A4A6B" w:rsidRDefault="002D040B" w:rsidP="002D040B">
      <w:pPr>
        <w:numPr>
          <w:ilvl w:val="0"/>
          <w:numId w:val="2"/>
        </w:numPr>
        <w:rPr>
          <w:rFonts w:ascii="Times New Roman" w:hAnsi="Times New Roman" w:cs="Times New Roman"/>
          <w:b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Можуть бути гермафродитами або роздільностатевими.</w:t>
      </w: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>Інструкція до контейнера № 2.</w:t>
      </w:r>
    </w:p>
    <w:p w:rsidR="002D040B" w:rsidRPr="003A4A6B" w:rsidRDefault="002D040B" w:rsidP="002D040B">
      <w:pPr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Мають слабко розвинені органи життя.</w:t>
      </w:r>
    </w:p>
    <w:p w:rsidR="002D040B" w:rsidRPr="003A4A6B" w:rsidRDefault="002D040B" w:rsidP="002D040B">
      <w:pPr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Кровоносна система незамкнена, трикамерне серце.</w:t>
      </w:r>
    </w:p>
    <w:p w:rsidR="002D040B" w:rsidRPr="003A4A6B" w:rsidRDefault="002D040B" w:rsidP="002D040B">
      <w:pPr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Немає слинних залоз.</w:t>
      </w:r>
    </w:p>
    <w:p w:rsidR="002D040B" w:rsidRPr="003A4A6B" w:rsidRDefault="002D040B" w:rsidP="002D040B">
      <w:pPr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proofErr w:type="spellStart"/>
      <w:r w:rsidRPr="003A4A6B">
        <w:rPr>
          <w:rFonts w:ascii="Times New Roman" w:hAnsi="Times New Roman" w:cs="Times New Roman"/>
          <w:lang w:val="uk-UA"/>
        </w:rPr>
        <w:t>Гермофродити</w:t>
      </w:r>
      <w:proofErr w:type="spellEnd"/>
      <w:r w:rsidRPr="003A4A6B">
        <w:rPr>
          <w:rFonts w:ascii="Times New Roman" w:hAnsi="Times New Roman" w:cs="Times New Roman"/>
          <w:lang w:val="uk-UA"/>
        </w:rPr>
        <w:t>, роздільностатеві.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>Інструкція до контейнеру № 3.</w:t>
      </w:r>
    </w:p>
    <w:p w:rsidR="002D040B" w:rsidRPr="003A4A6B" w:rsidRDefault="00735744" w:rsidP="002D040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D040B" w:rsidRPr="003A4A6B"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lang w:val="uk-UA"/>
        </w:rPr>
        <w:t xml:space="preserve"> </w:t>
      </w:r>
      <w:r w:rsidR="002D040B" w:rsidRPr="003A4A6B">
        <w:rPr>
          <w:rFonts w:ascii="Times New Roman" w:hAnsi="Times New Roman" w:cs="Times New Roman"/>
          <w:lang w:val="uk-UA"/>
        </w:rPr>
        <w:t>найвищий у молюсків ступінь розвитку нервової системи.</w:t>
      </w:r>
    </w:p>
    <w:p w:rsidR="002D040B" w:rsidRPr="003A4A6B" w:rsidRDefault="00735744" w:rsidP="002D040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D040B" w:rsidRPr="003A4A6B">
        <w:rPr>
          <w:rFonts w:ascii="Times New Roman" w:hAnsi="Times New Roman" w:cs="Times New Roman"/>
          <w:lang w:val="uk-UA"/>
        </w:rPr>
        <w:t>2.Мають дві рогові щелепи.</w:t>
      </w:r>
    </w:p>
    <w:p w:rsidR="002D040B" w:rsidRPr="003A4A6B" w:rsidRDefault="00735744" w:rsidP="002D040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D040B" w:rsidRPr="003A4A6B">
        <w:rPr>
          <w:rFonts w:ascii="Times New Roman" w:hAnsi="Times New Roman" w:cs="Times New Roman"/>
          <w:lang w:val="uk-UA"/>
        </w:rPr>
        <w:t>3.Є чорнильна залоза.</w:t>
      </w:r>
    </w:p>
    <w:p w:rsidR="002D040B" w:rsidRPr="003A4A6B" w:rsidRDefault="00735744" w:rsidP="002D040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D040B" w:rsidRPr="003A4A6B">
        <w:rPr>
          <w:rFonts w:ascii="Times New Roman" w:hAnsi="Times New Roman" w:cs="Times New Roman"/>
          <w:lang w:val="uk-UA"/>
        </w:rPr>
        <w:t>4.У слині може бути отрута.</w:t>
      </w:r>
    </w:p>
    <w:p w:rsidR="002D040B" w:rsidRPr="003A4A6B" w:rsidRDefault="00735744" w:rsidP="002D040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 xml:space="preserve">Додаток № 2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Добрий день, учні 8 класу!</w:t>
      </w:r>
    </w:p>
    <w:p w:rsidR="002D040B" w:rsidRPr="003A4A6B" w:rsidRDefault="00735744" w:rsidP="002D040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D040B" w:rsidRPr="003A4A6B">
        <w:rPr>
          <w:rFonts w:ascii="Times New Roman" w:hAnsi="Times New Roman" w:cs="Times New Roman"/>
          <w:lang w:val="uk-UA"/>
        </w:rPr>
        <w:t>До вас звертається директор Харківського зоопарку. У наступному році ми плануємо поповнити колекцію тварин і відкрити для огляду відділ молюсків. Внаслідок руйнування природних місць існування та масового промислу чисельність багатьох видів молюсків із красивими черепашками скорочується. Вже зараз наші колеги надсилають нам контейнери з найбільш цікавими представниками цього типу. В інструкціях, що супроводжуються контейнери, є опис характерних ознак будови, але не вказано клас до якого належить той чи інший вид. Надсилаю вам декілька копій</w:t>
      </w:r>
      <w:r>
        <w:rPr>
          <w:rFonts w:ascii="Times New Roman" w:hAnsi="Times New Roman" w:cs="Times New Roman"/>
          <w:lang w:val="uk-UA"/>
        </w:rPr>
        <w:t xml:space="preserve"> </w:t>
      </w:r>
      <w:r w:rsidR="002D040B" w:rsidRPr="003A4A6B">
        <w:rPr>
          <w:rFonts w:ascii="Times New Roman" w:hAnsi="Times New Roman" w:cs="Times New Roman"/>
          <w:lang w:val="uk-UA"/>
        </w:rPr>
        <w:t>інструкцій. Чи можна за тою інформацією, що міститься в них, установити до якого класу відносяться молюски і які пристосування він має до певного способу життя? Чекаємо на детальну відповідь.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2D040B" w:rsidRPr="003A4A6B" w:rsidRDefault="00735744" w:rsidP="002D040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D040B" w:rsidRPr="003A4A6B">
        <w:rPr>
          <w:rFonts w:ascii="Times New Roman" w:hAnsi="Times New Roman" w:cs="Times New Roman"/>
          <w:lang w:val="uk-UA"/>
        </w:rPr>
        <w:t>Директор</w:t>
      </w:r>
    </w:p>
    <w:p w:rsidR="002D040B" w:rsidRPr="003A4A6B" w:rsidRDefault="00735744" w:rsidP="002D040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D040B" w:rsidRPr="003A4A6B">
        <w:rPr>
          <w:rFonts w:ascii="Times New Roman" w:hAnsi="Times New Roman" w:cs="Times New Roman"/>
          <w:lang w:val="uk-UA"/>
        </w:rPr>
        <w:t>Харківського зоопарку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lastRenderedPageBreak/>
        <w:t>Додаток 3</w:t>
      </w: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>Загадки</w:t>
      </w:r>
    </w:p>
    <w:p w:rsidR="002D040B" w:rsidRPr="003A4A6B" w:rsidRDefault="002D040B" w:rsidP="002D040B">
      <w:pPr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Ці молюски м якуни.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Найрозумніші вони.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Складні інстинкти вони мають,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Нові рефлекси виникають,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Не потрібні з них зникають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І дивує нас не рідко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Їхня розумна поведінка.</w:t>
      </w:r>
      <w:r w:rsidR="00735744">
        <w:rPr>
          <w:rFonts w:ascii="Times New Roman" w:hAnsi="Times New Roman" w:cs="Times New Roman"/>
          <w:lang w:val="uk-UA"/>
        </w:rPr>
        <w:t xml:space="preserve"> </w:t>
      </w:r>
      <w:r w:rsidRPr="003A4A6B">
        <w:rPr>
          <w:rFonts w:ascii="Times New Roman" w:hAnsi="Times New Roman" w:cs="Times New Roman"/>
          <w:b/>
          <w:i/>
          <w:lang w:val="uk-UA"/>
        </w:rPr>
        <w:t>(Головоногі)</w:t>
      </w:r>
    </w:p>
    <w:p w:rsidR="002D040B" w:rsidRPr="003A4A6B" w:rsidRDefault="002D040B" w:rsidP="002D040B">
      <w:pPr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Цю тварину безхребетну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Аж у 18 метрів,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Що кілька</w:t>
      </w:r>
      <w:r w:rsidR="00735744">
        <w:rPr>
          <w:rFonts w:ascii="Times New Roman" w:hAnsi="Times New Roman" w:cs="Times New Roman"/>
          <w:lang w:val="uk-UA"/>
        </w:rPr>
        <w:t xml:space="preserve"> </w:t>
      </w:r>
      <w:r w:rsidRPr="003A4A6B">
        <w:rPr>
          <w:rFonts w:ascii="Times New Roman" w:hAnsi="Times New Roman" w:cs="Times New Roman"/>
          <w:lang w:val="uk-UA"/>
        </w:rPr>
        <w:t xml:space="preserve">тон сягає,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Як називають? </w:t>
      </w:r>
      <w:r w:rsidRPr="003A4A6B">
        <w:rPr>
          <w:rFonts w:ascii="Times New Roman" w:hAnsi="Times New Roman" w:cs="Times New Roman"/>
          <w:b/>
          <w:i/>
          <w:lang w:val="uk-UA"/>
        </w:rPr>
        <w:t>(Кальмар велетенський)</w:t>
      </w:r>
    </w:p>
    <w:p w:rsidR="002D040B" w:rsidRPr="003A4A6B" w:rsidRDefault="002D040B" w:rsidP="002D040B">
      <w:pPr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Ставки заселяють,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За це й назву мають. </w:t>
      </w:r>
      <w:r w:rsidRPr="003A4A6B">
        <w:rPr>
          <w:rFonts w:ascii="Times New Roman" w:hAnsi="Times New Roman" w:cs="Times New Roman"/>
          <w:b/>
          <w:i/>
          <w:lang w:val="uk-UA"/>
        </w:rPr>
        <w:t>(Ставковики)</w:t>
      </w:r>
    </w:p>
    <w:p w:rsidR="002D040B" w:rsidRPr="003A4A6B" w:rsidRDefault="002D040B" w:rsidP="002D040B">
      <w:pPr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Червононогі м якуни,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В Україні є вони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Нам</w:t>
      </w:r>
      <w:r w:rsidR="00735744">
        <w:rPr>
          <w:rFonts w:ascii="Times New Roman" w:hAnsi="Times New Roman" w:cs="Times New Roman"/>
          <w:lang w:val="uk-UA"/>
        </w:rPr>
        <w:t xml:space="preserve"> </w:t>
      </w:r>
      <w:r w:rsidRPr="003A4A6B">
        <w:rPr>
          <w:rFonts w:ascii="Times New Roman" w:hAnsi="Times New Roman" w:cs="Times New Roman"/>
          <w:lang w:val="uk-UA"/>
        </w:rPr>
        <w:t>пізнати їх не важко: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У них найбільша черепашка</w:t>
      </w:r>
      <w:r w:rsidRPr="003A4A6B">
        <w:rPr>
          <w:rFonts w:ascii="Times New Roman" w:hAnsi="Times New Roman" w:cs="Times New Roman"/>
          <w:b/>
          <w:i/>
          <w:lang w:val="uk-UA"/>
        </w:rPr>
        <w:t>. (Чорноморська рапана)</w:t>
      </w:r>
    </w:p>
    <w:p w:rsidR="002D040B" w:rsidRPr="003A4A6B" w:rsidRDefault="002D040B" w:rsidP="002D040B">
      <w:pPr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Велетенські м якуни,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Довгожителі вони;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У морях можна зустріти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300 років можуть жити. </w:t>
      </w:r>
      <w:r w:rsidRPr="003A4A6B">
        <w:rPr>
          <w:rFonts w:ascii="Times New Roman" w:hAnsi="Times New Roman" w:cs="Times New Roman"/>
          <w:b/>
          <w:i/>
          <w:lang w:val="uk-UA"/>
        </w:rPr>
        <w:t>(Тридактна велетенська)</w:t>
      </w:r>
    </w:p>
    <w:p w:rsidR="002D040B" w:rsidRPr="003A4A6B" w:rsidRDefault="002D040B" w:rsidP="002D040B">
      <w:pPr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Впізнати їх не важко: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На щупальцях гачків не має,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За те є черепашка</w:t>
      </w:r>
      <w:r w:rsidRPr="003A4A6B">
        <w:rPr>
          <w:rFonts w:ascii="Times New Roman" w:hAnsi="Times New Roman" w:cs="Times New Roman"/>
          <w:b/>
          <w:i/>
          <w:lang w:val="uk-UA"/>
        </w:rPr>
        <w:t>. (Наутиліус)</w:t>
      </w:r>
    </w:p>
    <w:p w:rsidR="002D040B" w:rsidRPr="003A4A6B" w:rsidRDefault="002D040B" w:rsidP="002D040B">
      <w:pPr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Є у класі представник: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Неодягнений шкідник.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Хто здогадається,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lastRenderedPageBreak/>
        <w:t xml:space="preserve">Чому так називається </w:t>
      </w:r>
      <w:r w:rsidRPr="003A4A6B">
        <w:rPr>
          <w:rFonts w:ascii="Times New Roman" w:hAnsi="Times New Roman" w:cs="Times New Roman"/>
          <w:b/>
          <w:lang w:val="uk-UA"/>
        </w:rPr>
        <w:t>(Голий слизун)</w:t>
      </w:r>
      <w:r w:rsidRPr="003A4A6B">
        <w:rPr>
          <w:rFonts w:ascii="Times New Roman" w:hAnsi="Times New Roman" w:cs="Times New Roman"/>
          <w:lang w:val="uk-UA"/>
        </w:rPr>
        <w:t xml:space="preserve"> </w:t>
      </w:r>
    </w:p>
    <w:p w:rsidR="002D040B" w:rsidRPr="003A4A6B" w:rsidRDefault="002D040B" w:rsidP="002D040B">
      <w:pPr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У всіх молюсків є замок,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>У неї немає.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Тільки м язами вона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Стулки замикає. </w:t>
      </w:r>
      <w:r w:rsidRPr="003A4A6B">
        <w:rPr>
          <w:rFonts w:ascii="Times New Roman" w:hAnsi="Times New Roman" w:cs="Times New Roman"/>
          <w:b/>
          <w:i/>
          <w:lang w:val="uk-UA"/>
        </w:rPr>
        <w:t>(Жабурниця)</w:t>
      </w:r>
    </w:p>
    <w:p w:rsidR="002D040B" w:rsidRPr="003A4A6B" w:rsidRDefault="002D040B" w:rsidP="002D040B">
      <w:pPr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Вісім щупалець у них,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Представника звуть </w:t>
      </w:r>
      <w:r w:rsidRPr="003A4A6B">
        <w:rPr>
          <w:rFonts w:ascii="Times New Roman" w:hAnsi="Times New Roman" w:cs="Times New Roman"/>
          <w:b/>
          <w:i/>
          <w:lang w:val="uk-UA"/>
        </w:rPr>
        <w:t>(Восьминіг)</w:t>
      </w:r>
    </w:p>
    <w:p w:rsidR="002D040B" w:rsidRPr="003A4A6B" w:rsidRDefault="002D040B" w:rsidP="002D040B">
      <w:pPr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 А які представники,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Як їх називають –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Вісім коротких, два ловильних 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lang w:val="uk-UA"/>
        </w:rPr>
        <w:t xml:space="preserve">Щупальця має. </w:t>
      </w:r>
      <w:r w:rsidRPr="003A4A6B">
        <w:rPr>
          <w:rFonts w:ascii="Times New Roman" w:hAnsi="Times New Roman" w:cs="Times New Roman"/>
          <w:b/>
          <w:i/>
          <w:lang w:val="uk-UA"/>
        </w:rPr>
        <w:t>(Кальмар)</w:t>
      </w:r>
      <w:r w:rsidR="00735744">
        <w:rPr>
          <w:rFonts w:ascii="Times New Roman" w:hAnsi="Times New Roman" w:cs="Times New Roman"/>
          <w:lang w:val="uk-UA"/>
        </w:rPr>
        <w:t xml:space="preserve"> </w:t>
      </w:r>
    </w:p>
    <w:p w:rsidR="002D040B" w:rsidRPr="003A4A6B" w:rsidRDefault="002D040B" w:rsidP="002D040B">
      <w:pPr>
        <w:rPr>
          <w:rFonts w:ascii="Times New Roman" w:hAnsi="Times New Roman" w:cs="Times New Roman"/>
          <w:b/>
          <w:lang w:val="uk-UA"/>
        </w:rPr>
      </w:pP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  <w:r w:rsidRPr="003A4A6B">
        <w:rPr>
          <w:rFonts w:ascii="Times New Roman" w:hAnsi="Times New Roman" w:cs="Times New Roman"/>
          <w:b/>
          <w:lang w:val="uk-UA"/>
        </w:rPr>
        <w:t>Додаток 4</w:t>
      </w:r>
    </w:p>
    <w:p w:rsidR="002D040B" w:rsidRPr="003A4A6B" w:rsidRDefault="002D040B" w:rsidP="002D040B">
      <w:pPr>
        <w:rPr>
          <w:rFonts w:ascii="Times New Roman" w:hAnsi="Times New Roman" w:cs="Times New Roman"/>
          <w:lang w:val="uk-UA"/>
        </w:rPr>
      </w:pPr>
    </w:p>
    <w:p w:rsidR="002F4FBB" w:rsidRPr="003A4A6B" w:rsidRDefault="002D040B" w:rsidP="002D040B">
      <w:pPr>
        <w:rPr>
          <w:rFonts w:ascii="Times New Roman" w:hAnsi="Times New Roman" w:cs="Times New Roman"/>
        </w:rPr>
      </w:pPr>
      <w:r w:rsidRPr="003A4A6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AC9B17" wp14:editId="3AC67F3F">
            <wp:extent cx="6086475" cy="3209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20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FBB" w:rsidRPr="003A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0B"/>
    <w:rsid w:val="002D040B"/>
    <w:rsid w:val="002F4FBB"/>
    <w:rsid w:val="003A4A6B"/>
    <w:rsid w:val="0073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4</cp:revision>
  <dcterms:created xsi:type="dcterms:W3CDTF">2016-10-18T16:35:00Z</dcterms:created>
  <dcterms:modified xsi:type="dcterms:W3CDTF">2016-10-19T15:22:00Z</dcterms:modified>
</cp:coreProperties>
</file>