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FAB" w:rsidRPr="00854730" w:rsidRDefault="00642FAB" w:rsidP="00642FAB">
      <w:pPr>
        <w:pStyle w:val="af0"/>
        <w:rPr>
          <w:szCs w:val="28"/>
        </w:rPr>
      </w:pPr>
    </w:p>
    <w:p w:rsidR="00642FAB" w:rsidRPr="00B94133" w:rsidRDefault="00642FAB" w:rsidP="007D3621">
      <w:pPr>
        <w:spacing w:after="0" w:line="240" w:lineRule="auto"/>
        <w:jc w:val="center"/>
        <w:rPr>
          <w:rFonts w:ascii="Times New Roman" w:hAnsi="Times New Roman" w:cs="Times New Roman"/>
          <w:b/>
          <w:caps/>
          <w:sz w:val="36"/>
          <w:szCs w:val="36"/>
          <w:lang w:val="uk-UA"/>
        </w:rPr>
      </w:pPr>
      <w:r w:rsidRPr="00B94133">
        <w:rPr>
          <w:rFonts w:ascii="Times New Roman" w:hAnsi="Times New Roman" w:cs="Times New Roman"/>
          <w:b/>
          <w:caps/>
          <w:sz w:val="36"/>
          <w:szCs w:val="36"/>
          <w:lang w:val="uk-UA"/>
        </w:rPr>
        <w:t>Інтерактивне навчання</w:t>
      </w:r>
    </w:p>
    <w:p w:rsidR="00642FAB" w:rsidRPr="00B94133" w:rsidRDefault="00642FAB" w:rsidP="007D3621">
      <w:pPr>
        <w:spacing w:after="0" w:line="240" w:lineRule="auto"/>
        <w:jc w:val="center"/>
        <w:rPr>
          <w:rFonts w:ascii="Times New Roman" w:hAnsi="Times New Roman" w:cs="Times New Roman"/>
          <w:b/>
          <w:caps/>
          <w:sz w:val="36"/>
          <w:szCs w:val="36"/>
          <w:lang w:val="uk-UA"/>
        </w:rPr>
      </w:pPr>
      <w:r w:rsidRPr="00B94133">
        <w:rPr>
          <w:rFonts w:ascii="Times New Roman" w:hAnsi="Times New Roman" w:cs="Times New Roman"/>
          <w:b/>
          <w:caps/>
          <w:sz w:val="36"/>
          <w:szCs w:val="36"/>
          <w:lang w:val="uk-UA"/>
        </w:rPr>
        <w:t xml:space="preserve"> як умова ефективної соціалізації </w:t>
      </w:r>
    </w:p>
    <w:p w:rsidR="00642FAB" w:rsidRPr="00854730" w:rsidRDefault="00642FAB" w:rsidP="007D3621">
      <w:pPr>
        <w:pStyle w:val="af0"/>
        <w:jc w:val="center"/>
        <w:rPr>
          <w:szCs w:val="28"/>
        </w:rPr>
      </w:pPr>
      <w:r w:rsidRPr="00B94133">
        <w:rPr>
          <w:b/>
          <w:caps/>
          <w:sz w:val="36"/>
          <w:szCs w:val="36"/>
        </w:rPr>
        <w:t>молодшого школяра</w:t>
      </w:r>
    </w:p>
    <w:p w:rsidR="001A6598" w:rsidRDefault="001A6598" w:rsidP="001A6598">
      <w:pPr>
        <w:spacing w:after="0"/>
        <w:jc w:val="right"/>
        <w:rPr>
          <w:rFonts w:ascii="Times New Roman" w:eastAsia="Times New Roman" w:hAnsi="Times New Roman" w:cs="Times New Roman"/>
          <w:bCs/>
          <w:i/>
          <w:sz w:val="28"/>
          <w:szCs w:val="28"/>
          <w:lang w:val="uk-UA" w:eastAsia="ru-RU"/>
        </w:rPr>
      </w:pPr>
      <w:r>
        <w:rPr>
          <w:rFonts w:ascii="Times New Roman" w:eastAsia="Times New Roman" w:hAnsi="Times New Roman" w:cs="Times New Roman"/>
          <w:bCs/>
          <w:i/>
          <w:sz w:val="28"/>
          <w:szCs w:val="28"/>
          <w:lang w:val="uk-UA" w:eastAsia="ru-RU"/>
        </w:rPr>
        <w:t xml:space="preserve">Моє заповітне бажання – </w:t>
      </w:r>
    </w:p>
    <w:p w:rsidR="001A6598" w:rsidRDefault="001A6598" w:rsidP="001A6598">
      <w:pPr>
        <w:spacing w:after="0"/>
        <w:jc w:val="right"/>
        <w:rPr>
          <w:rFonts w:ascii="Times New Roman" w:eastAsia="Times New Roman" w:hAnsi="Times New Roman" w:cs="Times New Roman"/>
          <w:bCs/>
          <w:i/>
          <w:sz w:val="28"/>
          <w:szCs w:val="28"/>
          <w:lang w:val="uk-UA" w:eastAsia="ru-RU"/>
        </w:rPr>
      </w:pPr>
      <w:r>
        <w:rPr>
          <w:rFonts w:ascii="Times New Roman" w:eastAsia="Times New Roman" w:hAnsi="Times New Roman" w:cs="Times New Roman"/>
          <w:bCs/>
          <w:i/>
          <w:sz w:val="28"/>
          <w:szCs w:val="28"/>
          <w:lang w:val="uk-UA" w:eastAsia="ru-RU"/>
        </w:rPr>
        <w:t xml:space="preserve">передати тобі ту життєву мудрість, </w:t>
      </w:r>
    </w:p>
    <w:p w:rsidR="007D3621" w:rsidRDefault="001A6598" w:rsidP="007D3621">
      <w:pPr>
        <w:spacing w:after="0"/>
        <w:jc w:val="right"/>
        <w:rPr>
          <w:rFonts w:ascii="Times New Roman" w:hAnsi="Times New Roman" w:cs="Times New Roman"/>
          <w:sz w:val="28"/>
          <w:szCs w:val="28"/>
        </w:rPr>
      </w:pPr>
      <w:r>
        <w:rPr>
          <w:rFonts w:ascii="Times New Roman" w:eastAsia="Times New Roman" w:hAnsi="Times New Roman" w:cs="Times New Roman"/>
          <w:bCs/>
          <w:i/>
          <w:sz w:val="28"/>
          <w:szCs w:val="28"/>
          <w:lang w:val="uk-UA" w:eastAsia="ru-RU"/>
        </w:rPr>
        <w:t>яку називають умінням жити.</w:t>
      </w:r>
      <w:r>
        <w:rPr>
          <w:rFonts w:ascii="Times New Roman" w:eastAsia="Times New Roman" w:hAnsi="Times New Roman" w:cs="Times New Roman"/>
          <w:i/>
          <w:sz w:val="28"/>
          <w:szCs w:val="28"/>
          <w:lang w:val="uk-UA" w:eastAsia="ru-RU"/>
        </w:rPr>
        <w:br/>
        <w:t>В. О. Сухомлинський</w:t>
      </w:r>
      <w:r>
        <w:rPr>
          <w:rFonts w:ascii="Times New Roman" w:eastAsia="Times New Roman" w:hAnsi="Times New Roman" w:cs="Times New Roman"/>
          <w:i/>
          <w:color w:val="0F243E" w:themeColor="text2" w:themeShade="80"/>
          <w:sz w:val="28"/>
          <w:szCs w:val="28"/>
          <w:lang w:val="uk-UA" w:eastAsia="ru-RU"/>
        </w:rPr>
        <w:br/>
        <w:t>( з лис</w:t>
      </w:r>
      <w:r>
        <w:rPr>
          <w:rFonts w:ascii="Times New Roman" w:eastAsia="Times New Roman" w:hAnsi="Times New Roman" w:cs="Times New Roman"/>
          <w:i/>
          <w:color w:val="0F243E" w:themeColor="text2" w:themeShade="80"/>
          <w:sz w:val="28"/>
          <w:szCs w:val="28"/>
          <w:lang w:eastAsia="ru-RU"/>
        </w:rPr>
        <w:t>та до дочки )</w:t>
      </w:r>
      <w:r>
        <w:rPr>
          <w:rFonts w:ascii="Times New Roman" w:eastAsia="Times New Roman" w:hAnsi="Times New Roman" w:cs="Times New Roman"/>
          <w:color w:val="0F243E" w:themeColor="text2" w:themeShade="80"/>
          <w:sz w:val="28"/>
          <w:szCs w:val="28"/>
          <w:lang w:eastAsia="ru-RU"/>
        </w:rPr>
        <w:br/>
      </w:r>
    </w:p>
    <w:p w:rsidR="001A6598" w:rsidRPr="007D3621" w:rsidRDefault="001A6598" w:rsidP="007D3621">
      <w:pPr>
        <w:spacing w:after="0"/>
        <w:rPr>
          <w:rFonts w:ascii="Times New Roman" w:hAnsi="Times New Roman" w:cs="Times New Roman"/>
          <w:b/>
          <w:sz w:val="28"/>
          <w:szCs w:val="28"/>
          <w:lang w:val="uk-UA"/>
        </w:rPr>
      </w:pPr>
      <w:r w:rsidRPr="007D3621">
        <w:rPr>
          <w:rFonts w:ascii="Times New Roman" w:hAnsi="Times New Roman" w:cs="Times New Roman"/>
          <w:b/>
          <w:sz w:val="28"/>
          <w:szCs w:val="28"/>
          <w:lang w:val="uk-UA"/>
        </w:rPr>
        <w:t>Вступ</w:t>
      </w:r>
    </w:p>
    <w:p w:rsidR="001A6598" w:rsidRDefault="001A6598" w:rsidP="001A65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A6598" w:rsidRDefault="001A6598" w:rsidP="001A65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зазначено у Законі України «Про освіту»,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[5] Тому загальноосвітня школа не може стояти осторонь тих соціальних проблем, які виникають перед суспільством. Школа – це багатогранна соціально-педагогічна система, яка відображає життя суспільства і покликана формувати інтелектуальну, творчу та ініціативну особистість, здатну жити і творити в принципово нових умовах економічного й політичного існування країни. </w:t>
      </w:r>
    </w:p>
    <w:p w:rsidR="001A6598" w:rsidRDefault="001A6598" w:rsidP="001A6598">
      <w:pPr>
        <w:spacing w:after="0"/>
        <w:ind w:firstLine="708"/>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Школа впливає на учнів не тільки як чинник   педагогічний (через уроки, підручники, домашні завдання, виховні години), але і як чинник  соціально-психологічний (через стосунки, що складаються між педагогами, учнями, батьками в навчально-виховному процесі, сприятливий морально-психологічний клімат у колективі, тобто успішну взаємодію кожного учня і шкільного середовища).</w:t>
      </w:r>
      <w:r>
        <w:rPr>
          <w:rFonts w:ascii="Times New Roman" w:eastAsia="Times New Roman" w:hAnsi="Times New Roman" w:cs="Times New Roman"/>
          <w:sz w:val="28"/>
          <w:szCs w:val="28"/>
          <w:lang w:val="uk-UA" w:eastAsia="ru-RU"/>
        </w:rPr>
        <w:t>У Концепції загальної середньої освіти наголошено, що «школа — це простір життя дитини; тут вона не готується до життя, а повноцінно живе, і тому всю діяльність навчального закладу слід вибудовувати так, щоб сприяти становленню особистості як творця і проектувальника свого життя». [10]</w:t>
      </w:r>
    </w:p>
    <w:p w:rsidR="001A6598" w:rsidRDefault="001A6598" w:rsidP="001A6598">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Проте, на даний час все-таки основну свою увагу школа концентрує на  наданні учневі необхідних знань, виробленні вмінь та навичок, але недостатньо навчає школярів приймати відповідальні рішення, критично мислити, використовувати інформаційні та комунікаційні технології, вирішувати конфлікти. Мова йде про вміння відповідно самостійно діяти в конкретних ситуаціях, що чекають на людину в соціумі. </w:t>
      </w:r>
    </w:p>
    <w:p w:rsidR="001A6598" w:rsidRDefault="001A6598" w:rsidP="001A6598">
      <w:pPr>
        <w:shd w:val="clear" w:color="auto" w:fill="FFFFFF"/>
        <w:spacing w:after="0"/>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 наш час суспільство вимагає від школи виконання важливої соціальної функції, а саме: введення дитини під час  навчання у розгалужену структуру соціальних ролей з допомогою методів інтерактивних технологій.  Адже школяр не може бути пасивним спостерігачем свого власного розвитку, а має прагнути до реалізації своїх здібностей, що можливо лише за умови співпраці з вчителем, колективом та постійного прагнення до самореалізації.</w:t>
      </w:r>
    </w:p>
    <w:p w:rsidR="001A6598" w:rsidRDefault="001A6598" w:rsidP="001A6598">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Активна участь школярів у навчально-виховній діяльності сприяє набуттю ними   соціального досвіду, завдяки чому відбувається процес соціалізації особистості, підготовка її до виконання своєї ролі в суспільстві. </w:t>
      </w:r>
    </w:p>
    <w:p w:rsidR="001A6598" w:rsidRDefault="001A6598" w:rsidP="001A6598">
      <w:pPr>
        <w:spacing w:after="0"/>
        <w:ind w:firstLine="708"/>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Актуальність</w:t>
      </w:r>
      <w:r>
        <w:rPr>
          <w:rFonts w:ascii="Times New Roman" w:eastAsia="Calibri" w:hAnsi="Times New Roman" w:cs="Times New Roman"/>
          <w:sz w:val="28"/>
          <w:szCs w:val="28"/>
          <w:lang w:val="uk-UA"/>
        </w:rPr>
        <w:t xml:space="preserve"> даної проблеми полягає</w:t>
      </w:r>
      <w:r>
        <w:rPr>
          <w:rFonts w:ascii="Times New Roman" w:eastAsia="Times New Roman" w:hAnsi="Times New Roman" w:cs="Times New Roman"/>
          <w:sz w:val="28"/>
          <w:szCs w:val="28"/>
          <w:lang w:val="uk-UA" w:eastAsia="ru-RU"/>
        </w:rPr>
        <w:t xml:space="preserve"> в тому, що особистість повноцінно може розвиватися тільки через спілкування, активні суспільні дії, свідомо перетворюючи і оточуюче середовище, і себе в процесі цілеспрямованої діяльності.</w:t>
      </w:r>
      <w:r>
        <w:rPr>
          <w:rFonts w:ascii="Times New Roman" w:hAnsi="Times New Roman" w:cs="Times New Roman"/>
          <w:sz w:val="28"/>
          <w:szCs w:val="28"/>
          <w:lang w:val="uk-UA"/>
        </w:rPr>
        <w:t xml:space="preserve"> А одним із ефективних шляхів створення умов для спілкування молодших школярів на уроці є використання інтерактивних технологій навчання. </w:t>
      </w:r>
    </w:p>
    <w:p w:rsidR="001A6598" w:rsidRDefault="001A6598" w:rsidP="001A6598">
      <w:pPr>
        <w:spacing w:after="0"/>
        <w:ind w:firstLine="708"/>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Мета</w:t>
      </w:r>
      <w:r>
        <w:rPr>
          <w:rFonts w:ascii="Times New Roman" w:eastAsia="Calibri" w:hAnsi="Times New Roman" w:cs="Times New Roman"/>
          <w:sz w:val="28"/>
          <w:szCs w:val="28"/>
          <w:lang w:val="uk-UA"/>
        </w:rPr>
        <w:t xml:space="preserve"> дослідження: визначити та проаналізувати вплив інтерактивного навчання на процес соціалізації школяра.</w:t>
      </w:r>
    </w:p>
    <w:p w:rsidR="001A6598" w:rsidRDefault="001A6598" w:rsidP="001A6598">
      <w:pPr>
        <w:spacing w:after="0"/>
        <w:ind w:firstLine="708"/>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Завдання</w:t>
      </w:r>
      <w:r>
        <w:rPr>
          <w:rFonts w:ascii="Times New Roman" w:eastAsia="Calibri" w:hAnsi="Times New Roman" w:cs="Times New Roman"/>
          <w:sz w:val="28"/>
          <w:szCs w:val="28"/>
          <w:lang w:val="uk-UA"/>
        </w:rPr>
        <w:t>:</w:t>
      </w:r>
    </w:p>
    <w:p w:rsidR="001A6598" w:rsidRDefault="001A6598" w:rsidP="00566B2F">
      <w:pPr>
        <w:pStyle w:val="ac"/>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Проаналізувати рівень дослідження даної проблеми в науковій літературі. </w:t>
      </w:r>
    </w:p>
    <w:p w:rsidR="001A6598" w:rsidRDefault="001A6598" w:rsidP="00566B2F">
      <w:pPr>
        <w:pStyle w:val="ac"/>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Висвітлити процес взаємодії вчителя та учня як </w:t>
      </w:r>
      <w:proofErr w:type="spellStart"/>
      <w:r>
        <w:rPr>
          <w:rFonts w:ascii="Times New Roman" w:eastAsia="Calibri" w:hAnsi="Times New Roman" w:cs="Times New Roman"/>
          <w:sz w:val="28"/>
          <w:szCs w:val="28"/>
          <w:lang w:val="uk-UA"/>
        </w:rPr>
        <w:t>соціалізуючу</w:t>
      </w:r>
      <w:proofErr w:type="spellEnd"/>
      <w:r>
        <w:rPr>
          <w:rFonts w:ascii="Times New Roman" w:eastAsia="Calibri" w:hAnsi="Times New Roman" w:cs="Times New Roman"/>
          <w:sz w:val="28"/>
          <w:szCs w:val="28"/>
          <w:lang w:val="uk-UA"/>
        </w:rPr>
        <w:t xml:space="preserve"> умову розвитку особистості.</w:t>
      </w:r>
    </w:p>
    <w:p w:rsidR="001A6598" w:rsidRDefault="001A6598" w:rsidP="00566B2F">
      <w:pPr>
        <w:pStyle w:val="ac"/>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Охарактеризувати особливості використання інтерактивних методів у навчально-виховній роботі для повноцінної реалізації процесу соціалізації школяра.</w:t>
      </w:r>
    </w:p>
    <w:p w:rsidR="001A6598" w:rsidRDefault="001A6598" w:rsidP="00566B2F">
      <w:pPr>
        <w:pStyle w:val="ac"/>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Скласти рекомендації вчителям щодо впровадження інтерактивних технологій навчання в умовах соціалізації освіти.</w:t>
      </w:r>
    </w:p>
    <w:p w:rsidR="001A6598" w:rsidRDefault="001A6598" w:rsidP="001A6598">
      <w:pPr>
        <w:spacing w:after="0"/>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Вважаю, що створення умов для формування основ соціалізації особистості школяра засобами інтерактивного навчання є пріоритетним напрямком роботи сучасної загальноосвітньої школи.</w:t>
      </w: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both"/>
        <w:rPr>
          <w:rFonts w:ascii="Times New Roman" w:hAnsi="Times New Roman" w:cs="Times New Roman"/>
          <w:b/>
          <w:sz w:val="28"/>
          <w:szCs w:val="28"/>
          <w:lang w:val="uk-UA"/>
        </w:rPr>
      </w:pPr>
    </w:p>
    <w:p w:rsidR="001A6598" w:rsidRDefault="001A6598" w:rsidP="001A6598">
      <w:pPr>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Розділ І</w:t>
      </w:r>
    </w:p>
    <w:p w:rsidR="001A6598" w:rsidRDefault="001A6598" w:rsidP="001A6598">
      <w:pPr>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Теоретико-методологічні  основи  дослідження технологій інтерактивного навчання в умовах соціалізації молодших школярів</w:t>
      </w:r>
    </w:p>
    <w:p w:rsidR="001A6598" w:rsidRDefault="001A6598" w:rsidP="001A6598">
      <w:pPr>
        <w:spacing w:after="0"/>
        <w:ind w:firstLine="708"/>
        <w:jc w:val="both"/>
        <w:rPr>
          <w:rFonts w:ascii="Times New Roman" w:hAnsi="Times New Roman" w:cs="Times New Roman"/>
          <w:b/>
          <w:i/>
          <w:sz w:val="28"/>
          <w:szCs w:val="28"/>
          <w:lang w:val="uk-UA"/>
        </w:rPr>
      </w:pPr>
      <w:r>
        <w:rPr>
          <w:rFonts w:ascii="Times New Roman" w:hAnsi="Times New Roman" w:cs="Times New Roman"/>
          <w:b/>
          <w:i/>
          <w:sz w:val="28"/>
          <w:szCs w:val="28"/>
          <w:lang w:val="uk-UA"/>
        </w:rPr>
        <w:t>1.1.Рівень дослідження процесу соціалізації в науковій літературі</w:t>
      </w:r>
    </w:p>
    <w:p w:rsidR="001A6598" w:rsidRDefault="001A6598" w:rsidP="001A6598">
      <w:pPr>
        <w:shd w:val="clear" w:color="auto" w:fill="FFFFFF"/>
        <w:spacing w:after="0"/>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Проблема соціалізації школярів і механізмів впливу на результативність даного процесу протягом останніх років інтенсивно досліджувалась як вітчизняними, так і зарубіжними вченими: соціологами, психологами, педагогами. Фундаментальною основою для дослідження стали праці, які розкривають філософію і методологію виховання (В.</w:t>
      </w:r>
      <w:proofErr w:type="spellStart"/>
      <w:r>
        <w:rPr>
          <w:rFonts w:ascii="Times New Roman" w:eastAsia="Times New Roman" w:hAnsi="Times New Roman" w:cs="Times New Roman"/>
          <w:sz w:val="28"/>
          <w:szCs w:val="28"/>
          <w:lang w:val="uk-UA" w:eastAsia="ru-RU"/>
        </w:rPr>
        <w:t>Афанасьев</w:t>
      </w:r>
      <w:proofErr w:type="spellEnd"/>
      <w:r>
        <w:rPr>
          <w:rFonts w:ascii="Times New Roman" w:eastAsia="Times New Roman" w:hAnsi="Times New Roman" w:cs="Times New Roman"/>
          <w:sz w:val="28"/>
          <w:szCs w:val="28"/>
          <w:lang w:val="uk-UA" w:eastAsia="ru-RU"/>
        </w:rPr>
        <w:t>, І.</w:t>
      </w:r>
      <w:proofErr w:type="spellStart"/>
      <w:r>
        <w:rPr>
          <w:rFonts w:ascii="Times New Roman" w:eastAsia="Times New Roman" w:hAnsi="Times New Roman" w:cs="Times New Roman"/>
          <w:sz w:val="28"/>
          <w:szCs w:val="28"/>
          <w:lang w:val="uk-UA" w:eastAsia="ru-RU"/>
        </w:rPr>
        <w:t>Бех</w:t>
      </w:r>
      <w:proofErr w:type="spellEnd"/>
      <w:r>
        <w:rPr>
          <w:rFonts w:ascii="Times New Roman" w:eastAsia="Times New Roman" w:hAnsi="Times New Roman" w:cs="Times New Roman"/>
          <w:sz w:val="28"/>
          <w:szCs w:val="28"/>
          <w:lang w:val="uk-UA" w:eastAsia="ru-RU"/>
        </w:rPr>
        <w:t>, Б.</w:t>
      </w:r>
      <w:proofErr w:type="spellStart"/>
      <w:r>
        <w:rPr>
          <w:rFonts w:ascii="Times New Roman" w:eastAsia="Times New Roman" w:hAnsi="Times New Roman" w:cs="Times New Roman"/>
          <w:sz w:val="28"/>
          <w:szCs w:val="28"/>
          <w:lang w:val="uk-UA" w:eastAsia="ru-RU"/>
        </w:rPr>
        <w:t>Бітінас</w:t>
      </w:r>
      <w:proofErr w:type="spellEnd"/>
      <w:r>
        <w:rPr>
          <w:rFonts w:ascii="Times New Roman" w:eastAsia="Times New Roman" w:hAnsi="Times New Roman" w:cs="Times New Roman"/>
          <w:sz w:val="28"/>
          <w:szCs w:val="28"/>
          <w:lang w:val="uk-UA" w:eastAsia="ru-RU"/>
        </w:rPr>
        <w:t>, І.</w:t>
      </w:r>
      <w:proofErr w:type="spellStart"/>
      <w:r>
        <w:rPr>
          <w:rFonts w:ascii="Times New Roman" w:eastAsia="Times New Roman" w:hAnsi="Times New Roman" w:cs="Times New Roman"/>
          <w:sz w:val="28"/>
          <w:szCs w:val="28"/>
          <w:lang w:val="uk-UA" w:eastAsia="ru-RU"/>
        </w:rPr>
        <w:t>Зязюн</w:t>
      </w:r>
      <w:proofErr w:type="spellEnd"/>
      <w:r>
        <w:rPr>
          <w:rFonts w:ascii="Times New Roman" w:eastAsia="Times New Roman" w:hAnsi="Times New Roman" w:cs="Times New Roman"/>
          <w:sz w:val="28"/>
          <w:szCs w:val="28"/>
          <w:lang w:val="uk-UA" w:eastAsia="ru-RU"/>
        </w:rPr>
        <w:t>, І.</w:t>
      </w:r>
      <w:proofErr w:type="spellStart"/>
      <w:r>
        <w:rPr>
          <w:rFonts w:ascii="Times New Roman" w:eastAsia="Times New Roman" w:hAnsi="Times New Roman" w:cs="Times New Roman"/>
          <w:sz w:val="28"/>
          <w:szCs w:val="28"/>
          <w:lang w:val="uk-UA" w:eastAsia="ru-RU"/>
        </w:rPr>
        <w:t>Кон</w:t>
      </w:r>
      <w:proofErr w:type="spellEnd"/>
      <w:r>
        <w:rPr>
          <w:rFonts w:ascii="Times New Roman" w:eastAsia="Times New Roman" w:hAnsi="Times New Roman" w:cs="Times New Roman"/>
          <w:sz w:val="28"/>
          <w:szCs w:val="28"/>
          <w:lang w:val="uk-UA" w:eastAsia="ru-RU"/>
        </w:rPr>
        <w:t xml:space="preserve">, А.Макаренко, В.Сухомлинський та </w:t>
      </w:r>
      <w:proofErr w:type="spellStart"/>
      <w:r>
        <w:rPr>
          <w:rFonts w:ascii="Times New Roman" w:eastAsia="Times New Roman" w:hAnsi="Times New Roman" w:cs="Times New Roman"/>
          <w:sz w:val="28"/>
          <w:szCs w:val="28"/>
          <w:lang w:val="uk-UA" w:eastAsia="ru-RU"/>
        </w:rPr>
        <w:t>ін</w:t>
      </w:r>
      <w:proofErr w:type="spellEnd"/>
      <w:r>
        <w:rPr>
          <w:rFonts w:ascii="Times New Roman" w:eastAsia="Times New Roman" w:hAnsi="Times New Roman" w:cs="Times New Roman"/>
          <w:sz w:val="28"/>
          <w:szCs w:val="28"/>
          <w:lang w:val="uk-UA" w:eastAsia="ru-RU"/>
        </w:rPr>
        <w:t>).</w:t>
      </w:r>
    </w:p>
    <w:p w:rsidR="001A6598" w:rsidRDefault="001A6598" w:rsidP="001A6598">
      <w:pPr>
        <w:shd w:val="clear" w:color="auto" w:fill="FFFFFF"/>
        <w:spacing w:after="0"/>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Загальнотеоретичний підхід до змісту і технологій соціально-педагогічної роботи в навчальних закладах виразно простежується у працях  Г. Андрєєвої, О.Безпалько, А.Бойко, В.Бондаря, Н.Кузьміної, В.Лозової, Г.</w:t>
      </w:r>
      <w:proofErr w:type="spellStart"/>
      <w:r>
        <w:rPr>
          <w:rFonts w:ascii="Times New Roman" w:eastAsia="Times New Roman" w:hAnsi="Times New Roman" w:cs="Times New Roman"/>
          <w:sz w:val="28"/>
          <w:szCs w:val="28"/>
          <w:lang w:val="uk-UA" w:eastAsia="ru-RU"/>
        </w:rPr>
        <w:t>Троцко</w:t>
      </w:r>
      <w:proofErr w:type="spellEnd"/>
      <w:r>
        <w:rPr>
          <w:rFonts w:ascii="Times New Roman" w:eastAsia="Times New Roman" w:hAnsi="Times New Roman" w:cs="Times New Roman"/>
          <w:sz w:val="28"/>
          <w:szCs w:val="28"/>
          <w:lang w:val="uk-UA" w:eastAsia="ru-RU"/>
        </w:rPr>
        <w:t>, Л.</w:t>
      </w:r>
      <w:proofErr w:type="spellStart"/>
      <w:r>
        <w:rPr>
          <w:rFonts w:ascii="Times New Roman" w:eastAsia="Times New Roman" w:hAnsi="Times New Roman" w:cs="Times New Roman"/>
          <w:sz w:val="28"/>
          <w:szCs w:val="28"/>
          <w:lang w:val="uk-UA" w:eastAsia="ru-RU"/>
        </w:rPr>
        <w:t>Міщик</w:t>
      </w:r>
      <w:proofErr w:type="spellEnd"/>
      <w:r>
        <w:rPr>
          <w:rFonts w:ascii="Times New Roman" w:eastAsia="Times New Roman" w:hAnsi="Times New Roman" w:cs="Times New Roman"/>
          <w:sz w:val="28"/>
          <w:szCs w:val="28"/>
          <w:lang w:val="uk-UA" w:eastAsia="ru-RU"/>
        </w:rPr>
        <w:t>, А.Мудрика, С. Савченка, Л. Хомич,  Н.</w:t>
      </w:r>
      <w:proofErr w:type="spellStart"/>
      <w:r>
        <w:rPr>
          <w:rFonts w:ascii="Times New Roman" w:eastAsia="Times New Roman" w:hAnsi="Times New Roman" w:cs="Times New Roman"/>
          <w:sz w:val="28"/>
          <w:szCs w:val="28"/>
          <w:lang w:val="uk-UA" w:eastAsia="ru-RU"/>
        </w:rPr>
        <w:t>Щуркової</w:t>
      </w:r>
      <w:proofErr w:type="spellEnd"/>
      <w:r>
        <w:rPr>
          <w:rFonts w:ascii="Times New Roman" w:eastAsia="Times New Roman" w:hAnsi="Times New Roman" w:cs="Times New Roman"/>
          <w:sz w:val="28"/>
          <w:szCs w:val="28"/>
          <w:lang w:val="uk-UA" w:eastAsia="ru-RU"/>
        </w:rPr>
        <w:t xml:space="preserve"> та ін.</w:t>
      </w:r>
    </w:p>
    <w:p w:rsidR="001A6598" w:rsidRDefault="001A6598" w:rsidP="001A6598">
      <w:pPr>
        <w:shd w:val="clear" w:color="auto" w:fill="FFFFFF"/>
        <w:spacing w:after="0"/>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Технологічний аспект соціалізації в умовах навчального закладу розкривали  О. </w:t>
      </w:r>
      <w:proofErr w:type="spellStart"/>
      <w:r>
        <w:rPr>
          <w:rFonts w:ascii="Times New Roman" w:eastAsia="Times New Roman" w:hAnsi="Times New Roman" w:cs="Times New Roman"/>
          <w:sz w:val="28"/>
          <w:szCs w:val="28"/>
          <w:lang w:val="uk-UA" w:eastAsia="ru-RU"/>
        </w:rPr>
        <w:t>Газман</w:t>
      </w:r>
      <w:proofErr w:type="spellEnd"/>
      <w:r>
        <w:rPr>
          <w:rFonts w:ascii="Times New Roman" w:eastAsia="Times New Roman" w:hAnsi="Times New Roman" w:cs="Times New Roman"/>
          <w:sz w:val="28"/>
          <w:szCs w:val="28"/>
          <w:lang w:val="uk-UA" w:eastAsia="ru-RU"/>
        </w:rPr>
        <w:t>,  Ю.</w:t>
      </w:r>
      <w:proofErr w:type="spellStart"/>
      <w:r>
        <w:rPr>
          <w:rFonts w:ascii="Times New Roman" w:eastAsia="Times New Roman" w:hAnsi="Times New Roman" w:cs="Times New Roman"/>
          <w:sz w:val="28"/>
          <w:szCs w:val="28"/>
          <w:lang w:val="uk-UA" w:eastAsia="ru-RU"/>
        </w:rPr>
        <w:t>Гапон</w:t>
      </w:r>
      <w:proofErr w:type="spellEnd"/>
      <w:r>
        <w:rPr>
          <w:rFonts w:ascii="Times New Roman" w:eastAsia="Times New Roman" w:hAnsi="Times New Roman" w:cs="Times New Roman"/>
          <w:sz w:val="28"/>
          <w:szCs w:val="28"/>
          <w:lang w:val="uk-UA" w:eastAsia="ru-RU"/>
        </w:rPr>
        <w:t xml:space="preserve">, Т. Говорун, О. </w:t>
      </w:r>
      <w:proofErr w:type="spellStart"/>
      <w:r>
        <w:rPr>
          <w:rFonts w:ascii="Times New Roman" w:eastAsia="Times New Roman" w:hAnsi="Times New Roman" w:cs="Times New Roman"/>
          <w:sz w:val="28"/>
          <w:szCs w:val="28"/>
          <w:lang w:val="uk-UA" w:eastAsia="ru-RU"/>
        </w:rPr>
        <w:t>Жабокрицька</w:t>
      </w:r>
      <w:proofErr w:type="spellEnd"/>
      <w:r>
        <w:rPr>
          <w:rFonts w:ascii="Times New Roman" w:eastAsia="Times New Roman" w:hAnsi="Times New Roman" w:cs="Times New Roman"/>
          <w:sz w:val="28"/>
          <w:szCs w:val="28"/>
          <w:lang w:val="uk-UA" w:eastAsia="ru-RU"/>
        </w:rPr>
        <w:t>, В. Іванова, А.</w:t>
      </w:r>
      <w:proofErr w:type="spellStart"/>
      <w:r>
        <w:rPr>
          <w:rFonts w:ascii="Times New Roman" w:eastAsia="Times New Roman" w:hAnsi="Times New Roman" w:cs="Times New Roman"/>
          <w:sz w:val="28"/>
          <w:szCs w:val="28"/>
          <w:lang w:val="uk-UA" w:eastAsia="ru-RU"/>
        </w:rPr>
        <w:t>Капська</w:t>
      </w:r>
      <w:proofErr w:type="spellEnd"/>
      <w:r>
        <w:rPr>
          <w:rFonts w:ascii="Times New Roman" w:eastAsia="Times New Roman" w:hAnsi="Times New Roman" w:cs="Times New Roman"/>
          <w:sz w:val="28"/>
          <w:szCs w:val="28"/>
          <w:lang w:val="uk-UA" w:eastAsia="ru-RU"/>
        </w:rPr>
        <w:t xml:space="preserve">, С. Кириленко, О.Кузьменко, П. Куліш, Н. </w:t>
      </w:r>
      <w:proofErr w:type="spellStart"/>
      <w:r>
        <w:rPr>
          <w:rFonts w:ascii="Times New Roman" w:eastAsia="Times New Roman" w:hAnsi="Times New Roman" w:cs="Times New Roman"/>
          <w:sz w:val="28"/>
          <w:szCs w:val="28"/>
          <w:lang w:val="uk-UA" w:eastAsia="ru-RU"/>
        </w:rPr>
        <w:t>Лавриченко</w:t>
      </w:r>
      <w:proofErr w:type="spellEnd"/>
      <w:r>
        <w:rPr>
          <w:rFonts w:ascii="Times New Roman" w:eastAsia="Times New Roman" w:hAnsi="Times New Roman" w:cs="Times New Roman"/>
          <w:sz w:val="28"/>
          <w:szCs w:val="28"/>
          <w:lang w:val="uk-UA" w:eastAsia="ru-RU"/>
        </w:rPr>
        <w:t>, І. Мудрак Л.</w:t>
      </w:r>
      <w:proofErr w:type="spellStart"/>
      <w:r>
        <w:rPr>
          <w:rFonts w:ascii="Times New Roman" w:eastAsia="Times New Roman" w:hAnsi="Times New Roman" w:cs="Times New Roman"/>
          <w:sz w:val="28"/>
          <w:szCs w:val="28"/>
          <w:lang w:val="uk-UA" w:eastAsia="ru-RU"/>
        </w:rPr>
        <w:t>Нечепоренко</w:t>
      </w:r>
      <w:proofErr w:type="spellEnd"/>
      <w:r>
        <w:rPr>
          <w:rFonts w:ascii="Times New Roman" w:eastAsia="Times New Roman" w:hAnsi="Times New Roman" w:cs="Times New Roman"/>
          <w:sz w:val="28"/>
          <w:szCs w:val="28"/>
          <w:lang w:val="uk-UA" w:eastAsia="ru-RU"/>
        </w:rPr>
        <w:t xml:space="preserve"> та ін.</w:t>
      </w:r>
    </w:p>
    <w:p w:rsidR="001A6598" w:rsidRDefault="001A6598" w:rsidP="001A6598">
      <w:pPr>
        <w:spacing w:after="0"/>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ab/>
        <w:t>Водночас, не зважаючи на досить значну кількість праць у галузі соціалізації, з'явилася і все частіше усвідомлюється науковцями та практиками суперечність між посиленням соціалізації педагогічного процесу і не розробленістю умов для соціально-педагогічного впливу на особистість, однією з яких є досить помітною така умова, як  вибір оптимальних і результативних форм і методів роботи з молодшими школярами у процесі навчально-пізнавальної діяльності на уроці. Ряд вчених акцентують увагу на високому потенціалі саме інтерактивної технології у процесі соціалізації молодши</w:t>
      </w:r>
      <w:r>
        <w:rPr>
          <w:rFonts w:ascii="Times New Roman" w:eastAsia="Calibri" w:hAnsi="Times New Roman" w:cs="Times New Roman"/>
          <w:sz w:val="28"/>
          <w:szCs w:val="28"/>
          <w:lang w:val="uk-UA"/>
        </w:rPr>
        <w:t>х школярів.</w:t>
      </w:r>
    </w:p>
    <w:p w:rsidR="001A6598" w:rsidRDefault="001A6598" w:rsidP="001A6598">
      <w:pPr>
        <w:spacing w:after="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t xml:space="preserve">Термін «соціалізація» визначається як накопичення людиною соціального досвіду та відтворення його у власній життєдіяльності. Процес соціалізації характеризується такими ознаками як періодичність </w:t>
      </w:r>
      <w:r>
        <w:rPr>
          <w:rFonts w:ascii="Times New Roman" w:hAnsi="Times New Roman" w:cs="Times New Roman"/>
          <w:sz w:val="28"/>
          <w:szCs w:val="28"/>
          <w:lang w:val="uk-UA"/>
        </w:rPr>
        <w:t xml:space="preserve">та динамічність протікання. Найбільш важливим періодом соціалізації є дошкільний та шкільний вік, коли дитина не лише набуває знання, формує власний світогляд, але і отримує навички самоконтролю, взаємодії з колективом, уміння вирішувати складні життєві ситуації. Саме у навчально-виховному процесі відбувається розвиток усіх складових самовдосконалення </w:t>
      </w:r>
      <w:r>
        <w:rPr>
          <w:rFonts w:ascii="Times New Roman" w:hAnsi="Times New Roman" w:cs="Times New Roman"/>
          <w:sz w:val="28"/>
          <w:szCs w:val="28"/>
          <w:lang w:val="uk-UA"/>
        </w:rPr>
        <w:lastRenderedPageBreak/>
        <w:t>особистості, у першу чергу потреби у самоствердженні та самореалізації, що є невід’ємною частиною соціального становлення сучасної людини.</w:t>
      </w:r>
    </w:p>
    <w:p w:rsidR="001A6598" w:rsidRDefault="001A6598" w:rsidP="001A6598">
      <w:pPr>
        <w:spacing w:after="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ab/>
      </w:r>
      <w:r>
        <w:rPr>
          <w:rFonts w:ascii="Times New Roman" w:eastAsia="Times New Roman" w:hAnsi="Times New Roman" w:cs="Times New Roman"/>
          <w:sz w:val="28"/>
          <w:szCs w:val="28"/>
          <w:lang w:val="uk-UA" w:eastAsia="ru-RU"/>
        </w:rPr>
        <w:t>І.</w:t>
      </w:r>
      <w:proofErr w:type="spellStart"/>
      <w:r>
        <w:rPr>
          <w:rFonts w:ascii="Times New Roman" w:eastAsia="Times New Roman" w:hAnsi="Times New Roman" w:cs="Times New Roman"/>
          <w:sz w:val="28"/>
          <w:szCs w:val="28"/>
          <w:lang w:val="uk-UA" w:eastAsia="ru-RU"/>
        </w:rPr>
        <w:t>Кон</w:t>
      </w:r>
      <w:proofErr w:type="spellEnd"/>
      <w:r>
        <w:rPr>
          <w:rFonts w:ascii="Times New Roman" w:eastAsia="Times New Roman" w:hAnsi="Times New Roman" w:cs="Times New Roman"/>
          <w:sz w:val="28"/>
          <w:szCs w:val="28"/>
          <w:lang w:val="uk-UA" w:eastAsia="ru-RU"/>
        </w:rPr>
        <w:t xml:space="preserve"> трактує, що соціалізація – це «сукупність усіх соціальних процесів, завдяки яким індивід засвоює і відтворює певну систему знань, норм, цінностей, що дає  йому змогу функціонувати як повноправному члену суспільства» [11, с. 225]. Особистість має сприймати спосіб життя, який складається навколо неї, тобто, культуру праці, побуту, дозвілля, відносини в суспільстві та державі та активно діяти з метою власного зростання та перетворень у суспільстві [9 ,с.115].</w:t>
      </w:r>
    </w:p>
    <w:p w:rsidR="001A6598" w:rsidRDefault="001A6598" w:rsidP="001A6598">
      <w:pPr>
        <w:shd w:val="clear" w:color="auto" w:fill="FFFFFF"/>
        <w:spacing w:after="0"/>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Як стверджував Л.</w:t>
      </w:r>
      <w:proofErr w:type="spellStart"/>
      <w:r>
        <w:rPr>
          <w:rFonts w:ascii="Times New Roman" w:eastAsia="Times New Roman" w:hAnsi="Times New Roman" w:cs="Times New Roman"/>
          <w:sz w:val="28"/>
          <w:szCs w:val="28"/>
          <w:lang w:val="uk-UA" w:eastAsia="ru-RU"/>
        </w:rPr>
        <w:t>Десєв</w:t>
      </w:r>
      <w:proofErr w:type="spellEnd"/>
      <w:r>
        <w:rPr>
          <w:rFonts w:ascii="Times New Roman" w:eastAsia="Times New Roman" w:hAnsi="Times New Roman" w:cs="Times New Roman"/>
          <w:sz w:val="28"/>
          <w:szCs w:val="28"/>
          <w:lang w:val="uk-UA" w:eastAsia="ru-RU"/>
        </w:rPr>
        <w:t>, "процес безпосередньої соціальної взаємодії, що відбувається в малій групі і створює соціальне мікросередовище людини, є надзвичайно сильним фактором формування й виховання особистості...” [3, с. 165]. За словами Т. Кравченко, саме інтерактивна технологія навчання сприяє формуванню наступних структурних компонентів соціалізації молодших школярів:</w:t>
      </w:r>
    </w:p>
    <w:p w:rsidR="001A6598" w:rsidRDefault="001A6598" w:rsidP="00566B2F">
      <w:pPr>
        <w:pStyle w:val="ac"/>
        <w:numPr>
          <w:ilvl w:val="0"/>
          <w:numId w:val="2"/>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підвищенню загальної культури особистості, культури праці, побуту, відносин між членами суспільства;</w:t>
      </w:r>
    </w:p>
    <w:p w:rsidR="001A6598" w:rsidRDefault="001A6598" w:rsidP="00566B2F">
      <w:pPr>
        <w:pStyle w:val="ac"/>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задоволенню потреби у спілкуванні;</w:t>
      </w:r>
    </w:p>
    <w:p w:rsidR="001A6598" w:rsidRDefault="001A6598" w:rsidP="00566B2F">
      <w:pPr>
        <w:pStyle w:val="ac"/>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розвитку техніки спілкування і взаємодії, здібностей, почуттів, переконань, умінь утверджувати довірливі взаємовідносини як вищу цінність спілкування;</w:t>
      </w:r>
    </w:p>
    <w:p w:rsidR="001A6598" w:rsidRDefault="001A6598" w:rsidP="00566B2F">
      <w:pPr>
        <w:pStyle w:val="ac"/>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формуванню риторичних знань, умінь і навичок на базі підвищення їх мовленнєвої культури; моральних норм і правил та способів їх реалізації у власній життєдіяльності, у відносинах з іншими людьми; уявленню про цінності принципів адекватних форм поведінки; моделі соціальних відносин;</w:t>
      </w:r>
    </w:p>
    <w:p w:rsidR="001A6598" w:rsidRDefault="001A6598" w:rsidP="00566B2F">
      <w:pPr>
        <w:pStyle w:val="ac"/>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адекватному сприйняттю соціальних явищ, розумінню їх сутності,</w:t>
      </w:r>
    </w:p>
    <w:p w:rsidR="001A6598" w:rsidRDefault="001A6598" w:rsidP="00566B2F">
      <w:pPr>
        <w:pStyle w:val="ac"/>
        <w:numPr>
          <w:ilvl w:val="0"/>
          <w:numId w:val="2"/>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готовності до самовизначення в різних життєвих ситуаціях, активного контактування з навколишнім соціальним середовищем, способів діяльності;</w:t>
      </w:r>
    </w:p>
    <w:p w:rsidR="001A6598" w:rsidRDefault="001A6598" w:rsidP="00566B2F">
      <w:pPr>
        <w:pStyle w:val="ac"/>
        <w:numPr>
          <w:ilvl w:val="0"/>
          <w:numId w:val="2"/>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моделі поведінки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12, с. 275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p>
    <w:p w:rsidR="001A6598" w:rsidRDefault="001A6598" w:rsidP="001A6598">
      <w:pPr>
        <w:shd w:val="clear" w:color="auto" w:fill="FFFFFF"/>
        <w:spacing w:after="0"/>
        <w:ind w:left="360" w:firstLine="3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Водночас, у такому навчальному середовищі формуються такі показники </w:t>
      </w:r>
      <w:proofErr w:type="spellStart"/>
      <w:r>
        <w:rPr>
          <w:rFonts w:ascii="Times New Roman" w:eastAsia="Times New Roman" w:hAnsi="Times New Roman" w:cs="Times New Roman"/>
          <w:sz w:val="28"/>
          <w:szCs w:val="28"/>
          <w:lang w:val="uk-UA" w:eastAsia="ru-RU"/>
        </w:rPr>
        <w:t>соціалізованості</w:t>
      </w:r>
      <w:proofErr w:type="spellEnd"/>
      <w:r>
        <w:rPr>
          <w:rFonts w:ascii="Times New Roman" w:eastAsia="Times New Roman" w:hAnsi="Times New Roman" w:cs="Times New Roman"/>
          <w:sz w:val="28"/>
          <w:szCs w:val="28"/>
          <w:lang w:val="uk-UA" w:eastAsia="ru-RU"/>
        </w:rPr>
        <w:t xml:space="preserve"> як мужність, принциповість, сміливість у відстою</w:t>
      </w:r>
      <w:r>
        <w:rPr>
          <w:rFonts w:ascii="Times New Roman" w:eastAsia="Times New Roman" w:hAnsi="Times New Roman" w:cs="Times New Roman"/>
          <w:sz w:val="28"/>
          <w:szCs w:val="28"/>
          <w:lang w:val="uk-UA" w:eastAsia="ru-RU"/>
        </w:rPr>
        <w:softHyphen/>
        <w:t>ванні своїх позицій, поглядів, віра у свої можливості; відкритість до сприймання інших поглядів, позицій, повага до їх різноманітності [3, с.37].</w:t>
      </w:r>
    </w:p>
    <w:p w:rsidR="001A6598" w:rsidRDefault="001A6598" w:rsidP="001A6598">
      <w:pPr>
        <w:shd w:val="clear" w:color="auto" w:fill="FFFFFF"/>
        <w:spacing w:after="0"/>
        <w:ind w:left="360" w:firstLine="348"/>
        <w:jc w:val="both"/>
        <w:rPr>
          <w:rFonts w:ascii="Times New Roman" w:eastAsia="Times New Roman" w:hAnsi="Times New Roman" w:cs="Times New Roman"/>
          <w:sz w:val="28"/>
          <w:szCs w:val="28"/>
          <w:lang w:val="uk-UA" w:eastAsia="ru-RU"/>
        </w:rPr>
      </w:pPr>
    </w:p>
    <w:p w:rsidR="001A6598" w:rsidRDefault="001A6598" w:rsidP="001A6598">
      <w:pPr>
        <w:shd w:val="clear" w:color="auto" w:fill="FFFFFF"/>
        <w:spacing w:after="0"/>
        <w:ind w:left="360" w:firstLine="348"/>
        <w:jc w:val="both"/>
        <w:rPr>
          <w:rFonts w:ascii="Times New Roman" w:eastAsia="Times New Roman" w:hAnsi="Times New Roman" w:cs="Times New Roman"/>
          <w:sz w:val="28"/>
          <w:szCs w:val="28"/>
          <w:lang w:val="uk-UA" w:eastAsia="ru-RU"/>
        </w:rPr>
      </w:pPr>
    </w:p>
    <w:p w:rsidR="001A6598" w:rsidRDefault="001A6598" w:rsidP="001A6598">
      <w:pPr>
        <w:shd w:val="clear" w:color="auto" w:fill="FFFFFF"/>
        <w:spacing w:after="0"/>
        <w:ind w:firstLine="540"/>
        <w:jc w:val="both"/>
        <w:rPr>
          <w:rFonts w:ascii="Times New Roman" w:hAnsi="Times New Roman" w:cs="Times New Roman"/>
          <w:b/>
          <w:i/>
          <w:sz w:val="28"/>
          <w:szCs w:val="28"/>
          <w:lang w:val="uk-UA"/>
        </w:rPr>
      </w:pPr>
    </w:p>
    <w:p w:rsidR="001A6598" w:rsidRDefault="001A6598" w:rsidP="001A6598">
      <w:pPr>
        <w:shd w:val="clear" w:color="auto" w:fill="FFFFFF"/>
        <w:spacing w:after="0"/>
        <w:ind w:firstLine="540"/>
        <w:jc w:val="center"/>
        <w:rPr>
          <w:rFonts w:ascii="Times New Roman" w:hAnsi="Times New Roman" w:cs="Times New Roman"/>
          <w:b/>
          <w:i/>
          <w:sz w:val="28"/>
          <w:szCs w:val="28"/>
          <w:lang w:val="uk-UA"/>
        </w:rPr>
      </w:pPr>
    </w:p>
    <w:p w:rsidR="001A6598" w:rsidRDefault="001A6598" w:rsidP="001A6598">
      <w:pPr>
        <w:shd w:val="clear" w:color="auto" w:fill="FFFFFF"/>
        <w:spacing w:after="0"/>
        <w:ind w:firstLine="540"/>
        <w:jc w:val="center"/>
        <w:rPr>
          <w:rFonts w:ascii="Times New Roman" w:hAnsi="Times New Roman" w:cs="Times New Roman"/>
          <w:b/>
          <w:i/>
          <w:sz w:val="28"/>
          <w:szCs w:val="28"/>
          <w:lang w:val="uk-UA"/>
        </w:rPr>
      </w:pPr>
    </w:p>
    <w:p w:rsidR="001A6598" w:rsidRDefault="001A6598" w:rsidP="001A6598">
      <w:pPr>
        <w:shd w:val="clear" w:color="auto" w:fill="FFFFFF"/>
        <w:spacing w:after="0"/>
        <w:ind w:firstLine="540"/>
        <w:jc w:val="center"/>
        <w:rPr>
          <w:rFonts w:ascii="Times New Roman" w:hAnsi="Times New Roman" w:cs="Times New Roman"/>
          <w:b/>
          <w:i/>
          <w:sz w:val="28"/>
          <w:szCs w:val="28"/>
          <w:lang w:val="uk-UA"/>
        </w:rPr>
      </w:pPr>
      <w:r>
        <w:rPr>
          <w:rFonts w:ascii="Times New Roman" w:hAnsi="Times New Roman" w:cs="Times New Roman"/>
          <w:b/>
          <w:i/>
          <w:sz w:val="28"/>
          <w:szCs w:val="28"/>
          <w:lang w:val="uk-UA"/>
        </w:rPr>
        <w:t>1.2. Дидактичні основи інтерактивного навчання</w:t>
      </w:r>
    </w:p>
    <w:p w:rsidR="001A6598" w:rsidRDefault="001A6598" w:rsidP="001A6598">
      <w:pPr>
        <w:shd w:val="clear" w:color="auto" w:fill="FFFFFF"/>
        <w:spacing w:after="0"/>
        <w:ind w:firstLine="54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Інтерактивне навчання – це навчання, побудоване на основі спілкування та взаємодії, що реалізуються і в технологіях, і в методах, і в організаційних формах. Термін «інтерактивний» походить від англійського слова «</w:t>
      </w:r>
      <w:r>
        <w:rPr>
          <w:rFonts w:ascii="Times New Roman" w:hAnsi="Times New Roman" w:cs="Times New Roman"/>
          <w:sz w:val="28"/>
          <w:szCs w:val="28"/>
          <w:lang w:val="en-US"/>
        </w:rPr>
        <w:t>interact</w:t>
      </w:r>
      <w:r>
        <w:rPr>
          <w:rFonts w:ascii="Times New Roman" w:hAnsi="Times New Roman" w:cs="Times New Roman"/>
          <w:sz w:val="28"/>
          <w:szCs w:val="28"/>
          <w:lang w:val="uk-UA"/>
        </w:rPr>
        <w:t>», де «</w:t>
      </w:r>
      <w:r>
        <w:rPr>
          <w:rFonts w:ascii="Times New Roman" w:hAnsi="Times New Roman" w:cs="Times New Roman"/>
          <w:sz w:val="28"/>
          <w:szCs w:val="28"/>
          <w:lang w:val="en-US"/>
        </w:rPr>
        <w:t>inter</w:t>
      </w:r>
      <w:r>
        <w:rPr>
          <w:rFonts w:ascii="Times New Roman" w:hAnsi="Times New Roman" w:cs="Times New Roman"/>
          <w:sz w:val="28"/>
          <w:szCs w:val="28"/>
          <w:lang w:val="uk-UA"/>
        </w:rPr>
        <w:t xml:space="preserve">» - взаємний, акт – діяти отже, </w:t>
      </w:r>
      <w:proofErr w:type="spellStart"/>
      <w:r>
        <w:rPr>
          <w:rFonts w:ascii="Times New Roman" w:hAnsi="Times New Roman" w:cs="Times New Roman"/>
          <w:sz w:val="28"/>
          <w:szCs w:val="28"/>
          <w:lang w:val="uk-UA"/>
        </w:rPr>
        <w:t>інтерактивнй</w:t>
      </w:r>
      <w:proofErr w:type="spellEnd"/>
      <w:r>
        <w:rPr>
          <w:rFonts w:ascii="Times New Roman" w:hAnsi="Times New Roman" w:cs="Times New Roman"/>
          <w:sz w:val="28"/>
          <w:szCs w:val="28"/>
          <w:lang w:val="uk-UA"/>
        </w:rPr>
        <w:t xml:space="preserve"> – це здатність взаємодіяти в режимі бесіди, діалогу з чимось (комп`ютером) чи з кимось (людиною).</w:t>
      </w:r>
      <w:r>
        <w:rPr>
          <w:rFonts w:ascii="Times New Roman" w:eastAsia="Times New Roman" w:hAnsi="Times New Roman" w:cs="Times New Roman"/>
          <w:sz w:val="28"/>
          <w:szCs w:val="28"/>
          <w:lang w:val="uk-UA" w:eastAsia="ru-RU"/>
        </w:rPr>
        <w:t>[4, с.10]</w:t>
      </w:r>
    </w:p>
    <w:p w:rsidR="001A6598" w:rsidRDefault="001A6598" w:rsidP="001A6598">
      <w:pPr>
        <w:shd w:val="clear" w:color="auto" w:fill="FFFFFF"/>
        <w:spacing w:after="0"/>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У своїх дослідженнях  О. І. </w:t>
      </w:r>
      <w:proofErr w:type="spellStart"/>
      <w:r>
        <w:rPr>
          <w:rFonts w:ascii="Times New Roman" w:eastAsia="Times New Roman" w:hAnsi="Times New Roman" w:cs="Times New Roman"/>
          <w:sz w:val="28"/>
          <w:szCs w:val="28"/>
          <w:lang w:val="uk-UA" w:eastAsia="ru-RU"/>
        </w:rPr>
        <w:t>Пометун</w:t>
      </w:r>
      <w:proofErr w:type="spellEnd"/>
      <w:r>
        <w:rPr>
          <w:rFonts w:ascii="Times New Roman" w:eastAsia="Times New Roman" w:hAnsi="Times New Roman" w:cs="Times New Roman"/>
          <w:sz w:val="28"/>
          <w:szCs w:val="28"/>
          <w:lang w:val="uk-UA" w:eastAsia="ru-RU"/>
        </w:rPr>
        <w:t xml:space="preserve"> трактує, що інтерактивна технологія навчання − це така технологія, за якої засвоєння матеріалу відбувається в результаті спілкування між тими хто вчить і хто вчиться, тобто між тими хто має певні знання й досвід та тими, хто їх набуває. В процесі такої організації навчально-пізнавальної діяльності її учасники набувають всіх видів людської діяльності, тобто мети й змісту навчання. Проте в цьому випадку засвоєння людської діяльності відбувається в процесі спілкування й через спілкування. „... навчання ми можемо визначати як спілкування, в процесі якого і через яке відбувається відтворення та засвоєння всіх видів людської діяльності” [15, с. 20].</w:t>
      </w:r>
    </w:p>
    <w:p w:rsidR="001A6598" w:rsidRDefault="001A6598" w:rsidP="001A6598">
      <w:pPr>
        <w:shd w:val="clear" w:color="auto" w:fill="FFFFFF"/>
        <w:spacing w:after="0"/>
        <w:ind w:firstLine="54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Отже, інтерактивне навчання – це навчання, яке відбувається за умови постійної, активної взаємодії всіх учасників навчального процесу. Це </w:t>
      </w:r>
      <w:proofErr w:type="spellStart"/>
      <w:r>
        <w:rPr>
          <w:rFonts w:ascii="Times New Roman" w:hAnsi="Times New Roman" w:cs="Times New Roman"/>
          <w:sz w:val="28"/>
          <w:szCs w:val="28"/>
          <w:lang w:val="uk-UA"/>
        </w:rPr>
        <w:t>співнавчання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взаємонавчання</w:t>
      </w:r>
      <w:proofErr w:type="spellEnd"/>
      <w:r>
        <w:rPr>
          <w:rFonts w:ascii="Times New Roman" w:hAnsi="Times New Roman" w:cs="Times New Roman"/>
          <w:sz w:val="28"/>
          <w:szCs w:val="28"/>
          <w:lang w:val="uk-UA"/>
        </w:rPr>
        <w:t xml:space="preserve"> (колективне, групове навчання у співпраці), де і учень,  і вчитель є рівноправними суб`єктами навчального процесу, </w:t>
      </w:r>
      <w:r>
        <w:rPr>
          <w:rFonts w:ascii="Times New Roman" w:eastAsia="Times New Roman" w:hAnsi="Times New Roman" w:cs="Times New Roman"/>
          <w:sz w:val="28"/>
          <w:szCs w:val="28"/>
          <w:lang w:val="uk-UA" w:eastAsia="ru-RU"/>
        </w:rPr>
        <w:t>Учитель виступає як рівноправний партнер учнів, виконує організаційні та консультаційні функції. А учні, в свою чергу, вчаться бути демократичними, спілкуватися з іншими людьми, конструктивно мислити, приймати продумані рішення.</w:t>
      </w:r>
    </w:p>
    <w:p w:rsidR="001A6598" w:rsidRDefault="001A6598" w:rsidP="001A6598">
      <w:pPr>
        <w:shd w:val="clear" w:color="auto" w:fill="FFFFFF"/>
        <w:spacing w:after="0"/>
        <w:ind w:firstLine="54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Підгрунття</w:t>
      </w:r>
      <w:proofErr w:type="spellEnd"/>
      <w:r>
        <w:rPr>
          <w:rFonts w:ascii="Times New Roman" w:hAnsi="Times New Roman" w:cs="Times New Roman"/>
          <w:sz w:val="28"/>
          <w:szCs w:val="28"/>
          <w:lang w:val="uk-UA"/>
        </w:rPr>
        <w:t xml:space="preserve"> інтерактивного навчання закладено ще в радянській школі ХХ ст. й пов`язане з використанням бригадного проектного методу колективного способу навчання. Призначення інтерактивного навчання полягає у тому, щоб, по-перше, передати знання, по-друге, усвідомити цінність інших людей, що саме і є основою </w:t>
      </w:r>
      <w:proofErr w:type="spellStart"/>
      <w:r>
        <w:rPr>
          <w:rFonts w:ascii="Times New Roman" w:hAnsi="Times New Roman" w:cs="Times New Roman"/>
          <w:sz w:val="28"/>
          <w:szCs w:val="28"/>
          <w:lang w:val="uk-UA"/>
        </w:rPr>
        <w:t>соціалізаціі</w:t>
      </w:r>
      <w:proofErr w:type="spellEnd"/>
      <w:r>
        <w:rPr>
          <w:rFonts w:ascii="Times New Roman" w:hAnsi="Times New Roman" w:cs="Times New Roman"/>
          <w:sz w:val="28"/>
          <w:szCs w:val="28"/>
          <w:lang w:val="uk-UA"/>
        </w:rPr>
        <w:t xml:space="preserve"> учнів.</w:t>
      </w:r>
    </w:p>
    <w:p w:rsidR="001A6598" w:rsidRDefault="001A6598" w:rsidP="001A6598">
      <w:pPr>
        <w:shd w:val="clear" w:color="auto" w:fill="FFFFFF"/>
        <w:spacing w:after="0"/>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інтерактивного навчання – створювання комфортних умов навчання , при яких учень відчуває свою успішність, свою інтелектуальну досконалість, що робить продуктивним сам освітній процес. </w:t>
      </w:r>
    </w:p>
    <w:p w:rsidR="001A6598" w:rsidRDefault="001A6598" w:rsidP="001A6598">
      <w:pPr>
        <w:shd w:val="clear" w:color="auto" w:fill="FFFFFF"/>
        <w:spacing w:after="0"/>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Різноманітні інтерактивні методики мають деякі спільні елементи:</w:t>
      </w:r>
    </w:p>
    <w:p w:rsidR="001A6598" w:rsidRDefault="001A6598" w:rsidP="00566B2F">
      <w:pPr>
        <w:pStyle w:val="ac"/>
        <w:numPr>
          <w:ilvl w:val="0"/>
          <w:numId w:val="3"/>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 роботі задіяні всі діти класу;</w:t>
      </w:r>
    </w:p>
    <w:p w:rsidR="001A6598" w:rsidRDefault="001A6598" w:rsidP="00566B2F">
      <w:pPr>
        <w:pStyle w:val="ac"/>
        <w:numPr>
          <w:ilvl w:val="0"/>
          <w:numId w:val="3"/>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учні вчаться працювати у групі (в команді);</w:t>
      </w:r>
    </w:p>
    <w:p w:rsidR="001A6598" w:rsidRDefault="001A6598" w:rsidP="00566B2F">
      <w:pPr>
        <w:pStyle w:val="ac"/>
        <w:numPr>
          <w:ilvl w:val="0"/>
          <w:numId w:val="3"/>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формується доброзичливе ставлення до  опонента;</w:t>
      </w:r>
    </w:p>
    <w:p w:rsidR="001A6598" w:rsidRDefault="001A6598" w:rsidP="00566B2F">
      <w:pPr>
        <w:pStyle w:val="ac"/>
        <w:numPr>
          <w:ilvl w:val="0"/>
          <w:numId w:val="3"/>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кожна дитина має можливість пропонувати свою думку;</w:t>
      </w:r>
    </w:p>
    <w:p w:rsidR="001A6598" w:rsidRDefault="001A6598" w:rsidP="00566B2F">
      <w:pPr>
        <w:pStyle w:val="ac"/>
        <w:numPr>
          <w:ilvl w:val="0"/>
          <w:numId w:val="3"/>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створюється «ситуація успіху»;</w:t>
      </w:r>
    </w:p>
    <w:p w:rsidR="001A6598" w:rsidRDefault="001A6598" w:rsidP="00566B2F">
      <w:pPr>
        <w:pStyle w:val="ac"/>
        <w:numPr>
          <w:ilvl w:val="0"/>
          <w:numId w:val="3"/>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короткий час </w:t>
      </w:r>
      <w:proofErr w:type="spellStart"/>
      <w:r>
        <w:rPr>
          <w:rFonts w:ascii="Times New Roman" w:hAnsi="Times New Roman" w:cs="Times New Roman"/>
          <w:sz w:val="28"/>
          <w:szCs w:val="28"/>
          <w:lang w:val="uk-UA"/>
        </w:rPr>
        <w:t>опановується</w:t>
      </w:r>
      <w:proofErr w:type="spellEnd"/>
      <w:r>
        <w:rPr>
          <w:rFonts w:ascii="Times New Roman" w:hAnsi="Times New Roman" w:cs="Times New Roman"/>
          <w:sz w:val="28"/>
          <w:szCs w:val="28"/>
          <w:lang w:val="uk-UA"/>
        </w:rPr>
        <w:t xml:space="preserve"> багато нового матеріалу;</w:t>
      </w:r>
    </w:p>
    <w:p w:rsidR="001A6598" w:rsidRDefault="001A6598" w:rsidP="00566B2F">
      <w:pPr>
        <w:pStyle w:val="ac"/>
        <w:numPr>
          <w:ilvl w:val="0"/>
          <w:numId w:val="3"/>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формується навичка толерантного спілкування, вміння аргументувати свою точку зору.</w:t>
      </w:r>
    </w:p>
    <w:p w:rsidR="001A6598" w:rsidRDefault="001A6598" w:rsidP="001A6598">
      <w:pPr>
        <w:shd w:val="clear" w:color="auto" w:fill="FFFFFF"/>
        <w:spacing w:after="0"/>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Сама організація інтерактивного навчання передбачає моделювання різноманітних  життєвих ситуацій, спільне вирішення проблем на основі аналізу обставин та відповідної ситуації, використання рольових ігор. </w:t>
      </w:r>
    </w:p>
    <w:p w:rsidR="001A6598" w:rsidRDefault="001A6598" w:rsidP="001A6598">
      <w:pPr>
        <w:pStyle w:val="11"/>
        <w:tabs>
          <w:tab w:val="left" w:pos="183"/>
        </w:tabs>
        <w:spacing w:line="276" w:lineRule="auto"/>
        <w:ind w:right="400" w:firstLine="0"/>
        <w:rPr>
          <w:sz w:val="28"/>
          <w:szCs w:val="28"/>
          <w:lang w:val="uk-UA"/>
        </w:rPr>
      </w:pPr>
      <w:r>
        <w:rPr>
          <w:noProof/>
          <w:lang w:eastAsia="ru-RU"/>
        </w:rPr>
        <mc:AlternateContent>
          <mc:Choice Requires="wps">
            <w:drawing>
              <wp:anchor distT="0" distB="0" distL="114300" distR="114300" simplePos="0" relativeHeight="251660288" behindDoc="0" locked="0" layoutInCell="1" allowOverlap="1" wp14:anchorId="6BEF038A" wp14:editId="4B67B0A8">
                <wp:simplePos x="0" y="0"/>
                <wp:positionH relativeFrom="column">
                  <wp:posOffset>1057910</wp:posOffset>
                </wp:positionH>
                <wp:positionV relativeFrom="paragraph">
                  <wp:posOffset>888365</wp:posOffset>
                </wp:positionV>
                <wp:extent cx="3321050" cy="430530"/>
                <wp:effectExtent l="0" t="0" r="12700" b="26670"/>
                <wp:wrapNone/>
                <wp:docPr id="204" name="Скругленный 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1050" cy="4305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6598" w:rsidRDefault="001A6598" w:rsidP="001A6598">
                            <w:pPr>
                              <w:jc w:val="center"/>
                              <w:rPr>
                                <w:b/>
                                <w:sz w:val="28"/>
                                <w:szCs w:val="28"/>
                                <w:lang w:val="uk-UA"/>
                              </w:rPr>
                            </w:pPr>
                            <w:r>
                              <w:rPr>
                                <w:b/>
                                <w:sz w:val="28"/>
                                <w:szCs w:val="28"/>
                                <w:lang w:val="uk-UA"/>
                              </w:rPr>
                              <w:t>Технології інтерактивного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4" o:spid="_x0000_s1026" style="position:absolute;left:0;text-align:left;margin-left:83.3pt;margin-top:69.95pt;width:261.5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" fillcolor="white [3201]" strokecolor="black [3213]" strokeweight="2pt">
                <v:path arrowok="t"/>
                <v:textbox>
                  <w:txbxContent>
                    <w:p w:rsidR="001A6598" w:rsidRDefault="001A6598" w:rsidP="001A6598">
                      <w:pPr>
                        <w:jc w:val="center"/>
                        <w:rPr>
                          <w:b/>
                          <w:sz w:val="28"/>
                          <w:szCs w:val="28"/>
                          <w:lang w:val="uk-UA"/>
                        </w:rPr>
                      </w:pPr>
                      <w:r>
                        <w:rPr>
                          <w:b/>
                          <w:sz w:val="28"/>
                          <w:szCs w:val="28"/>
                          <w:lang w:val="uk-UA"/>
                        </w:rPr>
                        <w:t>Технології інтерактивного навчання</w:t>
                      </w:r>
                    </w:p>
                  </w:txbxContent>
                </v:textbox>
              </v:roundrect>
            </w:pict>
          </mc:Fallback>
        </mc:AlternateContent>
      </w:r>
      <w:r>
        <w:rPr>
          <w:sz w:val="28"/>
          <w:szCs w:val="28"/>
          <w:lang w:val="uk-UA"/>
        </w:rPr>
        <w:tab/>
      </w:r>
      <w:r>
        <w:rPr>
          <w:sz w:val="28"/>
          <w:szCs w:val="28"/>
          <w:lang w:val="uk-UA"/>
        </w:rPr>
        <w:tab/>
        <w:t>Дослідники інтерактивного навчання усі інтерактивні технології поділяють на чотири групи залежно від мети уроку та форм організації навчальної діяльності учнів.</w:t>
      </w:r>
    </w:p>
    <w:p w:rsidR="001A6598" w:rsidRDefault="001A6598" w:rsidP="001A6598">
      <w:pPr>
        <w:pStyle w:val="11"/>
        <w:tabs>
          <w:tab w:val="left" w:pos="183"/>
        </w:tabs>
        <w:spacing w:line="276" w:lineRule="auto"/>
        <w:ind w:right="400" w:firstLine="0"/>
        <w:rPr>
          <w:sz w:val="28"/>
          <w:szCs w:val="28"/>
          <w:lang w:val="uk-UA"/>
        </w:rPr>
      </w:pPr>
    </w:p>
    <w:p w:rsidR="001A6598" w:rsidRDefault="001A6598" w:rsidP="001A6598">
      <w:pPr>
        <w:pStyle w:val="11"/>
        <w:tabs>
          <w:tab w:val="left" w:pos="183"/>
        </w:tabs>
        <w:spacing w:line="276" w:lineRule="auto"/>
        <w:ind w:right="400" w:firstLine="0"/>
        <w:rPr>
          <w:sz w:val="28"/>
          <w:szCs w:val="28"/>
          <w:lang w:val="uk-UA"/>
        </w:rPr>
      </w:pPr>
    </w:p>
    <w:tbl>
      <w:tblPr>
        <w:tblStyle w:val="af"/>
        <w:tblW w:w="0" w:type="auto"/>
        <w:tblInd w:w="0" w:type="dxa"/>
        <w:tblLook w:val="04A0" w:firstRow="1" w:lastRow="0" w:firstColumn="1" w:lastColumn="0" w:noHBand="0" w:noVBand="1"/>
      </w:tblPr>
      <w:tblGrid>
        <w:gridCol w:w="3227"/>
        <w:gridCol w:w="6344"/>
      </w:tblGrid>
      <w:tr w:rsidR="001A6598" w:rsidTr="001A6598">
        <w:tc>
          <w:tcPr>
            <w:tcW w:w="3227" w:type="dxa"/>
            <w:tcBorders>
              <w:top w:val="single" w:sz="4" w:space="0" w:color="auto"/>
              <w:left w:val="single" w:sz="4" w:space="0" w:color="auto"/>
              <w:bottom w:val="single" w:sz="4" w:space="0" w:color="auto"/>
              <w:right w:val="single" w:sz="4" w:space="0" w:color="auto"/>
            </w:tcBorders>
            <w:hideMark/>
          </w:tcPr>
          <w:p w:rsidR="001A6598" w:rsidRDefault="001A6598" w:rsidP="001A6598">
            <w:pPr>
              <w:pStyle w:val="11"/>
              <w:shd w:val="clear" w:color="auto" w:fill="auto"/>
              <w:tabs>
                <w:tab w:val="left" w:pos="183"/>
              </w:tabs>
              <w:spacing w:line="276" w:lineRule="auto"/>
              <w:ind w:right="400" w:firstLine="0"/>
              <w:rPr>
                <w:sz w:val="28"/>
                <w:szCs w:val="28"/>
                <w:lang w:val="uk-UA"/>
              </w:rPr>
            </w:pPr>
            <w:r>
              <w:rPr>
                <w:sz w:val="28"/>
                <w:szCs w:val="28"/>
                <w:lang w:val="uk-UA"/>
              </w:rPr>
              <w:t xml:space="preserve">Технології кооперативного навчання  </w:t>
            </w:r>
          </w:p>
        </w:tc>
        <w:tc>
          <w:tcPr>
            <w:tcW w:w="6345" w:type="dxa"/>
            <w:tcBorders>
              <w:top w:val="single" w:sz="4" w:space="0" w:color="auto"/>
              <w:left w:val="single" w:sz="4" w:space="0" w:color="auto"/>
              <w:bottom w:val="single" w:sz="4" w:space="0" w:color="auto"/>
              <w:right w:val="single" w:sz="4" w:space="0" w:color="auto"/>
            </w:tcBorders>
            <w:hideMark/>
          </w:tcPr>
          <w:p w:rsidR="001A6598" w:rsidRDefault="001A6598" w:rsidP="00566B2F">
            <w:pPr>
              <w:pStyle w:val="11"/>
              <w:numPr>
                <w:ilvl w:val="0"/>
                <w:numId w:val="4"/>
              </w:numPr>
              <w:shd w:val="clear" w:color="auto" w:fill="auto"/>
              <w:tabs>
                <w:tab w:val="left" w:pos="-108"/>
                <w:tab w:val="left" w:pos="204"/>
              </w:tabs>
              <w:spacing w:line="276" w:lineRule="auto"/>
              <w:ind w:left="34" w:right="400" w:hanging="142"/>
              <w:rPr>
                <w:sz w:val="28"/>
                <w:szCs w:val="28"/>
                <w:lang w:val="uk-UA"/>
              </w:rPr>
            </w:pPr>
            <w:r>
              <w:rPr>
                <w:sz w:val="28"/>
                <w:szCs w:val="28"/>
                <w:lang w:val="uk-UA"/>
              </w:rPr>
              <w:t>робота в парах</w:t>
            </w:r>
          </w:p>
          <w:p w:rsidR="001A6598" w:rsidRDefault="001A6598" w:rsidP="00566B2F">
            <w:pPr>
              <w:pStyle w:val="11"/>
              <w:numPr>
                <w:ilvl w:val="0"/>
                <w:numId w:val="4"/>
              </w:numPr>
              <w:shd w:val="clear" w:color="auto" w:fill="auto"/>
              <w:tabs>
                <w:tab w:val="left" w:pos="-108"/>
                <w:tab w:val="left" w:pos="204"/>
              </w:tabs>
              <w:spacing w:line="276" w:lineRule="auto"/>
              <w:ind w:left="34" w:right="400" w:hanging="142"/>
              <w:rPr>
                <w:sz w:val="28"/>
                <w:szCs w:val="28"/>
                <w:lang w:val="uk-UA"/>
              </w:rPr>
            </w:pPr>
            <w:r>
              <w:rPr>
                <w:sz w:val="28"/>
                <w:szCs w:val="28"/>
                <w:lang w:val="uk-UA"/>
              </w:rPr>
              <w:t>ротаційні змінні трійки</w:t>
            </w:r>
          </w:p>
          <w:p w:rsidR="001A6598" w:rsidRDefault="001A6598" w:rsidP="00566B2F">
            <w:pPr>
              <w:pStyle w:val="11"/>
              <w:numPr>
                <w:ilvl w:val="0"/>
                <w:numId w:val="4"/>
              </w:numPr>
              <w:shd w:val="clear" w:color="auto" w:fill="auto"/>
              <w:tabs>
                <w:tab w:val="left" w:pos="-108"/>
                <w:tab w:val="left" w:pos="204"/>
              </w:tabs>
              <w:spacing w:line="276" w:lineRule="auto"/>
              <w:ind w:left="34" w:right="400" w:hanging="142"/>
              <w:rPr>
                <w:sz w:val="28"/>
                <w:szCs w:val="28"/>
                <w:lang w:val="uk-UA"/>
              </w:rPr>
            </w:pPr>
            <w:r>
              <w:rPr>
                <w:sz w:val="28"/>
                <w:szCs w:val="28"/>
                <w:lang w:val="uk-UA"/>
              </w:rPr>
              <w:t>два-чотири-всі разом</w:t>
            </w:r>
          </w:p>
          <w:p w:rsidR="001A6598" w:rsidRDefault="001A6598" w:rsidP="00566B2F">
            <w:pPr>
              <w:pStyle w:val="11"/>
              <w:numPr>
                <w:ilvl w:val="0"/>
                <w:numId w:val="4"/>
              </w:numPr>
              <w:shd w:val="clear" w:color="auto" w:fill="auto"/>
              <w:tabs>
                <w:tab w:val="left" w:pos="-108"/>
                <w:tab w:val="left" w:pos="204"/>
              </w:tabs>
              <w:spacing w:line="276" w:lineRule="auto"/>
              <w:ind w:left="34" w:right="400" w:hanging="142"/>
              <w:rPr>
                <w:sz w:val="28"/>
                <w:szCs w:val="28"/>
                <w:lang w:val="uk-UA"/>
              </w:rPr>
            </w:pPr>
            <w:r>
              <w:rPr>
                <w:sz w:val="28"/>
                <w:szCs w:val="28"/>
                <w:lang w:val="uk-UA"/>
              </w:rPr>
              <w:t>карусель</w:t>
            </w:r>
          </w:p>
          <w:p w:rsidR="001A6598" w:rsidRDefault="001A6598" w:rsidP="00566B2F">
            <w:pPr>
              <w:pStyle w:val="11"/>
              <w:numPr>
                <w:ilvl w:val="0"/>
                <w:numId w:val="4"/>
              </w:numPr>
              <w:shd w:val="clear" w:color="auto" w:fill="auto"/>
              <w:tabs>
                <w:tab w:val="left" w:pos="-108"/>
                <w:tab w:val="left" w:pos="204"/>
              </w:tabs>
              <w:spacing w:line="276" w:lineRule="auto"/>
              <w:ind w:left="34" w:right="400" w:hanging="142"/>
              <w:rPr>
                <w:sz w:val="28"/>
                <w:szCs w:val="28"/>
                <w:lang w:val="uk-UA"/>
              </w:rPr>
            </w:pPr>
            <w:r>
              <w:rPr>
                <w:sz w:val="28"/>
                <w:szCs w:val="28"/>
                <w:lang w:val="uk-UA"/>
              </w:rPr>
              <w:t>робота в малих групах</w:t>
            </w:r>
          </w:p>
          <w:p w:rsidR="001A6598" w:rsidRDefault="001A6598" w:rsidP="00566B2F">
            <w:pPr>
              <w:pStyle w:val="11"/>
              <w:numPr>
                <w:ilvl w:val="0"/>
                <w:numId w:val="4"/>
              </w:numPr>
              <w:shd w:val="clear" w:color="auto" w:fill="auto"/>
              <w:tabs>
                <w:tab w:val="left" w:pos="-108"/>
                <w:tab w:val="left" w:pos="204"/>
              </w:tabs>
              <w:spacing w:line="276" w:lineRule="auto"/>
              <w:ind w:left="34" w:right="400" w:hanging="142"/>
              <w:rPr>
                <w:sz w:val="28"/>
                <w:szCs w:val="28"/>
                <w:lang w:val="uk-UA"/>
              </w:rPr>
            </w:pPr>
            <w:r>
              <w:rPr>
                <w:sz w:val="28"/>
                <w:szCs w:val="28"/>
                <w:lang w:val="uk-UA"/>
              </w:rPr>
              <w:t>акваріум</w:t>
            </w:r>
          </w:p>
        </w:tc>
      </w:tr>
      <w:tr w:rsidR="001A6598" w:rsidTr="001A6598">
        <w:tc>
          <w:tcPr>
            <w:tcW w:w="3227" w:type="dxa"/>
            <w:tcBorders>
              <w:top w:val="single" w:sz="4" w:space="0" w:color="auto"/>
              <w:left w:val="single" w:sz="4" w:space="0" w:color="auto"/>
              <w:bottom w:val="single" w:sz="4" w:space="0" w:color="auto"/>
              <w:right w:val="single" w:sz="4" w:space="0" w:color="auto"/>
            </w:tcBorders>
            <w:hideMark/>
          </w:tcPr>
          <w:p w:rsidR="001A6598" w:rsidRDefault="001A6598" w:rsidP="001A6598">
            <w:pPr>
              <w:pStyle w:val="11"/>
              <w:shd w:val="clear" w:color="auto" w:fill="auto"/>
              <w:tabs>
                <w:tab w:val="left" w:pos="183"/>
              </w:tabs>
              <w:spacing w:line="276" w:lineRule="auto"/>
              <w:ind w:right="400" w:firstLine="0"/>
              <w:rPr>
                <w:sz w:val="28"/>
                <w:szCs w:val="28"/>
                <w:lang w:val="uk-UA"/>
              </w:rPr>
            </w:pPr>
            <w:r>
              <w:rPr>
                <w:sz w:val="28"/>
                <w:szCs w:val="28"/>
                <w:lang w:val="uk-UA"/>
              </w:rPr>
              <w:t>Технології колективно-групового навчання</w:t>
            </w:r>
          </w:p>
        </w:tc>
        <w:tc>
          <w:tcPr>
            <w:tcW w:w="6345" w:type="dxa"/>
            <w:tcBorders>
              <w:top w:val="single" w:sz="4" w:space="0" w:color="auto"/>
              <w:left w:val="single" w:sz="4" w:space="0" w:color="auto"/>
              <w:bottom w:val="single" w:sz="4" w:space="0" w:color="auto"/>
              <w:right w:val="single" w:sz="4" w:space="0" w:color="auto"/>
            </w:tcBorders>
            <w:hideMark/>
          </w:tcPr>
          <w:p w:rsidR="001A6598" w:rsidRDefault="001A6598" w:rsidP="00566B2F">
            <w:pPr>
              <w:pStyle w:val="11"/>
              <w:numPr>
                <w:ilvl w:val="0"/>
                <w:numId w:val="5"/>
              </w:numPr>
              <w:shd w:val="clear" w:color="auto" w:fill="auto"/>
              <w:tabs>
                <w:tab w:val="left" w:pos="34"/>
              </w:tabs>
              <w:spacing w:line="276" w:lineRule="auto"/>
              <w:ind w:left="317" w:right="400" w:hanging="425"/>
              <w:rPr>
                <w:sz w:val="28"/>
                <w:szCs w:val="28"/>
                <w:lang w:val="uk-UA"/>
              </w:rPr>
            </w:pPr>
            <w:r>
              <w:rPr>
                <w:sz w:val="28"/>
                <w:szCs w:val="28"/>
                <w:lang w:val="uk-UA"/>
              </w:rPr>
              <w:t>мікрофон</w:t>
            </w:r>
          </w:p>
          <w:p w:rsidR="001A6598" w:rsidRDefault="001A6598" w:rsidP="00566B2F">
            <w:pPr>
              <w:pStyle w:val="11"/>
              <w:numPr>
                <w:ilvl w:val="0"/>
                <w:numId w:val="5"/>
              </w:numPr>
              <w:shd w:val="clear" w:color="auto" w:fill="auto"/>
              <w:tabs>
                <w:tab w:val="left" w:pos="34"/>
              </w:tabs>
              <w:spacing w:line="276" w:lineRule="auto"/>
              <w:ind w:left="317" w:right="400" w:hanging="425"/>
              <w:rPr>
                <w:sz w:val="28"/>
                <w:szCs w:val="28"/>
                <w:lang w:val="uk-UA"/>
              </w:rPr>
            </w:pPr>
            <w:r>
              <w:rPr>
                <w:sz w:val="28"/>
                <w:szCs w:val="28"/>
                <w:lang w:val="uk-UA"/>
              </w:rPr>
              <w:t>мозковий штурм</w:t>
            </w:r>
          </w:p>
          <w:p w:rsidR="001A6598" w:rsidRDefault="001A6598" w:rsidP="00566B2F">
            <w:pPr>
              <w:pStyle w:val="11"/>
              <w:numPr>
                <w:ilvl w:val="0"/>
                <w:numId w:val="5"/>
              </w:numPr>
              <w:shd w:val="clear" w:color="auto" w:fill="auto"/>
              <w:tabs>
                <w:tab w:val="left" w:pos="34"/>
              </w:tabs>
              <w:spacing w:line="276" w:lineRule="auto"/>
              <w:ind w:left="317" w:right="400" w:hanging="425"/>
              <w:rPr>
                <w:sz w:val="28"/>
                <w:szCs w:val="28"/>
                <w:lang w:val="uk-UA"/>
              </w:rPr>
            </w:pPr>
            <w:r>
              <w:rPr>
                <w:sz w:val="28"/>
                <w:szCs w:val="28"/>
                <w:lang w:val="uk-UA"/>
              </w:rPr>
              <w:t>навчаючи – вчуся</w:t>
            </w:r>
          </w:p>
          <w:p w:rsidR="001A6598" w:rsidRDefault="001A6598" w:rsidP="00566B2F">
            <w:pPr>
              <w:pStyle w:val="11"/>
              <w:numPr>
                <w:ilvl w:val="0"/>
                <w:numId w:val="5"/>
              </w:numPr>
              <w:shd w:val="clear" w:color="auto" w:fill="auto"/>
              <w:tabs>
                <w:tab w:val="left" w:pos="34"/>
              </w:tabs>
              <w:spacing w:line="276" w:lineRule="auto"/>
              <w:ind w:left="317" w:right="400" w:hanging="425"/>
              <w:rPr>
                <w:sz w:val="28"/>
                <w:szCs w:val="28"/>
                <w:lang w:val="uk-UA"/>
              </w:rPr>
            </w:pPr>
            <w:r>
              <w:rPr>
                <w:sz w:val="28"/>
                <w:szCs w:val="28"/>
                <w:lang w:val="uk-UA"/>
              </w:rPr>
              <w:t>ажурна  пилка</w:t>
            </w:r>
          </w:p>
          <w:p w:rsidR="001A6598" w:rsidRDefault="001A6598" w:rsidP="00566B2F">
            <w:pPr>
              <w:pStyle w:val="11"/>
              <w:numPr>
                <w:ilvl w:val="0"/>
                <w:numId w:val="5"/>
              </w:numPr>
              <w:shd w:val="clear" w:color="auto" w:fill="auto"/>
              <w:tabs>
                <w:tab w:val="left" w:pos="34"/>
              </w:tabs>
              <w:spacing w:line="276" w:lineRule="auto"/>
              <w:ind w:left="317" w:right="400" w:hanging="425"/>
              <w:rPr>
                <w:sz w:val="28"/>
                <w:szCs w:val="28"/>
                <w:lang w:val="uk-UA"/>
              </w:rPr>
            </w:pPr>
            <w:r>
              <w:rPr>
                <w:sz w:val="28"/>
                <w:szCs w:val="28"/>
                <w:lang w:val="uk-UA"/>
              </w:rPr>
              <w:t>незакінчені речення</w:t>
            </w:r>
          </w:p>
          <w:p w:rsidR="001A6598" w:rsidRDefault="001A6598" w:rsidP="00566B2F">
            <w:pPr>
              <w:pStyle w:val="11"/>
              <w:numPr>
                <w:ilvl w:val="0"/>
                <w:numId w:val="5"/>
              </w:numPr>
              <w:shd w:val="clear" w:color="auto" w:fill="auto"/>
              <w:tabs>
                <w:tab w:val="left" w:pos="34"/>
              </w:tabs>
              <w:spacing w:line="276" w:lineRule="auto"/>
              <w:ind w:left="317" w:right="400" w:hanging="425"/>
              <w:rPr>
                <w:sz w:val="28"/>
                <w:szCs w:val="28"/>
                <w:lang w:val="uk-UA"/>
              </w:rPr>
            </w:pPr>
            <w:r>
              <w:rPr>
                <w:sz w:val="28"/>
                <w:szCs w:val="28"/>
                <w:lang w:val="uk-UA"/>
              </w:rPr>
              <w:t>дерево вирішень</w:t>
            </w:r>
          </w:p>
        </w:tc>
      </w:tr>
      <w:tr w:rsidR="001A6598" w:rsidTr="001A6598">
        <w:tc>
          <w:tcPr>
            <w:tcW w:w="3227" w:type="dxa"/>
            <w:tcBorders>
              <w:top w:val="single" w:sz="4" w:space="0" w:color="auto"/>
              <w:left w:val="single" w:sz="4" w:space="0" w:color="auto"/>
              <w:bottom w:val="single" w:sz="4" w:space="0" w:color="auto"/>
              <w:right w:val="single" w:sz="4" w:space="0" w:color="auto"/>
            </w:tcBorders>
            <w:hideMark/>
          </w:tcPr>
          <w:p w:rsidR="001A6598" w:rsidRDefault="001A6598" w:rsidP="001A6598">
            <w:pPr>
              <w:pStyle w:val="11"/>
              <w:shd w:val="clear" w:color="auto" w:fill="auto"/>
              <w:tabs>
                <w:tab w:val="left" w:pos="183"/>
              </w:tabs>
              <w:spacing w:line="276" w:lineRule="auto"/>
              <w:ind w:right="400" w:firstLine="0"/>
              <w:rPr>
                <w:sz w:val="28"/>
                <w:szCs w:val="28"/>
                <w:lang w:val="uk-UA"/>
              </w:rPr>
            </w:pPr>
            <w:r>
              <w:rPr>
                <w:sz w:val="28"/>
                <w:szCs w:val="28"/>
                <w:lang w:val="uk-UA"/>
              </w:rPr>
              <w:t>Технології ситуативного моделювання</w:t>
            </w:r>
          </w:p>
        </w:tc>
        <w:tc>
          <w:tcPr>
            <w:tcW w:w="6345" w:type="dxa"/>
            <w:tcBorders>
              <w:top w:val="single" w:sz="4" w:space="0" w:color="auto"/>
              <w:left w:val="single" w:sz="4" w:space="0" w:color="auto"/>
              <w:bottom w:val="single" w:sz="4" w:space="0" w:color="auto"/>
              <w:right w:val="single" w:sz="4" w:space="0" w:color="auto"/>
            </w:tcBorders>
            <w:hideMark/>
          </w:tcPr>
          <w:p w:rsidR="001A6598" w:rsidRDefault="001A6598" w:rsidP="00566B2F">
            <w:pPr>
              <w:pStyle w:val="11"/>
              <w:numPr>
                <w:ilvl w:val="0"/>
                <w:numId w:val="6"/>
              </w:numPr>
              <w:shd w:val="clear" w:color="auto" w:fill="auto"/>
              <w:tabs>
                <w:tab w:val="left" w:pos="-108"/>
              </w:tabs>
              <w:spacing w:line="276" w:lineRule="auto"/>
              <w:ind w:left="34" w:right="400" w:hanging="142"/>
              <w:rPr>
                <w:sz w:val="28"/>
                <w:szCs w:val="28"/>
                <w:lang w:val="uk-UA"/>
              </w:rPr>
            </w:pPr>
            <w:r>
              <w:rPr>
                <w:sz w:val="28"/>
                <w:szCs w:val="28"/>
                <w:lang w:val="uk-UA"/>
              </w:rPr>
              <w:t>імітаційні ігри</w:t>
            </w:r>
          </w:p>
          <w:p w:rsidR="001A6598" w:rsidRDefault="001A6598" w:rsidP="00566B2F">
            <w:pPr>
              <w:pStyle w:val="11"/>
              <w:numPr>
                <w:ilvl w:val="0"/>
                <w:numId w:val="6"/>
              </w:numPr>
              <w:shd w:val="clear" w:color="auto" w:fill="auto"/>
              <w:tabs>
                <w:tab w:val="left" w:pos="-108"/>
              </w:tabs>
              <w:spacing w:line="276" w:lineRule="auto"/>
              <w:ind w:left="34" w:right="400" w:hanging="142"/>
              <w:rPr>
                <w:sz w:val="28"/>
                <w:szCs w:val="28"/>
                <w:lang w:val="uk-UA"/>
              </w:rPr>
            </w:pPr>
            <w:r>
              <w:rPr>
                <w:sz w:val="28"/>
                <w:szCs w:val="28"/>
                <w:lang w:val="uk-UA"/>
              </w:rPr>
              <w:t>рольова гра, драматизація</w:t>
            </w:r>
          </w:p>
        </w:tc>
      </w:tr>
      <w:tr w:rsidR="001A6598" w:rsidTr="001A6598">
        <w:tc>
          <w:tcPr>
            <w:tcW w:w="3227" w:type="dxa"/>
            <w:tcBorders>
              <w:top w:val="single" w:sz="4" w:space="0" w:color="auto"/>
              <w:left w:val="single" w:sz="4" w:space="0" w:color="auto"/>
              <w:bottom w:val="single" w:sz="4" w:space="0" w:color="auto"/>
              <w:right w:val="single" w:sz="4" w:space="0" w:color="auto"/>
            </w:tcBorders>
            <w:hideMark/>
          </w:tcPr>
          <w:p w:rsidR="001A6598" w:rsidRDefault="001A6598" w:rsidP="001A6598">
            <w:pPr>
              <w:pStyle w:val="11"/>
              <w:shd w:val="clear" w:color="auto" w:fill="auto"/>
              <w:tabs>
                <w:tab w:val="left" w:pos="183"/>
              </w:tabs>
              <w:spacing w:line="276" w:lineRule="auto"/>
              <w:ind w:right="400" w:firstLine="0"/>
              <w:rPr>
                <w:sz w:val="28"/>
                <w:szCs w:val="28"/>
                <w:lang w:val="uk-UA"/>
              </w:rPr>
            </w:pPr>
            <w:r>
              <w:rPr>
                <w:sz w:val="28"/>
                <w:szCs w:val="28"/>
                <w:lang w:val="uk-UA"/>
              </w:rPr>
              <w:t>Технології дискусійних питань</w:t>
            </w:r>
          </w:p>
        </w:tc>
        <w:tc>
          <w:tcPr>
            <w:tcW w:w="6345" w:type="dxa"/>
            <w:tcBorders>
              <w:top w:val="single" w:sz="4" w:space="0" w:color="auto"/>
              <w:left w:val="single" w:sz="4" w:space="0" w:color="auto"/>
              <w:bottom w:val="single" w:sz="4" w:space="0" w:color="auto"/>
              <w:right w:val="single" w:sz="4" w:space="0" w:color="auto"/>
            </w:tcBorders>
            <w:hideMark/>
          </w:tcPr>
          <w:p w:rsidR="001A6598" w:rsidRDefault="001A6598" w:rsidP="00566B2F">
            <w:pPr>
              <w:pStyle w:val="11"/>
              <w:numPr>
                <w:ilvl w:val="0"/>
                <w:numId w:val="7"/>
              </w:numPr>
              <w:shd w:val="clear" w:color="auto" w:fill="auto"/>
              <w:tabs>
                <w:tab w:val="left" w:pos="183"/>
              </w:tabs>
              <w:spacing w:line="276" w:lineRule="auto"/>
              <w:ind w:left="34" w:right="400" w:hanging="142"/>
              <w:rPr>
                <w:sz w:val="28"/>
                <w:szCs w:val="28"/>
                <w:lang w:val="uk-UA"/>
              </w:rPr>
            </w:pPr>
            <w:r>
              <w:rPr>
                <w:sz w:val="28"/>
                <w:szCs w:val="28"/>
                <w:lang w:val="uk-UA"/>
              </w:rPr>
              <w:t>метод «Прес»</w:t>
            </w:r>
          </w:p>
          <w:p w:rsidR="001A6598" w:rsidRDefault="001A6598" w:rsidP="00566B2F">
            <w:pPr>
              <w:pStyle w:val="11"/>
              <w:numPr>
                <w:ilvl w:val="0"/>
                <w:numId w:val="7"/>
              </w:numPr>
              <w:shd w:val="clear" w:color="auto" w:fill="auto"/>
              <w:tabs>
                <w:tab w:val="left" w:pos="183"/>
              </w:tabs>
              <w:spacing w:line="276" w:lineRule="auto"/>
              <w:ind w:left="34" w:right="400" w:hanging="142"/>
              <w:rPr>
                <w:sz w:val="28"/>
                <w:szCs w:val="28"/>
                <w:lang w:val="uk-UA"/>
              </w:rPr>
            </w:pPr>
            <w:r>
              <w:rPr>
                <w:sz w:val="28"/>
                <w:szCs w:val="28"/>
                <w:lang w:val="uk-UA"/>
              </w:rPr>
              <w:t>обери позицію</w:t>
            </w:r>
          </w:p>
          <w:p w:rsidR="001A6598" w:rsidRDefault="001A6598" w:rsidP="00566B2F">
            <w:pPr>
              <w:pStyle w:val="11"/>
              <w:numPr>
                <w:ilvl w:val="0"/>
                <w:numId w:val="7"/>
              </w:numPr>
              <w:shd w:val="clear" w:color="auto" w:fill="auto"/>
              <w:tabs>
                <w:tab w:val="left" w:pos="183"/>
              </w:tabs>
              <w:spacing w:line="276" w:lineRule="auto"/>
              <w:ind w:left="34" w:right="400" w:hanging="142"/>
              <w:rPr>
                <w:sz w:val="28"/>
                <w:szCs w:val="28"/>
                <w:lang w:val="uk-UA"/>
              </w:rPr>
            </w:pPr>
            <w:r>
              <w:rPr>
                <w:sz w:val="28"/>
                <w:szCs w:val="28"/>
                <w:lang w:val="uk-UA"/>
              </w:rPr>
              <w:t>зміни позицію</w:t>
            </w:r>
          </w:p>
          <w:p w:rsidR="001A6598" w:rsidRDefault="001A6598" w:rsidP="00566B2F">
            <w:pPr>
              <w:pStyle w:val="11"/>
              <w:numPr>
                <w:ilvl w:val="0"/>
                <w:numId w:val="7"/>
              </w:numPr>
              <w:shd w:val="clear" w:color="auto" w:fill="auto"/>
              <w:tabs>
                <w:tab w:val="left" w:pos="183"/>
              </w:tabs>
              <w:spacing w:line="276" w:lineRule="auto"/>
              <w:ind w:left="34" w:right="400" w:hanging="142"/>
              <w:rPr>
                <w:sz w:val="28"/>
                <w:szCs w:val="28"/>
                <w:lang w:val="uk-UA"/>
              </w:rPr>
            </w:pPr>
            <w:r>
              <w:rPr>
                <w:sz w:val="28"/>
                <w:szCs w:val="28"/>
                <w:lang w:val="uk-UA"/>
              </w:rPr>
              <w:t>безперервна шкала думок</w:t>
            </w:r>
          </w:p>
          <w:p w:rsidR="001A6598" w:rsidRDefault="001A6598" w:rsidP="00566B2F">
            <w:pPr>
              <w:pStyle w:val="11"/>
              <w:numPr>
                <w:ilvl w:val="0"/>
                <w:numId w:val="7"/>
              </w:numPr>
              <w:shd w:val="clear" w:color="auto" w:fill="auto"/>
              <w:tabs>
                <w:tab w:val="left" w:pos="183"/>
              </w:tabs>
              <w:spacing w:line="276" w:lineRule="auto"/>
              <w:ind w:left="34" w:right="400" w:hanging="142"/>
              <w:rPr>
                <w:sz w:val="28"/>
                <w:szCs w:val="28"/>
                <w:lang w:val="uk-UA"/>
              </w:rPr>
            </w:pPr>
            <w:r>
              <w:rPr>
                <w:sz w:val="28"/>
                <w:szCs w:val="28"/>
                <w:lang w:val="uk-UA"/>
              </w:rPr>
              <w:t>дискусія</w:t>
            </w:r>
          </w:p>
          <w:p w:rsidR="001A6598" w:rsidRDefault="001A6598" w:rsidP="00566B2F">
            <w:pPr>
              <w:pStyle w:val="11"/>
              <w:numPr>
                <w:ilvl w:val="0"/>
                <w:numId w:val="7"/>
              </w:numPr>
              <w:shd w:val="clear" w:color="auto" w:fill="auto"/>
              <w:tabs>
                <w:tab w:val="left" w:pos="183"/>
              </w:tabs>
              <w:spacing w:line="276" w:lineRule="auto"/>
              <w:ind w:left="34" w:right="400" w:hanging="142"/>
              <w:rPr>
                <w:sz w:val="28"/>
                <w:szCs w:val="28"/>
                <w:lang w:val="uk-UA"/>
              </w:rPr>
            </w:pPr>
            <w:r>
              <w:rPr>
                <w:sz w:val="28"/>
                <w:szCs w:val="28"/>
                <w:lang w:val="uk-UA"/>
              </w:rPr>
              <w:t>дебати</w:t>
            </w:r>
          </w:p>
        </w:tc>
      </w:tr>
    </w:tbl>
    <w:p w:rsidR="001A6598" w:rsidRDefault="001A6598" w:rsidP="001A6598">
      <w:pPr>
        <w:pStyle w:val="11"/>
        <w:tabs>
          <w:tab w:val="left" w:pos="183"/>
        </w:tabs>
        <w:spacing w:line="276" w:lineRule="auto"/>
        <w:ind w:right="400" w:firstLine="0"/>
        <w:rPr>
          <w:sz w:val="28"/>
          <w:szCs w:val="28"/>
          <w:lang w:val="uk-UA"/>
        </w:rPr>
      </w:pPr>
    </w:p>
    <w:p w:rsidR="001A6598" w:rsidRDefault="001A6598" w:rsidP="001A6598">
      <w:pPr>
        <w:pStyle w:val="11"/>
        <w:tabs>
          <w:tab w:val="left" w:pos="183"/>
        </w:tabs>
        <w:spacing w:line="276" w:lineRule="auto"/>
        <w:ind w:right="-1" w:firstLine="0"/>
        <w:rPr>
          <w:sz w:val="28"/>
          <w:szCs w:val="28"/>
          <w:lang w:val="uk-UA"/>
        </w:rPr>
      </w:pPr>
      <w:r>
        <w:rPr>
          <w:sz w:val="28"/>
          <w:szCs w:val="28"/>
          <w:lang w:val="uk-UA"/>
        </w:rPr>
        <w:tab/>
        <w:t xml:space="preserve">Головна ідея інтерактивних методів  – під час навчання йде процес спілкування, в якому відбувається обмін інформацією, вміннями, досвідом між учнями та вчителем або учнем та учнем. Суть такого навчання полягає в тому, що навчальний процес відбувається за умови постійної активної </w:t>
      </w:r>
      <w:r>
        <w:rPr>
          <w:sz w:val="28"/>
          <w:szCs w:val="28"/>
          <w:lang w:val="uk-UA"/>
        </w:rPr>
        <w:lastRenderedPageBreak/>
        <w:t xml:space="preserve">взаємодії всіх учнів. </w:t>
      </w:r>
    </w:p>
    <w:p w:rsidR="001A6598" w:rsidRDefault="001A6598" w:rsidP="001A6598">
      <w:pPr>
        <w:shd w:val="clear" w:color="auto" w:fill="FFFFFF"/>
        <w:spacing w:after="0"/>
        <w:ind w:firstLine="54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Інтерактивні технології навчання стимулюють потребу учня в реалізації свого </w:t>
      </w:r>
      <w:r>
        <w:rPr>
          <w:rFonts w:ascii="Times New Roman" w:eastAsia="Times New Roman" w:hAnsi="Times New Roman" w:cs="Times New Roman"/>
          <w:sz w:val="28"/>
          <w:szCs w:val="28"/>
          <w:lang w:val="uk-UA" w:eastAsia="ru-RU"/>
        </w:rPr>
        <w:t>потенціалу. Дехто з дослідників вважає, що освітні та розвивальні цілі під час інтерактивного навчання виступають як супутні. Цю думку не слід вважати категоричною, однозначною,  вона має дискусійний характер.</w:t>
      </w:r>
    </w:p>
    <w:p w:rsidR="001A6598" w:rsidRDefault="001A6598" w:rsidP="001A6598">
      <w:pPr>
        <w:shd w:val="clear" w:color="auto" w:fill="FFFFFF"/>
        <w:spacing w:after="0"/>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Використання інтерактивного навчання, на відміну від інших систем навчання, дозволяє значно збільшити відсоток засвоєння інформації  (до 90%); навчання орієнтоване, на відміну від традиційного, не тільки на засвоєння знань, але й на розуміння, застосування, аналіз, синтез, оцінювання. Головним джерелом мотивації є інтерес самого учня, в результаті чого його навчальній діяльності притаманний високий рівень активності. На сучасному уроці доцільно використовувати різноманітні форми і методи організаційної роботи учнів, що дозволяють розкрити зміст їх суб`єктивного досвіду із запропонованої теми. Ретельно продумувати чергування видів робіт, типів завдань для уникнення стомлюваності учнів, прагнути до створення ситуації успіху кожного школяра. </w:t>
      </w:r>
    </w:p>
    <w:p w:rsidR="001A6598" w:rsidRDefault="001A6598" w:rsidP="001A6598">
      <w:pPr>
        <w:shd w:val="clear" w:color="auto" w:fill="FFFFFF"/>
        <w:spacing w:after="0"/>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Інтерактивне навчання  найбільш відповідає </w:t>
      </w:r>
      <w:proofErr w:type="spellStart"/>
      <w:r>
        <w:rPr>
          <w:rFonts w:ascii="Times New Roman" w:eastAsia="Times New Roman" w:hAnsi="Times New Roman" w:cs="Times New Roman"/>
          <w:sz w:val="28"/>
          <w:szCs w:val="28"/>
          <w:lang w:val="uk-UA" w:eastAsia="ru-RU"/>
        </w:rPr>
        <w:t>особистісно</w:t>
      </w:r>
      <w:proofErr w:type="spellEnd"/>
      <w:r>
        <w:rPr>
          <w:rFonts w:ascii="Times New Roman" w:eastAsia="Times New Roman" w:hAnsi="Times New Roman" w:cs="Times New Roman"/>
          <w:sz w:val="28"/>
          <w:szCs w:val="28"/>
          <w:lang w:val="uk-UA" w:eastAsia="ru-RU"/>
        </w:rPr>
        <w:t xml:space="preserve"> – орієнтованому підходу до навчання. Моделюються реальні життєві ситуації, пропонуються проблеми для спільного </w:t>
      </w:r>
      <w:proofErr w:type="spellStart"/>
      <w:r>
        <w:rPr>
          <w:rFonts w:ascii="Times New Roman" w:eastAsia="Times New Roman" w:hAnsi="Times New Roman" w:cs="Times New Roman"/>
          <w:sz w:val="28"/>
          <w:szCs w:val="28"/>
          <w:lang w:val="uk-UA" w:eastAsia="ru-RU"/>
        </w:rPr>
        <w:t>розв</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uk-UA" w:eastAsia="ru-RU"/>
        </w:rPr>
        <w:t>язання</w:t>
      </w:r>
      <w:proofErr w:type="spellEnd"/>
      <w:r>
        <w:rPr>
          <w:rFonts w:ascii="Times New Roman" w:eastAsia="Times New Roman" w:hAnsi="Times New Roman" w:cs="Times New Roman"/>
          <w:sz w:val="28"/>
          <w:szCs w:val="28"/>
          <w:lang w:val="uk-UA" w:eastAsia="ru-RU"/>
        </w:rPr>
        <w:t xml:space="preserve">, застосовуються рольові ігри. Інтерактивне навчання сприяє формуванню в учнів основних пізнавальних і громадянських умінь, а також навичок і зразків поведінки в суспільстві. Здійснюється розвиток ініціативи, незалежності,  уяви, самодисципліни, співпраці з іншими учнями. </w:t>
      </w:r>
    </w:p>
    <w:p w:rsidR="001A6598" w:rsidRDefault="001A6598" w:rsidP="001A6598">
      <w:pPr>
        <w:shd w:val="clear" w:color="auto" w:fill="FFFFFF"/>
        <w:spacing w:after="0"/>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Використання інтерактивних технологій – не самоціль, а засоби створення атмосфери доброзичливості й порозуміння, зняття з душі дитини почуття страху, що робить  її розкутою, впевненою у своїх силах, налаштовує на успіх, виявляє здібності до творчості.  </w:t>
      </w:r>
    </w:p>
    <w:p w:rsidR="001A6598" w:rsidRDefault="001A6598" w:rsidP="001A6598">
      <w:pPr>
        <w:shd w:val="clear" w:color="auto" w:fill="FFFFFF"/>
        <w:spacing w:after="0"/>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Систематичне засвоєння інноваційних форм роботи дасть змогу вчителеві успішно </w:t>
      </w:r>
      <w:proofErr w:type="spellStart"/>
      <w:r>
        <w:rPr>
          <w:rFonts w:ascii="Times New Roman" w:eastAsia="Times New Roman" w:hAnsi="Times New Roman" w:cs="Times New Roman"/>
          <w:sz w:val="28"/>
          <w:szCs w:val="28"/>
          <w:lang w:val="uk-UA" w:eastAsia="ru-RU"/>
        </w:rPr>
        <w:t>розв</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uk-UA" w:eastAsia="ru-RU"/>
        </w:rPr>
        <w:t>язати</w:t>
      </w:r>
      <w:proofErr w:type="spellEnd"/>
      <w:r>
        <w:rPr>
          <w:rFonts w:ascii="Times New Roman" w:eastAsia="Times New Roman" w:hAnsi="Times New Roman" w:cs="Times New Roman"/>
          <w:sz w:val="28"/>
          <w:szCs w:val="28"/>
          <w:lang w:val="uk-UA" w:eastAsia="ru-RU"/>
        </w:rPr>
        <w:t xml:space="preserve"> порушені проблеми. Для цього треба:</w:t>
      </w:r>
    </w:p>
    <w:p w:rsidR="001A6598" w:rsidRDefault="001A6598" w:rsidP="00566B2F">
      <w:pPr>
        <w:pStyle w:val="ac"/>
        <w:numPr>
          <w:ilvl w:val="0"/>
          <w:numId w:val="8"/>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рівень підготовленості класу до прийняття тієї чи іншої технології;</w:t>
      </w:r>
    </w:p>
    <w:p w:rsidR="001A6598" w:rsidRDefault="001A6598" w:rsidP="00566B2F">
      <w:pPr>
        <w:pStyle w:val="ac"/>
        <w:numPr>
          <w:ilvl w:val="0"/>
          <w:numId w:val="8"/>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провести достатню попередню підготовку;</w:t>
      </w:r>
    </w:p>
    <w:p w:rsidR="001A6598" w:rsidRDefault="001A6598" w:rsidP="00566B2F">
      <w:pPr>
        <w:pStyle w:val="ac"/>
        <w:numPr>
          <w:ilvl w:val="0"/>
          <w:numId w:val="8"/>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послідовність в освоєнні учнями певних прийомів роботи;</w:t>
      </w:r>
    </w:p>
    <w:p w:rsidR="001A6598" w:rsidRDefault="001A6598" w:rsidP="00566B2F">
      <w:pPr>
        <w:pStyle w:val="ac"/>
        <w:numPr>
          <w:ilvl w:val="0"/>
          <w:numId w:val="8"/>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дати учням інструктивні матеріали.</w:t>
      </w:r>
    </w:p>
    <w:p w:rsidR="001A6598" w:rsidRDefault="001A6598" w:rsidP="001A6598">
      <w:pPr>
        <w:shd w:val="clear" w:color="auto" w:fill="FFFFFF"/>
        <w:spacing w:after="0"/>
        <w:jc w:val="both"/>
        <w:rPr>
          <w:rFonts w:ascii="Times New Roman" w:eastAsia="Times New Roman" w:hAnsi="Times New Roman" w:cs="Times New Roman"/>
          <w:sz w:val="28"/>
          <w:szCs w:val="28"/>
          <w:lang w:val="uk-UA" w:eastAsia="ru-RU"/>
        </w:rPr>
      </w:pPr>
    </w:p>
    <w:p w:rsidR="001A6598" w:rsidRDefault="001A6598" w:rsidP="001A6598">
      <w:pPr>
        <w:shd w:val="clear" w:color="auto" w:fill="FFFFFF"/>
        <w:spacing w:after="0"/>
        <w:jc w:val="both"/>
        <w:rPr>
          <w:rFonts w:ascii="Times New Roman" w:eastAsia="Times New Roman" w:hAnsi="Times New Roman" w:cs="Times New Roman"/>
          <w:sz w:val="28"/>
          <w:szCs w:val="28"/>
          <w:lang w:val="uk-UA" w:eastAsia="ru-RU"/>
        </w:rPr>
      </w:pPr>
    </w:p>
    <w:p w:rsidR="001A6598" w:rsidRDefault="001A6598" w:rsidP="001A6598">
      <w:pPr>
        <w:shd w:val="clear" w:color="auto" w:fill="FFFFFF"/>
        <w:spacing w:after="0"/>
        <w:jc w:val="both"/>
        <w:rPr>
          <w:rFonts w:ascii="Times New Roman" w:eastAsia="Times New Roman" w:hAnsi="Times New Roman" w:cs="Times New Roman"/>
          <w:sz w:val="28"/>
          <w:szCs w:val="28"/>
          <w:lang w:val="uk-UA" w:eastAsia="ru-RU"/>
        </w:rPr>
      </w:pPr>
    </w:p>
    <w:p w:rsidR="001A6598" w:rsidRDefault="001A6598" w:rsidP="001A6598">
      <w:pPr>
        <w:shd w:val="clear" w:color="auto" w:fill="FFFFFF"/>
        <w:spacing w:after="0"/>
        <w:jc w:val="both"/>
        <w:rPr>
          <w:rFonts w:ascii="Times New Roman" w:eastAsia="Times New Roman" w:hAnsi="Times New Roman" w:cs="Times New Roman"/>
          <w:sz w:val="28"/>
          <w:szCs w:val="28"/>
          <w:lang w:val="uk-UA" w:eastAsia="ru-RU"/>
        </w:rPr>
      </w:pPr>
    </w:p>
    <w:p w:rsidR="001A6598" w:rsidRDefault="001A6598" w:rsidP="001A6598">
      <w:pPr>
        <w:shd w:val="clear" w:color="auto" w:fill="FFFFFF"/>
        <w:spacing w:after="0"/>
        <w:jc w:val="both"/>
        <w:rPr>
          <w:rFonts w:ascii="Times New Roman" w:eastAsia="Times New Roman" w:hAnsi="Times New Roman" w:cs="Times New Roman"/>
          <w:sz w:val="28"/>
          <w:szCs w:val="28"/>
          <w:lang w:val="uk-UA" w:eastAsia="ru-RU"/>
        </w:rPr>
      </w:pPr>
    </w:p>
    <w:p w:rsidR="001A6598" w:rsidRDefault="001A6598" w:rsidP="001A6598">
      <w:pPr>
        <w:shd w:val="clear" w:color="auto" w:fill="FFFFFF"/>
        <w:spacing w:after="0"/>
        <w:jc w:val="both"/>
        <w:rPr>
          <w:rFonts w:ascii="Times New Roman" w:eastAsia="Times New Roman" w:hAnsi="Times New Roman" w:cs="Times New Roman"/>
          <w:sz w:val="28"/>
          <w:szCs w:val="28"/>
          <w:lang w:val="uk-UA" w:eastAsia="ru-RU"/>
        </w:rPr>
      </w:pPr>
    </w:p>
    <w:p w:rsidR="001A6598" w:rsidRDefault="001A6598" w:rsidP="001A6598">
      <w:pPr>
        <w:shd w:val="clear" w:color="auto" w:fill="FFFFFF"/>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Розділ ІІ</w:t>
      </w:r>
    </w:p>
    <w:p w:rsidR="001A6598" w:rsidRDefault="001A6598" w:rsidP="001A6598">
      <w:pPr>
        <w:shd w:val="clear" w:color="auto" w:fill="FFFFFF"/>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Вплив інтерактивного навчання на процес соціалізації молодших школярів.</w:t>
      </w:r>
    </w:p>
    <w:p w:rsidR="001A6598" w:rsidRDefault="001A6598" w:rsidP="001A6598">
      <w:pPr>
        <w:pStyle w:val="ac"/>
        <w:shd w:val="clear" w:color="auto" w:fill="FFFFFF"/>
        <w:spacing w:after="0"/>
        <w:ind w:left="900"/>
        <w:jc w:val="center"/>
        <w:rPr>
          <w:rFonts w:ascii="Times New Roman" w:hAnsi="Times New Roman" w:cs="Times New Roman"/>
          <w:b/>
          <w:i/>
          <w:sz w:val="28"/>
          <w:szCs w:val="28"/>
          <w:lang w:val="uk-UA"/>
        </w:rPr>
      </w:pPr>
      <w:r>
        <w:rPr>
          <w:rFonts w:ascii="Times New Roman" w:hAnsi="Times New Roman" w:cs="Times New Roman"/>
          <w:b/>
          <w:i/>
          <w:sz w:val="28"/>
          <w:szCs w:val="28"/>
          <w:lang w:val="uk-UA"/>
        </w:rPr>
        <w:t>2.1. Різноманітність інтерактивних форм і методів роботи в початковій школі</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 твердженням К.Ушинського, основний закон природи дитини полягає в тому, що вона потребує діяльності і втомлюється не від неї, а від її одноманітності. Несвідомо дитина буде тягнутися до тієї діяльності, за допомогою якої розвивається, і займається нею настирливо і з захопленням доти, доки не оволодіє настільки, що цінність її для розвитку особистості буде вичерпано, тоді їй потрібен буде новий, складніший вид діяльності. Таку еволюцію діяльності забезпечують у сучасній школі інтерактивні технології. </w:t>
      </w:r>
    </w:p>
    <w:p w:rsidR="001A6598" w:rsidRDefault="001A6598" w:rsidP="001A6598">
      <w:pPr>
        <w:shd w:val="clear" w:color="auto" w:fill="FFFFFF"/>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Найпоширеніші  методи і прийоми інтерактивного навчання, які я використовую у початковій школі, окрім реалізації навчальної мети, сприяють ефективній соціалізації молодшого школяра. Заняття організовую як індивідуально, так і в постійних та у змінних групах.  Намагаюся  створити такі умови взаємодії, які б психічно мотивували в учнів потребу висловлюватися щиро і безпосередньо. Таким чином, вони демонструють вміння мислити, спробувати поглянути на себе з іншого боку. А мені – в свою чергу – побачити дитину не тільки такою, якою вона є, а й якою може стати за сприятливих для її розвитку умов.</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Основними формами інтерактивної роботи на моїх уроках є навчальна взаємодія учнів у парах і мікрогрупах. Оптимальний склад групи – не більше 4-6 чоловік. Групи вивчають навчальний матеріал і міжособистісні вміння.</w:t>
      </w:r>
    </w:p>
    <w:p w:rsidR="001A6598" w:rsidRDefault="001A6598" w:rsidP="001A6598">
      <w:pPr>
        <w:shd w:val="clear" w:color="auto" w:fill="FFFFFF"/>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 xml:space="preserve">а практиці використовую інтерактивні форми в цілому, або ж беру елементи, які більш доцільні для мого класу. Пропоную характеристики деяких найпопулярніших на моїх уроках </w:t>
      </w:r>
      <w:r>
        <w:rPr>
          <w:rFonts w:ascii="Times New Roman" w:hAnsi="Times New Roman" w:cs="Times New Roman"/>
          <w:sz w:val="28"/>
          <w:szCs w:val="28"/>
          <w:lang w:val="uk-UA"/>
        </w:rPr>
        <w:t>інтерактивних форм і методів роботи</w:t>
      </w:r>
      <w:r>
        <w:rPr>
          <w:rFonts w:ascii="Times New Roman" w:eastAsia="Times New Roman" w:hAnsi="Times New Roman" w:cs="Times New Roman"/>
          <w:sz w:val="28"/>
          <w:szCs w:val="28"/>
          <w:lang w:val="uk-UA" w:eastAsia="ru-RU"/>
        </w:rPr>
        <w:t>.</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«Робота в парах»</w:t>
      </w:r>
      <w:r>
        <w:rPr>
          <w:rFonts w:ascii="Times New Roman" w:eastAsia="Times New Roman" w:hAnsi="Times New Roman" w:cs="Times New Roman"/>
          <w:iCs/>
          <w:sz w:val="28"/>
          <w:szCs w:val="28"/>
          <w:lang w:val="uk-UA" w:eastAsia="ru-RU"/>
        </w:rPr>
        <w:t xml:space="preserve"> (один проти одного – вдвох – всі разом) стимулює дітей думати,</w:t>
      </w:r>
      <w:r>
        <w:rPr>
          <w:rFonts w:ascii="Times New Roman" w:eastAsia="Times New Roman" w:hAnsi="Times New Roman" w:cs="Times New Roman"/>
          <w:sz w:val="28"/>
          <w:szCs w:val="28"/>
          <w:lang w:val="uk-UA" w:eastAsia="ru-RU"/>
        </w:rPr>
        <w:t xml:space="preserve"> працюючи в парі, обмінюватися думками. Технологія особливо ефективна на початкових етапах навчання учнів, вона дає час подумати, обмінятись ідеями з партнером і лише потім озвучити свої думки перед класом. Сприяє розвитку навичок спілкування, вміння висловлюватись, критично мислити, вміння вести дискусію й переконувати співрозмовника.</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i/>
          <w:sz w:val="28"/>
          <w:szCs w:val="28"/>
          <w:lang w:val="uk-UA" w:eastAsia="ru-RU"/>
        </w:rPr>
        <w:t>«Проекти».</w:t>
      </w:r>
      <w:r>
        <w:rPr>
          <w:rFonts w:ascii="Times New Roman" w:eastAsia="Times New Roman" w:hAnsi="Times New Roman" w:cs="Times New Roman"/>
          <w:sz w:val="28"/>
          <w:szCs w:val="28"/>
          <w:lang w:val="uk-UA" w:eastAsia="ru-RU"/>
        </w:rPr>
        <w:t xml:space="preserve"> Під час створення проекту члени групи навчаються, виконуючи практичні завдання. Такій роботі </w:t>
      </w:r>
      <w:proofErr w:type="spellStart"/>
      <w:r>
        <w:rPr>
          <w:rFonts w:ascii="Times New Roman" w:eastAsia="Times New Roman" w:hAnsi="Times New Roman" w:cs="Times New Roman"/>
          <w:sz w:val="28"/>
          <w:szCs w:val="28"/>
          <w:lang w:val="uk-UA" w:eastAsia="ru-RU"/>
        </w:rPr>
        <w:t>обов</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uk-UA" w:eastAsia="ru-RU"/>
        </w:rPr>
        <w:t>язково</w:t>
      </w:r>
      <w:proofErr w:type="spellEnd"/>
      <w:r>
        <w:rPr>
          <w:rFonts w:ascii="Times New Roman" w:eastAsia="Times New Roman" w:hAnsi="Times New Roman" w:cs="Times New Roman"/>
          <w:sz w:val="28"/>
          <w:szCs w:val="28"/>
          <w:lang w:val="uk-UA" w:eastAsia="ru-RU"/>
        </w:rPr>
        <w:t xml:space="preserve"> передує певна </w:t>
      </w:r>
      <w:r>
        <w:rPr>
          <w:rFonts w:ascii="Times New Roman" w:eastAsia="Times New Roman" w:hAnsi="Times New Roman" w:cs="Times New Roman"/>
          <w:sz w:val="28"/>
          <w:szCs w:val="28"/>
          <w:lang w:val="uk-UA" w:eastAsia="ru-RU"/>
        </w:rPr>
        <w:lastRenderedPageBreak/>
        <w:t xml:space="preserve">підготовка. Це може бути ознайомлення зі словниками, фразами, виразами та певною інформацією за даною темою. </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uk-UA" w:eastAsia="ru-RU"/>
        </w:rPr>
        <w:t>«</w:t>
      </w:r>
      <w:r>
        <w:rPr>
          <w:rFonts w:ascii="Times New Roman" w:eastAsia="Times New Roman" w:hAnsi="Times New Roman" w:cs="Times New Roman"/>
          <w:i/>
          <w:sz w:val="28"/>
          <w:szCs w:val="28"/>
          <w:lang w:val="uk-UA" w:eastAsia="ru-RU"/>
        </w:rPr>
        <w:t>Інтерв`ю</w:t>
      </w:r>
      <w:r>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sz w:val="28"/>
          <w:szCs w:val="28"/>
          <w:lang w:val="uk-UA" w:eastAsia="ru-RU"/>
        </w:rPr>
        <w:t>Цей метод роботи сприяє формуванню вміння спілкуватися з іншими, вміння висловлювати свої думки, правильно вибудовувати діалог.</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«Асоціативний кущ». </w:t>
      </w:r>
      <w:r>
        <w:rPr>
          <w:rFonts w:ascii="Times New Roman" w:eastAsia="Times New Roman" w:hAnsi="Times New Roman" w:cs="Times New Roman"/>
          <w:sz w:val="28"/>
          <w:szCs w:val="28"/>
          <w:lang w:val="uk-UA" w:eastAsia="ru-RU"/>
        </w:rPr>
        <w:t>Після  визначення теми одним словом діти згадують і називають все, що виникає в пам’яті стосовно цього слова. Спочатку висловлюються найстійкіші асоціації, потім – другорядні. Вчитель фіксує відповіді у вигляді своєрідного «куща», який поступово розростається. Даний метод може використовуватися при вивченні будь-якої дисципліни і на всіх етапах уроку.</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«Ротаційні (змінювані) трійки».</w:t>
      </w:r>
      <w:r>
        <w:rPr>
          <w:rFonts w:ascii="Times New Roman" w:eastAsia="Times New Roman" w:hAnsi="Times New Roman" w:cs="Times New Roman"/>
          <w:sz w:val="28"/>
          <w:szCs w:val="28"/>
          <w:lang w:val="uk-UA" w:eastAsia="ru-RU"/>
        </w:rPr>
        <w:t xml:space="preserve"> Діяльність учнів у цьому випадку є подібною до роботи в парах. Цей варіант кооперативного навчання сприяє активному, ґрунтовному аналізу та обговоренню нового матеріалу з метою його осмислення, закріплення та засвоєння.</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«Ажурна пилка».</w:t>
      </w:r>
      <w:r>
        <w:rPr>
          <w:rFonts w:ascii="Times New Roman" w:eastAsia="Times New Roman" w:hAnsi="Times New Roman" w:cs="Times New Roman"/>
          <w:sz w:val="28"/>
          <w:szCs w:val="28"/>
          <w:lang w:val="uk-UA" w:eastAsia="ru-RU"/>
        </w:rPr>
        <w:t xml:space="preserve"> Технологія використовується для створення на уроці ситуації, яка дає змогу учням працювати разом для засвоєння великої кількості інформації за короткий проміжок часу. Ефективна і може замінити лекції у тих випадках, коли початкова інформація повинна бути донесена до учнів перед проведенням основного (базисного) уроку або доповнює такий урок. Дана технологія заохочує учнів допомагати один одному, вчитися навчаючи. </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Різновидом загально-групового обговорення тієї чи іншої проблеми є технологія </w:t>
      </w:r>
      <w:r>
        <w:rPr>
          <w:rFonts w:ascii="Times New Roman" w:eastAsia="Times New Roman" w:hAnsi="Times New Roman" w:cs="Times New Roman"/>
          <w:i/>
          <w:sz w:val="28"/>
          <w:szCs w:val="28"/>
          <w:lang w:val="uk-UA" w:eastAsia="ru-RU"/>
        </w:rPr>
        <w:t>«Мікрофон»,</w:t>
      </w:r>
      <w:r>
        <w:rPr>
          <w:rFonts w:ascii="Times New Roman" w:eastAsia="Times New Roman" w:hAnsi="Times New Roman" w:cs="Times New Roman"/>
          <w:sz w:val="28"/>
          <w:szCs w:val="28"/>
          <w:lang w:val="uk-UA" w:eastAsia="ru-RU"/>
        </w:rPr>
        <w:t xml:space="preserve"> яка надає можливість кожному сказати щось швидко, по черзі, лаконічно відповідаючи на запитання або висловлюючи свою думку чи позицію.</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«Незакінчене речення».</w:t>
      </w:r>
      <w:r>
        <w:rPr>
          <w:rFonts w:ascii="Times New Roman" w:eastAsia="Times New Roman" w:hAnsi="Times New Roman" w:cs="Times New Roman"/>
          <w:sz w:val="28"/>
          <w:szCs w:val="28"/>
          <w:lang w:val="uk-UA" w:eastAsia="ru-RU"/>
        </w:rPr>
        <w:t xml:space="preserve"> Цей прийом часто поєднується з  «Мікрофоном» і дає можливість працювати над формою висловлення власних ідей, порівнювати їх з іншими. Дає присутнім змогу долати стереотипи, вільніше висловлюватися щодо запропонованих тем, відпрацьовувати вміння говорити коротко, але по суті й переконливо. </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«Обговорення проблеми в загальному колі».</w:t>
      </w:r>
      <w:r>
        <w:rPr>
          <w:rFonts w:ascii="Times New Roman" w:eastAsia="Times New Roman" w:hAnsi="Times New Roman" w:cs="Times New Roman"/>
          <w:sz w:val="28"/>
          <w:szCs w:val="28"/>
          <w:lang w:val="uk-UA" w:eastAsia="ru-RU"/>
        </w:rPr>
        <w:t xml:space="preserve"> Це технологія, яка застосовується, як правило, в комбінації з іншими. ЇЇ метою є прояснення певних положень, привернення уваги учнів до складних чи проблемних питань у навчальному матеріалі, мотивація пізнавальної діяльності, актуалізація опорних знань.</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hAnsi="Times New Roman" w:cs="Times New Roman"/>
          <w:i/>
          <w:sz w:val="28"/>
          <w:szCs w:val="28"/>
          <w:lang w:val="uk-UA"/>
        </w:rPr>
        <w:t>«Дискусія».</w:t>
      </w:r>
      <w:r>
        <w:rPr>
          <w:rFonts w:ascii="Times New Roman" w:hAnsi="Times New Roman" w:cs="Times New Roman"/>
          <w:sz w:val="28"/>
          <w:szCs w:val="28"/>
          <w:lang w:val="uk-UA"/>
        </w:rPr>
        <w:t xml:space="preserve"> Цей метод  сприяє розвитку критичного мислення учнів, дає можливість визначити власну позицію, формує навички аргументації та відстоювання своєї думки, поглиблює знання з обговорюваної проблеми.</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lastRenderedPageBreak/>
        <w:t>«Мозковий штурм».</w:t>
      </w:r>
      <w:r>
        <w:rPr>
          <w:rFonts w:ascii="Times New Roman" w:eastAsia="Times New Roman" w:hAnsi="Times New Roman" w:cs="Times New Roman"/>
          <w:sz w:val="28"/>
          <w:szCs w:val="28"/>
          <w:lang w:val="uk-UA" w:eastAsia="ru-RU"/>
        </w:rPr>
        <w:t xml:space="preserve"> Інтерактивна технологія колективного обговорення,  що використовується для вироблення кількох вирішень конкретної проблеми. Спонукає учнів проявити увагу, дає можливість їм вільно висловлювати свої думки, розвиває творчий стиль мислення.  Мета «Мозкового штурму» чи «Мозкової атаки» в тому,  щоб зібрати якомога більше ідей щодо проблеми від усіх протягом обмеженого періоду часу. Ця активна форма роботи – відмінне доповнення та противага репродуктивним формам навчання. Учні тренують уміння лаконічно та чітко висловлювати свої думки, вчаться слухати та чути один одного, цьому особливо сприяє вчитель, заохочуючи тих, хто прагне розвитку пропозицій своїх товаришів. Учителеві під час «мозкового штурму» легко підтримати учня, якому складно, звернувши увагу на його думки. Навчальний «мозковий штурм» викликає зацікавленість в учнів, на його основі досить легко можна організувати ділову гру. Основне правило цього прийому – жодної критики. В результаті – напрацьовані рішення досить часто сприяють виникненню нових підходів щодо вивчення теми.[9, с.14]</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«Навчаючи - навчаю</w:t>
      </w:r>
      <w:r>
        <w:rPr>
          <w:rFonts w:ascii="Times New Roman" w:eastAsia="Times New Roman" w:hAnsi="Times New Roman" w:cs="Times New Roman"/>
          <w:sz w:val="28"/>
          <w:szCs w:val="28"/>
          <w:lang w:val="uk-UA" w:eastAsia="ru-RU"/>
        </w:rPr>
        <w:t>». Даний метод використовується при вивченні блоку інформації або при узагальненні та повторенні вивченого. Він дає можливості учням узяти участь у передачі своїх знань однокласникам. Використання цього методу дає загальну картину понять і фактів, що їх необхідно вивчити на уроці, а також викликає певні запитання та підвищує інтерес учнів до навчання.</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Ефективним методом розвитку вмінь ведення дискусії на уроці є </w:t>
      </w:r>
      <w:r>
        <w:rPr>
          <w:rFonts w:ascii="Times New Roman" w:eastAsia="Times New Roman" w:hAnsi="Times New Roman" w:cs="Times New Roman"/>
          <w:i/>
          <w:sz w:val="28"/>
          <w:szCs w:val="28"/>
          <w:lang w:val="uk-UA" w:eastAsia="ru-RU"/>
        </w:rPr>
        <w:t>«</w:t>
      </w:r>
      <w:proofErr w:type="spellStart"/>
      <w:r>
        <w:rPr>
          <w:rFonts w:ascii="Times New Roman" w:eastAsia="Times New Roman" w:hAnsi="Times New Roman" w:cs="Times New Roman"/>
          <w:i/>
          <w:sz w:val="28"/>
          <w:szCs w:val="28"/>
          <w:lang w:val="uk-UA" w:eastAsia="ru-RU"/>
        </w:rPr>
        <w:t>Акваріум».</w:t>
      </w:r>
      <w:r>
        <w:rPr>
          <w:rFonts w:ascii="Times New Roman" w:eastAsia="Times New Roman" w:hAnsi="Times New Roman" w:cs="Times New Roman"/>
          <w:sz w:val="28"/>
          <w:szCs w:val="28"/>
          <w:lang w:val="uk-UA" w:eastAsia="ru-RU"/>
        </w:rPr>
        <w:t>Це</w:t>
      </w:r>
      <w:proofErr w:type="spellEnd"/>
      <w:r>
        <w:rPr>
          <w:rFonts w:ascii="Times New Roman" w:eastAsia="Times New Roman" w:hAnsi="Times New Roman" w:cs="Times New Roman"/>
          <w:sz w:val="28"/>
          <w:szCs w:val="28"/>
          <w:lang w:val="uk-UA" w:eastAsia="ru-RU"/>
        </w:rPr>
        <w:t xml:space="preserve"> один з варіантів кооперативного навчання, що є формою  діяльності учнів у малих групах. Цей метод сприяє  розвитку  навичок спілкування в малих групах, вдосконалення вміння дискутувати та аргументувати свою думку. Може бути запропонований тільки за умови, що учні вже мають добрі навички групової роботи.</w:t>
      </w:r>
    </w:p>
    <w:p w:rsidR="001A6598" w:rsidRDefault="001A6598" w:rsidP="001A65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 </w:t>
      </w:r>
      <w:r>
        <w:rPr>
          <w:rFonts w:ascii="Times New Roman" w:hAnsi="Times New Roman" w:cs="Times New Roman"/>
          <w:i/>
          <w:sz w:val="28"/>
          <w:szCs w:val="28"/>
          <w:lang w:val="uk-UA"/>
        </w:rPr>
        <w:t>«Коло ідей»</w:t>
      </w:r>
      <w:r>
        <w:rPr>
          <w:rFonts w:ascii="Times New Roman" w:hAnsi="Times New Roman" w:cs="Times New Roman"/>
          <w:sz w:val="28"/>
          <w:szCs w:val="28"/>
          <w:lang w:val="uk-UA"/>
        </w:rPr>
        <w:t xml:space="preserve"> є ефективним у </w:t>
      </w:r>
      <w:proofErr w:type="spellStart"/>
      <w:r>
        <w:rPr>
          <w:rFonts w:ascii="Times New Roman" w:hAnsi="Times New Roman" w:cs="Times New Roman"/>
          <w:sz w:val="28"/>
          <w:szCs w:val="28"/>
          <w:lang w:val="uk-UA"/>
        </w:rPr>
        <w:t>розв</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uk-UA"/>
        </w:rPr>
        <w:t>язанні</w:t>
      </w:r>
      <w:proofErr w:type="spellEnd"/>
      <w:r>
        <w:rPr>
          <w:rFonts w:ascii="Times New Roman" w:hAnsi="Times New Roman" w:cs="Times New Roman"/>
          <w:sz w:val="28"/>
          <w:szCs w:val="28"/>
          <w:lang w:val="uk-UA"/>
        </w:rPr>
        <w:t xml:space="preserve"> гострих суперечливих питань та корисним для створення переліку загальних ідей. Метою методу є  залучення всіх учасників до дискусії. Він дає змогу уникнути ситуації, коли перша група, яка виступає, подає  всю інформацію з проблеми.</w:t>
      </w:r>
    </w:p>
    <w:p w:rsidR="001A6598" w:rsidRDefault="001A6598" w:rsidP="001A65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Коли учні зрозуміли ідеї та поняття уроку, необхідно переходити до наступної частини уроку – підсумкової </w:t>
      </w:r>
      <w:r>
        <w:rPr>
          <w:rFonts w:ascii="Times New Roman" w:hAnsi="Times New Roman" w:cs="Times New Roman"/>
          <w:i/>
          <w:sz w:val="28"/>
          <w:szCs w:val="28"/>
          <w:lang w:val="uk-UA"/>
        </w:rPr>
        <w:t xml:space="preserve">(рефлексії). </w:t>
      </w:r>
      <w:r>
        <w:rPr>
          <w:rFonts w:ascii="Times New Roman" w:hAnsi="Times New Roman" w:cs="Times New Roman"/>
          <w:sz w:val="28"/>
          <w:szCs w:val="28"/>
          <w:lang w:val="uk-UA"/>
        </w:rPr>
        <w:t xml:space="preserve">Підсумки є найважливішою частиною інтерактивного навчання. Функції цього етапу уроку: </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систематизувати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засвоєний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матеріал</w:t>
      </w:r>
      <w:proofErr w:type="spellEnd"/>
      <w:r>
        <w:rPr>
          <w:rFonts w:ascii="Times New Roman" w:hAnsi="Times New Roman" w:cs="Times New Roman"/>
          <w:sz w:val="28"/>
          <w:szCs w:val="28"/>
        </w:rPr>
        <w:t>;</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застосувати нові знання в умовах нової пізнавальної ситуації; </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прояснити зміст опрацьованого; </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співвіднести реальні результати з очікуваними; </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проаналізувати, чому відбулося так чи інакше; </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зробити висновки;</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закріпити чи відкоригувати засвоєння; </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намітити нові теми для обміркування; </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установити зв’язок між тим, що вже відомо і тим, що знадобиться засвоїти, чого навчитись у майбутньому;</w:t>
      </w:r>
    </w:p>
    <w:p w:rsidR="001A6598" w:rsidRDefault="001A6598" w:rsidP="00566B2F">
      <w:pPr>
        <w:pStyle w:val="ac"/>
        <w:numPr>
          <w:ilvl w:val="0"/>
          <w:numId w:val="1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скласти план подальших дій. </w:t>
      </w:r>
    </w:p>
    <w:p w:rsidR="001A6598" w:rsidRDefault="001A6598" w:rsidP="001A65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Вчителеві треба створити умови для того, щоб учні </w:t>
      </w:r>
      <w:proofErr w:type="spellStart"/>
      <w:r>
        <w:rPr>
          <w:rFonts w:ascii="Times New Roman" w:hAnsi="Times New Roman" w:cs="Times New Roman"/>
          <w:sz w:val="28"/>
          <w:szCs w:val="28"/>
          <w:lang w:val="uk-UA"/>
        </w:rPr>
        <w:t>відрефлексували</w:t>
      </w:r>
      <w:proofErr w:type="spellEnd"/>
      <w:r>
        <w:rPr>
          <w:rFonts w:ascii="Times New Roman" w:hAnsi="Times New Roman" w:cs="Times New Roman"/>
          <w:sz w:val="28"/>
          <w:szCs w:val="28"/>
          <w:lang w:val="uk-UA"/>
        </w:rPr>
        <w:t xml:space="preserve"> те, про що дізналися і запитали себе, що це означає для них, як це змінює їхні попередні уявлення, зрештою як вони зможуть це використовувати в своїй подальшій пізнавальній діяльності та у житті. Вони мають також оцінити власний рівень розуміння та засвоєння навчального матеріалу і спланувати чіткі реальні кроки його подальшого опрацювання; порівняти своє </w:t>
      </w:r>
      <w:proofErr w:type="spellStart"/>
      <w:r>
        <w:rPr>
          <w:rFonts w:ascii="Times New Roman" w:hAnsi="Times New Roman" w:cs="Times New Roman"/>
          <w:sz w:val="28"/>
          <w:szCs w:val="28"/>
          <w:lang w:val="uk-UA"/>
        </w:rPr>
        <w:t>сприйнят-тя</w:t>
      </w:r>
      <w:proofErr w:type="spellEnd"/>
      <w:r>
        <w:rPr>
          <w:rFonts w:ascii="Times New Roman" w:hAnsi="Times New Roman" w:cs="Times New Roman"/>
          <w:sz w:val="28"/>
          <w:szCs w:val="28"/>
          <w:lang w:val="uk-UA"/>
        </w:rPr>
        <w:t xml:space="preserve"> з думками, поглядами, почуттями інших й інколи скорегувати певні позиції. Отже, технологізація навчання передбачає обов’язкову рефлексію, під якою в педагогіці розуміють здатність людини до самопізнання, вміння аналізувати свої власні дії, вчинки, мотиви й зіставляти їх із суспільно значущими цінностями, а також діями та вчинками інших людей. Мета рефлексії: згадати, виявити і усвідомити основні компоненти діяльності – її зміст, тип, способи, проблеми, шляхи їх вирішення, отримані результати та ін. </w:t>
      </w:r>
    </w:p>
    <w:p w:rsidR="001A6598" w:rsidRDefault="001A6598" w:rsidP="001A65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рефлексії на уроці включає наступні етапи:</w:t>
      </w:r>
    </w:p>
    <w:p w:rsidR="001A6598" w:rsidRDefault="001A6598" w:rsidP="001A65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зупинка </w:t>
      </w:r>
      <w:proofErr w:type="spellStart"/>
      <w:r>
        <w:rPr>
          <w:rFonts w:ascii="Times New Roman" w:hAnsi="Times New Roman" w:cs="Times New Roman"/>
          <w:sz w:val="28"/>
          <w:szCs w:val="28"/>
          <w:lang w:val="uk-UA"/>
        </w:rPr>
        <w:t>дорефлексійної</w:t>
      </w:r>
      <w:proofErr w:type="spellEnd"/>
      <w:r>
        <w:rPr>
          <w:rFonts w:ascii="Times New Roman" w:hAnsi="Times New Roman" w:cs="Times New Roman"/>
          <w:sz w:val="28"/>
          <w:szCs w:val="28"/>
          <w:lang w:val="uk-UA"/>
        </w:rPr>
        <w:t xml:space="preserve"> діяльності. Всяка попередня діяльність має бути завершена чи призупинена. Якщо виникли труднощі в розв’язанні проблеми, то після рефлексії її розв’язання може бути продовжене; </w:t>
      </w:r>
    </w:p>
    <w:p w:rsidR="001A6598" w:rsidRDefault="001A6598" w:rsidP="001A65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відновлення послідовності виконаних дій. Усно чи письмово відтворюється все, що зроблено, в тому числі і те, що на перший погляд здається дріб’язковим;</w:t>
      </w:r>
    </w:p>
    <w:p w:rsidR="001A6598" w:rsidRDefault="001A6598" w:rsidP="001A65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вивчення відтвореної послідовності дій з точки зору її ефективності, продуктивності, відповідності поставленим задачам і т.п. Параметри для аналізу </w:t>
      </w:r>
      <w:proofErr w:type="spellStart"/>
      <w:r>
        <w:rPr>
          <w:rFonts w:ascii="Times New Roman" w:hAnsi="Times New Roman" w:cs="Times New Roman"/>
          <w:sz w:val="28"/>
          <w:szCs w:val="28"/>
          <w:lang w:val="uk-UA"/>
        </w:rPr>
        <w:t>рефлексійного</w:t>
      </w:r>
      <w:proofErr w:type="spellEnd"/>
      <w:r>
        <w:rPr>
          <w:rFonts w:ascii="Times New Roman" w:hAnsi="Times New Roman" w:cs="Times New Roman"/>
          <w:sz w:val="28"/>
          <w:szCs w:val="28"/>
          <w:lang w:val="uk-UA"/>
        </w:rPr>
        <w:t xml:space="preserve"> матеріалу вибираються з запропонованих вчителем;</w:t>
      </w:r>
    </w:p>
    <w:p w:rsidR="001A6598" w:rsidRDefault="001A6598" w:rsidP="001A6598">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виявлення і формулювання результатів рефлексії. Таких результатів може бути виявлено декілька видів: предметна продукція діяльності – ідеї, пропозиції, закономірності, відповіді на запитання і т.п.; способи які використовувались чи створювались в ході діяльності; гіпотези по відношенню до майбутньої діяльності. Важливим фактором, що впливає на ефективність рефлексії в навчанні є різноманітність її форм і прийомів, їх відповідність віковим та іншим особливостям дітей. [15, с.5].</w:t>
      </w:r>
    </w:p>
    <w:p w:rsidR="001A6598" w:rsidRDefault="001A6598" w:rsidP="001A6598">
      <w:pPr>
        <w:shd w:val="clear" w:color="auto" w:fill="FFFFFF"/>
        <w:spacing w:after="0"/>
        <w:jc w:val="both"/>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2.2. Особливості  використання інтерактивних технологій навчання з метою успішної соціалізації молодших школярів</w:t>
      </w:r>
    </w:p>
    <w:p w:rsidR="001A6598" w:rsidRDefault="001A6598" w:rsidP="001A6598">
      <w:pPr>
        <w:shd w:val="clear" w:color="auto" w:fill="FFFFFF"/>
        <w:spacing w:after="0"/>
        <w:ind w:firstLine="11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Щоб мати змогу знайти своє місце в житті, адаптуватися в соціумі, учень сучасного  навчального закладу має володіти певними якостями, вміннями:</w:t>
      </w:r>
    </w:p>
    <w:p w:rsidR="001A6598" w:rsidRDefault="001A6598" w:rsidP="00566B2F">
      <w:pPr>
        <w:pStyle w:val="ac"/>
        <w:numPr>
          <w:ilvl w:val="0"/>
          <w:numId w:val="11"/>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швидко адаптуватися в мінливих життєвих ситуаціях;</w:t>
      </w:r>
    </w:p>
    <w:p w:rsidR="001A6598" w:rsidRDefault="001A6598" w:rsidP="00566B2F">
      <w:pPr>
        <w:pStyle w:val="ac"/>
        <w:numPr>
          <w:ilvl w:val="0"/>
          <w:numId w:val="11"/>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критично мислити;</w:t>
      </w:r>
    </w:p>
    <w:p w:rsidR="001A6598" w:rsidRDefault="001A6598" w:rsidP="00566B2F">
      <w:pPr>
        <w:pStyle w:val="ac"/>
        <w:numPr>
          <w:ilvl w:val="0"/>
          <w:numId w:val="12"/>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використовувати набуті знання та вміння в навколишній дійсності;</w:t>
      </w:r>
    </w:p>
    <w:p w:rsidR="001A6598" w:rsidRDefault="001A6598" w:rsidP="00566B2F">
      <w:pPr>
        <w:pStyle w:val="ac"/>
        <w:numPr>
          <w:ilvl w:val="0"/>
          <w:numId w:val="12"/>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бути здатним генерувати нові ідеї, приймати нестандартні рішення, творчо мислити;</w:t>
      </w:r>
    </w:p>
    <w:p w:rsidR="001A6598" w:rsidRDefault="001A6598" w:rsidP="00566B2F">
      <w:pPr>
        <w:pStyle w:val="ac"/>
        <w:numPr>
          <w:ilvl w:val="0"/>
          <w:numId w:val="12"/>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бути комунікабельним, контактним у різних соціальних групах, уміти</w:t>
      </w:r>
      <w:r>
        <w:rPr>
          <w:rFonts w:ascii="Times New Roman" w:eastAsia="Times New Roman" w:hAnsi="Times New Roman" w:cs="Times New Roman"/>
          <w:sz w:val="28"/>
          <w:szCs w:val="28"/>
          <w:lang w:val="uk-UA" w:eastAsia="ru-RU"/>
        </w:rPr>
        <w:br/>
        <w:t>працювати в команді;</w:t>
      </w:r>
    </w:p>
    <w:p w:rsidR="001A6598" w:rsidRDefault="001A6598" w:rsidP="00566B2F">
      <w:pPr>
        <w:pStyle w:val="ac"/>
        <w:numPr>
          <w:ilvl w:val="0"/>
          <w:numId w:val="12"/>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вміти запобігати будь-яким конфліктним ситуаціям і виходити з них;</w:t>
      </w:r>
      <w:r>
        <w:rPr>
          <w:rFonts w:ascii="Times New Roman" w:eastAsia="Times New Roman" w:hAnsi="Times New Roman" w:cs="Times New Roman"/>
          <w:sz w:val="28"/>
          <w:szCs w:val="28"/>
          <w:lang w:val="uk-UA" w:eastAsia="ru-RU"/>
        </w:rPr>
        <w:br/>
        <w:t>цілеспрямовано використовувати свій потенціал як для самореалізації в професійному та особистому плані, так і в інтересах суспільства, держави;</w:t>
      </w:r>
      <w:r>
        <w:rPr>
          <w:rFonts w:ascii="Times New Roman" w:eastAsia="Times New Roman" w:hAnsi="Times New Roman" w:cs="Times New Roman"/>
          <w:sz w:val="28"/>
          <w:szCs w:val="28"/>
          <w:lang w:eastAsia="ru-RU"/>
        </w:rPr>
        <w:t> </w:t>
      </w:r>
    </w:p>
    <w:p w:rsidR="001A6598" w:rsidRDefault="001A6598" w:rsidP="00566B2F">
      <w:pPr>
        <w:pStyle w:val="ac"/>
        <w:numPr>
          <w:ilvl w:val="0"/>
          <w:numId w:val="13"/>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уміти добувати, переробляти інформацію, отриману з різних джерел, застосовувати її для індивідуального розвитку і самовдосконалення;</w:t>
      </w:r>
    </w:p>
    <w:p w:rsidR="001A6598" w:rsidRDefault="001A6598" w:rsidP="00566B2F">
      <w:pPr>
        <w:pStyle w:val="ac"/>
        <w:numPr>
          <w:ilvl w:val="0"/>
          <w:numId w:val="13"/>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бережливо ставитися до свого здоров'я і здоров'я інших як найвищої цінності;</w:t>
      </w:r>
    </w:p>
    <w:p w:rsidR="001A6598" w:rsidRDefault="001A6598" w:rsidP="00566B2F">
      <w:pPr>
        <w:pStyle w:val="ac"/>
        <w:numPr>
          <w:ilvl w:val="0"/>
          <w:numId w:val="13"/>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бути здатним до вибору альтернатив, які пропонує сучасне життя;</w:t>
      </w:r>
    </w:p>
    <w:p w:rsidR="001A6598" w:rsidRDefault="001A6598" w:rsidP="00566B2F">
      <w:pPr>
        <w:pStyle w:val="ac"/>
        <w:numPr>
          <w:ilvl w:val="0"/>
          <w:numId w:val="13"/>
        </w:num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вміти планувати стратегію свого життя, орієнтуватися у системі найрізноманітніших суперечливих й неоднозначних цінностей, визначати своє кредо і свій стиль.</w:t>
      </w:r>
    </w:p>
    <w:p w:rsidR="001A6598" w:rsidRDefault="001A6598" w:rsidP="001A6598">
      <w:p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Ці проблеми сьогодні стоять перед освітніми закладами.</w:t>
      </w:r>
      <w:r>
        <w:rPr>
          <w:rFonts w:ascii="Times New Roman" w:eastAsia="Times New Roman" w:hAnsi="Times New Roman" w:cs="Times New Roman"/>
          <w:sz w:val="28"/>
          <w:szCs w:val="28"/>
          <w:lang w:val="uk-UA" w:eastAsia="ru-RU"/>
        </w:rPr>
        <w:br/>
        <w:t>У своїй діяльності завдання соціалізації на практиці я реалізую шляхом використання інтерактивних форм навчання, які дозволяють вирішувати наступні завдання:</w:t>
      </w:r>
    </w:p>
    <w:p w:rsidR="001A6598" w:rsidRDefault="001A6598" w:rsidP="00566B2F">
      <w:pPr>
        <w:pStyle w:val="ac"/>
        <w:numPr>
          <w:ilvl w:val="0"/>
          <w:numId w:val="14"/>
        </w:numPr>
        <w:shd w:val="clear" w:color="auto" w:fill="FFFFFF"/>
        <w:spacing w:after="0"/>
        <w:ind w:left="993"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w:t>
      </w:r>
      <w:proofErr w:type="spellStart"/>
      <w:r>
        <w:rPr>
          <w:rFonts w:ascii="Times New Roman" w:eastAsia="Times New Roman" w:hAnsi="Times New Roman" w:cs="Times New Roman"/>
          <w:sz w:val="28"/>
          <w:szCs w:val="28"/>
          <w:lang w:eastAsia="ru-RU"/>
        </w:rPr>
        <w:t>ктивне</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включення</w:t>
      </w:r>
      <w:proofErr w:type="spellEnd"/>
      <w:r>
        <w:rPr>
          <w:rFonts w:ascii="Times New Roman" w:eastAsia="Times New Roman" w:hAnsi="Times New Roman" w:cs="Times New Roman"/>
          <w:sz w:val="28"/>
          <w:szCs w:val="28"/>
          <w:lang w:eastAsia="ru-RU"/>
        </w:rPr>
        <w:t xml:space="preserve"> кожного </w:t>
      </w:r>
      <w:proofErr w:type="spellStart"/>
      <w:r>
        <w:rPr>
          <w:rFonts w:ascii="Times New Roman" w:eastAsia="Times New Roman" w:hAnsi="Times New Roman" w:cs="Times New Roman"/>
          <w:sz w:val="28"/>
          <w:szCs w:val="28"/>
          <w:lang w:eastAsia="ru-RU"/>
        </w:rPr>
        <w:t>учня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процес</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засвоєння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учбового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матеріалу</w:t>
      </w:r>
      <w:proofErr w:type="spellEnd"/>
      <w:r>
        <w:rPr>
          <w:rFonts w:ascii="Times New Roman" w:eastAsia="Times New Roman" w:hAnsi="Times New Roman" w:cs="Times New Roman"/>
          <w:sz w:val="28"/>
          <w:szCs w:val="28"/>
          <w:lang w:eastAsia="ru-RU"/>
        </w:rPr>
        <w:t>.</w:t>
      </w:r>
    </w:p>
    <w:p w:rsidR="001A6598" w:rsidRDefault="001A6598" w:rsidP="00566B2F">
      <w:pPr>
        <w:pStyle w:val="ac"/>
        <w:numPr>
          <w:ilvl w:val="0"/>
          <w:numId w:val="15"/>
        </w:numPr>
        <w:shd w:val="clear" w:color="auto" w:fill="FFFFFF"/>
        <w:spacing w:after="0"/>
        <w:ind w:left="993"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пізнавальної мотивації;</w:t>
      </w:r>
    </w:p>
    <w:p w:rsidR="001A6598" w:rsidRDefault="001A6598" w:rsidP="00566B2F">
      <w:pPr>
        <w:pStyle w:val="ac"/>
        <w:numPr>
          <w:ilvl w:val="1"/>
          <w:numId w:val="15"/>
        </w:numPr>
        <w:shd w:val="clear" w:color="auto" w:fill="FFFFFF"/>
        <w:spacing w:after="0"/>
        <w:ind w:left="993"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формування навичок </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успішного спілкування (уміння слухати і чути один одного, вибудовувати діалог, ставити питання на розуміння);</w:t>
      </w:r>
    </w:p>
    <w:p w:rsidR="001A6598" w:rsidRDefault="001A6598" w:rsidP="00566B2F">
      <w:pPr>
        <w:pStyle w:val="ac"/>
        <w:numPr>
          <w:ilvl w:val="1"/>
          <w:numId w:val="15"/>
        </w:numPr>
        <w:shd w:val="clear" w:color="auto" w:fill="FFFFFF"/>
        <w:spacing w:after="0"/>
        <w:ind w:left="993"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навичок самостійної учбової діяльності: визначення провідних і проміжних завдань, уміння передбачати наслідки свого вибору,  його об`єктивна оцінка;</w:t>
      </w:r>
    </w:p>
    <w:p w:rsidR="001A6598" w:rsidRDefault="001A6598" w:rsidP="00566B2F">
      <w:pPr>
        <w:pStyle w:val="ac"/>
        <w:numPr>
          <w:ilvl w:val="0"/>
          <w:numId w:val="15"/>
        </w:numPr>
        <w:shd w:val="clear" w:color="auto" w:fill="FFFFFF"/>
        <w:spacing w:after="0"/>
        <w:ind w:left="993"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виховання лідерських якостей;</w:t>
      </w:r>
    </w:p>
    <w:p w:rsidR="001A6598" w:rsidRDefault="001A6598" w:rsidP="00566B2F">
      <w:pPr>
        <w:pStyle w:val="ac"/>
        <w:numPr>
          <w:ilvl w:val="0"/>
          <w:numId w:val="15"/>
        </w:numPr>
        <w:shd w:val="clear" w:color="auto" w:fill="FFFFFF"/>
        <w:spacing w:after="0"/>
        <w:ind w:left="993"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уміння працювати з командою і в команді;</w:t>
      </w:r>
    </w:p>
    <w:p w:rsidR="001A6598" w:rsidRDefault="001A6598" w:rsidP="00566B2F">
      <w:pPr>
        <w:pStyle w:val="ac"/>
        <w:numPr>
          <w:ilvl w:val="1"/>
          <w:numId w:val="15"/>
        </w:numPr>
        <w:shd w:val="clear" w:color="auto" w:fill="FFFFFF"/>
        <w:spacing w:after="0"/>
        <w:ind w:left="993"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w:t>
      </w:r>
      <w:proofErr w:type="spellStart"/>
      <w:r>
        <w:rPr>
          <w:rFonts w:ascii="Times New Roman" w:eastAsia="Times New Roman" w:hAnsi="Times New Roman" w:cs="Times New Roman"/>
          <w:sz w:val="28"/>
          <w:szCs w:val="28"/>
          <w:lang w:eastAsia="ru-RU"/>
        </w:rPr>
        <w:t>ереймати</w:t>
      </w:r>
      <w:proofErr w:type="spellEnd"/>
      <w:r>
        <w:rPr>
          <w:rFonts w:ascii="Times New Roman" w:eastAsia="Times New Roman" w:hAnsi="Times New Roman" w:cs="Times New Roman"/>
          <w:sz w:val="28"/>
          <w:szCs w:val="28"/>
          <w:lang w:eastAsia="ru-RU"/>
        </w:rPr>
        <w:t xml:space="preserve"> на себе </w:t>
      </w:r>
      <w:proofErr w:type="spellStart"/>
      <w:r>
        <w:rPr>
          <w:rFonts w:ascii="Times New Roman" w:eastAsia="Times New Roman" w:hAnsi="Times New Roman" w:cs="Times New Roman"/>
          <w:sz w:val="28"/>
          <w:szCs w:val="28"/>
          <w:lang w:eastAsia="ru-RU"/>
        </w:rPr>
        <w:t>відповідальність</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спільну</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власну</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діяльність</w:t>
      </w:r>
      <w:proofErr w:type="spellEnd"/>
      <w:r>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val="uk-UA" w:eastAsia="ru-RU"/>
        </w:rPr>
        <w:t xml:space="preserve"> досягненню результату. </w:t>
      </w:r>
    </w:p>
    <w:p w:rsidR="001A6598" w:rsidRDefault="001A6598" w:rsidP="001A6598">
      <w:pPr>
        <w:pStyle w:val="ac"/>
        <w:shd w:val="clear" w:color="auto" w:fill="FFFFFF"/>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інтерактивних технологій  на уроках потребує ретельної підготовки вчителя та має певні </w:t>
      </w:r>
      <w:r>
        <w:rPr>
          <w:rFonts w:ascii="Times New Roman" w:hAnsi="Times New Roman" w:cs="Times New Roman"/>
          <w:b/>
          <w:i/>
          <w:sz w:val="28"/>
          <w:szCs w:val="28"/>
          <w:lang w:val="uk-UA"/>
        </w:rPr>
        <w:t>правила застосування</w:t>
      </w:r>
      <w:r>
        <w:rPr>
          <w:rFonts w:ascii="Times New Roman" w:hAnsi="Times New Roman" w:cs="Times New Roman"/>
          <w:sz w:val="28"/>
          <w:szCs w:val="28"/>
          <w:lang w:val="uk-UA"/>
        </w:rPr>
        <w:t>. А саме:</w:t>
      </w:r>
    </w:p>
    <w:p w:rsidR="001A6598" w:rsidRDefault="001A6598" w:rsidP="00566B2F">
      <w:pPr>
        <w:pStyle w:val="ac"/>
        <w:numPr>
          <w:ilvl w:val="0"/>
          <w:numId w:val="16"/>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Інструктування – вчитель розповідає учасникам про мету вправи, правила, послідовність дій і кількість часу на виконання завдань; запитує, чи все зрозуміло учасникам.</w:t>
      </w:r>
    </w:p>
    <w:p w:rsidR="001A6598" w:rsidRDefault="001A6598" w:rsidP="00566B2F">
      <w:pPr>
        <w:pStyle w:val="ac"/>
        <w:numPr>
          <w:ilvl w:val="0"/>
          <w:numId w:val="16"/>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Об</w:t>
      </w:r>
      <w:r>
        <w:rPr>
          <w:rFonts w:ascii="Times New Roman" w:hAnsi="Times New Roman" w:cs="Times New Roman"/>
          <w:sz w:val="28"/>
          <w:szCs w:val="28"/>
        </w:rPr>
        <w:t>`</w:t>
      </w:r>
      <w:r>
        <w:rPr>
          <w:rFonts w:ascii="Times New Roman" w:hAnsi="Times New Roman" w:cs="Times New Roman"/>
          <w:sz w:val="28"/>
          <w:szCs w:val="28"/>
          <w:lang w:val="uk-UA"/>
        </w:rPr>
        <w:t>єднання в групи і розподіл ролей.</w:t>
      </w:r>
    </w:p>
    <w:p w:rsidR="001A6598" w:rsidRDefault="001A6598" w:rsidP="00566B2F">
      <w:pPr>
        <w:pStyle w:val="ac"/>
        <w:numPr>
          <w:ilvl w:val="0"/>
          <w:numId w:val="16"/>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завдання, при якому вчитель виступає як організатор, помічник, ведучий дискусії, намагаючись надати учасникам  максимум можливостей для самостійної роботи і навчання у співпраці один з одним.</w:t>
      </w:r>
    </w:p>
    <w:p w:rsidR="001A6598" w:rsidRDefault="001A6598" w:rsidP="00566B2F">
      <w:pPr>
        <w:pStyle w:val="ac"/>
        <w:numPr>
          <w:ilvl w:val="0"/>
          <w:numId w:val="16"/>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Презентація результатів виконання вправи.</w:t>
      </w:r>
    </w:p>
    <w:p w:rsidR="001A6598" w:rsidRDefault="001A6598" w:rsidP="00566B2F">
      <w:pPr>
        <w:pStyle w:val="ac"/>
        <w:numPr>
          <w:ilvl w:val="0"/>
          <w:numId w:val="16"/>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Рефлексія результатів учнями: усвідомлення отриманих результатів, що досягається шляхом їх спеціального колективного  обговорення або за допомогою інших прийомів.</w:t>
      </w:r>
    </w:p>
    <w:p w:rsidR="001A6598" w:rsidRDefault="001A6598" w:rsidP="001A6598">
      <w:pPr>
        <w:shd w:val="clear" w:color="auto" w:fill="FFFFFF"/>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Вже в першому класі знайомлю дітей з такою формою кооперативного навчання як </w:t>
      </w:r>
      <w:r>
        <w:rPr>
          <w:rFonts w:ascii="Times New Roman" w:eastAsia="Times New Roman" w:hAnsi="Times New Roman" w:cs="Times New Roman"/>
          <w:b/>
          <w:sz w:val="28"/>
          <w:szCs w:val="28"/>
          <w:lang w:val="uk-UA" w:eastAsia="ru-RU"/>
        </w:rPr>
        <w:t>робота в парах</w:t>
      </w:r>
      <w:r>
        <w:rPr>
          <w:rFonts w:ascii="Times New Roman" w:eastAsia="Times New Roman" w:hAnsi="Times New Roman" w:cs="Times New Roman"/>
          <w:sz w:val="28"/>
          <w:szCs w:val="28"/>
          <w:lang w:val="uk-UA" w:eastAsia="ru-RU"/>
        </w:rPr>
        <w:t xml:space="preserve">. Наприклад, на уроці з природознавства при вивченні теми «Осінь» пропоную дітям, працюючи в парах, скласти розповідь за малюнком «Осінь у лісі» за схемою-питальником: </w:t>
      </w:r>
      <w:r>
        <w:rPr>
          <w:rFonts w:ascii="Times New Roman" w:eastAsia="Times New Roman" w:hAnsi="Times New Roman" w:cs="Times New Roman"/>
          <w:i/>
          <w:sz w:val="28"/>
          <w:szCs w:val="28"/>
          <w:lang w:val="uk-UA" w:eastAsia="ru-RU"/>
        </w:rPr>
        <w:t>Що? Яка? Хто?Куди? Що знайшли?</w:t>
      </w:r>
    </w:p>
    <w:p w:rsidR="001A6598" w:rsidRDefault="001A6598" w:rsidP="001A6598">
      <w:pPr>
        <w:shd w:val="clear" w:color="auto" w:fill="FFFFFF"/>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уроці української мови у 2 класі під час вивчення правопису великої букви пропоную виконати в парах такі завдання:  </w:t>
      </w:r>
    </w:p>
    <w:p w:rsidR="001A6598" w:rsidRDefault="001A6598" w:rsidP="00566B2F">
      <w:pPr>
        <w:pStyle w:val="ac"/>
        <w:numPr>
          <w:ilvl w:val="0"/>
          <w:numId w:val="17"/>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Пригадайте,  коли пишеться велика буква.</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Настала осінь. -__________________________</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поет Тарас Шевченко - ____________________</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кішка Мурка - ___________________________</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місто Кривий Ріг - ________________________</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річка Інгулець - __________________________</w:t>
      </w:r>
    </w:p>
    <w:p w:rsidR="001A6598" w:rsidRDefault="001A6598" w:rsidP="00566B2F">
      <w:pPr>
        <w:pStyle w:val="ac"/>
        <w:numPr>
          <w:ilvl w:val="0"/>
          <w:numId w:val="17"/>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Вставте, де потрібно, велику букву.</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(П,</w:t>
      </w:r>
      <w:proofErr w:type="spellStart"/>
      <w:r>
        <w:rPr>
          <w:rFonts w:ascii="Times New Roman" w:eastAsia="Times New Roman" w:hAnsi="Times New Roman" w:cs="Times New Roman"/>
          <w:i/>
          <w:sz w:val="28"/>
          <w:szCs w:val="28"/>
          <w:lang w:val="uk-UA" w:eastAsia="ru-RU"/>
        </w:rPr>
        <w:t>п</w:t>
      </w:r>
      <w:proofErr w:type="spellEnd"/>
      <w:r>
        <w:rPr>
          <w:rFonts w:ascii="Times New Roman" w:eastAsia="Times New Roman" w:hAnsi="Times New Roman" w:cs="Times New Roman"/>
          <w:i/>
          <w:sz w:val="28"/>
          <w:szCs w:val="28"/>
          <w:lang w:val="uk-UA" w:eastAsia="ru-RU"/>
        </w:rPr>
        <w:t>)</w:t>
      </w:r>
      <w:proofErr w:type="spellStart"/>
      <w:r>
        <w:rPr>
          <w:rFonts w:ascii="Times New Roman" w:eastAsia="Times New Roman" w:hAnsi="Times New Roman" w:cs="Times New Roman"/>
          <w:sz w:val="28"/>
          <w:szCs w:val="28"/>
          <w:lang w:val="uk-UA" w:eastAsia="ru-RU"/>
        </w:rPr>
        <w:t>ісля</w:t>
      </w:r>
      <w:proofErr w:type="spellEnd"/>
      <w:r>
        <w:rPr>
          <w:rFonts w:ascii="Times New Roman" w:eastAsia="Times New Roman" w:hAnsi="Times New Roman" w:cs="Times New Roman"/>
          <w:sz w:val="28"/>
          <w:szCs w:val="28"/>
          <w:lang w:val="uk-UA" w:eastAsia="ru-RU"/>
        </w:rPr>
        <w:t xml:space="preserve"> уроків діти доглядають тварин на фермі.  </w:t>
      </w:r>
      <w:r>
        <w:rPr>
          <w:rFonts w:ascii="Times New Roman" w:eastAsia="Times New Roman" w:hAnsi="Times New Roman" w:cs="Times New Roman"/>
          <w:i/>
          <w:sz w:val="28"/>
          <w:szCs w:val="28"/>
          <w:lang w:val="uk-UA" w:eastAsia="ru-RU"/>
        </w:rPr>
        <w:t>(т,</w:t>
      </w:r>
      <w:proofErr w:type="spellStart"/>
      <w:r>
        <w:rPr>
          <w:rFonts w:ascii="Times New Roman" w:eastAsia="Times New Roman" w:hAnsi="Times New Roman" w:cs="Times New Roman"/>
          <w:i/>
          <w:sz w:val="28"/>
          <w:szCs w:val="28"/>
          <w:lang w:val="uk-UA" w:eastAsia="ru-RU"/>
        </w:rPr>
        <w:t>Т</w:t>
      </w:r>
      <w:proofErr w:type="spellEnd"/>
      <w:r>
        <w:rPr>
          <w:rFonts w:ascii="Times New Roman" w:eastAsia="Times New Roman" w:hAnsi="Times New Roman" w:cs="Times New Roman"/>
          <w:i/>
          <w:sz w:val="28"/>
          <w:szCs w:val="28"/>
          <w:lang w:val="uk-UA" w:eastAsia="ru-RU"/>
        </w:rPr>
        <w:t>)</w:t>
      </w:r>
      <w:proofErr w:type="spellStart"/>
      <w:r>
        <w:rPr>
          <w:rFonts w:ascii="Times New Roman" w:eastAsia="Times New Roman" w:hAnsi="Times New Roman" w:cs="Times New Roman"/>
          <w:sz w:val="28"/>
          <w:szCs w:val="28"/>
          <w:lang w:val="uk-UA" w:eastAsia="ru-RU"/>
        </w:rPr>
        <w:t>аня</w:t>
      </w:r>
      <w:proofErr w:type="spellEnd"/>
      <w:r>
        <w:rPr>
          <w:rFonts w:ascii="Times New Roman" w:eastAsia="Times New Roman" w:hAnsi="Times New Roman" w:cs="Times New Roman"/>
          <w:sz w:val="28"/>
          <w:szCs w:val="28"/>
          <w:lang w:val="uk-UA" w:eastAsia="ru-RU"/>
        </w:rPr>
        <w:t xml:space="preserve"> годує корову </w:t>
      </w:r>
      <w:r>
        <w:rPr>
          <w:rFonts w:ascii="Times New Roman" w:eastAsia="Times New Roman" w:hAnsi="Times New Roman" w:cs="Times New Roman"/>
          <w:i/>
          <w:sz w:val="28"/>
          <w:szCs w:val="28"/>
          <w:lang w:val="uk-UA" w:eastAsia="ru-RU"/>
        </w:rPr>
        <w:t>(л,</w:t>
      </w:r>
      <w:proofErr w:type="spellStart"/>
      <w:r>
        <w:rPr>
          <w:rFonts w:ascii="Times New Roman" w:eastAsia="Times New Roman" w:hAnsi="Times New Roman" w:cs="Times New Roman"/>
          <w:i/>
          <w:sz w:val="28"/>
          <w:szCs w:val="28"/>
          <w:lang w:val="uk-UA" w:eastAsia="ru-RU"/>
        </w:rPr>
        <w:t>Л</w:t>
      </w:r>
      <w:proofErr w:type="spellEnd"/>
      <w:r>
        <w:rPr>
          <w:rFonts w:ascii="Times New Roman" w:eastAsia="Times New Roman" w:hAnsi="Times New Roman" w:cs="Times New Roman"/>
          <w:i/>
          <w:sz w:val="28"/>
          <w:szCs w:val="28"/>
          <w:lang w:val="uk-UA" w:eastAsia="ru-RU"/>
        </w:rPr>
        <w:t>)</w:t>
      </w:r>
      <w:proofErr w:type="spellStart"/>
      <w:r>
        <w:rPr>
          <w:rFonts w:ascii="Times New Roman" w:eastAsia="Times New Roman" w:hAnsi="Times New Roman" w:cs="Times New Roman"/>
          <w:sz w:val="28"/>
          <w:szCs w:val="28"/>
          <w:lang w:val="uk-UA" w:eastAsia="ru-RU"/>
        </w:rPr>
        <w:t>иску</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
          <w:sz w:val="28"/>
          <w:szCs w:val="28"/>
          <w:lang w:val="uk-UA" w:eastAsia="ru-RU"/>
        </w:rPr>
        <w:t>(і,І)</w:t>
      </w:r>
      <w:proofErr w:type="spellStart"/>
      <w:r>
        <w:rPr>
          <w:rFonts w:ascii="Times New Roman" w:eastAsia="Times New Roman" w:hAnsi="Times New Roman" w:cs="Times New Roman"/>
          <w:sz w:val="28"/>
          <w:szCs w:val="28"/>
          <w:lang w:val="uk-UA" w:eastAsia="ru-RU"/>
        </w:rPr>
        <w:t>ра</w:t>
      </w:r>
      <w:proofErr w:type="spellEnd"/>
      <w:r>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i/>
          <w:sz w:val="28"/>
          <w:szCs w:val="28"/>
          <w:lang w:val="uk-UA" w:eastAsia="ru-RU"/>
        </w:rPr>
        <w:t>(з,</w:t>
      </w:r>
      <w:proofErr w:type="spellStart"/>
      <w:r>
        <w:rPr>
          <w:rFonts w:ascii="Times New Roman" w:eastAsia="Times New Roman" w:hAnsi="Times New Roman" w:cs="Times New Roman"/>
          <w:i/>
          <w:sz w:val="28"/>
          <w:szCs w:val="28"/>
          <w:lang w:val="uk-UA" w:eastAsia="ru-RU"/>
        </w:rPr>
        <w:t>З</w:t>
      </w:r>
      <w:proofErr w:type="spellEnd"/>
      <w:r>
        <w:rPr>
          <w:rFonts w:ascii="Times New Roman" w:eastAsia="Times New Roman" w:hAnsi="Times New Roman" w:cs="Times New Roman"/>
          <w:i/>
          <w:sz w:val="28"/>
          <w:szCs w:val="28"/>
          <w:lang w:val="uk-UA" w:eastAsia="ru-RU"/>
        </w:rPr>
        <w:t>)</w:t>
      </w:r>
      <w:proofErr w:type="spellStart"/>
      <w:r>
        <w:rPr>
          <w:rFonts w:ascii="Times New Roman" w:eastAsia="Times New Roman" w:hAnsi="Times New Roman" w:cs="Times New Roman"/>
          <w:sz w:val="28"/>
          <w:szCs w:val="28"/>
          <w:lang w:val="uk-UA" w:eastAsia="ru-RU"/>
        </w:rPr>
        <w:t>ірку</w:t>
      </w:r>
      <w:proofErr w:type="spellEnd"/>
      <w:r>
        <w:rPr>
          <w:rFonts w:ascii="Times New Roman" w:eastAsia="Times New Roman" w:hAnsi="Times New Roman" w:cs="Times New Roman"/>
          <w:sz w:val="28"/>
          <w:szCs w:val="28"/>
          <w:lang w:val="uk-UA" w:eastAsia="ru-RU"/>
        </w:rPr>
        <w:t>, (</w:t>
      </w:r>
      <w:r>
        <w:rPr>
          <w:rFonts w:ascii="Times New Roman" w:eastAsia="Times New Roman" w:hAnsi="Times New Roman" w:cs="Times New Roman"/>
          <w:i/>
          <w:sz w:val="28"/>
          <w:szCs w:val="28"/>
          <w:lang w:val="uk-UA" w:eastAsia="ru-RU"/>
        </w:rPr>
        <w:t>м,М</w:t>
      </w:r>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uk-UA" w:eastAsia="ru-RU"/>
        </w:rPr>
        <w:t>ар’янка–</w:t>
      </w:r>
      <w:proofErr w:type="spellEnd"/>
      <w:r>
        <w:rPr>
          <w:rFonts w:ascii="Times New Roman" w:eastAsia="Times New Roman" w:hAnsi="Times New Roman" w:cs="Times New Roman"/>
          <w:i/>
          <w:sz w:val="28"/>
          <w:szCs w:val="28"/>
          <w:lang w:val="uk-UA" w:eastAsia="ru-RU"/>
        </w:rPr>
        <w:t>(к,</w:t>
      </w:r>
      <w:proofErr w:type="spellStart"/>
      <w:r>
        <w:rPr>
          <w:rFonts w:ascii="Times New Roman" w:eastAsia="Times New Roman" w:hAnsi="Times New Roman" w:cs="Times New Roman"/>
          <w:i/>
          <w:sz w:val="28"/>
          <w:szCs w:val="28"/>
          <w:lang w:val="uk-UA" w:eastAsia="ru-RU"/>
        </w:rPr>
        <w:t>К</w:t>
      </w:r>
      <w:proofErr w:type="spellEnd"/>
      <w:r>
        <w:rPr>
          <w:rFonts w:ascii="Times New Roman" w:eastAsia="Times New Roman" w:hAnsi="Times New Roman" w:cs="Times New Roman"/>
          <w:i/>
          <w:sz w:val="28"/>
          <w:szCs w:val="28"/>
          <w:lang w:val="uk-UA" w:eastAsia="ru-RU"/>
        </w:rPr>
        <w:t>)</w:t>
      </w:r>
      <w:r>
        <w:rPr>
          <w:rFonts w:ascii="Times New Roman" w:eastAsia="Times New Roman" w:hAnsi="Times New Roman" w:cs="Times New Roman"/>
          <w:sz w:val="28"/>
          <w:szCs w:val="28"/>
          <w:lang w:val="uk-UA" w:eastAsia="ru-RU"/>
        </w:rPr>
        <w:t>красулю. (</w:t>
      </w:r>
      <w:r>
        <w:rPr>
          <w:rFonts w:ascii="Times New Roman" w:eastAsia="Times New Roman" w:hAnsi="Times New Roman" w:cs="Times New Roman"/>
          <w:i/>
          <w:sz w:val="28"/>
          <w:szCs w:val="28"/>
          <w:lang w:val="uk-UA" w:eastAsia="ru-RU"/>
        </w:rPr>
        <w:t>Ю,</w:t>
      </w:r>
      <w:proofErr w:type="spellStart"/>
      <w:r>
        <w:rPr>
          <w:rFonts w:ascii="Times New Roman" w:eastAsia="Times New Roman" w:hAnsi="Times New Roman" w:cs="Times New Roman"/>
          <w:i/>
          <w:sz w:val="28"/>
          <w:szCs w:val="28"/>
          <w:lang w:val="uk-UA" w:eastAsia="ru-RU"/>
        </w:rPr>
        <w:t>ю</w:t>
      </w:r>
      <w:proofErr w:type="spellEnd"/>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uk-UA" w:eastAsia="ru-RU"/>
        </w:rPr>
        <w:t>рко</w:t>
      </w:r>
      <w:proofErr w:type="spellEnd"/>
      <w:r>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i/>
          <w:sz w:val="28"/>
          <w:szCs w:val="28"/>
          <w:lang w:val="uk-UA" w:eastAsia="ru-RU"/>
        </w:rPr>
        <w:t>М,м</w:t>
      </w:r>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uk-UA" w:eastAsia="ru-RU"/>
        </w:rPr>
        <w:t>ишко</w:t>
      </w:r>
      <w:proofErr w:type="spellEnd"/>
      <w:r>
        <w:rPr>
          <w:rFonts w:ascii="Times New Roman" w:eastAsia="Times New Roman" w:hAnsi="Times New Roman" w:cs="Times New Roman"/>
          <w:sz w:val="28"/>
          <w:szCs w:val="28"/>
          <w:lang w:val="uk-UA" w:eastAsia="ru-RU"/>
        </w:rPr>
        <w:t xml:space="preserve"> напувають лошат (</w:t>
      </w:r>
      <w:r>
        <w:rPr>
          <w:rFonts w:ascii="Times New Roman" w:eastAsia="Times New Roman" w:hAnsi="Times New Roman" w:cs="Times New Roman"/>
          <w:i/>
          <w:sz w:val="28"/>
          <w:szCs w:val="28"/>
          <w:lang w:val="uk-UA" w:eastAsia="ru-RU"/>
        </w:rPr>
        <w:t>О,</w:t>
      </w:r>
      <w:proofErr w:type="spellStart"/>
      <w:r>
        <w:rPr>
          <w:rFonts w:ascii="Times New Roman" w:eastAsia="Times New Roman" w:hAnsi="Times New Roman" w:cs="Times New Roman"/>
          <w:i/>
          <w:sz w:val="28"/>
          <w:szCs w:val="28"/>
          <w:lang w:val="uk-UA" w:eastAsia="ru-RU"/>
        </w:rPr>
        <w:t>о</w:t>
      </w:r>
      <w:proofErr w:type="spellEnd"/>
      <w:r>
        <w:rPr>
          <w:rFonts w:ascii="Times New Roman" w:eastAsia="Times New Roman" w:hAnsi="Times New Roman" w:cs="Times New Roman"/>
          <w:i/>
          <w:sz w:val="28"/>
          <w:szCs w:val="28"/>
          <w:lang w:val="uk-UA" w:eastAsia="ru-RU"/>
        </w:rPr>
        <w:t>)</w:t>
      </w:r>
      <w:proofErr w:type="spellStart"/>
      <w:r>
        <w:rPr>
          <w:rFonts w:ascii="Times New Roman" w:eastAsia="Times New Roman" w:hAnsi="Times New Roman" w:cs="Times New Roman"/>
          <w:sz w:val="28"/>
          <w:szCs w:val="28"/>
          <w:lang w:val="uk-UA" w:eastAsia="ru-RU"/>
        </w:rPr>
        <w:t>рлика</w:t>
      </w:r>
      <w:proofErr w:type="spellEnd"/>
      <w:r>
        <w:rPr>
          <w:rFonts w:ascii="Times New Roman" w:eastAsia="Times New Roman" w:hAnsi="Times New Roman" w:cs="Times New Roman"/>
          <w:sz w:val="28"/>
          <w:szCs w:val="28"/>
          <w:lang w:val="uk-UA" w:eastAsia="ru-RU"/>
        </w:rPr>
        <w:t xml:space="preserve"> і (</w:t>
      </w:r>
      <w:r>
        <w:rPr>
          <w:rFonts w:ascii="Times New Roman" w:eastAsia="Times New Roman" w:hAnsi="Times New Roman" w:cs="Times New Roman"/>
          <w:i/>
          <w:sz w:val="28"/>
          <w:szCs w:val="28"/>
          <w:lang w:val="uk-UA" w:eastAsia="ru-RU"/>
        </w:rPr>
        <w:t>С,с)</w:t>
      </w:r>
      <w:proofErr w:type="spellStart"/>
      <w:r>
        <w:rPr>
          <w:rFonts w:ascii="Times New Roman" w:eastAsia="Times New Roman" w:hAnsi="Times New Roman" w:cs="Times New Roman"/>
          <w:sz w:val="28"/>
          <w:szCs w:val="28"/>
          <w:lang w:val="uk-UA" w:eastAsia="ru-RU"/>
        </w:rPr>
        <w:t>околика</w:t>
      </w:r>
      <w:proofErr w:type="spellEnd"/>
    </w:p>
    <w:p w:rsidR="001A6598" w:rsidRDefault="001A6598" w:rsidP="001A6598">
      <w:pPr>
        <w:pStyle w:val="ac"/>
        <w:shd w:val="clear" w:color="auto" w:fill="FFFFFF"/>
        <w:spacing w:after="0"/>
        <w:ind w:left="0"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Працюючи над темою «Роль слів у побудові тексту», пропоную </w:t>
      </w:r>
      <w:r>
        <w:rPr>
          <w:rFonts w:ascii="Times New Roman" w:eastAsia="Times New Roman" w:hAnsi="Times New Roman" w:cs="Times New Roman"/>
          <w:b/>
          <w:sz w:val="28"/>
          <w:szCs w:val="28"/>
          <w:lang w:val="uk-UA" w:eastAsia="ru-RU"/>
        </w:rPr>
        <w:t xml:space="preserve">роботу з деформованим текстом. </w:t>
      </w:r>
    </w:p>
    <w:p w:rsidR="001A6598" w:rsidRDefault="001A6598" w:rsidP="00566B2F">
      <w:pPr>
        <w:pStyle w:val="ac"/>
        <w:numPr>
          <w:ilvl w:val="0"/>
          <w:numId w:val="18"/>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Поділіть текст на речення. Запишіть, поставте, де потрібно, розділові знаки. </w:t>
      </w:r>
    </w:p>
    <w:p w:rsidR="001A6598" w:rsidRDefault="001A6598" w:rsidP="001A6598">
      <w:pPr>
        <w:pStyle w:val="ac"/>
        <w:shd w:val="clear" w:color="auto" w:fill="FFFFFF"/>
        <w:spacing w:after="0"/>
        <w:ind w:left="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Люди сіють хліб щедро оспівана ця праця людська зерно для людини і досі залишається зеленим дивом воно безсмертне.</w:t>
      </w:r>
    </w:p>
    <w:p w:rsidR="001A6598" w:rsidRDefault="001A6598" w:rsidP="00566B2F">
      <w:pPr>
        <w:pStyle w:val="ac"/>
        <w:numPr>
          <w:ilvl w:val="0"/>
          <w:numId w:val="18"/>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Складіть і запишіть </w:t>
      </w:r>
      <w:proofErr w:type="spellStart"/>
      <w:r>
        <w:rPr>
          <w:rFonts w:ascii="Times New Roman" w:eastAsia="Times New Roman" w:hAnsi="Times New Roman" w:cs="Times New Roman"/>
          <w:sz w:val="28"/>
          <w:szCs w:val="28"/>
          <w:lang w:val="uk-UA" w:eastAsia="ru-RU"/>
        </w:rPr>
        <w:t>зв</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uk-UA" w:eastAsia="ru-RU"/>
        </w:rPr>
        <w:t>язний</w:t>
      </w:r>
      <w:proofErr w:type="spellEnd"/>
      <w:r>
        <w:rPr>
          <w:rFonts w:ascii="Times New Roman" w:eastAsia="Times New Roman" w:hAnsi="Times New Roman" w:cs="Times New Roman"/>
          <w:sz w:val="28"/>
          <w:szCs w:val="28"/>
          <w:lang w:val="uk-UA" w:eastAsia="ru-RU"/>
        </w:rPr>
        <w:t xml:space="preserve"> текст з </w:t>
      </w:r>
      <w:r>
        <w:rPr>
          <w:rFonts w:ascii="Times New Roman" w:eastAsia="Times New Roman" w:hAnsi="Times New Roman" w:cs="Times New Roman"/>
          <w:b/>
          <w:sz w:val="28"/>
          <w:szCs w:val="28"/>
          <w:lang w:val="uk-UA" w:eastAsia="ru-RU"/>
        </w:rPr>
        <w:t>деформованих речень.</w:t>
      </w:r>
    </w:p>
    <w:p w:rsidR="001A6598" w:rsidRDefault="001A6598" w:rsidP="001A6598">
      <w:pPr>
        <w:pStyle w:val="ac"/>
        <w:shd w:val="clear" w:color="auto" w:fill="FFFFFF"/>
        <w:spacing w:after="0"/>
        <w:ind w:left="1068" w:hanging="501"/>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Усе, ліс, в, співає;</w:t>
      </w:r>
    </w:p>
    <w:p w:rsidR="001A6598" w:rsidRDefault="001A6598" w:rsidP="001A6598">
      <w:pPr>
        <w:pStyle w:val="ac"/>
        <w:shd w:val="clear" w:color="auto" w:fill="FFFFFF"/>
        <w:spacing w:after="0"/>
        <w:ind w:left="1068" w:hanging="501"/>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До, пішли, лісу, ми, весною;</w:t>
      </w:r>
    </w:p>
    <w:p w:rsidR="001A6598" w:rsidRDefault="001A6598" w:rsidP="001A6598">
      <w:pPr>
        <w:pStyle w:val="ac"/>
        <w:shd w:val="clear" w:color="auto" w:fill="FFFFFF"/>
        <w:spacing w:after="0"/>
        <w:ind w:left="1068" w:hanging="501"/>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Легенький, подихнув, вітерець;</w:t>
      </w:r>
    </w:p>
    <w:p w:rsidR="001A6598" w:rsidRDefault="001A6598" w:rsidP="001A6598">
      <w:pPr>
        <w:pStyle w:val="ac"/>
        <w:shd w:val="clear" w:color="auto" w:fill="FFFFFF"/>
        <w:spacing w:after="0"/>
        <w:ind w:left="1068" w:hanging="501"/>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В, заспівали, всі, лісі, дерева;</w:t>
      </w:r>
    </w:p>
    <w:p w:rsidR="001A6598" w:rsidRDefault="001A6598" w:rsidP="001A6598">
      <w:pPr>
        <w:pStyle w:val="ac"/>
        <w:shd w:val="clear" w:color="auto" w:fill="FFFFFF"/>
        <w:spacing w:after="0"/>
        <w:ind w:left="1068" w:hanging="501"/>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Кожне, свою, співало, пісню, дерево;</w:t>
      </w:r>
    </w:p>
    <w:p w:rsidR="001A6598" w:rsidRDefault="001A6598" w:rsidP="001A6598">
      <w:pPr>
        <w:pStyle w:val="ac"/>
        <w:shd w:val="clear" w:color="auto" w:fill="FFFFFF"/>
        <w:spacing w:after="0"/>
        <w:ind w:left="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Співала, білокора, пісеньку, берізка, красуня, ніжну;</w:t>
      </w:r>
    </w:p>
    <w:p w:rsidR="001A6598" w:rsidRDefault="001A6598" w:rsidP="001A6598">
      <w:pPr>
        <w:pStyle w:val="ac"/>
        <w:shd w:val="clear" w:color="auto" w:fill="FFFFFF"/>
        <w:spacing w:after="0"/>
        <w:ind w:left="567"/>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Піснею, дуб, мужньо, вчив, своєю, бути, і, відважними, нас, сильними.</w:t>
      </w:r>
    </w:p>
    <w:p w:rsidR="001A6598" w:rsidRDefault="001A6598" w:rsidP="001A6598">
      <w:pPr>
        <w:shd w:val="clear" w:color="auto" w:fill="FFFFFF"/>
        <w:spacing w:after="0"/>
        <w:ind w:firstLine="708"/>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Переважну</w:t>
      </w:r>
      <w:proofErr w:type="spellEnd"/>
      <w:r>
        <w:rPr>
          <w:rFonts w:ascii="Times New Roman" w:eastAsia="Times New Roman" w:hAnsi="Times New Roman" w:cs="Times New Roman"/>
          <w:sz w:val="28"/>
          <w:szCs w:val="28"/>
          <w:lang w:eastAsia="ru-RU"/>
        </w:rPr>
        <w:t xml:space="preserve"> роль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val="uk-UA" w:eastAsia="ru-RU"/>
        </w:rPr>
        <w:t xml:space="preserve"> </w:t>
      </w:r>
      <w:proofErr w:type="spellStart"/>
      <w:proofErr w:type="gramStart"/>
      <w:r>
        <w:rPr>
          <w:rFonts w:ascii="Times New Roman" w:eastAsia="Times New Roman" w:hAnsi="Times New Roman" w:cs="Times New Roman"/>
          <w:sz w:val="28"/>
          <w:szCs w:val="28"/>
          <w:lang w:eastAsia="ru-RU"/>
        </w:rPr>
        <w:t>робот</w:t>
      </w:r>
      <w:proofErr w:type="gramEnd"/>
      <w:r>
        <w:rPr>
          <w:rFonts w:ascii="Times New Roman" w:eastAsia="Times New Roman" w:hAnsi="Times New Roman" w:cs="Times New Roman"/>
          <w:sz w:val="28"/>
          <w:szCs w:val="28"/>
          <w:lang w:eastAsia="ru-RU"/>
        </w:rPr>
        <w:t>і</w:t>
      </w:r>
      <w:proofErr w:type="spellEnd"/>
      <w:r>
        <w:rPr>
          <w:rFonts w:ascii="Times New Roman" w:eastAsia="Times New Roman" w:hAnsi="Times New Roman" w:cs="Times New Roman"/>
          <w:sz w:val="28"/>
          <w:szCs w:val="28"/>
          <w:lang w:eastAsia="ru-RU"/>
        </w:rPr>
        <w:t xml:space="preserve"> я надаю такому методу, </w:t>
      </w:r>
      <w:r>
        <w:rPr>
          <w:rFonts w:ascii="Times New Roman" w:eastAsia="Times New Roman" w:hAnsi="Times New Roman" w:cs="Times New Roman"/>
          <w:b/>
          <w:sz w:val="28"/>
          <w:szCs w:val="28"/>
          <w:lang w:eastAsia="ru-RU"/>
        </w:rPr>
        <w:t xml:space="preserve">як робота в невеликих </w:t>
      </w:r>
      <w:proofErr w:type="spellStart"/>
      <w:r>
        <w:rPr>
          <w:rFonts w:ascii="Times New Roman" w:eastAsia="Times New Roman" w:hAnsi="Times New Roman" w:cs="Times New Roman"/>
          <w:b/>
          <w:sz w:val="28"/>
          <w:szCs w:val="28"/>
          <w:lang w:eastAsia="ru-RU"/>
        </w:rPr>
        <w:t>групах</w:t>
      </w:r>
      <w:proofErr w:type="spellEnd"/>
      <w:r>
        <w:rPr>
          <w:rFonts w:ascii="Times New Roman" w:eastAsia="Times New Roman" w:hAnsi="Times New Roman" w:cs="Times New Roman"/>
          <w:sz w:val="28"/>
          <w:szCs w:val="28"/>
          <w:lang w:eastAsia="ru-RU"/>
        </w:rPr>
        <w:t xml:space="preserve"> (4-</w:t>
      </w:r>
      <w:r>
        <w:rPr>
          <w:rFonts w:ascii="Times New Roman" w:eastAsia="Times New Roman" w:hAnsi="Times New Roman" w:cs="Times New Roman"/>
          <w:sz w:val="28"/>
          <w:szCs w:val="28"/>
          <w:lang w:val="uk-UA" w:eastAsia="ru-RU"/>
        </w:rPr>
        <w:t xml:space="preserve">6 </w:t>
      </w:r>
      <w:proofErr w:type="spellStart"/>
      <w:r>
        <w:rPr>
          <w:rFonts w:ascii="Times New Roman" w:eastAsia="Times New Roman" w:hAnsi="Times New Roman" w:cs="Times New Roman"/>
          <w:sz w:val="28"/>
          <w:szCs w:val="28"/>
          <w:lang w:eastAsia="ru-RU"/>
        </w:rPr>
        <w:t>осіб</w:t>
      </w:r>
      <w:proofErr w:type="spellEnd"/>
      <w:r>
        <w:rPr>
          <w:rFonts w:ascii="Times New Roman" w:eastAsia="Times New Roman" w:hAnsi="Times New Roman" w:cs="Times New Roman"/>
          <w:sz w:val="28"/>
          <w:szCs w:val="28"/>
          <w:lang w:eastAsia="ru-RU"/>
        </w:rPr>
        <w:t xml:space="preserve">), коли </w:t>
      </w:r>
      <w:proofErr w:type="spellStart"/>
      <w:r>
        <w:rPr>
          <w:rFonts w:ascii="Times New Roman" w:eastAsia="Times New Roman" w:hAnsi="Times New Roman" w:cs="Times New Roman"/>
          <w:sz w:val="28"/>
          <w:szCs w:val="28"/>
          <w:lang w:eastAsia="ru-RU"/>
        </w:rPr>
        <w:t>учні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взаємодіють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вирішуючи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колективну</w:t>
      </w:r>
      <w:proofErr w:type="spellEnd"/>
      <w:r>
        <w:rPr>
          <w:rFonts w:ascii="Times New Roman" w:eastAsia="Times New Roman" w:hAnsi="Times New Roman" w:cs="Times New Roman"/>
          <w:sz w:val="28"/>
          <w:szCs w:val="28"/>
          <w:lang w:eastAsia="ru-RU"/>
        </w:rPr>
        <w:t xml:space="preserve"> задачу</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val="uk-UA" w:eastAsia="ru-RU"/>
        </w:rPr>
        <w:t xml:space="preserve"> таких </w:t>
      </w:r>
      <w:r>
        <w:rPr>
          <w:rFonts w:ascii="Times New Roman" w:eastAsia="Times New Roman" w:hAnsi="Times New Roman" w:cs="Times New Roman"/>
          <w:sz w:val="28"/>
          <w:szCs w:val="28"/>
          <w:lang w:eastAsia="ru-RU"/>
        </w:rPr>
        <w:t xml:space="preserve">умов </w:t>
      </w:r>
      <w:proofErr w:type="spellStart"/>
      <w:r>
        <w:rPr>
          <w:rFonts w:ascii="Times New Roman" w:eastAsia="Times New Roman" w:hAnsi="Times New Roman" w:cs="Times New Roman"/>
          <w:sz w:val="28"/>
          <w:szCs w:val="28"/>
          <w:lang w:eastAsia="ru-RU"/>
        </w:rPr>
        <w:t>дитина</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потрапляє</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сприятливе</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середовище</w:t>
      </w:r>
      <w:proofErr w:type="spellEnd"/>
      <w:r>
        <w:rPr>
          <w:rFonts w:ascii="Times New Roman" w:eastAsia="Times New Roman" w:hAnsi="Times New Roman" w:cs="Times New Roman"/>
          <w:sz w:val="28"/>
          <w:szCs w:val="28"/>
          <w:lang w:eastAsia="ru-RU"/>
        </w:rPr>
        <w:t xml:space="preserve"> для </w:t>
      </w:r>
      <w:proofErr w:type="spellStart"/>
      <w:r>
        <w:rPr>
          <w:rFonts w:ascii="Times New Roman" w:eastAsia="Times New Roman" w:hAnsi="Times New Roman" w:cs="Times New Roman"/>
          <w:sz w:val="28"/>
          <w:szCs w:val="28"/>
          <w:lang w:eastAsia="ru-RU"/>
        </w:rPr>
        <w:t>формування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вміння</w:t>
      </w:r>
      <w:proofErr w:type="spellEnd"/>
      <w:r>
        <w:rPr>
          <w:rFonts w:ascii="Times New Roman" w:eastAsia="Times New Roman" w:hAnsi="Times New Roman" w:cs="Times New Roman"/>
          <w:sz w:val="28"/>
          <w:szCs w:val="28"/>
          <w:lang w:eastAsia="ru-RU"/>
        </w:rPr>
        <w:t xml:space="preserve">  прийти на </w:t>
      </w:r>
      <w:proofErr w:type="spellStart"/>
      <w:r>
        <w:rPr>
          <w:rFonts w:ascii="Times New Roman" w:eastAsia="Times New Roman" w:hAnsi="Times New Roman" w:cs="Times New Roman"/>
          <w:sz w:val="28"/>
          <w:szCs w:val="28"/>
          <w:lang w:eastAsia="ru-RU"/>
        </w:rPr>
        <w:t>допомогу</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товаришу</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потрібну</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хвилину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пояснити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перевірити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порадити</w:t>
      </w:r>
      <w:proofErr w:type="spellEnd"/>
      <w:r>
        <w:rPr>
          <w:rFonts w:ascii="Times New Roman" w:eastAsia="Times New Roman" w:hAnsi="Times New Roman" w:cs="Times New Roman"/>
          <w:sz w:val="28"/>
          <w:szCs w:val="28"/>
          <w:lang w:eastAsia="ru-RU"/>
        </w:rPr>
        <w:t xml:space="preserve">. В такому </w:t>
      </w:r>
      <w:proofErr w:type="spellStart"/>
      <w:r>
        <w:rPr>
          <w:rFonts w:ascii="Times New Roman" w:eastAsia="Times New Roman" w:hAnsi="Times New Roman" w:cs="Times New Roman"/>
          <w:sz w:val="28"/>
          <w:szCs w:val="28"/>
          <w:lang w:eastAsia="ru-RU"/>
        </w:rPr>
        <w:t>середовищі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складаються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товариські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взаємостосунки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не </w:t>
      </w:r>
      <w:proofErr w:type="spellStart"/>
      <w:r>
        <w:rPr>
          <w:rFonts w:ascii="Times New Roman" w:eastAsia="Times New Roman" w:hAnsi="Times New Roman" w:cs="Times New Roman"/>
          <w:sz w:val="28"/>
          <w:szCs w:val="28"/>
          <w:lang w:eastAsia="ru-RU"/>
        </w:rPr>
        <w:t>мають</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нічого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спільного</w:t>
      </w:r>
      <w:proofErr w:type="spellEnd"/>
      <w:r>
        <w:rPr>
          <w:rFonts w:ascii="Times New Roman" w:eastAsia="Times New Roman" w:hAnsi="Times New Roman" w:cs="Times New Roman"/>
          <w:sz w:val="28"/>
          <w:szCs w:val="28"/>
          <w:lang w:eastAsia="ru-RU"/>
        </w:rPr>
        <w:t xml:space="preserve"> з фальшивим </w:t>
      </w:r>
      <w:proofErr w:type="spellStart"/>
      <w:r>
        <w:rPr>
          <w:rFonts w:ascii="Times New Roman" w:eastAsia="Times New Roman" w:hAnsi="Times New Roman" w:cs="Times New Roman"/>
          <w:sz w:val="28"/>
          <w:szCs w:val="28"/>
          <w:lang w:eastAsia="ru-RU"/>
        </w:rPr>
        <w:t>товаришуванням</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створюються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ефективні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умови</w:t>
      </w:r>
      <w:proofErr w:type="spellEnd"/>
      <w:r>
        <w:rPr>
          <w:rFonts w:ascii="Times New Roman" w:eastAsia="Times New Roman" w:hAnsi="Times New Roman" w:cs="Times New Roman"/>
          <w:sz w:val="28"/>
          <w:szCs w:val="28"/>
          <w:lang w:eastAsia="ru-RU"/>
        </w:rPr>
        <w:t xml:space="preserve"> для </w:t>
      </w:r>
      <w:proofErr w:type="gramStart"/>
      <w:r>
        <w:rPr>
          <w:rFonts w:ascii="Times New Roman" w:eastAsia="Times New Roman" w:hAnsi="Times New Roman" w:cs="Times New Roman"/>
          <w:sz w:val="28"/>
          <w:szCs w:val="28"/>
          <w:lang w:val="uk-UA" w:eastAsia="ru-RU"/>
        </w:rPr>
        <w:t>соц</w:t>
      </w:r>
      <w:proofErr w:type="gramEnd"/>
      <w:r>
        <w:rPr>
          <w:rFonts w:ascii="Times New Roman" w:eastAsia="Times New Roman" w:hAnsi="Times New Roman" w:cs="Times New Roman"/>
          <w:sz w:val="28"/>
          <w:szCs w:val="28"/>
          <w:lang w:val="uk-UA" w:eastAsia="ru-RU"/>
        </w:rPr>
        <w:t xml:space="preserve">іалізації дитини, а саме: </w:t>
      </w:r>
      <w:proofErr w:type="spellStart"/>
      <w:r>
        <w:rPr>
          <w:rFonts w:ascii="Times New Roman" w:eastAsia="Times New Roman" w:hAnsi="Times New Roman" w:cs="Times New Roman"/>
          <w:sz w:val="28"/>
          <w:szCs w:val="28"/>
          <w:lang w:eastAsia="ru-RU"/>
        </w:rPr>
        <w:t>формування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культури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спілкування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співпраці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виховання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наполегливості</w:t>
      </w:r>
      <w:proofErr w:type="spellEnd"/>
      <w:r>
        <w:rPr>
          <w:rFonts w:ascii="Times New Roman" w:eastAsia="Times New Roman" w:hAnsi="Times New Roman" w:cs="Times New Roman"/>
          <w:sz w:val="28"/>
          <w:szCs w:val="28"/>
          <w:lang w:val="uk-UA" w:eastAsia="ru-RU"/>
        </w:rPr>
        <w:t xml:space="preserve">. Об'єднані для виконання завдання в групи учні одержують нові можливості для навчання й виховання. Збільшується ймовірність того, що вони висловляться. Спілкуючись одне з одним, діти розвивають уміння слухати, думати й </w:t>
      </w:r>
      <w:proofErr w:type="spellStart"/>
      <w:r>
        <w:rPr>
          <w:rFonts w:ascii="Times New Roman" w:eastAsia="Times New Roman" w:hAnsi="Times New Roman" w:cs="Times New Roman"/>
          <w:sz w:val="28"/>
          <w:szCs w:val="28"/>
          <w:lang w:val="uk-UA" w:eastAsia="ru-RU"/>
        </w:rPr>
        <w:t>працюва</w:t>
      </w:r>
      <w:r>
        <w:rPr>
          <w:rFonts w:ascii="Times New Roman" w:eastAsia="Times New Roman" w:hAnsi="Times New Roman" w:cs="Times New Roman"/>
          <w:sz w:val="28"/>
          <w:szCs w:val="28"/>
          <w:lang w:eastAsia="ru-RU"/>
        </w:rPr>
        <w:t>ти</w:t>
      </w:r>
      <w:proofErr w:type="spellEnd"/>
      <w:r>
        <w:rPr>
          <w:rFonts w:ascii="Times New Roman" w:eastAsia="Times New Roman" w:hAnsi="Times New Roman" w:cs="Times New Roman"/>
          <w:sz w:val="28"/>
          <w:szCs w:val="28"/>
          <w:lang w:eastAsia="ru-RU"/>
        </w:rPr>
        <w:t xml:space="preserve"> разом. </w:t>
      </w:r>
      <w:proofErr w:type="spellStart"/>
      <w:r>
        <w:rPr>
          <w:rFonts w:ascii="Times New Roman" w:eastAsia="Times New Roman" w:hAnsi="Times New Roman" w:cs="Times New Roman"/>
          <w:sz w:val="28"/>
          <w:szCs w:val="28"/>
          <w:lang w:eastAsia="ru-RU"/>
        </w:rPr>
        <w:t>Це</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стає</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додатковим</w:t>
      </w:r>
      <w:proofErr w:type="spellEnd"/>
      <w:r>
        <w:rPr>
          <w:rFonts w:ascii="Times New Roman" w:eastAsia="Times New Roman" w:hAnsi="Times New Roman" w:cs="Times New Roman"/>
          <w:sz w:val="28"/>
          <w:szCs w:val="28"/>
          <w:lang w:eastAsia="ru-RU"/>
        </w:rPr>
        <w:t xml:space="preserve">  мотивом для </w:t>
      </w:r>
      <w:proofErr w:type="spellStart"/>
      <w:r>
        <w:rPr>
          <w:rFonts w:ascii="Times New Roman" w:eastAsia="Times New Roman" w:hAnsi="Times New Roman" w:cs="Times New Roman"/>
          <w:sz w:val="28"/>
          <w:szCs w:val="28"/>
          <w:lang w:eastAsia="ru-RU"/>
        </w:rPr>
        <w:t>навчання</w:t>
      </w:r>
      <w:proofErr w:type="spellEnd"/>
      <w:r>
        <w:rPr>
          <w:rFonts w:ascii="Times New Roman" w:eastAsia="Times New Roman" w:hAnsi="Times New Roman" w:cs="Times New Roman"/>
          <w:sz w:val="28"/>
          <w:szCs w:val="28"/>
          <w:lang w:eastAsia="ru-RU"/>
        </w:rPr>
        <w:t xml:space="preserve">. </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Pr>
          <w:rFonts w:ascii="Times New Roman" w:eastAsia="Times New Roman" w:hAnsi="Times New Roman" w:cs="Times New Roman"/>
          <w:sz w:val="28"/>
          <w:szCs w:val="28"/>
          <w:lang w:eastAsia="ru-RU"/>
        </w:rPr>
        <w:t>ажливи</w:t>
      </w:r>
      <w:proofErr w:type="spellEnd"/>
      <w:r>
        <w:rPr>
          <w:rFonts w:ascii="Times New Roman" w:eastAsia="Times New Roman" w:hAnsi="Times New Roman" w:cs="Times New Roman"/>
          <w:sz w:val="28"/>
          <w:szCs w:val="28"/>
          <w:lang w:val="uk-UA" w:eastAsia="ru-RU"/>
        </w:rPr>
        <w:t xml:space="preserve">ми </w:t>
      </w:r>
      <w:proofErr w:type="spellStart"/>
      <w:r>
        <w:rPr>
          <w:rFonts w:ascii="Times New Roman" w:eastAsia="Times New Roman" w:hAnsi="Times New Roman" w:cs="Times New Roman"/>
          <w:sz w:val="28"/>
          <w:szCs w:val="28"/>
          <w:lang w:eastAsia="ru-RU"/>
        </w:rPr>
        <w:t>елемент</w:t>
      </w:r>
      <w:r>
        <w:rPr>
          <w:rFonts w:ascii="Times New Roman" w:eastAsia="Times New Roman" w:hAnsi="Times New Roman" w:cs="Times New Roman"/>
          <w:sz w:val="28"/>
          <w:szCs w:val="28"/>
          <w:lang w:val="uk-UA" w:eastAsia="ru-RU"/>
        </w:rPr>
        <w:t>ам</w:t>
      </w:r>
      <w:proofErr w:type="spellEnd"/>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роботи</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групі</w:t>
      </w:r>
      <w:proofErr w:type="spellEnd"/>
      <w:r>
        <w:rPr>
          <w:rFonts w:ascii="Times New Roman" w:eastAsia="Times New Roman" w:hAnsi="Times New Roman" w:cs="Times New Roman"/>
          <w:sz w:val="28"/>
          <w:szCs w:val="28"/>
          <w:lang w:eastAsia="ru-RU"/>
        </w:rPr>
        <w:t xml:space="preserve"> є: </w:t>
      </w:r>
    </w:p>
    <w:p w:rsidR="001A6598" w:rsidRDefault="001A6598" w:rsidP="00566B2F">
      <w:pPr>
        <w:pStyle w:val="ac"/>
        <w:numPr>
          <w:ilvl w:val="0"/>
          <w:numId w:val="19"/>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позитивна </w:t>
      </w:r>
      <w:proofErr w:type="spellStart"/>
      <w:r>
        <w:rPr>
          <w:rFonts w:ascii="Times New Roman" w:eastAsia="Times New Roman" w:hAnsi="Times New Roman" w:cs="Times New Roman"/>
          <w:sz w:val="28"/>
          <w:szCs w:val="28"/>
          <w:lang w:eastAsia="ru-RU"/>
        </w:rPr>
        <w:t>взаємозалежність</w:t>
      </w:r>
      <w:proofErr w:type="spellEnd"/>
      <w:r>
        <w:rPr>
          <w:rFonts w:ascii="Times New Roman" w:eastAsia="Times New Roman" w:hAnsi="Times New Roman" w:cs="Times New Roman"/>
          <w:sz w:val="28"/>
          <w:szCs w:val="28"/>
          <w:lang w:eastAsia="ru-RU"/>
        </w:rPr>
        <w:t xml:space="preserve">; </w:t>
      </w:r>
    </w:p>
    <w:p w:rsidR="001A6598" w:rsidRDefault="001A6598" w:rsidP="00566B2F">
      <w:pPr>
        <w:pStyle w:val="ac"/>
        <w:numPr>
          <w:ilvl w:val="0"/>
          <w:numId w:val="19"/>
        </w:numPr>
        <w:shd w:val="clear" w:color="auto" w:fill="FFFFFF"/>
        <w:spacing w:after="0"/>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особиста</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відповідальність</w:t>
      </w:r>
      <w:proofErr w:type="spellEnd"/>
      <w:r>
        <w:rPr>
          <w:rFonts w:ascii="Times New Roman" w:eastAsia="Times New Roman" w:hAnsi="Times New Roman" w:cs="Times New Roman"/>
          <w:sz w:val="28"/>
          <w:szCs w:val="28"/>
          <w:lang w:eastAsia="ru-RU"/>
        </w:rPr>
        <w:t xml:space="preserve"> за те,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відбувається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групі</w:t>
      </w:r>
      <w:proofErr w:type="spellEnd"/>
      <w:r>
        <w:rPr>
          <w:rFonts w:ascii="Times New Roman" w:eastAsia="Times New Roman" w:hAnsi="Times New Roman" w:cs="Times New Roman"/>
          <w:sz w:val="28"/>
          <w:szCs w:val="28"/>
          <w:lang w:eastAsia="ru-RU"/>
        </w:rPr>
        <w:t xml:space="preserve">; </w:t>
      </w:r>
    </w:p>
    <w:p w:rsidR="001A6598" w:rsidRDefault="001A6598" w:rsidP="00566B2F">
      <w:pPr>
        <w:pStyle w:val="ac"/>
        <w:numPr>
          <w:ilvl w:val="0"/>
          <w:numId w:val="19"/>
        </w:numPr>
        <w:shd w:val="clear" w:color="auto" w:fill="FFFFFF"/>
        <w:spacing w:after="0"/>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взаємодія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віч</w:t>
      </w:r>
      <w:proofErr w:type="spellEnd"/>
      <w:r>
        <w:rPr>
          <w:rFonts w:ascii="Times New Roman" w:eastAsia="Times New Roman" w:hAnsi="Times New Roman" w:cs="Times New Roman"/>
          <w:sz w:val="28"/>
          <w:szCs w:val="28"/>
          <w:lang w:eastAsia="ru-RU"/>
        </w:rPr>
        <w:t>-на-</w:t>
      </w:r>
      <w:proofErr w:type="spellStart"/>
      <w:r>
        <w:rPr>
          <w:rFonts w:ascii="Times New Roman" w:eastAsia="Times New Roman" w:hAnsi="Times New Roman" w:cs="Times New Roman"/>
          <w:sz w:val="28"/>
          <w:szCs w:val="28"/>
          <w:lang w:eastAsia="ru-RU"/>
        </w:rPr>
        <w:t>віч</w:t>
      </w:r>
      <w:proofErr w:type="spellEnd"/>
      <w:r>
        <w:rPr>
          <w:rFonts w:ascii="Times New Roman" w:eastAsia="Times New Roman" w:hAnsi="Times New Roman" w:cs="Times New Roman"/>
          <w:sz w:val="28"/>
          <w:szCs w:val="28"/>
          <w:lang w:eastAsia="ru-RU"/>
        </w:rPr>
        <w:t xml:space="preserve">: </w:t>
      </w:r>
    </w:p>
    <w:p w:rsidR="001A6598" w:rsidRDefault="001A6598" w:rsidP="00566B2F">
      <w:pPr>
        <w:pStyle w:val="ac"/>
        <w:numPr>
          <w:ilvl w:val="0"/>
          <w:numId w:val="19"/>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навичок співпраці.</w:t>
      </w:r>
    </w:p>
    <w:p w:rsidR="001A6598" w:rsidRDefault="001A6598" w:rsidP="001A6598">
      <w:pPr>
        <w:pStyle w:val="ac"/>
        <w:shd w:val="clear" w:color="auto" w:fill="FFFFFF"/>
        <w:spacing w:after="0"/>
        <w:ind w:left="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втілення цього методу в життя, я роблю наступне:</w:t>
      </w:r>
      <w:r>
        <w:rPr>
          <w:rFonts w:ascii="Times New Roman" w:eastAsia="Times New Roman" w:hAnsi="Times New Roman" w:cs="Times New Roman"/>
          <w:sz w:val="28"/>
          <w:szCs w:val="28"/>
          <w:lang w:val="uk-UA" w:eastAsia="ru-RU"/>
        </w:rPr>
        <w:br/>
        <w:t>• об'єдную учнів у невеликі групи;</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надаю кожному певну роль (наприклад: читець, секретар, доповідач, хронометрист);</w:t>
      </w:r>
    </w:p>
    <w:p w:rsidR="001A6598" w:rsidRDefault="001A6598" w:rsidP="00566B2F">
      <w:pPr>
        <w:pStyle w:val="ac"/>
        <w:numPr>
          <w:ilvl w:val="0"/>
          <w:numId w:val="20"/>
        </w:numPr>
        <w:shd w:val="clear" w:color="auto" w:fill="FFFFFF"/>
        <w:spacing w:after="0"/>
        <w:ind w:left="938" w:hanging="22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даю спільне завдання; </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пропоную кожному поділитися своєю інформацією й матеріалами з іншими членами групи;</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надаю учням у групі можливість роз'яснювати одне одному незрозуміле, розробляти проблему, підбивати підсумки обговорення;</w:t>
      </w:r>
    </w:p>
    <w:p w:rsidR="001A6598" w:rsidRDefault="001A6598" w:rsidP="00566B2F">
      <w:pPr>
        <w:pStyle w:val="ac"/>
        <w:numPr>
          <w:ilvl w:val="0"/>
          <w:numId w:val="20"/>
        </w:numPr>
        <w:shd w:val="clear" w:color="auto" w:fill="FFFFFF"/>
        <w:spacing w:after="0"/>
        <w:ind w:left="993"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даю групі спільну оцінку (винагороду);</w:t>
      </w:r>
    </w:p>
    <w:p w:rsidR="001A6598" w:rsidRDefault="001A6598" w:rsidP="001A6598">
      <w:pPr>
        <w:pStyle w:val="ac"/>
        <w:shd w:val="clear" w:color="auto" w:fill="FFFFFF"/>
        <w:spacing w:after="0"/>
        <w:ind w:left="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для контролю запитую по одному учню з групи і у випадковому порядку;</w:t>
      </w:r>
      <w:r>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uk-UA" w:eastAsia="ru-RU"/>
        </w:rPr>
        <w:lastRenderedPageBreak/>
        <w:t>• сприяю рефлексії учнів або аналізу подій, що відбуваються всередині групи в процесі її роботи.</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 на уроці природознавства у 3 класі при вивченні теми «Корисні копалини» на етапі усвідомлення змісту нового матеріалу  учні працюють </w:t>
      </w:r>
      <w:r>
        <w:rPr>
          <w:rFonts w:ascii="Times New Roman" w:eastAsia="Times New Roman" w:hAnsi="Times New Roman" w:cs="Times New Roman"/>
          <w:b/>
          <w:sz w:val="28"/>
          <w:szCs w:val="28"/>
          <w:lang w:val="uk-UA" w:eastAsia="ru-RU"/>
        </w:rPr>
        <w:t xml:space="preserve">у групах – постійних та експертних. </w:t>
      </w:r>
      <w:r>
        <w:rPr>
          <w:rFonts w:ascii="Times New Roman" w:eastAsia="Times New Roman" w:hAnsi="Times New Roman" w:cs="Times New Roman"/>
          <w:sz w:val="28"/>
          <w:szCs w:val="28"/>
          <w:lang w:val="uk-UA" w:eastAsia="ru-RU"/>
        </w:rPr>
        <w:t>Робота відбувається наступним чином:</w:t>
      </w:r>
    </w:p>
    <w:p w:rsidR="001A6598" w:rsidRDefault="001A6598" w:rsidP="00566B2F">
      <w:pPr>
        <w:pStyle w:val="ac"/>
        <w:numPr>
          <w:ilvl w:val="0"/>
          <w:numId w:val="21"/>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Учні об</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uk-UA" w:eastAsia="ru-RU"/>
        </w:rPr>
        <w:t>єднані</w:t>
      </w:r>
      <w:proofErr w:type="spellEnd"/>
      <w:r>
        <w:rPr>
          <w:rFonts w:ascii="Times New Roman" w:eastAsia="Times New Roman" w:hAnsi="Times New Roman" w:cs="Times New Roman"/>
          <w:sz w:val="28"/>
          <w:szCs w:val="28"/>
          <w:lang w:val="uk-UA" w:eastAsia="ru-RU"/>
        </w:rPr>
        <w:t xml:space="preserve"> в постійні групи по 4 чол. Кожен учень обирає собі номер від 1 до 4.</w:t>
      </w:r>
    </w:p>
    <w:p w:rsidR="001A6598" w:rsidRDefault="001A6598" w:rsidP="00566B2F">
      <w:pPr>
        <w:pStyle w:val="ac"/>
        <w:numPr>
          <w:ilvl w:val="0"/>
          <w:numId w:val="21"/>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Формування експертних груп.</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1-ша експертна група – всі діти з номером 1;</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2-га експертна група – всі діти з номером 2;</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3-тя експертна група – всі діти з номером 3;</w:t>
      </w:r>
    </w:p>
    <w:p w:rsidR="001A6598" w:rsidRDefault="001A6598" w:rsidP="001A6598">
      <w:pPr>
        <w:pStyle w:val="ac"/>
        <w:shd w:val="clear" w:color="auto" w:fill="FFFFFF"/>
        <w:spacing w:after="0"/>
        <w:ind w:left="10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4-та експертна група – всі діти з номером 4.</w:t>
      </w:r>
    </w:p>
    <w:p w:rsidR="001A6598" w:rsidRDefault="001A6598" w:rsidP="00566B2F">
      <w:pPr>
        <w:pStyle w:val="ac"/>
        <w:numPr>
          <w:ilvl w:val="0"/>
          <w:numId w:val="21"/>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Вибір експертними групами корисних копалин за відповідями на загадки.</w:t>
      </w:r>
    </w:p>
    <w:p w:rsidR="001A6598" w:rsidRDefault="001A6598" w:rsidP="00566B2F">
      <w:pPr>
        <w:pStyle w:val="ac"/>
        <w:numPr>
          <w:ilvl w:val="0"/>
          <w:numId w:val="9"/>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Не димить, не тріщить, синім </w:t>
      </w:r>
      <w:proofErr w:type="spellStart"/>
      <w:r>
        <w:rPr>
          <w:rFonts w:ascii="Times New Roman" w:eastAsia="Times New Roman" w:hAnsi="Times New Roman" w:cs="Times New Roman"/>
          <w:i/>
          <w:sz w:val="28"/>
          <w:szCs w:val="28"/>
          <w:lang w:val="uk-UA" w:eastAsia="ru-RU"/>
        </w:rPr>
        <w:t>полум</w:t>
      </w:r>
      <w:proofErr w:type="spellEnd"/>
      <w:r>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val="uk-UA" w:eastAsia="ru-RU"/>
        </w:rPr>
        <w:t>ям горить.</w:t>
      </w:r>
    </w:p>
    <w:p w:rsidR="001A6598" w:rsidRDefault="001A6598" w:rsidP="00566B2F">
      <w:pPr>
        <w:pStyle w:val="ac"/>
        <w:numPr>
          <w:ilvl w:val="0"/>
          <w:numId w:val="9"/>
        </w:numPr>
        <w:shd w:val="clear" w:color="auto" w:fill="FFFFFF"/>
        <w:spacing w:after="0"/>
        <w:jc w:val="both"/>
        <w:rPr>
          <w:rFonts w:ascii="Times New Roman" w:eastAsia="Times New Roman" w:hAnsi="Times New Roman" w:cs="Times New Roman"/>
          <w:i/>
          <w:sz w:val="28"/>
          <w:szCs w:val="28"/>
          <w:lang w:val="uk-UA" w:eastAsia="ru-RU"/>
        </w:rPr>
      </w:pPr>
      <w:proofErr w:type="spellStart"/>
      <w:r>
        <w:rPr>
          <w:rFonts w:ascii="Times New Roman" w:eastAsia="Times New Roman" w:hAnsi="Times New Roman" w:cs="Times New Roman"/>
          <w:i/>
          <w:sz w:val="28"/>
          <w:szCs w:val="28"/>
          <w:lang w:val="uk-UA" w:eastAsia="ru-RU"/>
        </w:rPr>
        <w:t>Глибоков</w:t>
      </w:r>
      <w:proofErr w:type="spellEnd"/>
      <w:r>
        <w:rPr>
          <w:rFonts w:ascii="Times New Roman" w:eastAsia="Times New Roman" w:hAnsi="Times New Roman" w:cs="Times New Roman"/>
          <w:i/>
          <w:sz w:val="28"/>
          <w:szCs w:val="28"/>
          <w:lang w:val="uk-UA" w:eastAsia="ru-RU"/>
        </w:rPr>
        <w:t xml:space="preserve"> землі ховається, … називається.</w:t>
      </w:r>
    </w:p>
    <w:p w:rsidR="001A6598" w:rsidRDefault="001A6598" w:rsidP="00566B2F">
      <w:pPr>
        <w:pStyle w:val="ac"/>
        <w:numPr>
          <w:ilvl w:val="0"/>
          <w:numId w:val="9"/>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У землі лежить, по трубах біжить і машинам дає </w:t>
      </w:r>
      <w:proofErr w:type="spellStart"/>
      <w:r>
        <w:rPr>
          <w:rFonts w:ascii="Times New Roman" w:eastAsia="Times New Roman" w:hAnsi="Times New Roman" w:cs="Times New Roman"/>
          <w:i/>
          <w:sz w:val="28"/>
          <w:szCs w:val="28"/>
          <w:lang w:val="uk-UA" w:eastAsia="ru-RU"/>
        </w:rPr>
        <w:t>жить</w:t>
      </w:r>
      <w:proofErr w:type="spellEnd"/>
      <w:r>
        <w:rPr>
          <w:rFonts w:ascii="Times New Roman" w:eastAsia="Times New Roman" w:hAnsi="Times New Roman" w:cs="Times New Roman"/>
          <w:i/>
          <w:sz w:val="28"/>
          <w:szCs w:val="28"/>
          <w:lang w:val="uk-UA" w:eastAsia="ru-RU"/>
        </w:rPr>
        <w:t>.</w:t>
      </w:r>
    </w:p>
    <w:p w:rsidR="001A6598" w:rsidRDefault="001A6598" w:rsidP="00566B2F">
      <w:pPr>
        <w:pStyle w:val="ac"/>
        <w:numPr>
          <w:ilvl w:val="0"/>
          <w:numId w:val="9"/>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Лежить на болоті і </w:t>
      </w:r>
      <w:proofErr w:type="spellStart"/>
      <w:r>
        <w:rPr>
          <w:rFonts w:ascii="Times New Roman" w:eastAsia="Times New Roman" w:hAnsi="Times New Roman" w:cs="Times New Roman"/>
          <w:i/>
          <w:sz w:val="28"/>
          <w:szCs w:val="28"/>
          <w:lang w:val="uk-UA" w:eastAsia="ru-RU"/>
        </w:rPr>
        <w:t>топливо</w:t>
      </w:r>
      <w:proofErr w:type="spellEnd"/>
      <w:r>
        <w:rPr>
          <w:rFonts w:ascii="Times New Roman" w:eastAsia="Times New Roman" w:hAnsi="Times New Roman" w:cs="Times New Roman"/>
          <w:i/>
          <w:sz w:val="28"/>
          <w:szCs w:val="28"/>
          <w:lang w:val="uk-UA" w:eastAsia="ru-RU"/>
        </w:rPr>
        <w:t>, і добриво.</w:t>
      </w:r>
    </w:p>
    <w:p w:rsidR="001A6598" w:rsidRDefault="001A6598" w:rsidP="00566B2F">
      <w:pPr>
        <w:pStyle w:val="ac"/>
        <w:numPr>
          <w:ilvl w:val="0"/>
          <w:numId w:val="21"/>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Робота експертних груп. Учні вивчають свою корисну копалину, готуються розповісти про неї своїм товаришам з постійної групи. Таким чином, кожна дитина  вивчає частину матеріалу. Але за допомогою товаришів (експертів) учні опановують весь матеріал у цілому.</w:t>
      </w:r>
    </w:p>
    <w:p w:rsidR="001A6598" w:rsidRDefault="001A6598" w:rsidP="001A6598">
      <w:pPr>
        <w:shd w:val="clear" w:color="auto" w:fill="FFFFFF"/>
        <w:spacing w:after="0"/>
        <w:ind w:left="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Експертні групи отримують ряд послідовних завдань:</w:t>
      </w:r>
    </w:p>
    <w:p w:rsidR="001A6598" w:rsidRDefault="001A6598" w:rsidP="00566B2F">
      <w:pPr>
        <w:pStyle w:val="ac"/>
        <w:numPr>
          <w:ilvl w:val="0"/>
          <w:numId w:val="22"/>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Провести досліди (розглянути копалину, визначити її колір, запах, твердість, щільність тощо);</w:t>
      </w:r>
    </w:p>
    <w:p w:rsidR="001A6598" w:rsidRDefault="001A6598" w:rsidP="00566B2F">
      <w:pPr>
        <w:pStyle w:val="ac"/>
        <w:numPr>
          <w:ilvl w:val="0"/>
          <w:numId w:val="22"/>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Прочитати статтю підручника (відповідну частину), підготувати повідомлення про корисну копалину для товаришів з постійної групи.</w:t>
      </w:r>
    </w:p>
    <w:p w:rsidR="001A6598" w:rsidRDefault="001A6598" w:rsidP="00566B2F">
      <w:pPr>
        <w:pStyle w:val="ac"/>
        <w:numPr>
          <w:ilvl w:val="0"/>
          <w:numId w:val="21"/>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Повернення експертів до постійної групи. Обмін інформацією. Заповнення таблиці «Корисні копалини».</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своїх</w:t>
      </w:r>
      <w:proofErr w:type="spellEnd"/>
      <w:r>
        <w:rPr>
          <w:rFonts w:ascii="Times New Roman" w:eastAsia="Times New Roman" w:hAnsi="Times New Roman" w:cs="Times New Roman"/>
          <w:sz w:val="28"/>
          <w:szCs w:val="28"/>
          <w:lang w:eastAsia="ru-RU"/>
        </w:rPr>
        <w:t xml:space="preserve"> уроках з метою</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стимулювання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висловлювань</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дітей</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з теми </w:t>
      </w:r>
      <w:proofErr w:type="spellStart"/>
      <w:r>
        <w:rPr>
          <w:rFonts w:ascii="Times New Roman" w:eastAsia="Times New Roman" w:hAnsi="Times New Roman" w:cs="Times New Roman"/>
          <w:sz w:val="28"/>
          <w:szCs w:val="28"/>
          <w:lang w:eastAsia="ru-RU"/>
        </w:rPr>
        <w:t>або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питання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використовую</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eastAsia="ru-RU"/>
        </w:rPr>
        <w:t xml:space="preserve">метод </w:t>
      </w:r>
      <w:r>
        <w:rPr>
          <w:rFonts w:ascii="Times New Roman" w:eastAsia="Times New Roman" w:hAnsi="Times New Roman" w:cs="Times New Roman"/>
          <w:b/>
          <w:sz w:val="28"/>
          <w:szCs w:val="28"/>
          <w:lang w:val="uk-UA" w:eastAsia="ru-RU"/>
        </w:rPr>
        <w:t>«</w:t>
      </w:r>
      <w:proofErr w:type="spellStart"/>
      <w:r>
        <w:rPr>
          <w:rFonts w:ascii="Times New Roman" w:eastAsia="Times New Roman" w:hAnsi="Times New Roman" w:cs="Times New Roman"/>
          <w:b/>
          <w:sz w:val="28"/>
          <w:szCs w:val="28"/>
          <w:lang w:eastAsia="ru-RU"/>
        </w:rPr>
        <w:t>мозкового</w:t>
      </w:r>
      <w:proofErr w:type="spellEnd"/>
      <w:r>
        <w:rPr>
          <w:rFonts w:ascii="Times New Roman" w:eastAsia="Times New Roman" w:hAnsi="Times New Roman" w:cs="Times New Roman"/>
          <w:b/>
          <w:sz w:val="28"/>
          <w:szCs w:val="28"/>
          <w:lang w:eastAsia="ru-RU"/>
        </w:rPr>
        <w:t xml:space="preserve"> штурму</w:t>
      </w: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Прошу </w:t>
      </w:r>
      <w:proofErr w:type="spellStart"/>
      <w:r>
        <w:rPr>
          <w:rFonts w:ascii="Times New Roman" w:eastAsia="Times New Roman" w:hAnsi="Times New Roman" w:cs="Times New Roman"/>
          <w:sz w:val="28"/>
          <w:szCs w:val="28"/>
          <w:lang w:eastAsia="ru-RU"/>
        </w:rPr>
        <w:t>учнів</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висловлювати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ідеї</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або</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думки </w:t>
      </w:r>
      <w:r>
        <w:rPr>
          <w:rFonts w:ascii="Times New Roman" w:eastAsia="Times New Roman" w:hAnsi="Times New Roman" w:cs="Times New Roman"/>
          <w:sz w:val="28"/>
          <w:szCs w:val="28"/>
          <w:lang w:val="uk-UA" w:eastAsia="ru-RU"/>
        </w:rPr>
        <w:t xml:space="preserve">з певної проблеми  </w:t>
      </w:r>
      <w:r>
        <w:rPr>
          <w:rFonts w:ascii="Times New Roman" w:eastAsia="Times New Roman" w:hAnsi="Times New Roman" w:cs="Times New Roman"/>
          <w:sz w:val="28"/>
          <w:szCs w:val="28"/>
          <w:lang w:eastAsia="ru-RU"/>
        </w:rPr>
        <w:t xml:space="preserve">без </w:t>
      </w:r>
      <w:proofErr w:type="gramStart"/>
      <w:r>
        <w:rPr>
          <w:rFonts w:ascii="Times New Roman" w:eastAsia="Times New Roman" w:hAnsi="Times New Roman" w:cs="Times New Roman"/>
          <w:sz w:val="28"/>
          <w:szCs w:val="28"/>
          <w:lang w:eastAsia="ru-RU"/>
        </w:rPr>
        <w:t>будь-</w:t>
      </w:r>
      <w:proofErr w:type="spellStart"/>
      <w:r>
        <w:rPr>
          <w:rFonts w:ascii="Times New Roman" w:eastAsia="Times New Roman" w:hAnsi="Times New Roman" w:cs="Times New Roman"/>
          <w:sz w:val="28"/>
          <w:szCs w:val="28"/>
          <w:lang w:eastAsia="ru-RU"/>
        </w:rPr>
        <w:t>яко</w:t>
      </w:r>
      <w:proofErr w:type="gramEnd"/>
      <w:r>
        <w:rPr>
          <w:rFonts w:ascii="Times New Roman" w:eastAsia="Times New Roman" w:hAnsi="Times New Roman" w:cs="Times New Roman"/>
          <w:sz w:val="28"/>
          <w:szCs w:val="28"/>
          <w:lang w:eastAsia="ru-RU"/>
        </w:rPr>
        <w:t>ї</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оцінки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обговорення</w:t>
      </w:r>
      <w:proofErr w:type="spellEnd"/>
      <w:r>
        <w:rPr>
          <w:rFonts w:ascii="Times New Roman" w:eastAsia="Times New Roman" w:hAnsi="Times New Roman" w:cs="Times New Roman"/>
          <w:sz w:val="28"/>
          <w:szCs w:val="28"/>
          <w:lang w:eastAsia="ru-RU"/>
        </w:rPr>
        <w:t xml:space="preserve"> думок. </w:t>
      </w:r>
      <w:proofErr w:type="spellStart"/>
      <w:proofErr w:type="gramStart"/>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ідеї</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фіксую</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дошці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Наприклад</w:t>
      </w:r>
      <w:proofErr w:type="spellEnd"/>
      <w:r>
        <w:rPr>
          <w:rFonts w:ascii="Times New Roman" w:eastAsia="Times New Roman" w:hAnsi="Times New Roman" w:cs="Times New Roman"/>
          <w:sz w:val="28"/>
          <w:szCs w:val="28"/>
          <w:lang w:eastAsia="ru-RU"/>
        </w:rPr>
        <w:t xml:space="preserve">, на уроках основ </w:t>
      </w:r>
      <w:proofErr w:type="spellStart"/>
      <w:r>
        <w:rPr>
          <w:rFonts w:ascii="Times New Roman" w:eastAsia="Times New Roman" w:hAnsi="Times New Roman" w:cs="Times New Roman"/>
          <w:sz w:val="28"/>
          <w:szCs w:val="28"/>
          <w:lang w:eastAsia="ru-RU"/>
        </w:rPr>
        <w:t>здоров’я</w:t>
      </w:r>
      <w:proofErr w:type="spellEnd"/>
      <w:r>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eastAsia="ru-RU"/>
        </w:rPr>
        <w:t xml:space="preserve">«як </w:t>
      </w:r>
      <w:proofErr w:type="spellStart"/>
      <w:r>
        <w:rPr>
          <w:rFonts w:ascii="Times New Roman" w:eastAsia="Times New Roman" w:hAnsi="Times New Roman" w:cs="Times New Roman"/>
          <w:sz w:val="28"/>
          <w:szCs w:val="28"/>
          <w:lang w:eastAsia="ru-RU"/>
        </w:rPr>
        <w:t>піклуватись</w:t>
      </w:r>
      <w:proofErr w:type="spellEnd"/>
      <w:r>
        <w:rPr>
          <w:rFonts w:ascii="Times New Roman" w:eastAsia="Times New Roman" w:hAnsi="Times New Roman" w:cs="Times New Roman"/>
          <w:sz w:val="28"/>
          <w:szCs w:val="28"/>
          <w:lang w:eastAsia="ru-RU"/>
        </w:rPr>
        <w:t xml:space="preserve"> про себе?», на уроках </w:t>
      </w:r>
      <w:proofErr w:type="spellStart"/>
      <w:r>
        <w:rPr>
          <w:rFonts w:ascii="Times New Roman" w:eastAsia="Times New Roman" w:hAnsi="Times New Roman" w:cs="Times New Roman"/>
          <w:sz w:val="28"/>
          <w:szCs w:val="28"/>
          <w:lang w:eastAsia="ru-RU"/>
        </w:rPr>
        <w:t>природознавства</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належить</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природи</w:t>
      </w:r>
      <w:proofErr w:type="spellEnd"/>
      <w:r>
        <w:rPr>
          <w:rFonts w:ascii="Times New Roman" w:eastAsia="Times New Roman" w:hAnsi="Times New Roman" w:cs="Times New Roman"/>
          <w:sz w:val="28"/>
          <w:szCs w:val="28"/>
          <w:lang w:eastAsia="ru-RU"/>
        </w:rPr>
        <w:t xml:space="preserve">?», на уроках </w:t>
      </w:r>
      <w:proofErr w:type="spellStart"/>
      <w:r>
        <w:rPr>
          <w:rFonts w:ascii="Times New Roman" w:eastAsia="Times New Roman" w:hAnsi="Times New Roman" w:cs="Times New Roman"/>
          <w:sz w:val="28"/>
          <w:szCs w:val="28"/>
          <w:lang w:eastAsia="ru-RU"/>
        </w:rPr>
        <w:t>читання</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ознаки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осені</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ін</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На уроці української мови під час вивчення теми «Змінювання іменників за числами» проводжу «мозкову атаку» за такими питаннями:</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lastRenderedPageBreak/>
        <w:t>- Які є числа іменників?</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Як змінюються іменники за числами?</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Як визначити число іменників?</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 </w:t>
      </w:r>
      <w:proofErr w:type="spellStart"/>
      <w:r>
        <w:rPr>
          <w:rFonts w:ascii="Times New Roman" w:eastAsia="Times New Roman" w:hAnsi="Times New Roman" w:cs="Times New Roman"/>
          <w:i/>
          <w:sz w:val="28"/>
          <w:szCs w:val="28"/>
          <w:lang w:val="uk-UA" w:eastAsia="ru-RU"/>
        </w:rPr>
        <w:t>Чив</w:t>
      </w:r>
      <w:proofErr w:type="spellEnd"/>
      <w:r>
        <w:rPr>
          <w:rFonts w:ascii="Times New Roman" w:eastAsia="Times New Roman" w:hAnsi="Times New Roman" w:cs="Times New Roman"/>
          <w:i/>
          <w:sz w:val="28"/>
          <w:szCs w:val="28"/>
          <w:lang w:val="uk-UA" w:eastAsia="ru-RU"/>
        </w:rPr>
        <w:t xml:space="preserve"> всі іменники змінюються за числами?</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«Мозковий штурм» - це спосіб заохочення активності учнів і швидкого генерування ідей. </w:t>
      </w:r>
      <w:proofErr w:type="spellStart"/>
      <w:r>
        <w:rPr>
          <w:rFonts w:ascii="Times New Roman" w:eastAsia="Times New Roman" w:hAnsi="Times New Roman" w:cs="Times New Roman"/>
          <w:sz w:val="28"/>
          <w:szCs w:val="28"/>
          <w:lang w:eastAsia="ru-RU"/>
        </w:rPr>
        <w:t>Це</w:t>
      </w:r>
      <w:proofErr w:type="spellEnd"/>
      <w:r>
        <w:rPr>
          <w:rFonts w:ascii="Times New Roman" w:eastAsia="Times New Roman" w:hAnsi="Times New Roman" w:cs="Times New Roman"/>
          <w:sz w:val="28"/>
          <w:szCs w:val="28"/>
          <w:lang w:val="uk-UA" w:eastAsia="ru-RU"/>
        </w:rPr>
        <w:t xml:space="preserve">й </w:t>
      </w:r>
      <w:proofErr w:type="spellStart"/>
      <w:r>
        <w:rPr>
          <w:rFonts w:ascii="Times New Roman" w:eastAsia="Times New Roman" w:hAnsi="Times New Roman" w:cs="Times New Roman"/>
          <w:sz w:val="28"/>
          <w:szCs w:val="28"/>
          <w:lang w:eastAsia="ru-RU"/>
        </w:rPr>
        <w:t>прийом</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може</w:t>
      </w:r>
      <w:proofErr w:type="spellEnd"/>
      <w:r>
        <w:rPr>
          <w:rFonts w:ascii="Times New Roman" w:eastAsia="Times New Roman" w:hAnsi="Times New Roman" w:cs="Times New Roman"/>
          <w:sz w:val="28"/>
          <w:szCs w:val="28"/>
          <w:lang w:eastAsia="ru-RU"/>
        </w:rPr>
        <w:t xml:space="preserve"> бути </w:t>
      </w:r>
      <w:proofErr w:type="spellStart"/>
      <w:r>
        <w:rPr>
          <w:rFonts w:ascii="Times New Roman" w:eastAsia="Times New Roman" w:hAnsi="Times New Roman" w:cs="Times New Roman"/>
          <w:sz w:val="28"/>
          <w:szCs w:val="28"/>
          <w:lang w:eastAsia="ru-RU"/>
        </w:rPr>
        <w:t>використаний</w:t>
      </w:r>
      <w:proofErr w:type="spellEnd"/>
      <w:r>
        <w:rPr>
          <w:rFonts w:ascii="Times New Roman" w:eastAsia="Times New Roman" w:hAnsi="Times New Roman" w:cs="Times New Roman"/>
          <w:sz w:val="28"/>
          <w:szCs w:val="28"/>
          <w:lang w:eastAsia="ru-RU"/>
        </w:rPr>
        <w:t xml:space="preserve"> для </w:t>
      </w:r>
      <w:proofErr w:type="spellStart"/>
      <w:r>
        <w:rPr>
          <w:rFonts w:ascii="Times New Roman" w:eastAsia="Times New Roman" w:hAnsi="Times New Roman" w:cs="Times New Roman"/>
          <w:sz w:val="28"/>
          <w:szCs w:val="28"/>
          <w:lang w:eastAsia="ru-RU"/>
        </w:rPr>
        <w:t>вирішення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конкретної</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проблеми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або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пошуку</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відповіді</w:t>
      </w:r>
      <w:proofErr w:type="spellEnd"/>
      <w:r>
        <w:rPr>
          <w:rFonts w:ascii="Times New Roman" w:eastAsia="Times New Roman" w:hAnsi="Times New Roman" w:cs="Times New Roman"/>
          <w:sz w:val="28"/>
          <w:szCs w:val="28"/>
          <w:lang w:val="uk-UA" w:eastAsia="ru-RU"/>
        </w:rPr>
        <w:t xml:space="preserve"> на питання.</w:t>
      </w:r>
    </w:p>
    <w:p w:rsidR="001A6598" w:rsidRDefault="001A6598" w:rsidP="001A6598">
      <w:pPr>
        <w:shd w:val="clear" w:color="auto" w:fill="FFFFFF"/>
        <w:spacing w:after="0"/>
        <w:ind w:firstLine="709"/>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 xml:space="preserve">Наприклад, на уроці з предмета «Основи здоров’я» у 4 класі за темою «Здоров’я. Здоровий спосіб життя» ставлю перед учнями проблемне питання: «Що, на вашу думку, означає вислів «Здоровий спосіб життя»?». І отримую від дітей такі ідеї: </w:t>
      </w:r>
    </w:p>
    <w:p w:rsidR="001A6598" w:rsidRDefault="001A6598" w:rsidP="00566B2F">
      <w:pPr>
        <w:pStyle w:val="ac"/>
        <w:numPr>
          <w:ilvl w:val="0"/>
          <w:numId w:val="23"/>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дотримання режиму дня;</w:t>
      </w:r>
    </w:p>
    <w:p w:rsidR="001A6598" w:rsidRDefault="001A6598" w:rsidP="00566B2F">
      <w:pPr>
        <w:pStyle w:val="ac"/>
        <w:numPr>
          <w:ilvl w:val="0"/>
          <w:numId w:val="23"/>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правильне харчування;</w:t>
      </w:r>
    </w:p>
    <w:p w:rsidR="001A6598" w:rsidRDefault="001A6598" w:rsidP="00566B2F">
      <w:pPr>
        <w:pStyle w:val="ac"/>
        <w:numPr>
          <w:ilvl w:val="0"/>
          <w:numId w:val="23"/>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загартовування;</w:t>
      </w:r>
    </w:p>
    <w:p w:rsidR="001A6598" w:rsidRDefault="001A6598" w:rsidP="00566B2F">
      <w:pPr>
        <w:pStyle w:val="ac"/>
        <w:numPr>
          <w:ilvl w:val="0"/>
          <w:numId w:val="23"/>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поведінка людини;</w:t>
      </w:r>
    </w:p>
    <w:p w:rsidR="001A6598" w:rsidRDefault="001A6598" w:rsidP="00566B2F">
      <w:pPr>
        <w:pStyle w:val="ac"/>
        <w:numPr>
          <w:ilvl w:val="0"/>
          <w:numId w:val="23"/>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відповідні побутові умови;</w:t>
      </w:r>
    </w:p>
    <w:p w:rsidR="001A6598" w:rsidRDefault="001A6598" w:rsidP="00566B2F">
      <w:pPr>
        <w:pStyle w:val="ac"/>
        <w:numPr>
          <w:ilvl w:val="0"/>
          <w:numId w:val="23"/>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рухова активність;</w:t>
      </w:r>
    </w:p>
    <w:p w:rsidR="001A6598" w:rsidRDefault="001A6598" w:rsidP="00566B2F">
      <w:pPr>
        <w:pStyle w:val="ac"/>
        <w:numPr>
          <w:ilvl w:val="0"/>
          <w:numId w:val="23"/>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заняття спортом;</w:t>
      </w:r>
    </w:p>
    <w:p w:rsidR="001A6598" w:rsidRDefault="001A6598" w:rsidP="00566B2F">
      <w:pPr>
        <w:pStyle w:val="ac"/>
        <w:numPr>
          <w:ilvl w:val="0"/>
          <w:numId w:val="23"/>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хороші умови праці;</w:t>
      </w:r>
    </w:p>
    <w:p w:rsidR="001A6598" w:rsidRDefault="001A6598" w:rsidP="00566B2F">
      <w:pPr>
        <w:pStyle w:val="ac"/>
        <w:numPr>
          <w:ilvl w:val="0"/>
          <w:numId w:val="23"/>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відсутність шкідливих звичок.</w:t>
      </w:r>
    </w:p>
    <w:p w:rsidR="001A6598" w:rsidRDefault="001A6598" w:rsidP="001A6598">
      <w:p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Одним із засобів підготовки учнів до сприйняття нового матеріалу є побудова </w:t>
      </w:r>
      <w:r>
        <w:rPr>
          <w:rFonts w:ascii="Times New Roman" w:eastAsia="Times New Roman" w:hAnsi="Times New Roman" w:cs="Times New Roman"/>
          <w:b/>
          <w:sz w:val="28"/>
          <w:szCs w:val="28"/>
          <w:lang w:val="uk-UA" w:eastAsia="ru-RU"/>
        </w:rPr>
        <w:t>асоціативного куща</w:t>
      </w:r>
      <w:r>
        <w:rPr>
          <w:rFonts w:ascii="Times New Roman" w:eastAsia="Times New Roman" w:hAnsi="Times New Roman" w:cs="Times New Roman"/>
          <w:sz w:val="28"/>
          <w:szCs w:val="28"/>
          <w:lang w:val="uk-UA" w:eastAsia="ru-RU"/>
        </w:rPr>
        <w:t>. Так, у 1 класі при вивченні числа і цифри 7 пропоную дітям згадати, де воно нам зустрічалося. Під час їхніх розповідей  на дошці виникає цікавий «кущ», на гілках якого знаходяться відомі ілюстрації:</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62336" behindDoc="0" locked="0" layoutInCell="1" allowOverlap="1" wp14:anchorId="1AAD11FD" wp14:editId="7C97E2A9">
                <wp:simplePos x="0" y="0"/>
                <wp:positionH relativeFrom="column">
                  <wp:posOffset>1823720</wp:posOffset>
                </wp:positionH>
                <wp:positionV relativeFrom="paragraph">
                  <wp:posOffset>-38100</wp:posOffset>
                </wp:positionV>
                <wp:extent cx="1990090" cy="457200"/>
                <wp:effectExtent l="0" t="0" r="10160" b="19050"/>
                <wp:wrapNone/>
                <wp:docPr id="201" name="Скругленный 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090" cy="457200"/>
                        </a:xfrm>
                        <a:prstGeom prst="round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Сім днів тижня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1" o:spid="_x0000_s1027" style="position:absolute;left:0;text-align:left;margin-left:143.6pt;margin-top:-3pt;width:156.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Сім днів тижня</w:t>
                      </w:r>
                    </w:p>
                  </w:txbxContent>
                </v:textbox>
              </v:roundrect>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299" distR="114299" simplePos="0" relativeHeight="251687936" behindDoc="0" locked="0" layoutInCell="1" allowOverlap="1" wp14:anchorId="7C15F012" wp14:editId="70A7DA46">
                <wp:simplePos x="0" y="0"/>
                <wp:positionH relativeFrom="column">
                  <wp:posOffset>2846705</wp:posOffset>
                </wp:positionH>
                <wp:positionV relativeFrom="paragraph">
                  <wp:posOffset>181610</wp:posOffset>
                </wp:positionV>
                <wp:extent cx="0" cy="584200"/>
                <wp:effectExtent l="95250" t="38100" r="57150" b="25400"/>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4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1" o:spid="_x0000_s1026" type="#_x0000_t32" style="position:absolute;margin-left:224.15pt;margin-top:14.3pt;width:0;height:46pt;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" strokecolor="#4579b8 [3044]">
                <v:stroke endarrow="open"/>
                <o:lock v:ext="edit" shapetype="f"/>
              </v:shape>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63360" behindDoc="0" locked="0" layoutInCell="1" allowOverlap="1" wp14:anchorId="726D9375" wp14:editId="70BEDC39">
                <wp:simplePos x="0" y="0"/>
                <wp:positionH relativeFrom="column">
                  <wp:posOffset>3895090</wp:posOffset>
                </wp:positionH>
                <wp:positionV relativeFrom="paragraph">
                  <wp:posOffset>45085</wp:posOffset>
                </wp:positionV>
                <wp:extent cx="1788160" cy="416560"/>
                <wp:effectExtent l="0" t="0" r="21590" b="21590"/>
                <wp:wrapNone/>
                <wp:docPr id="200" name="Скругленный 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160" cy="416560"/>
                        </a:xfrm>
                        <a:prstGeom prst="round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sz w:val="28"/>
                                <w:szCs w:val="28"/>
                                <w:lang w:val="uk-UA"/>
                              </w:rPr>
                            </w:pPr>
                            <w:r>
                              <w:rPr>
                                <w:rFonts w:ascii="Times New Roman" w:hAnsi="Times New Roman" w:cs="Times New Roman"/>
                                <w:sz w:val="28"/>
                                <w:szCs w:val="28"/>
                                <w:lang w:val="uk-UA"/>
                              </w:rPr>
                              <w:t>Сім кольорів</w:t>
                            </w:r>
                            <w:r>
                              <w:rPr>
                                <w:sz w:val="28"/>
                                <w:szCs w:val="28"/>
                                <w:lang w:val="uk-UA"/>
                              </w:rPr>
                              <w:t xml:space="preserve"> веселки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0" o:spid="_x0000_s1028" style="position:absolute;left:0;text-align:left;margin-left:306.7pt;margin-top:3.55pt;width:140.8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" fillcolor="white [3201]" strokecolor="black [3200]" strokeweight="2pt">
                <v:path arrowok="t"/>
                <v:textbox>
                  <w:txbxContent>
                    <w:p w:rsidR="001A6598" w:rsidRDefault="001A6598" w:rsidP="001A6598">
                      <w:pPr>
                        <w:jc w:val="center"/>
                        <w:rPr>
                          <w:sz w:val="28"/>
                          <w:szCs w:val="28"/>
                          <w:lang w:val="uk-UA"/>
                        </w:rPr>
                      </w:pPr>
                      <w:r>
                        <w:rPr>
                          <w:rFonts w:ascii="Times New Roman" w:hAnsi="Times New Roman" w:cs="Times New Roman"/>
                          <w:sz w:val="28"/>
                          <w:szCs w:val="28"/>
                          <w:lang w:val="uk-UA"/>
                        </w:rPr>
                        <w:t>Сім кольорів</w:t>
                      </w:r>
                      <w:r>
                        <w:rPr>
                          <w:sz w:val="28"/>
                          <w:szCs w:val="28"/>
                          <w:lang w:val="uk-UA"/>
                        </w:rPr>
                        <w:t xml:space="preserve"> веселки</w:t>
                      </w:r>
                    </w:p>
                  </w:txbxContent>
                </v:textbox>
              </v:roundrect>
            </w:pict>
          </mc:Fallback>
        </mc:AlternateContent>
      </w:r>
      <w:r>
        <w:rPr>
          <w:noProof/>
          <w:lang w:eastAsia="ru-RU"/>
        </w:rPr>
        <mc:AlternateContent>
          <mc:Choice Requires="wps">
            <w:drawing>
              <wp:anchor distT="0" distB="0" distL="114300" distR="114300" simplePos="0" relativeHeight="251664384" behindDoc="0" locked="0" layoutInCell="1" allowOverlap="1" wp14:anchorId="65136620" wp14:editId="3441B75D">
                <wp:simplePos x="0" y="0"/>
                <wp:positionH relativeFrom="column">
                  <wp:posOffset>64135</wp:posOffset>
                </wp:positionH>
                <wp:positionV relativeFrom="paragraph">
                  <wp:posOffset>46990</wp:posOffset>
                </wp:positionV>
                <wp:extent cx="1801495" cy="416560"/>
                <wp:effectExtent l="0" t="0" r="27305" b="21590"/>
                <wp:wrapNone/>
                <wp:docPr id="199" name="Скругленный 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416560"/>
                        </a:xfrm>
                        <a:prstGeom prst="round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Сім нот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9" o:spid="_x0000_s1029" style="position:absolute;left:0;text-align:left;margin-left:5.05pt;margin-top:3.7pt;width:141.85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Сім нот</w:t>
                      </w:r>
                    </w:p>
                  </w:txbxContent>
                </v:textbox>
              </v:roundrect>
            </w:pict>
          </mc:Fallback>
        </mc:AlternateContent>
      </w:r>
      <w:r>
        <w:rPr>
          <w:noProof/>
          <w:lang w:eastAsia="ru-RU"/>
        </w:rPr>
        <mc:AlternateContent>
          <mc:Choice Requires="wps">
            <w:drawing>
              <wp:anchor distT="0" distB="0" distL="114300" distR="114300" simplePos="0" relativeHeight="251661312" behindDoc="0" locked="0" layoutInCell="1" allowOverlap="1" wp14:anchorId="5824272D" wp14:editId="7DFFD29E">
                <wp:simplePos x="0" y="0"/>
                <wp:positionH relativeFrom="column">
                  <wp:posOffset>2347595</wp:posOffset>
                </wp:positionH>
                <wp:positionV relativeFrom="paragraph">
                  <wp:posOffset>217170</wp:posOffset>
                </wp:positionV>
                <wp:extent cx="981075" cy="752475"/>
                <wp:effectExtent l="0" t="0" r="28575" b="28575"/>
                <wp:wrapNone/>
                <wp:docPr id="202" name="Овал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7524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6598" w:rsidRDefault="001A6598" w:rsidP="001A6598">
                            <w:pPr>
                              <w:jc w:val="center"/>
                              <w:rPr>
                                <w:rFonts w:ascii="Times New Roman" w:hAnsi="Times New Roman" w:cs="Times New Roman"/>
                                <w:sz w:val="36"/>
                                <w:szCs w:val="36"/>
                                <w:lang w:val="uk-UA"/>
                              </w:rPr>
                            </w:pPr>
                            <w:r>
                              <w:rPr>
                                <w:rFonts w:ascii="Times New Roman" w:hAnsi="Times New Roman" w:cs="Times New Roman"/>
                                <w:sz w:val="36"/>
                                <w:szCs w:val="36"/>
                                <w:lang w:val="uk-UA"/>
                              </w:rPr>
                              <w:t xml:space="preserve">Сім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02" o:spid="_x0000_s1030" style="position:absolute;left:0;text-align:left;margin-left:184.85pt;margin-top:17.1pt;width:77.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" fillcolor="white [3201]" strokecolor="black [3213]" strokeweight="2pt">
                <v:path arrowok="t"/>
                <v:textbox>
                  <w:txbxContent>
                    <w:p w:rsidR="001A6598" w:rsidRDefault="001A6598" w:rsidP="001A6598">
                      <w:pPr>
                        <w:jc w:val="center"/>
                        <w:rPr>
                          <w:rFonts w:ascii="Times New Roman" w:hAnsi="Times New Roman" w:cs="Times New Roman"/>
                          <w:sz w:val="36"/>
                          <w:szCs w:val="36"/>
                          <w:lang w:val="uk-UA"/>
                        </w:rPr>
                      </w:pPr>
                      <w:r>
                        <w:rPr>
                          <w:rFonts w:ascii="Times New Roman" w:hAnsi="Times New Roman" w:cs="Times New Roman"/>
                          <w:sz w:val="36"/>
                          <w:szCs w:val="36"/>
                          <w:lang w:val="uk-UA"/>
                        </w:rPr>
                        <w:t xml:space="preserve">Сім </w:t>
                      </w:r>
                    </w:p>
                  </w:txbxContent>
                </v:textbox>
              </v:oval>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77696" behindDoc="0" locked="0" layoutInCell="1" allowOverlap="1" wp14:anchorId="5A3FFF78" wp14:editId="64387309">
                <wp:simplePos x="0" y="0"/>
                <wp:positionH relativeFrom="column">
                  <wp:posOffset>3416300</wp:posOffset>
                </wp:positionH>
                <wp:positionV relativeFrom="paragraph">
                  <wp:posOffset>225425</wp:posOffset>
                </wp:positionV>
                <wp:extent cx="479425" cy="0"/>
                <wp:effectExtent l="0" t="76200" r="15875" b="11430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4" o:spid="_x0000_s1026" type="#_x0000_t32" style="position:absolute;margin-left:269pt;margin-top:17.75pt;width:37.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" strokecolor="#4579b8 [3044]">
                <v:stroke endarrow="open"/>
                <o:lock v:ext="edit" shapetype="f"/>
              </v:shape>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76672" behindDoc="0" locked="0" layoutInCell="1" allowOverlap="1" wp14:anchorId="64A2154E" wp14:editId="391846E6">
                <wp:simplePos x="0" y="0"/>
                <wp:positionH relativeFrom="column">
                  <wp:posOffset>1872615</wp:posOffset>
                </wp:positionH>
                <wp:positionV relativeFrom="paragraph">
                  <wp:posOffset>50800</wp:posOffset>
                </wp:positionV>
                <wp:extent cx="476250" cy="0"/>
                <wp:effectExtent l="38100" t="76200" r="0" b="11430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5" o:spid="_x0000_s1026" type="#_x0000_t32" style="position:absolute;margin-left:147.45pt;margin-top:4pt;width:37.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" strokecolor="#4579b8 [3044]">
                <v:stroke endarrow="open"/>
                <o:lock v:ext="edit" shapetype="f"/>
              </v:shape>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299" distR="114299" simplePos="0" relativeHeight="251675648" behindDoc="0" locked="0" layoutInCell="1" allowOverlap="1" wp14:anchorId="7E1E3BBC" wp14:editId="68E6962D">
                <wp:simplePos x="0" y="0"/>
                <wp:positionH relativeFrom="column">
                  <wp:posOffset>2847288</wp:posOffset>
                </wp:positionH>
                <wp:positionV relativeFrom="paragraph">
                  <wp:posOffset>220793</wp:posOffset>
                </wp:positionV>
                <wp:extent cx="0" cy="509665"/>
                <wp:effectExtent l="95250" t="0" r="57150" b="6223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9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96" o:spid="_x0000_s1026" type="#_x0000_t32" style="position:absolute;margin-left:224.2pt;margin-top:17.4pt;width:0;height:40.1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679744" behindDoc="0" locked="0" layoutInCell="1" allowOverlap="1" wp14:anchorId="58B7421C" wp14:editId="09701F44">
                <wp:simplePos x="0" y="0"/>
                <wp:positionH relativeFrom="column">
                  <wp:posOffset>3330575</wp:posOffset>
                </wp:positionH>
                <wp:positionV relativeFrom="paragraph">
                  <wp:posOffset>64770</wp:posOffset>
                </wp:positionV>
                <wp:extent cx="483235" cy="241300"/>
                <wp:effectExtent l="0" t="0" r="69215" b="6350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235" cy="241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2" o:spid="_x0000_s1026" type="#_x0000_t32" style="position:absolute;margin-left:262.25pt;margin-top:5.1pt;width:38.05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678720" behindDoc="0" locked="0" layoutInCell="1" allowOverlap="1" wp14:anchorId="2D6C272E" wp14:editId="2927E162">
                <wp:simplePos x="0" y="0"/>
                <wp:positionH relativeFrom="column">
                  <wp:posOffset>1934210</wp:posOffset>
                </wp:positionH>
                <wp:positionV relativeFrom="paragraph">
                  <wp:posOffset>28575</wp:posOffset>
                </wp:positionV>
                <wp:extent cx="416560" cy="281940"/>
                <wp:effectExtent l="38100" t="0" r="21590" b="6096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6560" cy="281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3" o:spid="_x0000_s1026" type="#_x0000_t32" style="position:absolute;margin-left:152.3pt;margin-top:2.25pt;width:32.8pt;height:22.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666432" behindDoc="0" locked="0" layoutInCell="1" allowOverlap="1" wp14:anchorId="79FE45FD" wp14:editId="2ACFEF80">
                <wp:simplePos x="0" y="0"/>
                <wp:positionH relativeFrom="column">
                  <wp:posOffset>3823335</wp:posOffset>
                </wp:positionH>
                <wp:positionV relativeFrom="paragraph">
                  <wp:posOffset>45720</wp:posOffset>
                </wp:positionV>
                <wp:extent cx="1869440" cy="586740"/>
                <wp:effectExtent l="0" t="0" r="16510" b="22860"/>
                <wp:wrapNone/>
                <wp:docPr id="197" name="Скругленный 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9440" cy="586740"/>
                        </a:xfrm>
                        <a:prstGeom prst="round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Білосніжка та сім гномів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7" o:spid="_x0000_s1031" style="position:absolute;left:0;text-align:left;margin-left:301.05pt;margin-top:3.6pt;width:147.2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Білосніжка та сім гномів</w:t>
                      </w:r>
                    </w:p>
                  </w:txbxContent>
                </v:textbox>
              </v:roundrect>
            </w:pict>
          </mc:Fallback>
        </mc:AlternateContent>
      </w:r>
      <w:r>
        <w:rPr>
          <w:noProof/>
          <w:lang w:eastAsia="ru-RU"/>
        </w:rPr>
        <mc:AlternateContent>
          <mc:Choice Requires="wps">
            <w:drawing>
              <wp:anchor distT="0" distB="0" distL="114300" distR="114300" simplePos="0" relativeHeight="251665408" behindDoc="0" locked="0" layoutInCell="1" allowOverlap="1" wp14:anchorId="0623CD42" wp14:editId="26860298">
                <wp:simplePos x="0" y="0"/>
                <wp:positionH relativeFrom="column">
                  <wp:posOffset>43815</wp:posOffset>
                </wp:positionH>
                <wp:positionV relativeFrom="paragraph">
                  <wp:posOffset>173355</wp:posOffset>
                </wp:positionV>
                <wp:extent cx="1882140" cy="402590"/>
                <wp:effectExtent l="0" t="0" r="22860" b="16510"/>
                <wp:wrapNone/>
                <wp:docPr id="198" name="Скругленный 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402590"/>
                        </a:xfrm>
                        <a:prstGeom prst="round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Сім чудес світу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8" o:spid="_x0000_s1032" style="position:absolute;left:0;text-align:left;margin-left:3.45pt;margin-top:13.65pt;width:148.2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Сім чудес світу</w:t>
                      </w:r>
                    </w:p>
                  </w:txbxContent>
                </v:textbox>
              </v:roundrect>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67456" behindDoc="0" locked="0" layoutInCell="1" allowOverlap="1" wp14:anchorId="0D751834" wp14:editId="602E4AD2">
                <wp:simplePos x="0" y="0"/>
                <wp:positionH relativeFrom="column">
                  <wp:posOffset>1938655</wp:posOffset>
                </wp:positionH>
                <wp:positionV relativeFrom="paragraph">
                  <wp:posOffset>26035</wp:posOffset>
                </wp:positionV>
                <wp:extent cx="1882140" cy="574675"/>
                <wp:effectExtent l="0" t="0" r="22860" b="15875"/>
                <wp:wrapNone/>
                <wp:docPr id="203" name="Скругленный 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4675"/>
                        </a:xfrm>
                        <a:prstGeom prst="round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Вовк та семеро козенят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3" o:spid="_x0000_s1033" style="position:absolute;left:0;text-align:left;margin-left:152.65pt;margin-top:2.05pt;width:148.2pt;height:4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Вовк та семеро козенят</w:t>
                      </w:r>
                    </w:p>
                  </w:txbxContent>
                </v:textbox>
              </v:roundrect>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w:lastRenderedPageBreak/>
        <mc:AlternateContent>
          <mc:Choice Requires="wps">
            <w:drawing>
              <wp:anchor distT="0" distB="0" distL="114300" distR="114300" simplePos="0" relativeHeight="251695104" behindDoc="0" locked="0" layoutInCell="1" allowOverlap="1" wp14:anchorId="535229FC" wp14:editId="122197AB">
                <wp:simplePos x="0" y="0"/>
                <wp:positionH relativeFrom="column">
                  <wp:posOffset>2153285</wp:posOffset>
                </wp:positionH>
                <wp:positionV relativeFrom="paragraph">
                  <wp:posOffset>574675</wp:posOffset>
                </wp:positionV>
                <wp:extent cx="1133475" cy="1060450"/>
                <wp:effectExtent l="0" t="0" r="28575" b="25400"/>
                <wp:wrapNone/>
                <wp:docPr id="190" name="Овал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060450"/>
                        </a:xfrm>
                        <a:prstGeom prst="ellipse">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Метр </w:t>
                            </w:r>
                          </w:p>
                          <w:p w:rsidR="001A6598" w:rsidRDefault="001A6598" w:rsidP="001A65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190" o:spid="_x0000_s1034" style="position:absolute;left:0;text-align:left;margin-left:169.55pt;margin-top:45.25pt;width:89.25pt;height: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Метр </w:t>
                      </w:r>
                    </w:p>
                    <w:p w:rsidR="001A6598" w:rsidRDefault="001A6598" w:rsidP="001A6598"/>
                  </w:txbxContent>
                </v:textbox>
              </v:oval>
            </w:pict>
          </mc:Fallback>
        </mc:AlternateContent>
      </w:r>
      <w:r>
        <w:rPr>
          <w:rFonts w:ascii="Times New Roman" w:eastAsia="Times New Roman" w:hAnsi="Times New Roman" w:cs="Times New Roman"/>
          <w:sz w:val="28"/>
          <w:szCs w:val="28"/>
          <w:lang w:val="uk-UA" w:eastAsia="ru-RU"/>
        </w:rPr>
        <w:t>На уроці математики у 3 класі при вивченні теми «Величини» діти згадують величини, які вони вже знають, утворюючи такий «кущик»:</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89984" behindDoc="0" locked="0" layoutInCell="1" allowOverlap="1" wp14:anchorId="2DC43CE9" wp14:editId="5C617C8D">
                <wp:simplePos x="0" y="0"/>
                <wp:positionH relativeFrom="column">
                  <wp:posOffset>1930400</wp:posOffset>
                </wp:positionH>
                <wp:positionV relativeFrom="paragraph">
                  <wp:posOffset>1306830</wp:posOffset>
                </wp:positionV>
                <wp:extent cx="1548130" cy="511810"/>
                <wp:effectExtent l="0" t="0" r="13970" b="21590"/>
                <wp:wrapNone/>
                <wp:docPr id="189" name="Овал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130" cy="511810"/>
                        </a:xfrm>
                        <a:prstGeom prst="ellipse">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Величини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9" o:spid="_x0000_s1035" style="position:absolute;left:0;text-align:left;margin-left:152pt;margin-top:102.9pt;width:121.9pt;height:4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Величини</w:t>
                      </w:r>
                    </w:p>
                  </w:txbxContent>
                </v:textbox>
              </v:oval>
            </w:pict>
          </mc:Fallback>
        </mc:AlternateContent>
      </w:r>
      <w:r>
        <w:rPr>
          <w:noProof/>
          <w:lang w:eastAsia="ru-RU"/>
        </w:rPr>
        <mc:AlternateContent>
          <mc:Choice Requires="wps">
            <w:drawing>
              <wp:anchor distT="0" distB="0" distL="114300" distR="114300" simplePos="0" relativeHeight="251691008" behindDoc="0" locked="0" layoutInCell="1" allowOverlap="1" wp14:anchorId="22F4191F" wp14:editId="09748352">
                <wp:simplePos x="0" y="0"/>
                <wp:positionH relativeFrom="column">
                  <wp:posOffset>504190</wp:posOffset>
                </wp:positionH>
                <wp:positionV relativeFrom="paragraph">
                  <wp:posOffset>254000</wp:posOffset>
                </wp:positionV>
                <wp:extent cx="1133475" cy="1060450"/>
                <wp:effectExtent l="0" t="0" r="28575" b="25400"/>
                <wp:wrapNone/>
                <wp:docPr id="188" name="Овал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060450"/>
                        </a:xfrm>
                        <a:prstGeom prst="ellipse">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Санти-метр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8" o:spid="_x0000_s1036" style="position:absolute;left:0;text-align:left;margin-left:39.7pt;margin-top:20pt;width:89.25pt;height: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Санти-метр</w:t>
                      </w:r>
                      <w:proofErr w:type="spellEnd"/>
                    </w:p>
                  </w:txbxContent>
                </v:textbox>
              </v:oval>
            </w:pict>
          </mc:Fallback>
        </mc:AlternateContent>
      </w:r>
      <w:r>
        <w:rPr>
          <w:noProof/>
          <w:lang w:eastAsia="ru-RU"/>
        </w:rPr>
        <mc:AlternateContent>
          <mc:Choice Requires="wps">
            <w:drawing>
              <wp:anchor distT="0" distB="0" distL="114300" distR="114300" simplePos="0" relativeHeight="251692032" behindDoc="0" locked="0" layoutInCell="1" allowOverlap="1" wp14:anchorId="55DE9816" wp14:editId="577D5FC7">
                <wp:simplePos x="0" y="0"/>
                <wp:positionH relativeFrom="column">
                  <wp:posOffset>510540</wp:posOffset>
                </wp:positionH>
                <wp:positionV relativeFrom="paragraph">
                  <wp:posOffset>1677035</wp:posOffset>
                </wp:positionV>
                <wp:extent cx="1133475" cy="1060450"/>
                <wp:effectExtent l="0" t="0" r="28575" b="25400"/>
                <wp:wrapNone/>
                <wp:docPr id="187" name="Овал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060450"/>
                        </a:xfrm>
                        <a:prstGeom prst="ellipse">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Кіло-метр</w:t>
                            </w:r>
                            <w:proofErr w:type="spellEnd"/>
                            <w:r>
                              <w:rPr>
                                <w:rFonts w:ascii="Times New Roman" w:hAnsi="Times New Roman" w:cs="Times New Roman"/>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187" o:spid="_x0000_s1037" style="position:absolute;left:0;text-align:left;margin-left:40.2pt;margin-top:132.05pt;width:89.25pt;height: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Кіло-метр</w:t>
                      </w:r>
                      <w:proofErr w:type="spellEnd"/>
                      <w:r>
                        <w:rPr>
                          <w:rFonts w:ascii="Times New Roman" w:hAnsi="Times New Roman" w:cs="Times New Roman"/>
                          <w:sz w:val="28"/>
                          <w:szCs w:val="28"/>
                          <w:lang w:val="uk-UA"/>
                        </w:rPr>
                        <w:t xml:space="preserve"> </w:t>
                      </w:r>
                    </w:p>
                  </w:txbxContent>
                </v:textbox>
              </v:oval>
            </w:pict>
          </mc:Fallback>
        </mc:AlternateContent>
      </w:r>
      <w:r>
        <w:rPr>
          <w:noProof/>
          <w:lang w:eastAsia="ru-RU"/>
        </w:rPr>
        <mc:AlternateContent>
          <mc:Choice Requires="wps">
            <w:drawing>
              <wp:anchor distT="0" distB="0" distL="114300" distR="114300" simplePos="0" relativeHeight="251693056" behindDoc="0" locked="0" layoutInCell="1" allowOverlap="1" wp14:anchorId="7FD042AF" wp14:editId="739B3B44">
                <wp:simplePos x="0" y="0"/>
                <wp:positionH relativeFrom="column">
                  <wp:posOffset>2111375</wp:posOffset>
                </wp:positionH>
                <wp:positionV relativeFrom="paragraph">
                  <wp:posOffset>2010410</wp:posOffset>
                </wp:positionV>
                <wp:extent cx="1133475" cy="1060450"/>
                <wp:effectExtent l="0" t="0" r="28575" b="25400"/>
                <wp:wrapNone/>
                <wp:docPr id="186" name="Овал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060450"/>
                        </a:xfrm>
                        <a:prstGeom prst="ellipse">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Літр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186" o:spid="_x0000_s1038" style="position:absolute;left:0;text-align:left;margin-left:166.25pt;margin-top:158.3pt;width:89.25pt;height: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Літр </w:t>
                      </w:r>
                    </w:p>
                  </w:txbxContent>
                </v:textbox>
              </v:oval>
            </w:pict>
          </mc:Fallback>
        </mc:AlternateContent>
      </w:r>
      <w:r>
        <w:rPr>
          <w:noProof/>
          <w:lang w:eastAsia="ru-RU"/>
        </w:rPr>
        <mc:AlternateContent>
          <mc:Choice Requires="wps">
            <w:drawing>
              <wp:anchor distT="0" distB="0" distL="114300" distR="114300" simplePos="0" relativeHeight="251694080" behindDoc="0" locked="0" layoutInCell="1" allowOverlap="1" wp14:anchorId="253D9E1C" wp14:editId="47E75C22">
                <wp:simplePos x="0" y="0"/>
                <wp:positionH relativeFrom="column">
                  <wp:posOffset>3753485</wp:posOffset>
                </wp:positionH>
                <wp:positionV relativeFrom="paragraph">
                  <wp:posOffset>1676400</wp:posOffset>
                </wp:positionV>
                <wp:extent cx="1133475" cy="1060450"/>
                <wp:effectExtent l="0" t="0" r="28575" b="25400"/>
                <wp:wrapNone/>
                <wp:docPr id="185"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060450"/>
                        </a:xfrm>
                        <a:prstGeom prst="ellipse">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Цент</w:t>
                            </w:r>
                            <w:r>
                              <w:rPr>
                                <w:rFonts w:ascii="Times New Roman" w:eastAsia="Times New Roman" w:hAnsi="Times New Roman" w:cs="Times New Roman"/>
                                <w:sz w:val="28"/>
                                <w:szCs w:val="28"/>
                                <w:lang w:val="uk-UA" w:eastAsia="ru-RU"/>
                              </w:rPr>
                              <w:t>-нер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185" o:spid="_x0000_s1039" style="position:absolute;left:0;text-align:left;margin-left:295.55pt;margin-top:132pt;width:89.25pt;height: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Цент</w:t>
                      </w:r>
                      <w:r>
                        <w:rPr>
                          <w:rFonts w:ascii="Times New Roman" w:eastAsia="Times New Roman" w:hAnsi="Times New Roman" w:cs="Times New Roman"/>
                          <w:sz w:val="28"/>
                          <w:szCs w:val="28"/>
                          <w:lang w:val="uk-UA" w:eastAsia="ru-RU"/>
                        </w:rPr>
                        <w:t>-нер</w:t>
                      </w:r>
                      <w:proofErr w:type="spellEnd"/>
                    </w:p>
                  </w:txbxContent>
                </v:textbox>
              </v:oval>
            </w:pict>
          </mc:Fallback>
        </mc:AlternateContent>
      </w:r>
      <w:r>
        <w:rPr>
          <w:noProof/>
          <w:lang w:eastAsia="ru-RU"/>
        </w:rPr>
        <mc:AlternateContent>
          <mc:Choice Requires="wps">
            <w:drawing>
              <wp:anchor distT="0" distB="0" distL="114300" distR="114300" simplePos="0" relativeHeight="251696128" behindDoc="0" locked="0" layoutInCell="1" allowOverlap="1" wp14:anchorId="11C65487" wp14:editId="00A58029">
                <wp:simplePos x="0" y="0"/>
                <wp:positionH relativeFrom="column">
                  <wp:posOffset>3814445</wp:posOffset>
                </wp:positionH>
                <wp:positionV relativeFrom="paragraph">
                  <wp:posOffset>260350</wp:posOffset>
                </wp:positionV>
                <wp:extent cx="1133475" cy="1060450"/>
                <wp:effectExtent l="0" t="0" r="28575" b="25400"/>
                <wp:wrapNone/>
                <wp:docPr id="184" name="Овал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060450"/>
                        </a:xfrm>
                        <a:prstGeom prst="ellipse">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Кіло-грам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Овал 184" o:spid="_x0000_s1040" style="position:absolute;left:0;text-align:left;margin-left:300.35pt;margin-top:20.5pt;width:89.25pt;height: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" fillcolor="white [3201]" strokecolor="black [3200]" strokeweight="2pt">
                <v:path arrowok="t"/>
                <v:textbo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Кіло-грам</w:t>
                      </w:r>
                      <w:proofErr w:type="spellEnd"/>
                    </w:p>
                  </w:txbxContent>
                </v:textbox>
              </v:oval>
            </w:pict>
          </mc:Fallback>
        </mc:AlternateContent>
      </w:r>
      <w:r>
        <w:rPr>
          <w:noProof/>
          <w:lang w:eastAsia="ru-RU"/>
        </w:rPr>
        <mc:AlternateContent>
          <mc:Choice Requires="wps">
            <w:drawing>
              <wp:anchor distT="0" distB="0" distL="114300" distR="114300" simplePos="0" relativeHeight="251697152" behindDoc="0" locked="0" layoutInCell="1" allowOverlap="1" wp14:anchorId="68325273" wp14:editId="6D91F066">
                <wp:simplePos x="0" y="0"/>
                <wp:positionH relativeFrom="column">
                  <wp:posOffset>1553210</wp:posOffset>
                </wp:positionH>
                <wp:positionV relativeFrom="paragraph">
                  <wp:posOffset>1732280</wp:posOffset>
                </wp:positionV>
                <wp:extent cx="475615" cy="280035"/>
                <wp:effectExtent l="38100" t="0" r="19685" b="62865"/>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5615" cy="280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3" o:spid="_x0000_s1026" type="#_x0000_t32" style="position:absolute;margin-left:122.3pt;margin-top:136.4pt;width:37.45pt;height:22.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" strokecolor="#4579b8 [3044]">
                <v:stroke endarrow="open"/>
                <o:lock v:ext="edit" shapetype="f"/>
              </v:shape>
            </w:pict>
          </mc:Fallback>
        </mc:AlternateContent>
      </w:r>
      <w:r>
        <w:rPr>
          <w:noProof/>
          <w:lang w:eastAsia="ru-RU"/>
        </w:rPr>
        <mc:AlternateContent>
          <mc:Choice Requires="wps">
            <w:drawing>
              <wp:anchor distT="0" distB="0" distL="114299" distR="114299" simplePos="0" relativeHeight="251698176" behindDoc="0" locked="0" layoutInCell="1" allowOverlap="1" wp14:anchorId="12C07092" wp14:editId="7BAB39B9">
                <wp:simplePos x="0" y="0"/>
                <wp:positionH relativeFrom="column">
                  <wp:posOffset>2675254</wp:posOffset>
                </wp:positionH>
                <wp:positionV relativeFrom="paragraph">
                  <wp:posOffset>1818005</wp:posOffset>
                </wp:positionV>
                <wp:extent cx="0" cy="194945"/>
                <wp:effectExtent l="95250" t="0" r="57150" b="52705"/>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4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2" o:spid="_x0000_s1026" type="#_x0000_t32" style="position:absolute;margin-left:210.65pt;margin-top:143.15pt;width:0;height:15.3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" strokecolor="#4579b8 [3044]">
                <v:stroke endarrow="open"/>
                <o:lock v:ext="edit" shapetype="f"/>
              </v:shape>
            </w:pict>
          </mc:Fallback>
        </mc:AlternateContent>
      </w:r>
      <w:r>
        <w:rPr>
          <w:noProof/>
          <w:lang w:eastAsia="ru-RU"/>
        </w:rPr>
        <mc:AlternateContent>
          <mc:Choice Requires="wps">
            <w:drawing>
              <wp:anchor distT="0" distB="0" distL="114299" distR="114299" simplePos="0" relativeHeight="251699200" behindDoc="0" locked="0" layoutInCell="1" allowOverlap="1" wp14:anchorId="72D2603F" wp14:editId="0BC33C6A">
                <wp:simplePos x="0" y="0"/>
                <wp:positionH relativeFrom="column">
                  <wp:posOffset>2674619</wp:posOffset>
                </wp:positionH>
                <wp:positionV relativeFrom="paragraph">
                  <wp:posOffset>1016635</wp:posOffset>
                </wp:positionV>
                <wp:extent cx="0" cy="255905"/>
                <wp:effectExtent l="95250" t="38100" r="57150" b="10795"/>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5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1" o:spid="_x0000_s1026" type="#_x0000_t32" style="position:absolute;margin-left:210.6pt;margin-top:80.05pt;width:0;height:20.15pt;flip:y;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700224" behindDoc="0" locked="0" layoutInCell="1" allowOverlap="1" wp14:anchorId="5BF154CB" wp14:editId="544EE8FB">
                <wp:simplePos x="0" y="0"/>
                <wp:positionH relativeFrom="column">
                  <wp:posOffset>3382010</wp:posOffset>
                </wp:positionH>
                <wp:positionV relativeFrom="paragraph">
                  <wp:posOffset>1016635</wp:posOffset>
                </wp:positionV>
                <wp:extent cx="509905" cy="401955"/>
                <wp:effectExtent l="0" t="38100" r="61595" b="17145"/>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9905" cy="401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0" o:spid="_x0000_s1026" type="#_x0000_t32" style="position:absolute;margin-left:266.3pt;margin-top:80.05pt;width:40.15pt;height:31.6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701248" behindDoc="0" locked="0" layoutInCell="1" allowOverlap="1" wp14:anchorId="724CBAF9" wp14:editId="04ADE1D7">
                <wp:simplePos x="0" y="0"/>
                <wp:positionH relativeFrom="column">
                  <wp:posOffset>3479165</wp:posOffset>
                </wp:positionH>
                <wp:positionV relativeFrom="paragraph">
                  <wp:posOffset>1561465</wp:posOffset>
                </wp:positionV>
                <wp:extent cx="414020" cy="292100"/>
                <wp:effectExtent l="0" t="0" r="81280" b="5080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020" cy="29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9" o:spid="_x0000_s1026" type="#_x0000_t32" style="position:absolute;margin-left:273.95pt;margin-top:122.95pt;width:32.6pt;height: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702272" behindDoc="0" locked="0" layoutInCell="1" allowOverlap="1" wp14:anchorId="1DBDA07E" wp14:editId="0EC2BBC5">
                <wp:simplePos x="0" y="0"/>
                <wp:positionH relativeFrom="column">
                  <wp:posOffset>1553210</wp:posOffset>
                </wp:positionH>
                <wp:positionV relativeFrom="paragraph">
                  <wp:posOffset>1090295</wp:posOffset>
                </wp:positionV>
                <wp:extent cx="474980" cy="328930"/>
                <wp:effectExtent l="38100" t="38100" r="20320" b="33020"/>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74980" cy="328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8" o:spid="_x0000_s1026" type="#_x0000_t32" style="position:absolute;margin-left:122.3pt;margin-top:85.85pt;width:37.4pt;height:25.9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" strokecolor="#4579b8 [3044]">
                <v:stroke endarrow="open"/>
                <o:lock v:ext="edit" shapetype="f"/>
              </v:shape>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74624" behindDoc="0" locked="0" layoutInCell="1" allowOverlap="1" wp14:anchorId="5FAA3EAB" wp14:editId="2133189D">
                <wp:simplePos x="0" y="0"/>
                <wp:positionH relativeFrom="column">
                  <wp:posOffset>3098800</wp:posOffset>
                </wp:positionH>
                <wp:positionV relativeFrom="paragraph">
                  <wp:posOffset>901700</wp:posOffset>
                </wp:positionV>
                <wp:extent cx="1492250" cy="591185"/>
                <wp:effectExtent l="0" t="0" r="12700" b="18415"/>
                <wp:wrapNone/>
                <wp:docPr id="177" name="Прямоугольник с двумя скругленными противолежащими углами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591185"/>
                        </a:xfrm>
                        <a:prstGeom prst="round2Diag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Прислів</w:t>
                            </w:r>
                            <w:proofErr w:type="spellEnd"/>
                            <w:r>
                              <w:rPr>
                                <w:rFonts w:ascii="Times New Roman" w:hAnsi="Times New Roman" w:cs="Times New Roman"/>
                                <w:sz w:val="28"/>
                                <w:szCs w:val="28"/>
                                <w:lang w:val="en-US"/>
                              </w:rPr>
                              <w:t>`</w:t>
                            </w:r>
                            <w:r>
                              <w:rPr>
                                <w:rFonts w:ascii="Times New Roman" w:hAnsi="Times New Roman" w:cs="Times New Roman"/>
                                <w:sz w:val="28"/>
                                <w:szCs w:val="28"/>
                                <w:lang w:val="uk-UA"/>
                              </w:rPr>
                              <w:t>я, приказки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рямоугольник с двумя скругленными противолежащими углами 177" o:spid="_x0000_s1041" style="position:absolute;left:0;text-align:left;margin-left:244pt;margin-top:71pt;width:117.5pt;height:4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92250,591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" adj="-11796480,,5400" path="m98533,l1492250,r,l1492250,492652v,54418,-44115,98533,-98533,98533l,591185r,l,98533c,44115,44115,,98533,xe" fillcolor="white [3201]" strokecolor="black [3200]" strokeweight="2pt">
                <v:stroke joinstyle="miter"/>
                <v:formulas/>
                <v:path arrowok="t" o:connecttype="custom" o:connectlocs="98533,0;1492250,0;1492250,0;1492250,492652;1393717,591185;0,591185;0,591185;0,98533;98533,0" o:connectangles="0,0,0,0,0,0,0,0,0" textboxrect="0,0,1492250,591185"/>
                <v:textbo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Прислів</w:t>
                      </w:r>
                      <w:proofErr w:type="spellEnd"/>
                      <w:r>
                        <w:rPr>
                          <w:rFonts w:ascii="Times New Roman" w:hAnsi="Times New Roman" w:cs="Times New Roman"/>
                          <w:sz w:val="28"/>
                          <w:szCs w:val="28"/>
                          <w:lang w:val="en-US"/>
                        </w:rPr>
                        <w:t>`</w:t>
                      </w:r>
                      <w:r>
                        <w:rPr>
                          <w:rFonts w:ascii="Times New Roman" w:hAnsi="Times New Roman" w:cs="Times New Roman"/>
                          <w:sz w:val="28"/>
                          <w:szCs w:val="28"/>
                          <w:lang w:val="uk-UA"/>
                        </w:rPr>
                        <w:t>я, приказки</w:t>
                      </w:r>
                    </w:p>
                  </w:txbxContent>
                </v:textbox>
              </v:shape>
            </w:pict>
          </mc:Fallback>
        </mc:AlternateContent>
      </w:r>
      <w:r>
        <w:rPr>
          <w:rFonts w:ascii="Times New Roman" w:eastAsia="Times New Roman" w:hAnsi="Times New Roman" w:cs="Times New Roman"/>
          <w:sz w:val="28"/>
          <w:szCs w:val="28"/>
          <w:lang w:val="uk-UA" w:eastAsia="ru-RU"/>
        </w:rPr>
        <w:t xml:space="preserve">При вивченні у 3 класі розділу </w:t>
      </w:r>
      <w:r>
        <w:rPr>
          <w:rFonts w:ascii="Times New Roman" w:hAnsi="Times New Roman" w:cs="Times New Roman"/>
          <w:color w:val="000000"/>
          <w:sz w:val="28"/>
          <w:szCs w:val="28"/>
          <w:lang w:val="uk-UA"/>
        </w:rPr>
        <w:t>«Із скарбниці усної народної творчості» під час ознайомленні з новими формами фольклору діти поповнюють схему новими «гілками»:</w:t>
      </w:r>
    </w:p>
    <w:p w:rsidR="001A6598" w:rsidRDefault="001A6598" w:rsidP="001A6598">
      <w:pPr>
        <w:pStyle w:val="ac"/>
        <w:shd w:val="clear" w:color="auto" w:fill="FFFFFF"/>
        <w:tabs>
          <w:tab w:val="left" w:pos="5670"/>
        </w:tabs>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71552" behindDoc="0" locked="0" layoutInCell="1" allowOverlap="1" wp14:anchorId="4044077E" wp14:editId="0CE0390E">
                <wp:simplePos x="0" y="0"/>
                <wp:positionH relativeFrom="column">
                  <wp:posOffset>4280535</wp:posOffset>
                </wp:positionH>
                <wp:positionV relativeFrom="paragraph">
                  <wp:posOffset>856615</wp:posOffset>
                </wp:positionV>
                <wp:extent cx="1492250" cy="591185"/>
                <wp:effectExtent l="0" t="0" r="12700" b="18415"/>
                <wp:wrapNone/>
                <wp:docPr id="176" name="Прямоугольник с двумя скругленными противолежащими углами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591185"/>
                        </a:xfrm>
                        <a:prstGeom prst="round2Diag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Казки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рямоугольник с двумя скругленными противолежащими углами 176" o:spid="_x0000_s1042" style="position:absolute;left:0;text-align:left;margin-left:337.05pt;margin-top:67.45pt;width:117.5pt;height:4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92250,591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" adj="-11796480,,5400" path="m98533,l1492250,r,l1492250,492652v,54418,-44115,98533,-98533,98533l,591185r,l,98533c,44115,44115,,98533,xe" fillcolor="white [3201]" strokecolor="black [3200]" strokeweight="2pt">
                <v:stroke joinstyle="miter"/>
                <v:formulas/>
                <v:path arrowok="t" o:connecttype="custom" o:connectlocs="98533,0;1492250,0;1492250,0;1492250,492652;1393717,591185;0,591185;0,591185;0,98533;98533,0" o:connectangles="0,0,0,0,0,0,0,0,0" textboxrect="0,0,1492250,591185"/>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Казки </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10F97E1E" wp14:editId="4E6808EF">
                <wp:simplePos x="0" y="0"/>
                <wp:positionH relativeFrom="column">
                  <wp:posOffset>-31115</wp:posOffset>
                </wp:positionH>
                <wp:positionV relativeFrom="paragraph">
                  <wp:posOffset>862330</wp:posOffset>
                </wp:positionV>
                <wp:extent cx="1492250" cy="591185"/>
                <wp:effectExtent l="0" t="0" r="12700" b="18415"/>
                <wp:wrapNone/>
                <wp:docPr id="175" name="Прямоугольник с двумя скругленными противолежащими углами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591185"/>
                        </a:xfrm>
                        <a:prstGeom prst="round2Diag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Загадки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рямоугольник с двумя скругленными противолежащими углами 175" o:spid="_x0000_s1043" style="position:absolute;left:0;text-align:left;margin-left:-2.45pt;margin-top:67.9pt;width:117.5pt;height:4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92250,591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" adj="-11796480,,5400" path="m98533,l1492250,r,l1492250,492652v,54418,-44115,98533,-98533,98533l,591185r,l,98533c,44115,44115,,98533,xe" fillcolor="white [3201]" strokecolor="black [3200]" strokeweight="2pt">
                <v:stroke joinstyle="miter"/>
                <v:formulas/>
                <v:path arrowok="t" o:connecttype="custom" o:connectlocs="98533,0;1492250,0;1492250,0;1492250,492652;1393717,591185;0,591185;0,591185;0,98533;98533,0" o:connectangles="0,0,0,0,0,0,0,0,0" textboxrect="0,0,1492250,591185"/>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Загадки </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082B8FF8" wp14:editId="0A3EDA17">
                <wp:simplePos x="0" y="0"/>
                <wp:positionH relativeFrom="column">
                  <wp:posOffset>1235710</wp:posOffset>
                </wp:positionH>
                <wp:positionV relativeFrom="paragraph">
                  <wp:posOffset>5080</wp:posOffset>
                </wp:positionV>
                <wp:extent cx="1492250" cy="591185"/>
                <wp:effectExtent l="0" t="0" r="12700" b="18415"/>
                <wp:wrapNone/>
                <wp:docPr id="174" name="Прямоугольник с двумя скругленными противолежащими углами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591185"/>
                        </a:xfrm>
                        <a:prstGeom prst="round2Diag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Мирилки</w:t>
                            </w:r>
                            <w:proofErr w:type="spellEnd"/>
                            <w:r>
                              <w:rPr>
                                <w:rFonts w:ascii="Times New Roman" w:hAnsi="Times New Roman" w:cs="Times New Roman"/>
                                <w:sz w:val="28"/>
                                <w:szCs w:val="28"/>
                                <w:lang w:val="uk-UA"/>
                              </w:rPr>
                              <w:t>, лічилки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рямоугольник с двумя скругленными противолежащими углами 174" o:spid="_x0000_s1044" style="position:absolute;left:0;text-align:left;margin-left:97.3pt;margin-top:.4pt;width:117.5pt;height:4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92250,591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" adj="-11796480,,5400" path="m98533,l1492250,r,l1492250,492652v,54418,-44115,98533,-98533,98533l,591185r,l,98533c,44115,44115,,98533,xe" fillcolor="white [3201]" strokecolor="black [3200]" strokeweight="2pt">
                <v:stroke joinstyle="miter"/>
                <v:formulas/>
                <v:path arrowok="t" o:connecttype="custom" o:connectlocs="98533,0;1492250,0;1492250,0;1492250,492652;1393717,591185;0,591185;0,591185;0,98533;98533,0" o:connectangles="0,0,0,0,0,0,0,0,0" textboxrect="0,0,1492250,591185"/>
                <v:textbox>
                  <w:txbxContent>
                    <w:p w:rsidR="001A6598" w:rsidRDefault="001A6598" w:rsidP="001A6598">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Мирилки</w:t>
                      </w:r>
                      <w:proofErr w:type="spellEnd"/>
                      <w:r>
                        <w:rPr>
                          <w:rFonts w:ascii="Times New Roman" w:hAnsi="Times New Roman" w:cs="Times New Roman"/>
                          <w:sz w:val="28"/>
                          <w:szCs w:val="28"/>
                          <w:lang w:val="uk-UA"/>
                        </w:rPr>
                        <w:t>, лічилки</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14:anchorId="2841524A" wp14:editId="6CFEA19E">
                <wp:simplePos x="0" y="0"/>
                <wp:positionH relativeFrom="column">
                  <wp:posOffset>2496185</wp:posOffset>
                </wp:positionH>
                <wp:positionV relativeFrom="paragraph">
                  <wp:posOffset>568325</wp:posOffset>
                </wp:positionV>
                <wp:extent cx="174625" cy="605155"/>
                <wp:effectExtent l="57150" t="38100" r="34925" b="23495"/>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4625" cy="605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3" o:spid="_x0000_s1026" type="#_x0000_t32" style="position:absolute;margin-left:196.55pt;margin-top:44.75pt;width:13.75pt;height:47.6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680768" behindDoc="0" locked="0" layoutInCell="1" allowOverlap="1" wp14:anchorId="7F8B2833" wp14:editId="18922BD5">
                <wp:simplePos x="0" y="0"/>
                <wp:positionH relativeFrom="column">
                  <wp:posOffset>3155315</wp:posOffset>
                </wp:positionH>
                <wp:positionV relativeFrom="paragraph">
                  <wp:posOffset>568960</wp:posOffset>
                </wp:positionV>
                <wp:extent cx="281940" cy="604520"/>
                <wp:effectExtent l="0" t="38100" r="60960" b="24130"/>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940" cy="604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2" o:spid="_x0000_s1026" type="#_x0000_t32" style="position:absolute;margin-left:248.45pt;margin-top:44.8pt;width:22.2pt;height:47.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" strokecolor="#4579b8 [3044]">
                <v:stroke endarrow="open"/>
                <o:lock v:ext="edit" shapetype="f"/>
              </v:shape>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88960" behindDoc="0" locked="0" layoutInCell="1" allowOverlap="1" wp14:anchorId="3AA8553C" wp14:editId="66DAA3E1">
                <wp:simplePos x="0" y="0"/>
                <wp:positionH relativeFrom="column">
                  <wp:posOffset>1972310</wp:posOffset>
                </wp:positionH>
                <wp:positionV relativeFrom="paragraph">
                  <wp:posOffset>253365</wp:posOffset>
                </wp:positionV>
                <wp:extent cx="1680845" cy="847090"/>
                <wp:effectExtent l="0" t="0" r="14605" b="10160"/>
                <wp:wrapNone/>
                <wp:docPr id="171" name="Скругленный 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0845" cy="847090"/>
                        </a:xfrm>
                        <a:prstGeom prst="round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pPr>
                            <w:r>
                              <w:rPr>
                                <w:rFonts w:ascii="Times New Roman" w:hAnsi="Times New Roman" w:cs="Times New Roman"/>
                                <w:color w:val="000000"/>
                                <w:sz w:val="28"/>
                                <w:szCs w:val="28"/>
                                <w:lang w:val="uk-UA"/>
                              </w:rPr>
                              <w:t>Скарбниці усної народної творчості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1" o:spid="_x0000_s1045" style="position:absolute;left:0;text-align:left;margin-left:155.3pt;margin-top:19.95pt;width:132.35pt;height:6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" fillcolor="white [3201]" strokecolor="black [3200]" strokeweight="2pt">
                <v:path arrowok="t"/>
                <v:textbox>
                  <w:txbxContent>
                    <w:p w:rsidR="001A6598" w:rsidRDefault="001A6598" w:rsidP="001A6598">
                      <w:pPr>
                        <w:jc w:val="center"/>
                      </w:pPr>
                      <w:r>
                        <w:rPr>
                          <w:rFonts w:ascii="Times New Roman" w:hAnsi="Times New Roman" w:cs="Times New Roman"/>
                          <w:color w:val="000000"/>
                          <w:sz w:val="28"/>
                          <w:szCs w:val="28"/>
                          <w:lang w:val="uk-UA"/>
                        </w:rPr>
                        <w:t>Скарбниці усної народної творчості</w:t>
                      </w:r>
                    </w:p>
                  </w:txbxContent>
                </v:textbox>
              </v:roundrect>
            </w:pict>
          </mc:Fallback>
        </mc:AlternateContent>
      </w:r>
      <w:proofErr w:type="spellStart"/>
      <w:r>
        <w:rPr>
          <w:rFonts w:ascii="Times New Roman" w:eastAsia="Times New Roman" w:hAnsi="Times New Roman" w:cs="Times New Roman"/>
          <w:sz w:val="28"/>
          <w:szCs w:val="28"/>
          <w:lang w:val="uk-UA" w:eastAsia="ru-RU"/>
        </w:rPr>
        <w:t>овк</w:t>
      </w:r>
      <w:proofErr w:type="spellEnd"/>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noProof/>
          <w:lang w:eastAsia="ru-RU"/>
        </w:rPr>
        <mc:AlternateContent>
          <mc:Choice Requires="wps">
            <w:drawing>
              <wp:anchor distT="0" distB="0" distL="114300" distR="114300" simplePos="0" relativeHeight="251682816" behindDoc="0" locked="0" layoutInCell="1" allowOverlap="1" wp14:anchorId="6CCDDAB5" wp14:editId="304C4824">
                <wp:simplePos x="0" y="0"/>
                <wp:positionH relativeFrom="column">
                  <wp:posOffset>3653155</wp:posOffset>
                </wp:positionH>
                <wp:positionV relativeFrom="paragraph">
                  <wp:posOffset>96520</wp:posOffset>
                </wp:positionV>
                <wp:extent cx="551180" cy="635"/>
                <wp:effectExtent l="0" t="76200" r="20320" b="113665"/>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118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0" o:spid="_x0000_s1026" type="#_x0000_t32" style="position:absolute;margin-left:287.65pt;margin-top:7.6pt;width:43.4pt;height:.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672576" behindDoc="0" locked="0" layoutInCell="1" allowOverlap="1" wp14:anchorId="7978669D" wp14:editId="1B059790">
                <wp:simplePos x="0" y="0"/>
                <wp:positionH relativeFrom="column">
                  <wp:posOffset>302895</wp:posOffset>
                </wp:positionH>
                <wp:positionV relativeFrom="paragraph">
                  <wp:posOffset>723900</wp:posOffset>
                </wp:positionV>
                <wp:extent cx="1492250" cy="591185"/>
                <wp:effectExtent l="0" t="0" r="12700" b="18415"/>
                <wp:wrapNone/>
                <wp:docPr id="169" name="Прямоугольник с двумя скругленными противолежащими углами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591185"/>
                        </a:xfrm>
                        <a:prstGeom prst="round2Diag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Скоромовки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рямоугольник с двумя скругленными противолежащими углами 169" o:spid="_x0000_s1046" style="position:absolute;left:0;text-align:left;margin-left:23.85pt;margin-top:57pt;width:117.5pt;height:4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92250,591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" adj="-11796480,,5400" path="m98533,l1492250,r,l1492250,492652v,54418,-44115,98533,-98533,98533l,591185r,l,98533c,44115,44115,,98533,xe" fillcolor="white [3201]" strokecolor="black [3200]" strokeweight="2pt">
                <v:stroke joinstyle="miter"/>
                <v:formulas/>
                <v:path arrowok="t" o:connecttype="custom" o:connectlocs="98533,0;1492250,0;1492250,0;1492250,492652;1393717,591185;0,591185;0,591185;0,98533;98533,0" o:connectangles="0,0,0,0,0,0,0,0,0" textboxrect="0,0,1492250,591185"/>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Скоромовки </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14:anchorId="409432F9" wp14:editId="10745520">
                <wp:simplePos x="0" y="0"/>
                <wp:positionH relativeFrom="column">
                  <wp:posOffset>1797050</wp:posOffset>
                </wp:positionH>
                <wp:positionV relativeFrom="paragraph">
                  <wp:posOffset>725170</wp:posOffset>
                </wp:positionV>
                <wp:extent cx="242570" cy="214630"/>
                <wp:effectExtent l="38100" t="0" r="24130" b="5207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214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8" o:spid="_x0000_s1026" type="#_x0000_t32" style="position:absolute;margin-left:141.5pt;margin-top:57.1pt;width:19.1pt;height:16.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669504" behindDoc="0" locked="0" layoutInCell="1" allowOverlap="1" wp14:anchorId="59F257DB" wp14:editId="41216558">
                <wp:simplePos x="0" y="0"/>
                <wp:positionH relativeFrom="column">
                  <wp:posOffset>3894455</wp:posOffset>
                </wp:positionH>
                <wp:positionV relativeFrom="paragraph">
                  <wp:posOffset>711200</wp:posOffset>
                </wp:positionV>
                <wp:extent cx="1492250" cy="591185"/>
                <wp:effectExtent l="0" t="0" r="12700" b="18415"/>
                <wp:wrapNone/>
                <wp:docPr id="167" name="Прямоугольник с двумя скругленными противолежащими углами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591185"/>
                        </a:xfrm>
                        <a:prstGeom prst="round2Diag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Притчі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рямоугольник с двумя скругленными противолежащими углами 167" o:spid="_x0000_s1047" style="position:absolute;left:0;text-align:left;margin-left:306.65pt;margin-top:56pt;width:117.5pt;height:4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92250,591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" adj="-11796480,,5400" path="m98533,l1492250,r,l1492250,492652v,54418,-44115,98533,-98533,98533l,591185r,l,98533c,44115,44115,,98533,xe" fillcolor="white [3201]" strokecolor="black [3200]" strokeweight="2pt">
                <v:stroke joinstyle="miter"/>
                <v:formulas/>
                <v:path arrowok="t" o:connecttype="custom" o:connectlocs="98533,0;1492250,0;1492250,0;1492250,492652;1393717,591185;0,591185;0,591185;0,98533;98533,0" o:connectangles="0,0,0,0,0,0,0,0,0" textboxrect="0,0,1492250,591185"/>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Притчі </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3939B351" wp14:editId="75A0F5CD">
                <wp:simplePos x="0" y="0"/>
                <wp:positionH relativeFrom="column">
                  <wp:posOffset>2120265</wp:posOffset>
                </wp:positionH>
                <wp:positionV relativeFrom="paragraph">
                  <wp:posOffset>1418590</wp:posOffset>
                </wp:positionV>
                <wp:extent cx="1492250" cy="860425"/>
                <wp:effectExtent l="0" t="0" r="12700" b="15875"/>
                <wp:wrapNone/>
                <wp:docPr id="166" name="Прямоугольник с двумя скругленными противолежащими углами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0" cy="860425"/>
                        </a:xfrm>
                        <a:prstGeom prst="round2DiagRect">
                          <a:avLst/>
                        </a:prstGeom>
                      </wps:spPr>
                      <wps:style>
                        <a:lnRef idx="2">
                          <a:schemeClr val="dk1"/>
                        </a:lnRef>
                        <a:fillRef idx="1">
                          <a:schemeClr val="lt1"/>
                        </a:fillRef>
                        <a:effectRef idx="0">
                          <a:schemeClr val="dk1"/>
                        </a:effectRef>
                        <a:fontRef idx="minor">
                          <a:schemeClr val="dk1"/>
                        </a:fontRef>
                      </wps:style>
                      <wps:txb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color w:val="000000"/>
                                <w:sz w:val="28"/>
                                <w:szCs w:val="28"/>
                                <w:lang w:val="uk-UA"/>
                              </w:rPr>
                              <w:t>Народні усмішки і народні байки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ямоугольник с двумя скругленными противолежащими углами 166" o:spid="_x0000_s1048" style="position:absolute;left:0;text-align:left;margin-left:166.95pt;margin-top:111.7pt;width:117.5pt;height:6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92250,860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" adj="-11796480,,5400" path="m143407,l1492250,r,l1492250,717018v,79201,-64206,143407,-143407,143407l,860425r,l,143407c,64206,64206,,143407,xe" fillcolor="white [3201]" strokecolor="black [3200]" strokeweight="2pt">
                <v:stroke joinstyle="miter"/>
                <v:formulas/>
                <v:path arrowok="t" o:connecttype="custom" o:connectlocs="143407,0;1492250,0;1492250,0;1492250,717018;1348843,860425;0,860425;0,860425;0,143407;143407,0" o:connectangles="0,0,0,0,0,0,0,0,0" textboxrect="0,0,1492250,860425"/>
                <v:textbox>
                  <w:txbxContent>
                    <w:p w:rsidR="001A6598" w:rsidRDefault="001A6598" w:rsidP="001A6598">
                      <w:pPr>
                        <w:jc w:val="center"/>
                        <w:rPr>
                          <w:rFonts w:ascii="Times New Roman" w:hAnsi="Times New Roman" w:cs="Times New Roman"/>
                          <w:sz w:val="28"/>
                          <w:szCs w:val="28"/>
                          <w:lang w:val="uk-UA"/>
                        </w:rPr>
                      </w:pPr>
                      <w:r>
                        <w:rPr>
                          <w:rFonts w:ascii="Times New Roman" w:hAnsi="Times New Roman" w:cs="Times New Roman"/>
                          <w:color w:val="000000"/>
                          <w:sz w:val="28"/>
                          <w:szCs w:val="28"/>
                          <w:lang w:val="uk-UA"/>
                        </w:rPr>
                        <w:t>Народні усмішки і народні байки</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14:anchorId="3B02AF56" wp14:editId="710D4570">
                <wp:simplePos x="0" y="0"/>
                <wp:positionH relativeFrom="column">
                  <wp:posOffset>3613150</wp:posOffset>
                </wp:positionH>
                <wp:positionV relativeFrom="paragraph">
                  <wp:posOffset>593090</wp:posOffset>
                </wp:positionV>
                <wp:extent cx="282575" cy="349250"/>
                <wp:effectExtent l="0" t="0" r="79375" b="50800"/>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75" cy="349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5" o:spid="_x0000_s1026" type="#_x0000_t32" style="position:absolute;margin-left:284.5pt;margin-top:46.7pt;width:22.25pt;height: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" strokecolor="#4579b8 [3044]">
                <v:stroke endarrow="open"/>
                <o:lock v:ext="edit" shapetype="f"/>
              </v:shape>
            </w:pict>
          </mc:Fallback>
        </mc:AlternateContent>
      </w:r>
      <w:r>
        <w:rPr>
          <w:noProof/>
          <w:lang w:eastAsia="ru-RU"/>
        </w:rPr>
        <mc:AlternateContent>
          <mc:Choice Requires="wps">
            <w:drawing>
              <wp:anchor distT="0" distB="0" distL="114299" distR="114299" simplePos="0" relativeHeight="251686912" behindDoc="0" locked="0" layoutInCell="1" allowOverlap="1" wp14:anchorId="252DD9AB" wp14:editId="6B0431E3">
                <wp:simplePos x="0" y="0"/>
                <wp:positionH relativeFrom="column">
                  <wp:posOffset>2859404</wp:posOffset>
                </wp:positionH>
                <wp:positionV relativeFrom="paragraph">
                  <wp:posOffset>725170</wp:posOffset>
                </wp:positionV>
                <wp:extent cx="0" cy="699770"/>
                <wp:effectExtent l="95250" t="0" r="114300" b="6223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9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64" o:spid="_x0000_s1026" type="#_x0000_t32" style="position:absolute;margin-left:225.15pt;margin-top:57.1pt;width:0;height:55.1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" strokecolor="#4579b8 [3044]">
                <v:stroke endarrow="open"/>
                <o:lock v:ext="edit" shapetype="f"/>
              </v:shape>
            </w:pict>
          </mc:Fallback>
        </mc:AlternateContent>
      </w:r>
      <w:r>
        <w:rPr>
          <w:noProof/>
          <w:lang w:eastAsia="ru-RU"/>
        </w:rPr>
        <mc:AlternateContent>
          <mc:Choice Requires="wps">
            <w:drawing>
              <wp:anchor distT="4294967295" distB="4294967295" distL="114300" distR="114300" simplePos="0" relativeHeight="251683840" behindDoc="0" locked="0" layoutInCell="1" allowOverlap="1" wp14:anchorId="1AFAB738" wp14:editId="1F53AC99">
                <wp:simplePos x="0" y="0"/>
                <wp:positionH relativeFrom="column">
                  <wp:posOffset>1461135</wp:posOffset>
                </wp:positionH>
                <wp:positionV relativeFrom="paragraph">
                  <wp:posOffset>97154</wp:posOffset>
                </wp:positionV>
                <wp:extent cx="471170" cy="0"/>
                <wp:effectExtent l="38100" t="76200" r="0" b="114300"/>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11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3" o:spid="_x0000_s1026" type="#_x0000_t32" style="position:absolute;margin-left:115.05pt;margin-top:7.65pt;width:37.1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" strokecolor="#4579b8 [3044]">
                <v:stroke endarrow="open"/>
                <o:lock v:ext="edit" shapetype="f"/>
              </v:shape>
            </w:pict>
          </mc:Fallback>
        </mc:AlternateConten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Включити в активну діяльність дітей мені допомагає </w:t>
      </w:r>
      <w:r>
        <w:rPr>
          <w:rFonts w:ascii="Times New Roman" w:eastAsia="Times New Roman" w:hAnsi="Times New Roman" w:cs="Times New Roman"/>
          <w:b/>
          <w:sz w:val="28"/>
          <w:szCs w:val="28"/>
          <w:lang w:val="uk-UA" w:eastAsia="ru-RU"/>
        </w:rPr>
        <w:t>технологія ситуативного моделювання</w:t>
      </w:r>
      <w:r>
        <w:rPr>
          <w:rFonts w:ascii="Times New Roman" w:eastAsia="Times New Roman" w:hAnsi="Times New Roman" w:cs="Times New Roman"/>
          <w:sz w:val="28"/>
          <w:szCs w:val="28"/>
          <w:lang w:val="uk-UA" w:eastAsia="ru-RU"/>
        </w:rPr>
        <w:t xml:space="preserve">. Учні намагаються діяти так, як у реальному </w:t>
      </w:r>
      <w:proofErr w:type="spellStart"/>
      <w:r>
        <w:rPr>
          <w:rFonts w:ascii="Times New Roman" w:eastAsia="Times New Roman" w:hAnsi="Times New Roman" w:cs="Times New Roman"/>
          <w:sz w:val="28"/>
          <w:szCs w:val="28"/>
          <w:lang w:eastAsia="ru-RU"/>
        </w:rPr>
        <w:t>житті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принаймні</w:t>
      </w:r>
      <w:proofErr w:type="spellEnd"/>
      <w:r>
        <w:rPr>
          <w:rFonts w:ascii="Times New Roman" w:eastAsia="Times New Roman" w:hAnsi="Times New Roman" w:cs="Times New Roman"/>
          <w:sz w:val="28"/>
          <w:szCs w:val="28"/>
          <w:lang w:eastAsia="ru-RU"/>
        </w:rPr>
        <w:t xml:space="preserve">, так, як вони </w:t>
      </w:r>
      <w:proofErr w:type="spellStart"/>
      <w:r>
        <w:rPr>
          <w:rFonts w:ascii="Times New Roman" w:eastAsia="Times New Roman" w:hAnsi="Times New Roman" w:cs="Times New Roman"/>
          <w:sz w:val="28"/>
          <w:szCs w:val="28"/>
          <w:lang w:eastAsia="ru-RU"/>
        </w:rPr>
        <w:t>хотіли</w:t>
      </w:r>
      <w:proofErr w:type="spellEnd"/>
      <w:r>
        <w:rPr>
          <w:rFonts w:ascii="Times New Roman" w:eastAsia="Times New Roman" w:hAnsi="Times New Roman" w:cs="Times New Roman"/>
          <w:sz w:val="28"/>
          <w:szCs w:val="28"/>
          <w:lang w:eastAsia="ru-RU"/>
        </w:rPr>
        <w:t xml:space="preserve"> б </w:t>
      </w:r>
      <w:proofErr w:type="spellStart"/>
      <w:r>
        <w:rPr>
          <w:rFonts w:ascii="Times New Roman" w:eastAsia="Times New Roman" w:hAnsi="Times New Roman" w:cs="Times New Roman"/>
          <w:sz w:val="28"/>
          <w:szCs w:val="28"/>
          <w:lang w:eastAsia="ru-RU"/>
        </w:rPr>
        <w:t>діяти</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реальності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Іноді</w:t>
      </w:r>
      <w:proofErr w:type="spellEnd"/>
      <w:r>
        <w:rPr>
          <w:rFonts w:ascii="Times New Roman" w:eastAsia="Times New Roman" w:hAnsi="Times New Roman" w:cs="Times New Roman"/>
          <w:sz w:val="28"/>
          <w:szCs w:val="28"/>
          <w:lang w:eastAsia="ru-RU"/>
        </w:rPr>
        <w:t xml:space="preserve"> я </w:t>
      </w:r>
      <w:r>
        <w:rPr>
          <w:rFonts w:ascii="Times New Roman" w:eastAsia="Times New Roman" w:hAnsi="Times New Roman" w:cs="Times New Roman"/>
          <w:sz w:val="28"/>
          <w:szCs w:val="28"/>
          <w:lang w:val="uk-UA" w:eastAsia="ru-RU"/>
        </w:rPr>
        <w:t xml:space="preserve">розподіляю ролі заздалегідь, </w:t>
      </w:r>
      <w:proofErr w:type="gramStart"/>
      <w:r>
        <w:rPr>
          <w:rFonts w:ascii="Times New Roman" w:eastAsia="Times New Roman" w:hAnsi="Times New Roman" w:cs="Times New Roman"/>
          <w:sz w:val="28"/>
          <w:szCs w:val="28"/>
          <w:lang w:val="uk-UA" w:eastAsia="ru-RU"/>
        </w:rPr>
        <w:t>а інод</w:t>
      </w:r>
      <w:proofErr w:type="gramEnd"/>
      <w:r>
        <w:rPr>
          <w:rFonts w:ascii="Times New Roman" w:eastAsia="Times New Roman" w:hAnsi="Times New Roman" w:cs="Times New Roman"/>
          <w:sz w:val="28"/>
          <w:szCs w:val="28"/>
          <w:lang w:val="uk-UA" w:eastAsia="ru-RU"/>
        </w:rPr>
        <w:t xml:space="preserve">і тільки подаю дітям ідею і прошу їх імпровізувати. </w:t>
      </w:r>
      <w:proofErr w:type="spellStart"/>
      <w:r>
        <w:rPr>
          <w:rFonts w:ascii="Times New Roman" w:eastAsia="Times New Roman" w:hAnsi="Times New Roman" w:cs="Times New Roman"/>
          <w:sz w:val="28"/>
          <w:szCs w:val="28"/>
          <w:lang w:eastAsia="ru-RU"/>
        </w:rPr>
        <w:t>Наприклад</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уроці</w:t>
      </w:r>
      <w:proofErr w:type="spellEnd"/>
      <w:r>
        <w:rPr>
          <w:rFonts w:ascii="Times New Roman" w:eastAsia="Times New Roman" w:hAnsi="Times New Roman" w:cs="Times New Roman"/>
          <w:sz w:val="28"/>
          <w:szCs w:val="28"/>
          <w:lang w:val="uk-UA" w:eastAsia="ru-RU"/>
        </w:rPr>
        <w:t xml:space="preserve"> з курсу «Я у </w:t>
      </w:r>
      <w:proofErr w:type="gramStart"/>
      <w:r>
        <w:rPr>
          <w:rFonts w:ascii="Times New Roman" w:eastAsia="Times New Roman" w:hAnsi="Times New Roman" w:cs="Times New Roman"/>
          <w:sz w:val="28"/>
          <w:szCs w:val="28"/>
          <w:lang w:val="uk-UA" w:eastAsia="ru-RU"/>
        </w:rPr>
        <w:t>св</w:t>
      </w:r>
      <w:proofErr w:type="gramEnd"/>
      <w:r>
        <w:rPr>
          <w:rFonts w:ascii="Times New Roman" w:eastAsia="Times New Roman" w:hAnsi="Times New Roman" w:cs="Times New Roman"/>
          <w:sz w:val="28"/>
          <w:szCs w:val="28"/>
          <w:lang w:val="uk-UA" w:eastAsia="ru-RU"/>
        </w:rPr>
        <w:t xml:space="preserve">іті» </w:t>
      </w:r>
      <w:proofErr w:type="spellStart"/>
      <w:r>
        <w:rPr>
          <w:rFonts w:ascii="Times New Roman" w:eastAsia="Times New Roman" w:hAnsi="Times New Roman" w:cs="Times New Roman"/>
          <w:sz w:val="28"/>
          <w:szCs w:val="28"/>
          <w:lang w:eastAsia="ru-RU"/>
        </w:rPr>
        <w:t>пропоную</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завдання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lastRenderedPageBreak/>
        <w:t>покажіть</w:t>
      </w:r>
      <w:proofErr w:type="spellEnd"/>
      <w:r>
        <w:rPr>
          <w:rFonts w:ascii="Times New Roman" w:eastAsia="Times New Roman" w:hAnsi="Times New Roman" w:cs="Times New Roman"/>
          <w:sz w:val="28"/>
          <w:szCs w:val="28"/>
          <w:lang w:eastAsia="ru-RU"/>
        </w:rPr>
        <w:t xml:space="preserve">, як поводиться </w:t>
      </w:r>
      <w:proofErr w:type="spellStart"/>
      <w:r>
        <w:rPr>
          <w:rFonts w:ascii="Times New Roman" w:eastAsia="Times New Roman" w:hAnsi="Times New Roman" w:cs="Times New Roman"/>
          <w:sz w:val="28"/>
          <w:szCs w:val="28"/>
          <w:lang w:eastAsia="ru-RU"/>
        </w:rPr>
        <w:t>біля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дошки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невпевнений</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собі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учень</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уроці</w:t>
      </w:r>
      <w:proofErr w:type="spellEnd"/>
      <w:r>
        <w:rPr>
          <w:rFonts w:ascii="Times New Roman" w:eastAsia="Times New Roman" w:hAnsi="Times New Roman" w:cs="Times New Roman"/>
          <w:sz w:val="28"/>
          <w:szCs w:val="28"/>
          <w:lang w:eastAsia="ru-RU"/>
        </w:rPr>
        <w:t xml:space="preserve"> основ </w:t>
      </w:r>
      <w:proofErr w:type="spellStart"/>
      <w:r>
        <w:rPr>
          <w:rFonts w:ascii="Times New Roman" w:eastAsia="Times New Roman" w:hAnsi="Times New Roman" w:cs="Times New Roman"/>
          <w:sz w:val="28"/>
          <w:szCs w:val="28"/>
          <w:lang w:eastAsia="ru-RU"/>
        </w:rPr>
        <w:t>здоров’я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діти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розігрують</w:t>
      </w:r>
      <w:proofErr w:type="spellEnd"/>
      <w:r>
        <w:rPr>
          <w:rFonts w:ascii="Times New Roman" w:eastAsia="Times New Roman" w:hAnsi="Times New Roman" w:cs="Times New Roman"/>
          <w:sz w:val="28"/>
          <w:szCs w:val="28"/>
          <w:lang w:eastAsia="ru-RU"/>
        </w:rPr>
        <w:t xml:space="preserve"> сценку «Ми </w:t>
      </w:r>
      <w:proofErr w:type="spellStart"/>
      <w:r>
        <w:rPr>
          <w:rFonts w:ascii="Times New Roman" w:eastAsia="Times New Roman" w:hAnsi="Times New Roman" w:cs="Times New Roman"/>
          <w:sz w:val="28"/>
          <w:szCs w:val="28"/>
          <w:lang w:eastAsia="ru-RU"/>
        </w:rPr>
        <w:t>відвідуємо</w:t>
      </w:r>
      <w:proofErr w:type="spellEnd"/>
      <w:r>
        <w:rPr>
          <w:rFonts w:ascii="Times New Roman" w:eastAsia="Times New Roman" w:hAnsi="Times New Roman" w:cs="Times New Roman"/>
          <w:sz w:val="28"/>
          <w:szCs w:val="28"/>
          <w:lang w:val="uk-UA" w:eastAsia="ru-RU"/>
        </w:rPr>
        <w:t xml:space="preserve"> </w:t>
      </w:r>
      <w:proofErr w:type="gramStart"/>
      <w:r>
        <w:rPr>
          <w:rFonts w:ascii="Times New Roman" w:eastAsia="Times New Roman" w:hAnsi="Times New Roman" w:cs="Times New Roman"/>
          <w:sz w:val="28"/>
          <w:szCs w:val="28"/>
          <w:lang w:eastAsia="ru-RU"/>
        </w:rPr>
        <w:t>хворого</w:t>
      </w:r>
      <w:proofErr w:type="gram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товариша</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цих</w:t>
      </w:r>
      <w:proofErr w:type="spellEnd"/>
      <w:r>
        <w:rPr>
          <w:rFonts w:ascii="Times New Roman" w:eastAsia="Times New Roman" w:hAnsi="Times New Roman" w:cs="Times New Roman"/>
          <w:sz w:val="28"/>
          <w:szCs w:val="28"/>
          <w:lang w:eastAsia="ru-RU"/>
        </w:rPr>
        <w:t xml:space="preserve"> видах </w:t>
      </w:r>
      <w:proofErr w:type="spellStart"/>
      <w:r>
        <w:rPr>
          <w:rFonts w:ascii="Times New Roman" w:eastAsia="Times New Roman" w:hAnsi="Times New Roman" w:cs="Times New Roman"/>
          <w:sz w:val="28"/>
          <w:szCs w:val="28"/>
          <w:lang w:eastAsia="ru-RU"/>
        </w:rPr>
        <w:t>діяльності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діти</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тренують</w:t>
      </w:r>
      <w:proofErr w:type="spellEnd"/>
      <w:r>
        <w:rPr>
          <w:rFonts w:ascii="Times New Roman" w:eastAsia="Times New Roman" w:hAnsi="Times New Roman" w:cs="Times New Roman"/>
          <w:sz w:val="28"/>
          <w:szCs w:val="28"/>
          <w:lang w:val="uk-UA" w:eastAsia="ru-RU"/>
        </w:rPr>
        <w:t xml:space="preserve"> </w:t>
      </w:r>
      <w:proofErr w:type="spellStart"/>
      <w:proofErr w:type="gramStart"/>
      <w:r>
        <w:rPr>
          <w:rFonts w:ascii="Times New Roman" w:eastAsia="Times New Roman" w:hAnsi="Times New Roman" w:cs="Times New Roman"/>
          <w:sz w:val="28"/>
          <w:szCs w:val="28"/>
          <w:lang w:eastAsia="ru-RU"/>
        </w:rPr>
        <w:t>соц</w:t>
      </w:r>
      <w:proofErr w:type="gramEnd"/>
      <w:r>
        <w:rPr>
          <w:rFonts w:ascii="Times New Roman" w:eastAsia="Times New Roman" w:hAnsi="Times New Roman" w:cs="Times New Roman"/>
          <w:sz w:val="28"/>
          <w:szCs w:val="28"/>
          <w:lang w:eastAsia="ru-RU"/>
        </w:rPr>
        <w:t>іально</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бажану</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поведінку</w:t>
      </w:r>
      <w:proofErr w:type="spellEnd"/>
      <w:r>
        <w:rPr>
          <w:rFonts w:ascii="Times New Roman" w:eastAsia="Times New Roman" w:hAnsi="Times New Roman" w:cs="Times New Roman"/>
          <w:sz w:val="28"/>
          <w:szCs w:val="28"/>
          <w:lang w:eastAsia="ru-RU"/>
        </w:rPr>
        <w:t>.</w:t>
      </w:r>
    </w:p>
    <w:p w:rsidR="001A6598" w:rsidRDefault="001A6598" w:rsidP="001A6598">
      <w:pPr>
        <w:pStyle w:val="ac"/>
        <w:shd w:val="clear" w:color="auto" w:fill="FFFFFF"/>
        <w:spacing w:after="0"/>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 </w:t>
      </w:r>
      <w:r>
        <w:rPr>
          <w:rFonts w:ascii="Times New Roman" w:hAnsi="Times New Roman" w:cs="Times New Roman"/>
          <w:b/>
          <w:sz w:val="28"/>
          <w:szCs w:val="28"/>
          <w:lang w:val="uk-UA"/>
        </w:rPr>
        <w:t>«Акваріум »</w:t>
      </w:r>
      <w:r>
        <w:rPr>
          <w:rFonts w:ascii="Times New Roman" w:hAnsi="Times New Roman" w:cs="Times New Roman"/>
          <w:sz w:val="28"/>
          <w:szCs w:val="28"/>
          <w:lang w:val="uk-UA"/>
        </w:rPr>
        <w:t xml:space="preserve"> д</w:t>
      </w:r>
      <w:proofErr w:type="spellStart"/>
      <w:r>
        <w:rPr>
          <w:rFonts w:ascii="Times New Roman" w:hAnsi="Times New Roman" w:cs="Times New Roman"/>
          <w:sz w:val="28"/>
          <w:szCs w:val="28"/>
        </w:rPr>
        <w:t>обре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працює</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групах</w:t>
      </w:r>
      <w:proofErr w:type="spellEnd"/>
      <w:r>
        <w:rPr>
          <w:rFonts w:ascii="Times New Roman" w:hAnsi="Times New Roman" w:cs="Times New Roman"/>
          <w:sz w:val="28"/>
          <w:szCs w:val="28"/>
        </w:rPr>
        <w:t xml:space="preserve"> з 4 – 5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класі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4-6 таких </w:t>
      </w:r>
      <w:proofErr w:type="spellStart"/>
      <w:r>
        <w:rPr>
          <w:rFonts w:ascii="Times New Roman" w:hAnsi="Times New Roman" w:cs="Times New Roman"/>
          <w:sz w:val="28"/>
          <w:szCs w:val="28"/>
        </w:rPr>
        <w:t>груп</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М</w:t>
      </w:r>
      <w:proofErr w:type="spellStart"/>
      <w:r>
        <w:rPr>
          <w:rFonts w:ascii="Times New Roman" w:hAnsi="Times New Roman" w:cs="Times New Roman"/>
          <w:sz w:val="28"/>
          <w:szCs w:val="28"/>
        </w:rPr>
        <w:t>ожуть</w:t>
      </w:r>
      <w:proofErr w:type="spellEnd"/>
      <w:r>
        <w:rPr>
          <w:rFonts w:ascii="Times New Roman" w:hAnsi="Times New Roman" w:cs="Times New Roman"/>
          <w:sz w:val="28"/>
          <w:szCs w:val="28"/>
        </w:rPr>
        <w:t xml:space="preserve"> бути </w:t>
      </w:r>
      <w:proofErr w:type="spellStart"/>
      <w:r>
        <w:rPr>
          <w:rFonts w:ascii="Times New Roman" w:hAnsi="Times New Roman" w:cs="Times New Roman"/>
          <w:sz w:val="28"/>
          <w:szCs w:val="28"/>
        </w:rPr>
        <w:t>підготовлені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картки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завданнями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груп</w:t>
      </w:r>
      <w:proofErr w:type="spellEnd"/>
      <w:r>
        <w:rPr>
          <w:rFonts w:ascii="Times New Roman" w:hAnsi="Times New Roman" w:cs="Times New Roman"/>
          <w:sz w:val="28"/>
          <w:szCs w:val="28"/>
          <w:lang w:val="uk-UA"/>
        </w:rPr>
        <w:t>. Наприклад, на уроці української мови при вивченні теми «Спільнокореневі слова» групи отримують картки з такими завданнями:</w:t>
      </w:r>
    </w:p>
    <w:p w:rsidR="001A6598" w:rsidRDefault="001A6598" w:rsidP="001A6598">
      <w:pPr>
        <w:pStyle w:val="ac"/>
        <w:shd w:val="clear" w:color="auto" w:fill="FFFFFF"/>
        <w:spacing w:after="0"/>
        <w:ind w:left="900"/>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●Довести</w:t>
      </w:r>
      <w:proofErr w:type="spellEnd"/>
      <w:r>
        <w:rPr>
          <w:rFonts w:ascii="Times New Roman" w:hAnsi="Times New Roman" w:cs="Times New Roman"/>
          <w:i/>
          <w:sz w:val="28"/>
          <w:szCs w:val="28"/>
          <w:lang w:val="uk-UA"/>
        </w:rPr>
        <w:t xml:space="preserve">, що слова </w:t>
      </w:r>
      <w:r>
        <w:rPr>
          <w:rFonts w:ascii="Times New Roman" w:hAnsi="Times New Roman" w:cs="Times New Roman"/>
          <w:b/>
          <w:i/>
          <w:sz w:val="28"/>
          <w:szCs w:val="28"/>
          <w:lang w:val="uk-UA"/>
        </w:rPr>
        <w:t>літо, літак, літати, політ</w:t>
      </w:r>
      <w:r>
        <w:rPr>
          <w:rFonts w:ascii="Times New Roman" w:hAnsi="Times New Roman" w:cs="Times New Roman"/>
          <w:i/>
          <w:sz w:val="28"/>
          <w:szCs w:val="28"/>
          <w:lang w:val="uk-UA"/>
        </w:rPr>
        <w:t xml:space="preserve"> є (чи не є) спільнокореневими. </w:t>
      </w:r>
    </w:p>
    <w:p w:rsidR="001A6598" w:rsidRDefault="001A6598" w:rsidP="001A6598">
      <w:pPr>
        <w:pStyle w:val="ac"/>
        <w:shd w:val="clear" w:color="auto" w:fill="FFFFFF"/>
        <w:spacing w:after="0"/>
        <w:ind w:left="900"/>
        <w:jc w:val="both"/>
        <w:rPr>
          <w:rFonts w:ascii="Times New Roman" w:hAnsi="Times New Roman" w:cs="Times New Roman"/>
          <w:b/>
          <w:i/>
          <w:sz w:val="28"/>
          <w:szCs w:val="28"/>
          <w:lang w:val="uk-UA"/>
        </w:rPr>
      </w:pPr>
      <w:r>
        <w:rPr>
          <w:rFonts w:ascii="Times New Roman" w:hAnsi="Times New Roman" w:cs="Times New Roman"/>
          <w:i/>
          <w:sz w:val="28"/>
          <w:szCs w:val="28"/>
          <w:lang w:val="uk-UA"/>
        </w:rPr>
        <w:t xml:space="preserve">● Довести спорідненість (чи неспорідненість) слів </w:t>
      </w:r>
      <w:r>
        <w:rPr>
          <w:rFonts w:ascii="Times New Roman" w:hAnsi="Times New Roman" w:cs="Times New Roman"/>
          <w:b/>
          <w:i/>
          <w:sz w:val="28"/>
          <w:szCs w:val="28"/>
          <w:lang w:val="uk-UA"/>
        </w:rPr>
        <w:t>веселий, радісний, смішний.</w:t>
      </w:r>
    </w:p>
    <w:p w:rsidR="001A6598" w:rsidRDefault="001A6598" w:rsidP="001A6598">
      <w:pPr>
        <w:pStyle w:val="ac"/>
        <w:shd w:val="clear" w:color="auto" w:fill="FFFFFF"/>
        <w:spacing w:after="0"/>
        <w:ind w:left="900"/>
        <w:jc w:val="both"/>
        <w:rPr>
          <w:rFonts w:ascii="Times New Roman" w:hAnsi="Times New Roman" w:cs="Times New Roman"/>
          <w:i/>
          <w:sz w:val="28"/>
          <w:szCs w:val="28"/>
          <w:lang w:val="uk-UA"/>
        </w:rPr>
      </w:pPr>
      <w:r>
        <w:rPr>
          <w:rFonts w:ascii="Times New Roman" w:hAnsi="Times New Roman" w:cs="Times New Roman"/>
          <w:b/>
          <w:i/>
          <w:sz w:val="28"/>
          <w:szCs w:val="28"/>
          <w:lang w:val="uk-UA"/>
        </w:rPr>
        <w:t xml:space="preserve">● </w:t>
      </w:r>
      <w:r>
        <w:rPr>
          <w:rFonts w:ascii="Times New Roman" w:hAnsi="Times New Roman" w:cs="Times New Roman"/>
          <w:i/>
          <w:sz w:val="28"/>
          <w:szCs w:val="28"/>
          <w:lang w:val="uk-UA"/>
        </w:rPr>
        <w:t xml:space="preserve">Довести , що слова </w:t>
      </w:r>
      <w:r>
        <w:rPr>
          <w:rFonts w:ascii="Times New Roman" w:hAnsi="Times New Roman" w:cs="Times New Roman"/>
          <w:b/>
          <w:i/>
          <w:sz w:val="28"/>
          <w:szCs w:val="28"/>
          <w:lang w:val="uk-UA"/>
        </w:rPr>
        <w:t xml:space="preserve">школа, школи, школою, школі є </w:t>
      </w:r>
      <w:r>
        <w:rPr>
          <w:rFonts w:ascii="Times New Roman" w:hAnsi="Times New Roman" w:cs="Times New Roman"/>
          <w:i/>
          <w:sz w:val="28"/>
          <w:szCs w:val="28"/>
          <w:lang w:val="uk-UA"/>
        </w:rPr>
        <w:t>(чи не є) спільнокореневими.</w:t>
      </w:r>
    </w:p>
    <w:p w:rsidR="001A6598" w:rsidRDefault="001A6598" w:rsidP="001A6598">
      <w:pPr>
        <w:pStyle w:val="ac"/>
        <w:shd w:val="clear" w:color="auto" w:fill="FFFFFF"/>
        <w:spacing w:after="0"/>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 з груп сідає в центр класу (або на початку середнього ряду в класі, де стоять парти), читає і обговорює отримане завдання вголос. </w:t>
      </w:r>
      <w:r>
        <w:rPr>
          <w:rFonts w:ascii="Times New Roman" w:hAnsi="Times New Roman" w:cs="Times New Roman"/>
          <w:sz w:val="28"/>
          <w:szCs w:val="28"/>
        </w:rPr>
        <w:t xml:space="preserve">За 3-5 </w:t>
      </w:r>
      <w:proofErr w:type="spellStart"/>
      <w:r>
        <w:rPr>
          <w:rFonts w:ascii="Times New Roman" w:hAnsi="Times New Roman" w:cs="Times New Roman"/>
          <w:sz w:val="28"/>
          <w:szCs w:val="28"/>
        </w:rPr>
        <w:t>хвилин</w:t>
      </w:r>
      <w:proofErr w:type="spellEnd"/>
      <w:r>
        <w:rPr>
          <w:rFonts w:ascii="Times New Roman" w:hAnsi="Times New Roman" w:cs="Times New Roman"/>
          <w:sz w:val="28"/>
          <w:szCs w:val="28"/>
        </w:rPr>
        <w:t xml:space="preserve"> при</w:t>
      </w:r>
      <w:r>
        <w:rPr>
          <w:rFonts w:ascii="Times New Roman" w:hAnsi="Times New Roman" w:cs="Times New Roman"/>
          <w:sz w:val="28"/>
          <w:szCs w:val="28"/>
          <w:lang w:val="uk-UA"/>
        </w:rPr>
        <w:t>ходять</w:t>
      </w:r>
      <w:r>
        <w:rPr>
          <w:rFonts w:ascii="Times New Roman" w:hAnsi="Times New Roman" w:cs="Times New Roman"/>
          <w:sz w:val="28"/>
          <w:szCs w:val="28"/>
        </w:rPr>
        <w:t xml:space="preserve"> до </w:t>
      </w:r>
      <w:proofErr w:type="spellStart"/>
      <w:r>
        <w:rPr>
          <w:rFonts w:ascii="Times New Roman" w:hAnsi="Times New Roman" w:cs="Times New Roman"/>
          <w:sz w:val="28"/>
          <w:szCs w:val="28"/>
        </w:rPr>
        <w:t>спільного</w:t>
      </w:r>
      <w:proofErr w:type="spellEnd"/>
      <w:r>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Тим часом, </w:t>
      </w:r>
      <w:proofErr w:type="spellStart"/>
      <w:r>
        <w:rPr>
          <w:rFonts w:ascii="Times New Roman" w:hAnsi="Times New Roman" w:cs="Times New Roman"/>
          <w:sz w:val="28"/>
          <w:szCs w:val="28"/>
        </w:rPr>
        <w:t>вчитель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знайомить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решту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класу</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завданням</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нагадує</w:t>
      </w:r>
      <w:proofErr w:type="spellEnd"/>
      <w:r>
        <w:rPr>
          <w:rFonts w:ascii="Times New Roman" w:hAnsi="Times New Roman" w:cs="Times New Roman"/>
          <w:sz w:val="28"/>
          <w:szCs w:val="28"/>
        </w:rPr>
        <w:t xml:space="preserve"> правила </w:t>
      </w:r>
      <w:proofErr w:type="spellStart"/>
      <w:r>
        <w:rPr>
          <w:rFonts w:ascii="Times New Roman" w:hAnsi="Times New Roman" w:cs="Times New Roman"/>
          <w:sz w:val="28"/>
          <w:szCs w:val="28"/>
        </w:rPr>
        <w:t>дискусії</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малих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групах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Групі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центрі</w:t>
      </w:r>
      <w:proofErr w:type="spellEnd"/>
      <w:r>
        <w:rPr>
          <w:rFonts w:ascii="Times New Roman" w:hAnsi="Times New Roman" w:cs="Times New Roman"/>
          <w:sz w:val="28"/>
          <w:szCs w:val="28"/>
        </w:rPr>
        <w:t xml:space="preserve"> кола </w:t>
      </w:r>
      <w:proofErr w:type="spellStart"/>
      <w:r>
        <w:rPr>
          <w:rFonts w:ascii="Times New Roman" w:hAnsi="Times New Roman" w:cs="Times New Roman"/>
          <w:sz w:val="28"/>
          <w:szCs w:val="28"/>
        </w:rPr>
        <w:t>пропонується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вголос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обговорити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можливі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варіанти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розв’язання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проблемної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ситуації</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Решта у</w:t>
      </w:r>
      <w:proofErr w:type="spellStart"/>
      <w:r>
        <w:rPr>
          <w:rFonts w:ascii="Times New Roman" w:hAnsi="Times New Roman" w:cs="Times New Roman"/>
          <w:sz w:val="28"/>
          <w:szCs w:val="28"/>
        </w:rPr>
        <w:t>чні</w:t>
      </w:r>
      <w:proofErr w:type="spellEnd"/>
      <w:r>
        <w:rPr>
          <w:rFonts w:ascii="Times New Roman" w:hAnsi="Times New Roman" w:cs="Times New Roman"/>
          <w:sz w:val="28"/>
          <w:szCs w:val="28"/>
          <w:lang w:val="uk-UA"/>
        </w:rPr>
        <w:t xml:space="preserve">в </w:t>
      </w:r>
      <w:proofErr w:type="spellStart"/>
      <w:r>
        <w:rPr>
          <w:rFonts w:ascii="Times New Roman" w:hAnsi="Times New Roman" w:cs="Times New Roman"/>
          <w:sz w:val="28"/>
          <w:szCs w:val="28"/>
        </w:rPr>
        <w:t>слухають</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втручаючись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хід</w:t>
      </w:r>
      <w:proofErr w:type="spellEnd"/>
      <w:r>
        <w:rPr>
          <w:rFonts w:ascii="Times New Roman" w:hAnsi="Times New Roman" w:cs="Times New Roman"/>
          <w:sz w:val="28"/>
          <w:szCs w:val="28"/>
          <w:lang w:val="uk-UA"/>
        </w:rPr>
        <w:t xml:space="preserve"> о</w:t>
      </w:r>
      <w:proofErr w:type="spellStart"/>
      <w:r>
        <w:rPr>
          <w:rFonts w:ascii="Times New Roman" w:hAnsi="Times New Roman" w:cs="Times New Roman"/>
          <w:sz w:val="28"/>
          <w:szCs w:val="28"/>
        </w:rPr>
        <w:t>обговорення</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закінченні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відведеного</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дискусії</w:t>
      </w:r>
      <w:proofErr w:type="spellEnd"/>
      <w:r>
        <w:rPr>
          <w:rFonts w:ascii="Times New Roman" w:hAnsi="Times New Roman" w:cs="Times New Roman"/>
          <w:sz w:val="28"/>
          <w:szCs w:val="28"/>
        </w:rPr>
        <w:t xml:space="preserve"> часу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група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повертається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свої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місця</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вчитель</w:t>
      </w:r>
      <w:proofErr w:type="spellEnd"/>
      <w:r>
        <w:rPr>
          <w:rFonts w:ascii="Times New Roman" w:hAnsi="Times New Roman" w:cs="Times New Roman"/>
          <w:sz w:val="28"/>
          <w:szCs w:val="28"/>
        </w:rPr>
        <w:t xml:space="preserve"> ставить до </w:t>
      </w:r>
      <w:proofErr w:type="spellStart"/>
      <w:r>
        <w:rPr>
          <w:rFonts w:ascii="Times New Roman" w:hAnsi="Times New Roman" w:cs="Times New Roman"/>
          <w:sz w:val="28"/>
          <w:szCs w:val="28"/>
        </w:rPr>
        <w:t>класу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запитання</w:t>
      </w:r>
      <w:proofErr w:type="spellEnd"/>
      <w:r>
        <w:rPr>
          <w:rFonts w:ascii="Times New Roman" w:hAnsi="Times New Roman" w:cs="Times New Roman"/>
          <w:sz w:val="28"/>
          <w:szCs w:val="28"/>
        </w:rPr>
        <w:t xml:space="preserve">: </w:t>
      </w:r>
    </w:p>
    <w:p w:rsidR="001A6598" w:rsidRDefault="001A6598" w:rsidP="001A6598">
      <w:pPr>
        <w:pStyle w:val="ac"/>
        <w:shd w:val="clear" w:color="auto" w:fill="FFFFFF"/>
        <w:spacing w:after="0"/>
        <w:ind w:left="0" w:firstLine="90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 Чи погоджуєтесь ви з думкою групи?</w:t>
      </w:r>
    </w:p>
    <w:p w:rsidR="001A6598" w:rsidRDefault="001A6598" w:rsidP="001A6598">
      <w:pPr>
        <w:pStyle w:val="ac"/>
        <w:shd w:val="clear" w:color="auto" w:fill="FFFFFF"/>
        <w:spacing w:after="0"/>
        <w:ind w:left="0" w:firstLine="90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 Чи була ця думка достатньо аргументованою, доведеною?</w:t>
      </w:r>
    </w:p>
    <w:p w:rsidR="001A6598" w:rsidRDefault="001A6598" w:rsidP="001A6598">
      <w:pPr>
        <w:pStyle w:val="ac"/>
        <w:shd w:val="clear" w:color="auto" w:fill="FFFFFF"/>
        <w:spacing w:after="0"/>
        <w:ind w:left="0" w:firstLine="90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 Який з аргументів ви вважаєте найбільш переконливим? </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На таку бесіду відводиться не більше, ніж 2–3 хв. Після цього місце в “Акваріумі” займає інша група й обговорює наступну ситуацію. Наприкінці, вчитель має обговорити з учнями хід групової роботи, прокоментувати ступінь володіння навичками дискусії у малих групах і звернути увагу на необхідність та напрямки подальшого вдосконалення таких навичок. </w:t>
      </w:r>
      <w:r>
        <w:rPr>
          <w:rFonts w:ascii="Times New Roman" w:hAnsi="Times New Roman" w:cs="Times New Roman"/>
          <w:sz w:val="28"/>
          <w:szCs w:val="28"/>
        </w:rPr>
        <w:t>В межах “</w:t>
      </w:r>
      <w:proofErr w:type="spellStart"/>
      <w:r>
        <w:rPr>
          <w:rFonts w:ascii="Times New Roman" w:hAnsi="Times New Roman" w:cs="Times New Roman"/>
          <w:sz w:val="28"/>
          <w:szCs w:val="28"/>
        </w:rPr>
        <w:t>акваріуму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ідвести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підсумки</w:t>
      </w:r>
      <w:proofErr w:type="spellEnd"/>
      <w:r>
        <w:rPr>
          <w:rFonts w:ascii="Times New Roman" w:hAnsi="Times New Roman" w:cs="Times New Roman"/>
          <w:sz w:val="28"/>
          <w:szCs w:val="28"/>
        </w:rPr>
        <w:t xml:space="preserve"> уроку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за браком часу </w:t>
      </w:r>
      <w:proofErr w:type="spellStart"/>
      <w:r>
        <w:rPr>
          <w:rFonts w:ascii="Times New Roman" w:hAnsi="Times New Roman" w:cs="Times New Roman"/>
          <w:sz w:val="28"/>
          <w:szCs w:val="28"/>
        </w:rPr>
        <w:t>обмежитись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обговоренням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кожної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групи</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15,с.</w:t>
      </w:r>
      <w:r>
        <w:rPr>
          <w:rFonts w:ascii="Times New Roman" w:hAnsi="Times New Roman" w:cs="Times New Roman"/>
          <w:sz w:val="28"/>
          <w:szCs w:val="28"/>
        </w:rPr>
        <w:t>76]</w:t>
      </w:r>
      <w:r>
        <w:rPr>
          <w:rFonts w:ascii="Times New Roman" w:hAnsi="Times New Roman" w:cs="Times New Roman"/>
          <w:sz w:val="28"/>
          <w:szCs w:val="28"/>
          <w:lang w:val="uk-UA"/>
        </w:rPr>
        <w:t>.</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Вправа  </w:t>
      </w:r>
      <w:r>
        <w:rPr>
          <w:rFonts w:ascii="Times New Roman" w:eastAsia="Times New Roman" w:hAnsi="Times New Roman" w:cs="Times New Roman"/>
          <w:b/>
          <w:sz w:val="28"/>
          <w:szCs w:val="28"/>
          <w:lang w:val="uk-UA" w:eastAsia="ru-RU"/>
        </w:rPr>
        <w:t>«Мікрофон»</w:t>
      </w:r>
      <w:r>
        <w:rPr>
          <w:rFonts w:ascii="Times New Roman" w:eastAsia="Times New Roman" w:hAnsi="Times New Roman" w:cs="Times New Roman"/>
          <w:sz w:val="28"/>
          <w:szCs w:val="28"/>
          <w:lang w:val="uk-UA" w:eastAsia="ru-RU"/>
        </w:rPr>
        <w:t xml:space="preserve"> актуальна на одному з перших  етапів  уроку – мотивації. </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Наприклад, у 4 класі на уроці літературного читання з теми «Літературні казки» учні отримують запитання </w:t>
      </w:r>
      <w:r>
        <w:rPr>
          <w:rFonts w:ascii="Times New Roman" w:eastAsia="Times New Roman" w:hAnsi="Times New Roman" w:cs="Times New Roman"/>
          <w:i/>
          <w:sz w:val="28"/>
          <w:szCs w:val="28"/>
          <w:lang w:val="uk-UA" w:eastAsia="ru-RU"/>
        </w:rPr>
        <w:t>«Які літературні казки ви читали? Назвіть авторів цих казок».</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уроці природознавства з теми «Водойми України» діти по черзі дають відповіді на питання </w:t>
      </w:r>
      <w:r>
        <w:rPr>
          <w:rFonts w:ascii="Times New Roman" w:eastAsia="Times New Roman" w:hAnsi="Times New Roman" w:cs="Times New Roman"/>
          <w:i/>
          <w:sz w:val="28"/>
          <w:szCs w:val="28"/>
          <w:lang w:val="uk-UA" w:eastAsia="ru-RU"/>
        </w:rPr>
        <w:t>«Які водойми України ви знаєте?».</w:t>
      </w:r>
    </w:p>
    <w:p w:rsidR="001A6598" w:rsidRDefault="001A6598" w:rsidP="001A6598">
      <w:pPr>
        <w:shd w:val="clear" w:color="auto" w:fill="FFFFFF"/>
        <w:tabs>
          <w:tab w:val="left" w:pos="7088"/>
        </w:tabs>
        <w:spacing w:after="0"/>
        <w:ind w:firstLine="90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lastRenderedPageBreak/>
        <w:t xml:space="preserve">Даний метод доцільно використовувати і на підсумковому етапі уроку - рефлексії, коли потрібно систематизувати і узагальнити засвоєний матеріал, співвіднести реальні результати з очікуваними, намітити нові теми для обмірковування, скласти план подальших дій.  </w:t>
      </w:r>
      <w:r>
        <w:rPr>
          <w:rFonts w:ascii="Times New Roman" w:hAnsi="Times New Roman" w:cs="Times New Roman"/>
          <w:sz w:val="28"/>
          <w:szCs w:val="28"/>
          <w:lang w:val="uk-UA"/>
        </w:rPr>
        <w:t xml:space="preserve">Наприклад: </w:t>
      </w:r>
    </w:p>
    <w:p w:rsidR="001A6598" w:rsidRDefault="001A6598" w:rsidP="001A6598">
      <w:pPr>
        <w:shd w:val="clear" w:color="auto" w:fill="FFFFFF"/>
        <w:tabs>
          <w:tab w:val="left" w:pos="7088"/>
        </w:tabs>
        <w:spacing w:after="0"/>
        <w:ind w:firstLine="900"/>
        <w:jc w:val="both"/>
        <w:rPr>
          <w:rFonts w:ascii="Times New Roman" w:hAnsi="Times New Roman" w:cs="Times New Roman"/>
          <w:sz w:val="28"/>
          <w:szCs w:val="28"/>
          <w:lang w:val="uk-UA"/>
        </w:rPr>
      </w:pPr>
      <w:r>
        <w:rPr>
          <w:rFonts w:ascii="Times New Roman" w:hAnsi="Times New Roman" w:cs="Times New Roman"/>
          <w:sz w:val="28"/>
          <w:szCs w:val="28"/>
          <w:lang w:val="uk-UA"/>
        </w:rPr>
        <w:t>Учитель: - Діти, чи сподобався вам урок? Чи справдилися ваші очікування? Зараз кожен з вас висловить свою думку (записи на дошці або проекція слайду).</w:t>
      </w:r>
    </w:p>
    <w:p w:rsidR="001A6598" w:rsidRDefault="001A6598" w:rsidP="00566B2F">
      <w:pPr>
        <w:pStyle w:val="ac"/>
        <w:numPr>
          <w:ilvl w:val="0"/>
          <w:numId w:val="9"/>
        </w:num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Я </w:t>
      </w:r>
      <w:r>
        <w:rPr>
          <w:rFonts w:ascii="Times New Roman" w:hAnsi="Times New Roman" w:cs="Times New Roman"/>
          <w:b/>
          <w:i/>
          <w:sz w:val="28"/>
          <w:szCs w:val="28"/>
          <w:lang w:val="uk-UA"/>
        </w:rPr>
        <w:t>зрозумів</w:t>
      </w:r>
      <w:r>
        <w:rPr>
          <w:rFonts w:ascii="Times New Roman" w:hAnsi="Times New Roman" w:cs="Times New Roman"/>
          <w:i/>
          <w:sz w:val="28"/>
          <w:szCs w:val="28"/>
          <w:lang w:val="uk-UA"/>
        </w:rPr>
        <w:t>…</w:t>
      </w:r>
    </w:p>
    <w:p w:rsidR="001A6598" w:rsidRDefault="001A6598" w:rsidP="00566B2F">
      <w:pPr>
        <w:pStyle w:val="ac"/>
        <w:numPr>
          <w:ilvl w:val="0"/>
          <w:numId w:val="9"/>
        </w:num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Мене </w:t>
      </w:r>
      <w:r>
        <w:rPr>
          <w:rFonts w:ascii="Times New Roman" w:hAnsi="Times New Roman" w:cs="Times New Roman"/>
          <w:b/>
          <w:i/>
          <w:sz w:val="28"/>
          <w:szCs w:val="28"/>
          <w:lang w:val="uk-UA"/>
        </w:rPr>
        <w:t>здивувало</w:t>
      </w:r>
      <w:r>
        <w:rPr>
          <w:rFonts w:ascii="Times New Roman" w:hAnsi="Times New Roman" w:cs="Times New Roman"/>
          <w:i/>
          <w:sz w:val="28"/>
          <w:szCs w:val="28"/>
          <w:lang w:val="uk-UA"/>
        </w:rPr>
        <w:t>…</w:t>
      </w:r>
    </w:p>
    <w:p w:rsidR="001A6598" w:rsidRDefault="001A6598" w:rsidP="00566B2F">
      <w:pPr>
        <w:pStyle w:val="ac"/>
        <w:numPr>
          <w:ilvl w:val="0"/>
          <w:numId w:val="9"/>
        </w:num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Я </w:t>
      </w:r>
      <w:r>
        <w:rPr>
          <w:rFonts w:ascii="Times New Roman" w:hAnsi="Times New Roman" w:cs="Times New Roman"/>
          <w:b/>
          <w:i/>
          <w:sz w:val="28"/>
          <w:szCs w:val="28"/>
          <w:lang w:val="uk-UA"/>
        </w:rPr>
        <w:t>збагатився</w:t>
      </w:r>
      <w:r>
        <w:rPr>
          <w:rFonts w:ascii="Times New Roman" w:hAnsi="Times New Roman" w:cs="Times New Roman"/>
          <w:i/>
          <w:sz w:val="28"/>
          <w:szCs w:val="28"/>
          <w:lang w:val="uk-UA"/>
        </w:rPr>
        <w:t xml:space="preserve"> інформацією про…</w:t>
      </w:r>
    </w:p>
    <w:p w:rsidR="001A6598" w:rsidRDefault="001A6598" w:rsidP="00566B2F">
      <w:pPr>
        <w:pStyle w:val="ac"/>
        <w:numPr>
          <w:ilvl w:val="0"/>
          <w:numId w:val="9"/>
        </w:num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Мене </w:t>
      </w:r>
      <w:r>
        <w:rPr>
          <w:rFonts w:ascii="Times New Roman" w:hAnsi="Times New Roman" w:cs="Times New Roman"/>
          <w:b/>
          <w:i/>
          <w:sz w:val="28"/>
          <w:szCs w:val="28"/>
          <w:lang w:val="uk-UA"/>
        </w:rPr>
        <w:t>зацікавило</w:t>
      </w:r>
      <w:r>
        <w:rPr>
          <w:rFonts w:ascii="Times New Roman" w:hAnsi="Times New Roman" w:cs="Times New Roman"/>
          <w:i/>
          <w:sz w:val="28"/>
          <w:szCs w:val="28"/>
          <w:lang w:val="uk-UA"/>
        </w:rPr>
        <w:t xml:space="preserve"> повідомлення про…</w:t>
      </w:r>
    </w:p>
    <w:p w:rsidR="001A6598" w:rsidRDefault="001A6598" w:rsidP="00566B2F">
      <w:pPr>
        <w:pStyle w:val="ac"/>
        <w:numPr>
          <w:ilvl w:val="0"/>
          <w:numId w:val="9"/>
        </w:num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Я ніколи раніше </w:t>
      </w:r>
      <w:r>
        <w:rPr>
          <w:rFonts w:ascii="Times New Roman" w:hAnsi="Times New Roman" w:cs="Times New Roman"/>
          <w:b/>
          <w:i/>
          <w:sz w:val="28"/>
          <w:szCs w:val="28"/>
          <w:lang w:val="uk-UA"/>
        </w:rPr>
        <w:t>не чув</w:t>
      </w:r>
      <w:r>
        <w:rPr>
          <w:rFonts w:ascii="Times New Roman" w:hAnsi="Times New Roman" w:cs="Times New Roman"/>
          <w:i/>
          <w:sz w:val="28"/>
          <w:szCs w:val="28"/>
          <w:lang w:val="uk-UA"/>
        </w:rPr>
        <w:t xml:space="preserve"> про…</w:t>
      </w:r>
    </w:p>
    <w:p w:rsidR="001A6598" w:rsidRDefault="001A6598" w:rsidP="00566B2F">
      <w:pPr>
        <w:pStyle w:val="ac"/>
        <w:numPr>
          <w:ilvl w:val="0"/>
          <w:numId w:val="9"/>
        </w:num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Я </w:t>
      </w:r>
      <w:r>
        <w:rPr>
          <w:rFonts w:ascii="Times New Roman" w:hAnsi="Times New Roman" w:cs="Times New Roman"/>
          <w:b/>
          <w:i/>
          <w:sz w:val="28"/>
          <w:szCs w:val="28"/>
          <w:lang w:val="uk-UA"/>
        </w:rPr>
        <w:t>зумів</w:t>
      </w:r>
      <w:r>
        <w:rPr>
          <w:rFonts w:ascii="Times New Roman" w:hAnsi="Times New Roman" w:cs="Times New Roman"/>
          <w:i/>
          <w:sz w:val="28"/>
          <w:szCs w:val="28"/>
          <w:lang w:val="uk-UA"/>
        </w:rPr>
        <w:t>…</w:t>
      </w:r>
    </w:p>
    <w:p w:rsidR="001A6598" w:rsidRDefault="001A6598" w:rsidP="00566B2F">
      <w:pPr>
        <w:pStyle w:val="ac"/>
        <w:numPr>
          <w:ilvl w:val="0"/>
          <w:numId w:val="9"/>
        </w:num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Я </w:t>
      </w:r>
      <w:r>
        <w:rPr>
          <w:rFonts w:ascii="Times New Roman" w:hAnsi="Times New Roman" w:cs="Times New Roman"/>
          <w:b/>
          <w:i/>
          <w:sz w:val="28"/>
          <w:szCs w:val="28"/>
          <w:lang w:val="uk-UA"/>
        </w:rPr>
        <w:t>знав</w:t>
      </w:r>
      <w:r>
        <w:rPr>
          <w:rFonts w:ascii="Times New Roman" w:hAnsi="Times New Roman" w:cs="Times New Roman"/>
          <w:i/>
          <w:sz w:val="28"/>
          <w:szCs w:val="28"/>
          <w:lang w:val="uk-UA"/>
        </w:rPr>
        <w:t>…</w:t>
      </w:r>
    </w:p>
    <w:p w:rsidR="001A6598" w:rsidRDefault="001A6598" w:rsidP="00566B2F">
      <w:pPr>
        <w:pStyle w:val="ac"/>
        <w:numPr>
          <w:ilvl w:val="0"/>
          <w:numId w:val="9"/>
        </w:num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Найбільші труднощі я </w:t>
      </w:r>
      <w:r>
        <w:rPr>
          <w:rFonts w:ascii="Times New Roman" w:hAnsi="Times New Roman" w:cs="Times New Roman"/>
          <w:b/>
          <w:i/>
          <w:sz w:val="28"/>
          <w:szCs w:val="28"/>
          <w:lang w:val="uk-UA"/>
        </w:rPr>
        <w:t>відчув</w:t>
      </w:r>
      <w:r>
        <w:rPr>
          <w:rFonts w:ascii="Times New Roman" w:hAnsi="Times New Roman" w:cs="Times New Roman"/>
          <w:i/>
          <w:sz w:val="28"/>
          <w:szCs w:val="28"/>
          <w:lang w:val="uk-UA"/>
        </w:rPr>
        <w:t>…</w:t>
      </w:r>
    </w:p>
    <w:p w:rsidR="001A6598" w:rsidRDefault="001A6598" w:rsidP="00566B2F">
      <w:pPr>
        <w:pStyle w:val="ac"/>
        <w:numPr>
          <w:ilvl w:val="0"/>
          <w:numId w:val="9"/>
        </w:num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Мені </w:t>
      </w:r>
      <w:r>
        <w:rPr>
          <w:rFonts w:ascii="Times New Roman" w:hAnsi="Times New Roman" w:cs="Times New Roman"/>
          <w:b/>
          <w:i/>
          <w:sz w:val="28"/>
          <w:szCs w:val="28"/>
          <w:lang w:val="uk-UA"/>
        </w:rPr>
        <w:t>б хотілося</w:t>
      </w:r>
      <w:r>
        <w:rPr>
          <w:rFonts w:ascii="Times New Roman" w:hAnsi="Times New Roman" w:cs="Times New Roman"/>
          <w:i/>
          <w:sz w:val="28"/>
          <w:szCs w:val="28"/>
          <w:lang w:val="uk-UA"/>
        </w:rPr>
        <w:t xml:space="preserve"> ще…</w:t>
      </w:r>
    </w:p>
    <w:p w:rsidR="001A6598" w:rsidRDefault="001A6598" w:rsidP="001A6598">
      <w:pPr>
        <w:shd w:val="clear" w:color="auto" w:fill="FFFFFF"/>
        <w:tabs>
          <w:tab w:val="left" w:pos="7088"/>
        </w:tabs>
        <w:spacing w:after="0"/>
        <w:jc w:val="both"/>
        <w:rPr>
          <w:rFonts w:ascii="Times New Roman" w:hAnsi="Times New Roman" w:cs="Times New Roman"/>
          <w:i/>
          <w:sz w:val="28"/>
          <w:szCs w:val="28"/>
          <w:lang w:val="uk-UA"/>
        </w:rPr>
      </w:pPr>
      <w:r>
        <w:rPr>
          <w:rFonts w:ascii="Times New Roman" w:hAnsi="Times New Roman" w:cs="Times New Roman"/>
          <w:sz w:val="28"/>
          <w:szCs w:val="28"/>
          <w:lang w:val="uk-UA"/>
        </w:rPr>
        <w:t>Рефлексія не повинна бути лише вербальною – це можуть бути малюнки, схеми, графіки і т.п.</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Метод «Прес»</w:t>
      </w:r>
      <w:r>
        <w:rPr>
          <w:rFonts w:ascii="Times New Roman" w:eastAsia="Times New Roman" w:hAnsi="Times New Roman" w:cs="Times New Roman"/>
          <w:sz w:val="28"/>
          <w:szCs w:val="28"/>
          <w:lang w:val="uk-UA" w:eastAsia="ru-RU"/>
        </w:rPr>
        <w:t xml:space="preserve"> використовують у випадках, коли виникають спірні думки з певної проблеми і потрібно зайняти й аргументувати чітко визначену позицію із суспільної проблеми, що обговорюється. Метод надає можливість навчитися формулювати та висловлювати  свою думку з дискусійного питання аргументовано, в чіткій і стислій формі. </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підсумковому уроці з української мови за темою «Іменник» доцільно використати вправу </w:t>
      </w:r>
      <w:r>
        <w:rPr>
          <w:rFonts w:ascii="Times New Roman" w:eastAsia="Times New Roman" w:hAnsi="Times New Roman" w:cs="Times New Roman"/>
          <w:b/>
          <w:sz w:val="28"/>
          <w:szCs w:val="28"/>
          <w:lang w:val="uk-UA" w:eastAsia="ru-RU"/>
        </w:rPr>
        <w:t>«</w:t>
      </w:r>
      <w:proofErr w:type="spellStart"/>
      <w:r>
        <w:rPr>
          <w:rFonts w:ascii="Times New Roman" w:eastAsia="Times New Roman" w:hAnsi="Times New Roman" w:cs="Times New Roman"/>
          <w:b/>
          <w:sz w:val="28"/>
          <w:szCs w:val="28"/>
          <w:lang w:val="uk-UA" w:eastAsia="ru-RU"/>
        </w:rPr>
        <w:t>Кубування</w:t>
      </w:r>
      <w:proofErr w:type="spellEnd"/>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На гранях куба записи: </w:t>
      </w:r>
    </w:p>
    <w:p w:rsidR="001A6598" w:rsidRDefault="001A6598" w:rsidP="00566B2F">
      <w:pPr>
        <w:pStyle w:val="ac"/>
        <w:numPr>
          <w:ilvl w:val="0"/>
          <w:numId w:val="24"/>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частина мови,</w:t>
      </w:r>
    </w:p>
    <w:p w:rsidR="001A6598" w:rsidRDefault="001A6598" w:rsidP="00566B2F">
      <w:pPr>
        <w:pStyle w:val="ac"/>
        <w:numPr>
          <w:ilvl w:val="0"/>
          <w:numId w:val="24"/>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запитання, </w:t>
      </w:r>
    </w:p>
    <w:p w:rsidR="001A6598" w:rsidRDefault="001A6598" w:rsidP="00566B2F">
      <w:pPr>
        <w:pStyle w:val="ac"/>
        <w:numPr>
          <w:ilvl w:val="0"/>
          <w:numId w:val="24"/>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рід, число, </w:t>
      </w:r>
    </w:p>
    <w:p w:rsidR="001A6598" w:rsidRDefault="001A6598" w:rsidP="00566B2F">
      <w:pPr>
        <w:pStyle w:val="ac"/>
        <w:numPr>
          <w:ilvl w:val="0"/>
          <w:numId w:val="24"/>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відмінок, </w:t>
      </w:r>
    </w:p>
    <w:p w:rsidR="001A6598" w:rsidRDefault="001A6598" w:rsidP="00566B2F">
      <w:pPr>
        <w:pStyle w:val="ac"/>
        <w:numPr>
          <w:ilvl w:val="0"/>
          <w:numId w:val="24"/>
        </w:numPr>
        <w:shd w:val="clear" w:color="auto" w:fill="FFFFFF"/>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член речення,  </w:t>
      </w:r>
    </w:p>
    <w:p w:rsidR="001A6598" w:rsidRDefault="001A6598" w:rsidP="00566B2F">
      <w:pPr>
        <w:pStyle w:val="ac"/>
        <w:numPr>
          <w:ilvl w:val="0"/>
          <w:numId w:val="24"/>
        </w:numPr>
        <w:shd w:val="clear" w:color="auto" w:fill="FFFFFF"/>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значення у мовленні</w:t>
      </w:r>
      <w:r>
        <w:rPr>
          <w:rFonts w:ascii="Times New Roman" w:eastAsia="Times New Roman" w:hAnsi="Times New Roman" w:cs="Times New Roman"/>
          <w:sz w:val="28"/>
          <w:szCs w:val="28"/>
          <w:lang w:val="uk-UA" w:eastAsia="ru-RU"/>
        </w:rPr>
        <w:t>.</w:t>
      </w:r>
    </w:p>
    <w:p w:rsidR="001A6598" w:rsidRDefault="001A6598" w:rsidP="001A6598">
      <w:pPr>
        <w:pStyle w:val="ac"/>
        <w:shd w:val="clear" w:color="auto" w:fill="FFFFFF"/>
        <w:spacing w:after="0"/>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Не даючи запитань учням, а тільки демонструючи грані куба, усно підсумовуємо вивчений матеріал за даною темою.</w:t>
      </w:r>
    </w:p>
    <w:p w:rsidR="001A6598" w:rsidRDefault="001A6598" w:rsidP="001A6598">
      <w:pPr>
        <w:pStyle w:val="ac"/>
        <w:shd w:val="clear" w:color="auto" w:fill="FFFFFF"/>
        <w:spacing w:after="0"/>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Всі згадані вище форми і методи роботи з використанням інтерактивних технологій повинні позитивно впливати на якість діяльності учнів, включати заохочення з боку вчителя, який має повсякчас створювати для кожної дитини ситуацію успіху, сприяючи її ефективній соціалізації. </w:t>
      </w:r>
    </w:p>
    <w:p w:rsidR="001A6598" w:rsidRDefault="001A6598" w:rsidP="001A6598">
      <w:pPr>
        <w:pStyle w:val="ac"/>
        <w:shd w:val="clear" w:color="auto" w:fill="FFFFFF"/>
        <w:spacing w:after="0"/>
        <w:ind w:left="708" w:firstLine="192"/>
        <w:jc w:val="center"/>
        <w:rPr>
          <w:rFonts w:ascii="Times New Roman" w:hAnsi="Times New Roman" w:cs="Times New Roman"/>
          <w:b/>
          <w:i/>
          <w:sz w:val="28"/>
          <w:szCs w:val="28"/>
          <w:lang w:val="uk-UA"/>
        </w:rPr>
      </w:pPr>
    </w:p>
    <w:p w:rsidR="001A6598" w:rsidRDefault="001A6598" w:rsidP="001A6598">
      <w:pPr>
        <w:pStyle w:val="ac"/>
        <w:shd w:val="clear" w:color="auto" w:fill="FFFFFF"/>
        <w:spacing w:after="0"/>
        <w:ind w:left="708" w:firstLine="192"/>
        <w:jc w:val="center"/>
        <w:rPr>
          <w:rFonts w:ascii="Times New Roman" w:hAnsi="Times New Roman" w:cs="Times New Roman"/>
          <w:b/>
          <w:i/>
          <w:sz w:val="28"/>
          <w:szCs w:val="28"/>
          <w:lang w:val="uk-UA"/>
        </w:rPr>
      </w:pPr>
    </w:p>
    <w:p w:rsidR="001A6598" w:rsidRDefault="001A6598" w:rsidP="001A6598">
      <w:pPr>
        <w:pStyle w:val="ac"/>
        <w:shd w:val="clear" w:color="auto" w:fill="FFFFFF"/>
        <w:spacing w:after="0"/>
        <w:ind w:left="708" w:firstLine="192"/>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 xml:space="preserve">2.3. Рекомендації вчителям  </w:t>
      </w:r>
      <w:r>
        <w:rPr>
          <w:rFonts w:ascii="Times New Roman" w:eastAsia="Calibri" w:hAnsi="Times New Roman" w:cs="Times New Roman"/>
          <w:b/>
          <w:i/>
          <w:sz w:val="28"/>
          <w:szCs w:val="28"/>
          <w:lang w:val="uk-UA"/>
        </w:rPr>
        <w:t>щодо впровадження інтерактивних технологій навчання в умовах соціалізації освіти</w:t>
      </w:r>
    </w:p>
    <w:p w:rsidR="001A6598" w:rsidRDefault="001A6598" w:rsidP="001A6598">
      <w:pPr>
        <w:pStyle w:val="ac"/>
        <w:shd w:val="clear" w:color="auto" w:fill="FFFFFF"/>
        <w:spacing w:after="0"/>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В умовах соціалізації освіти вчителі покликані не тільки дати учням певний обсяг знань, а й підготувати їх до самозахисту, до виживання в нових соціально – економічних умовах. Тому в сучасному навчально-виховному процесі для вчителів початкової школи будуть корисними і наступні рекомендації.</w:t>
      </w:r>
    </w:p>
    <w:p w:rsidR="001A6598" w:rsidRDefault="001A6598" w:rsidP="00566B2F">
      <w:pPr>
        <w:pStyle w:val="ac"/>
        <w:numPr>
          <w:ilvl w:val="0"/>
          <w:numId w:val="25"/>
        </w:numPr>
        <w:shd w:val="clear" w:color="auto" w:fill="FFFFFF"/>
        <w:tabs>
          <w:tab w:val="left" w:pos="1843"/>
        </w:tabs>
        <w:spacing w:after="0"/>
        <w:ind w:left="1418"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Організувати навчальний </w:t>
      </w:r>
      <w:r>
        <w:rPr>
          <w:rFonts w:ascii="Times New Roman" w:eastAsia="Times New Roman" w:hAnsi="Times New Roman" w:cs="Times New Roman"/>
          <w:color w:val="0F243E" w:themeColor="text2" w:themeShade="80"/>
          <w:sz w:val="28"/>
          <w:szCs w:val="28"/>
          <w:lang w:val="uk-UA" w:eastAsia="ru-RU"/>
        </w:rPr>
        <w:t xml:space="preserve">процес за умови соціально </w:t>
      </w:r>
      <w:r>
        <w:rPr>
          <w:rFonts w:ascii="Times New Roman" w:hAnsi="Times New Roman" w:cs="Times New Roman"/>
          <w:sz w:val="28"/>
          <w:szCs w:val="28"/>
          <w:lang w:val="uk-UA"/>
        </w:rPr>
        <w:t>значущої діяльності, соціальної адаптації учнів.</w:t>
      </w:r>
    </w:p>
    <w:p w:rsidR="001A6598" w:rsidRDefault="001A6598" w:rsidP="00566B2F">
      <w:pPr>
        <w:pStyle w:val="ac"/>
        <w:numPr>
          <w:ilvl w:val="0"/>
          <w:numId w:val="25"/>
        </w:numPr>
        <w:shd w:val="clear" w:color="auto" w:fill="FFFFFF"/>
        <w:spacing w:after="0"/>
        <w:ind w:left="1418" w:hanging="567"/>
        <w:jc w:val="both"/>
        <w:rPr>
          <w:rFonts w:ascii="Times New Roman" w:hAnsi="Times New Roman" w:cs="Times New Roman"/>
          <w:sz w:val="28"/>
          <w:szCs w:val="28"/>
          <w:lang w:val="uk-UA"/>
        </w:rPr>
      </w:pPr>
      <w:r>
        <w:rPr>
          <w:rFonts w:ascii="Times New Roman" w:hAnsi="Times New Roman" w:cs="Times New Roman"/>
          <w:sz w:val="28"/>
          <w:szCs w:val="28"/>
          <w:lang w:val="uk-UA"/>
        </w:rPr>
        <w:t>Сприяти активному включенню</w:t>
      </w:r>
      <w:r>
        <w:rPr>
          <w:rFonts w:ascii="Times New Roman" w:eastAsia="Times New Roman" w:hAnsi="Times New Roman" w:cs="Times New Roman"/>
          <w:color w:val="0F243E" w:themeColor="text2" w:themeShade="80"/>
          <w:sz w:val="28"/>
          <w:szCs w:val="28"/>
          <w:lang w:eastAsia="ru-RU"/>
        </w:rPr>
        <w:t xml:space="preserve"> кожного </w:t>
      </w:r>
      <w:proofErr w:type="spellStart"/>
      <w:r>
        <w:rPr>
          <w:rFonts w:ascii="Times New Roman" w:eastAsia="Times New Roman" w:hAnsi="Times New Roman" w:cs="Times New Roman"/>
          <w:color w:val="0F243E" w:themeColor="text2" w:themeShade="80"/>
          <w:sz w:val="28"/>
          <w:szCs w:val="28"/>
          <w:lang w:eastAsia="ru-RU"/>
        </w:rPr>
        <w:t>учня</w:t>
      </w:r>
      <w:proofErr w:type="spellEnd"/>
      <w:r>
        <w:rPr>
          <w:rFonts w:ascii="Times New Roman" w:eastAsia="Times New Roman" w:hAnsi="Times New Roman" w:cs="Times New Roman"/>
          <w:color w:val="0F243E" w:themeColor="text2" w:themeShade="80"/>
          <w:sz w:val="28"/>
          <w:szCs w:val="28"/>
          <w:lang w:eastAsia="ru-RU"/>
        </w:rPr>
        <w:t xml:space="preserve"> в </w:t>
      </w:r>
      <w:proofErr w:type="spellStart"/>
      <w:r>
        <w:rPr>
          <w:rFonts w:ascii="Times New Roman" w:eastAsia="Times New Roman" w:hAnsi="Times New Roman" w:cs="Times New Roman"/>
          <w:color w:val="0F243E" w:themeColor="text2" w:themeShade="80"/>
          <w:sz w:val="28"/>
          <w:szCs w:val="28"/>
          <w:lang w:eastAsia="ru-RU"/>
        </w:rPr>
        <w:t>процес</w:t>
      </w:r>
      <w:proofErr w:type="spellEnd"/>
      <w:r>
        <w:rPr>
          <w:rFonts w:ascii="Times New Roman" w:eastAsia="Times New Roman" w:hAnsi="Times New Roman" w:cs="Times New Roman"/>
          <w:color w:val="0F243E" w:themeColor="text2" w:themeShade="80"/>
          <w:sz w:val="28"/>
          <w:szCs w:val="28"/>
          <w:lang w:val="uk-UA" w:eastAsia="ru-RU"/>
        </w:rPr>
        <w:t xml:space="preserve"> </w:t>
      </w:r>
      <w:proofErr w:type="spellStart"/>
      <w:r>
        <w:rPr>
          <w:rFonts w:ascii="Times New Roman" w:eastAsia="Times New Roman" w:hAnsi="Times New Roman" w:cs="Times New Roman"/>
          <w:color w:val="0F243E" w:themeColor="text2" w:themeShade="80"/>
          <w:sz w:val="28"/>
          <w:szCs w:val="28"/>
          <w:lang w:eastAsia="ru-RU"/>
        </w:rPr>
        <w:t>засвоєння</w:t>
      </w:r>
      <w:proofErr w:type="spellEnd"/>
      <w:r>
        <w:rPr>
          <w:rFonts w:ascii="Times New Roman" w:eastAsia="Times New Roman" w:hAnsi="Times New Roman" w:cs="Times New Roman"/>
          <w:color w:val="0F243E" w:themeColor="text2" w:themeShade="80"/>
          <w:sz w:val="28"/>
          <w:szCs w:val="28"/>
          <w:lang w:val="uk-UA" w:eastAsia="ru-RU"/>
        </w:rPr>
        <w:t xml:space="preserve"> учбового матеріалу.</w:t>
      </w:r>
    </w:p>
    <w:p w:rsidR="001A6598" w:rsidRDefault="001A6598" w:rsidP="00566B2F">
      <w:pPr>
        <w:pStyle w:val="ac"/>
        <w:numPr>
          <w:ilvl w:val="0"/>
          <w:numId w:val="25"/>
        </w:numPr>
        <w:shd w:val="clear" w:color="auto" w:fill="FFFFFF"/>
        <w:spacing w:after="0"/>
        <w:ind w:left="1418" w:hanging="567"/>
        <w:jc w:val="both"/>
        <w:rPr>
          <w:rFonts w:ascii="Times New Roman" w:hAnsi="Times New Roman" w:cs="Times New Roman"/>
          <w:sz w:val="28"/>
          <w:szCs w:val="28"/>
          <w:lang w:val="uk-UA"/>
        </w:rPr>
      </w:pPr>
      <w:r>
        <w:rPr>
          <w:rFonts w:ascii="Times New Roman" w:eastAsia="Times New Roman" w:hAnsi="Times New Roman" w:cs="Times New Roman"/>
          <w:color w:val="0F243E" w:themeColor="text2" w:themeShade="80"/>
          <w:sz w:val="28"/>
          <w:szCs w:val="28"/>
          <w:lang w:val="uk-UA" w:eastAsia="ru-RU"/>
        </w:rPr>
        <w:t>Забезпечити у навчальному процесі  п</w:t>
      </w:r>
      <w:proofErr w:type="spellStart"/>
      <w:r>
        <w:rPr>
          <w:rFonts w:ascii="Times New Roman" w:eastAsia="Times New Roman" w:hAnsi="Times New Roman" w:cs="Times New Roman"/>
          <w:color w:val="0F243E" w:themeColor="text2" w:themeShade="80"/>
          <w:sz w:val="28"/>
          <w:szCs w:val="28"/>
          <w:lang w:eastAsia="ru-RU"/>
        </w:rPr>
        <w:t>ідви</w:t>
      </w:r>
      <w:r>
        <w:rPr>
          <w:rFonts w:ascii="Times New Roman" w:eastAsia="Times New Roman" w:hAnsi="Times New Roman" w:cs="Times New Roman"/>
          <w:color w:val="0F243E" w:themeColor="text2" w:themeShade="80"/>
          <w:sz w:val="28"/>
          <w:szCs w:val="28"/>
          <w:lang w:val="uk-UA" w:eastAsia="ru-RU"/>
        </w:rPr>
        <w:t>щення</w:t>
      </w:r>
      <w:proofErr w:type="spellEnd"/>
      <w:r>
        <w:rPr>
          <w:rFonts w:ascii="Times New Roman" w:eastAsia="Times New Roman" w:hAnsi="Times New Roman" w:cs="Times New Roman"/>
          <w:color w:val="0F243E" w:themeColor="text2" w:themeShade="80"/>
          <w:sz w:val="28"/>
          <w:szCs w:val="28"/>
          <w:lang w:val="uk-UA" w:eastAsia="ru-RU"/>
        </w:rPr>
        <w:t xml:space="preserve"> </w:t>
      </w:r>
      <w:proofErr w:type="spellStart"/>
      <w:r>
        <w:rPr>
          <w:rFonts w:ascii="Times New Roman" w:eastAsia="Times New Roman" w:hAnsi="Times New Roman" w:cs="Times New Roman"/>
          <w:color w:val="0F243E" w:themeColor="text2" w:themeShade="80"/>
          <w:sz w:val="28"/>
          <w:szCs w:val="28"/>
          <w:lang w:eastAsia="ru-RU"/>
        </w:rPr>
        <w:t>пізнавальн</w:t>
      </w:r>
      <w:r>
        <w:rPr>
          <w:rFonts w:ascii="Times New Roman" w:eastAsia="Times New Roman" w:hAnsi="Times New Roman" w:cs="Times New Roman"/>
          <w:color w:val="0F243E" w:themeColor="text2" w:themeShade="80"/>
          <w:sz w:val="28"/>
          <w:szCs w:val="28"/>
          <w:lang w:val="uk-UA" w:eastAsia="ru-RU"/>
        </w:rPr>
        <w:t>ої</w:t>
      </w:r>
      <w:proofErr w:type="spellEnd"/>
      <w:r>
        <w:rPr>
          <w:rFonts w:ascii="Times New Roman" w:eastAsia="Times New Roman" w:hAnsi="Times New Roman" w:cs="Times New Roman"/>
          <w:color w:val="0F243E" w:themeColor="text2" w:themeShade="80"/>
          <w:sz w:val="28"/>
          <w:szCs w:val="28"/>
          <w:lang w:val="uk-UA" w:eastAsia="ru-RU"/>
        </w:rPr>
        <w:t xml:space="preserve"> </w:t>
      </w:r>
      <w:proofErr w:type="spellStart"/>
      <w:r>
        <w:rPr>
          <w:rFonts w:ascii="Times New Roman" w:eastAsia="Times New Roman" w:hAnsi="Times New Roman" w:cs="Times New Roman"/>
          <w:color w:val="0F243E" w:themeColor="text2" w:themeShade="80"/>
          <w:sz w:val="28"/>
          <w:szCs w:val="28"/>
          <w:lang w:eastAsia="ru-RU"/>
        </w:rPr>
        <w:t>мотиваці</w:t>
      </w:r>
      <w:proofErr w:type="spellEnd"/>
      <w:r>
        <w:rPr>
          <w:rFonts w:ascii="Times New Roman" w:eastAsia="Times New Roman" w:hAnsi="Times New Roman" w:cs="Times New Roman"/>
          <w:color w:val="0F243E" w:themeColor="text2" w:themeShade="80"/>
          <w:sz w:val="28"/>
          <w:szCs w:val="28"/>
          <w:lang w:val="uk-UA" w:eastAsia="ru-RU"/>
        </w:rPr>
        <w:t>ї учнів.</w:t>
      </w:r>
    </w:p>
    <w:p w:rsidR="001A6598" w:rsidRDefault="001A6598" w:rsidP="00566B2F">
      <w:pPr>
        <w:pStyle w:val="ac"/>
        <w:numPr>
          <w:ilvl w:val="0"/>
          <w:numId w:val="25"/>
        </w:numPr>
        <w:shd w:val="clear" w:color="auto" w:fill="FFFFFF"/>
        <w:spacing w:after="0"/>
        <w:ind w:left="1418" w:hanging="567"/>
        <w:jc w:val="both"/>
        <w:rPr>
          <w:rFonts w:ascii="Times New Roman" w:hAnsi="Times New Roman" w:cs="Times New Roman"/>
          <w:sz w:val="28"/>
          <w:szCs w:val="28"/>
          <w:lang w:val="uk-UA"/>
        </w:rPr>
      </w:pPr>
      <w:r>
        <w:rPr>
          <w:rFonts w:ascii="Times New Roman" w:eastAsia="Times New Roman" w:hAnsi="Times New Roman" w:cs="Times New Roman"/>
          <w:color w:val="0F243E" w:themeColor="text2" w:themeShade="80"/>
          <w:sz w:val="28"/>
          <w:szCs w:val="28"/>
          <w:lang w:val="uk-UA" w:eastAsia="ru-RU"/>
        </w:rPr>
        <w:t>Вчителю створити такі умови взаємодії, які б психологічно мотивували в учнів потребу висловлюватися щиро і безпосередньо</w:t>
      </w:r>
    </w:p>
    <w:p w:rsidR="001A6598" w:rsidRDefault="001A6598" w:rsidP="00566B2F">
      <w:pPr>
        <w:pStyle w:val="ac"/>
        <w:numPr>
          <w:ilvl w:val="0"/>
          <w:numId w:val="25"/>
        </w:numPr>
        <w:shd w:val="clear" w:color="auto" w:fill="FFFFFF"/>
        <w:spacing w:after="0"/>
        <w:ind w:left="1418" w:hanging="567"/>
        <w:jc w:val="both"/>
        <w:rPr>
          <w:rFonts w:ascii="Times New Roman" w:hAnsi="Times New Roman" w:cs="Times New Roman"/>
          <w:sz w:val="28"/>
          <w:szCs w:val="28"/>
          <w:lang w:val="uk-UA"/>
        </w:rPr>
      </w:pPr>
      <w:r>
        <w:rPr>
          <w:rFonts w:ascii="Times New Roman" w:eastAsia="Times New Roman" w:hAnsi="Times New Roman" w:cs="Times New Roman"/>
          <w:color w:val="0F243E" w:themeColor="text2" w:themeShade="80"/>
          <w:sz w:val="28"/>
          <w:szCs w:val="28"/>
          <w:lang w:val="uk-UA" w:eastAsia="ru-RU"/>
        </w:rPr>
        <w:t>До уроків з використанням інтерактивних технологій готуватися заздалегідь, створивши своєрідний «архів» чи «банк даних».</w:t>
      </w:r>
    </w:p>
    <w:p w:rsidR="001A6598" w:rsidRDefault="001A6598" w:rsidP="00566B2F">
      <w:pPr>
        <w:pStyle w:val="ac"/>
        <w:numPr>
          <w:ilvl w:val="0"/>
          <w:numId w:val="25"/>
        </w:numPr>
        <w:shd w:val="clear" w:color="auto" w:fill="FFFFFF"/>
        <w:spacing w:after="0"/>
        <w:ind w:left="1418" w:hanging="567"/>
        <w:jc w:val="both"/>
        <w:rPr>
          <w:rFonts w:ascii="Times New Roman" w:hAnsi="Times New Roman" w:cs="Times New Roman"/>
          <w:sz w:val="28"/>
          <w:szCs w:val="28"/>
          <w:lang w:val="uk-UA"/>
        </w:rPr>
      </w:pPr>
      <w:r>
        <w:rPr>
          <w:rFonts w:ascii="Times New Roman" w:eastAsia="Times New Roman" w:hAnsi="Times New Roman" w:cs="Times New Roman"/>
          <w:color w:val="0F243E" w:themeColor="text2" w:themeShade="80"/>
          <w:sz w:val="28"/>
          <w:szCs w:val="28"/>
          <w:lang w:val="uk-UA" w:eastAsia="ru-RU"/>
        </w:rPr>
        <w:t>Завдання перед учнями треба ставити посильні, але такі, що вимагають певної напруги.</w:t>
      </w:r>
    </w:p>
    <w:p w:rsidR="001A6598" w:rsidRDefault="001A6598" w:rsidP="00566B2F">
      <w:pPr>
        <w:pStyle w:val="ac"/>
        <w:numPr>
          <w:ilvl w:val="0"/>
          <w:numId w:val="25"/>
        </w:numPr>
        <w:shd w:val="clear" w:color="auto" w:fill="FFFFFF"/>
        <w:spacing w:after="0"/>
        <w:ind w:left="1418" w:hanging="567"/>
        <w:jc w:val="both"/>
        <w:rPr>
          <w:rFonts w:ascii="Times New Roman" w:hAnsi="Times New Roman" w:cs="Times New Roman"/>
          <w:sz w:val="28"/>
          <w:szCs w:val="28"/>
          <w:lang w:val="uk-UA"/>
        </w:rPr>
      </w:pPr>
      <w:r>
        <w:rPr>
          <w:rFonts w:ascii="Times New Roman" w:hAnsi="Times New Roman" w:cs="Times New Roman"/>
          <w:sz w:val="28"/>
          <w:szCs w:val="28"/>
          <w:lang w:val="uk-UA"/>
        </w:rPr>
        <w:t>Інтерактивні вправи повинні давати учням «ключ» до засвоєння теми учбового матеріалу.</w:t>
      </w:r>
    </w:p>
    <w:p w:rsidR="001A6598" w:rsidRDefault="001A6598" w:rsidP="00566B2F">
      <w:pPr>
        <w:pStyle w:val="ac"/>
        <w:numPr>
          <w:ilvl w:val="0"/>
          <w:numId w:val="25"/>
        </w:numPr>
        <w:shd w:val="clear" w:color="auto" w:fill="FFFFFF"/>
        <w:spacing w:after="0"/>
        <w:ind w:left="1418" w:hanging="567"/>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на практиці інтерактив</w:t>
      </w:r>
      <w:r>
        <w:rPr>
          <w:rFonts w:ascii="Times New Roman" w:eastAsia="Times New Roman" w:hAnsi="Times New Roman" w:cs="Times New Roman"/>
          <w:color w:val="0F243E" w:themeColor="text2" w:themeShade="80"/>
          <w:sz w:val="28"/>
          <w:szCs w:val="28"/>
          <w:lang w:val="uk-UA" w:eastAsia="ru-RU"/>
        </w:rPr>
        <w:t>ні форми в цілому, або ж взявши елементи, які більш доцільні до певного   класу.</w:t>
      </w:r>
    </w:p>
    <w:p w:rsidR="001A6598" w:rsidRDefault="001A6598" w:rsidP="00566B2F">
      <w:pPr>
        <w:pStyle w:val="ac"/>
        <w:numPr>
          <w:ilvl w:val="0"/>
          <w:numId w:val="25"/>
        </w:numPr>
        <w:shd w:val="clear" w:color="auto" w:fill="FFFFFF"/>
        <w:spacing w:after="0"/>
        <w:ind w:left="1418" w:hanging="567"/>
        <w:jc w:val="both"/>
        <w:rPr>
          <w:rFonts w:ascii="Times New Roman" w:hAnsi="Times New Roman" w:cs="Times New Roman"/>
          <w:sz w:val="28"/>
          <w:szCs w:val="28"/>
          <w:lang w:val="uk-UA"/>
        </w:rPr>
      </w:pPr>
      <w:r>
        <w:rPr>
          <w:rFonts w:ascii="Times New Roman" w:hAnsi="Times New Roman" w:cs="Times New Roman"/>
          <w:sz w:val="28"/>
          <w:szCs w:val="28"/>
          <w:lang w:val="uk-UA"/>
        </w:rPr>
        <w:t>На одному занятті можна використовувати одну (максимум - дві) інтерактивні вправи,а не їх калейдоскоп.</w:t>
      </w:r>
    </w:p>
    <w:p w:rsidR="001A6598" w:rsidRDefault="001A6598" w:rsidP="00566B2F">
      <w:pPr>
        <w:pStyle w:val="ac"/>
        <w:numPr>
          <w:ilvl w:val="0"/>
          <w:numId w:val="25"/>
        </w:numPr>
        <w:shd w:val="clear" w:color="auto" w:fill="FFFFFF"/>
        <w:tabs>
          <w:tab w:val="left" w:pos="1843"/>
        </w:tabs>
        <w:spacing w:after="0"/>
        <w:ind w:left="1418" w:hanging="567"/>
        <w:jc w:val="both"/>
        <w:rPr>
          <w:rFonts w:ascii="Times New Roman" w:hAnsi="Times New Roman" w:cs="Times New Roman"/>
          <w:sz w:val="28"/>
          <w:szCs w:val="28"/>
          <w:lang w:val="uk-UA"/>
        </w:rPr>
      </w:pPr>
      <w:proofErr w:type="spellStart"/>
      <w:proofErr w:type="gramStart"/>
      <w:r>
        <w:rPr>
          <w:rFonts w:ascii="Times New Roman" w:eastAsia="Times New Roman" w:hAnsi="Times New Roman" w:cs="Times New Roman"/>
          <w:color w:val="0F243E" w:themeColor="text2" w:themeShade="80"/>
          <w:sz w:val="28"/>
          <w:szCs w:val="28"/>
          <w:lang w:eastAsia="ru-RU"/>
        </w:rPr>
        <w:t>Формува</w:t>
      </w:r>
      <w:proofErr w:type="spellEnd"/>
      <w:r>
        <w:rPr>
          <w:rFonts w:ascii="Times New Roman" w:eastAsia="Times New Roman" w:hAnsi="Times New Roman" w:cs="Times New Roman"/>
          <w:color w:val="0F243E" w:themeColor="text2" w:themeShade="80"/>
          <w:sz w:val="28"/>
          <w:szCs w:val="28"/>
          <w:lang w:val="uk-UA" w:eastAsia="ru-RU"/>
        </w:rPr>
        <w:t xml:space="preserve">ти в учнів </w:t>
      </w:r>
      <w:proofErr w:type="spellStart"/>
      <w:r>
        <w:rPr>
          <w:rFonts w:ascii="Times New Roman" w:eastAsia="Times New Roman" w:hAnsi="Times New Roman" w:cs="Times New Roman"/>
          <w:color w:val="0F243E" w:themeColor="text2" w:themeShade="80"/>
          <w:sz w:val="28"/>
          <w:szCs w:val="28"/>
          <w:lang w:eastAsia="ru-RU"/>
        </w:rPr>
        <w:t>навич</w:t>
      </w:r>
      <w:r>
        <w:rPr>
          <w:rFonts w:ascii="Times New Roman" w:eastAsia="Times New Roman" w:hAnsi="Times New Roman" w:cs="Times New Roman"/>
          <w:color w:val="0F243E" w:themeColor="text2" w:themeShade="80"/>
          <w:sz w:val="28"/>
          <w:szCs w:val="28"/>
          <w:lang w:val="uk-UA" w:eastAsia="ru-RU"/>
        </w:rPr>
        <w:t>ки</w:t>
      </w:r>
      <w:proofErr w:type="spellEnd"/>
      <w:r>
        <w:rPr>
          <w:rFonts w:ascii="Times New Roman" w:eastAsia="Times New Roman" w:hAnsi="Times New Roman" w:cs="Times New Roman"/>
          <w:color w:val="0F243E" w:themeColor="text2" w:themeShade="80"/>
          <w:sz w:val="28"/>
          <w:szCs w:val="28"/>
          <w:lang w:eastAsia="ru-RU"/>
        </w:rPr>
        <w:t xml:space="preserve">  </w:t>
      </w:r>
      <w:proofErr w:type="spellStart"/>
      <w:r>
        <w:rPr>
          <w:rFonts w:ascii="Times New Roman" w:eastAsia="Times New Roman" w:hAnsi="Times New Roman" w:cs="Times New Roman"/>
          <w:color w:val="0F243E" w:themeColor="text2" w:themeShade="80"/>
          <w:sz w:val="28"/>
          <w:szCs w:val="28"/>
          <w:lang w:eastAsia="ru-RU"/>
        </w:rPr>
        <w:t>успішного</w:t>
      </w:r>
      <w:proofErr w:type="spellEnd"/>
      <w:r>
        <w:rPr>
          <w:rFonts w:ascii="Times New Roman" w:eastAsia="Times New Roman" w:hAnsi="Times New Roman" w:cs="Times New Roman"/>
          <w:color w:val="0F243E" w:themeColor="text2" w:themeShade="80"/>
          <w:sz w:val="28"/>
          <w:szCs w:val="28"/>
          <w:lang w:val="uk-UA" w:eastAsia="ru-RU"/>
        </w:rPr>
        <w:t xml:space="preserve"> </w:t>
      </w:r>
      <w:proofErr w:type="spellStart"/>
      <w:r>
        <w:rPr>
          <w:rFonts w:ascii="Times New Roman" w:eastAsia="Times New Roman" w:hAnsi="Times New Roman" w:cs="Times New Roman"/>
          <w:color w:val="0F243E" w:themeColor="text2" w:themeShade="80"/>
          <w:sz w:val="28"/>
          <w:szCs w:val="28"/>
          <w:lang w:eastAsia="ru-RU"/>
        </w:rPr>
        <w:t>спілкування</w:t>
      </w:r>
      <w:proofErr w:type="spellEnd"/>
      <w:r>
        <w:rPr>
          <w:rFonts w:ascii="Times New Roman" w:eastAsia="Times New Roman" w:hAnsi="Times New Roman" w:cs="Times New Roman"/>
          <w:color w:val="0F243E" w:themeColor="text2" w:themeShade="80"/>
          <w:sz w:val="28"/>
          <w:szCs w:val="28"/>
          <w:lang w:eastAsia="ru-RU"/>
        </w:rPr>
        <w:t xml:space="preserve"> (</w:t>
      </w:r>
      <w:proofErr w:type="spellStart"/>
      <w:r>
        <w:rPr>
          <w:rFonts w:ascii="Times New Roman" w:eastAsia="Times New Roman" w:hAnsi="Times New Roman" w:cs="Times New Roman"/>
          <w:color w:val="0F243E" w:themeColor="text2" w:themeShade="80"/>
          <w:sz w:val="28"/>
          <w:szCs w:val="28"/>
          <w:lang w:eastAsia="ru-RU"/>
        </w:rPr>
        <w:t>уміння</w:t>
      </w:r>
      <w:proofErr w:type="spellEnd"/>
      <w:r>
        <w:rPr>
          <w:rFonts w:ascii="Times New Roman" w:eastAsia="Times New Roman" w:hAnsi="Times New Roman" w:cs="Times New Roman"/>
          <w:color w:val="0F243E" w:themeColor="text2" w:themeShade="80"/>
          <w:sz w:val="28"/>
          <w:szCs w:val="28"/>
          <w:lang w:val="uk-UA" w:eastAsia="ru-RU"/>
        </w:rPr>
        <w:t xml:space="preserve"> </w:t>
      </w:r>
      <w:proofErr w:type="spellStart"/>
      <w:r>
        <w:rPr>
          <w:rFonts w:ascii="Times New Roman" w:eastAsia="Times New Roman" w:hAnsi="Times New Roman" w:cs="Times New Roman"/>
          <w:color w:val="0F243E" w:themeColor="text2" w:themeShade="80"/>
          <w:sz w:val="28"/>
          <w:szCs w:val="28"/>
          <w:lang w:eastAsia="ru-RU"/>
        </w:rPr>
        <w:t>слухати</w:t>
      </w:r>
      <w:proofErr w:type="spellEnd"/>
      <w:r>
        <w:rPr>
          <w:rFonts w:ascii="Times New Roman" w:eastAsia="Times New Roman" w:hAnsi="Times New Roman" w:cs="Times New Roman"/>
          <w:color w:val="0F243E" w:themeColor="text2" w:themeShade="80"/>
          <w:sz w:val="28"/>
          <w:szCs w:val="28"/>
          <w:lang w:eastAsia="ru-RU"/>
        </w:rPr>
        <w:t xml:space="preserve"> і </w:t>
      </w:r>
      <w:proofErr w:type="spellStart"/>
      <w:r>
        <w:rPr>
          <w:rFonts w:ascii="Times New Roman" w:eastAsia="Times New Roman" w:hAnsi="Times New Roman" w:cs="Times New Roman"/>
          <w:color w:val="0F243E" w:themeColor="text2" w:themeShade="80"/>
          <w:sz w:val="28"/>
          <w:szCs w:val="28"/>
          <w:lang w:eastAsia="ru-RU"/>
        </w:rPr>
        <w:t>чути</w:t>
      </w:r>
      <w:proofErr w:type="spellEnd"/>
      <w:r>
        <w:rPr>
          <w:rFonts w:ascii="Times New Roman" w:eastAsia="Times New Roman" w:hAnsi="Times New Roman" w:cs="Times New Roman"/>
          <w:color w:val="0F243E" w:themeColor="text2" w:themeShade="80"/>
          <w:sz w:val="28"/>
          <w:szCs w:val="28"/>
          <w:lang w:eastAsia="ru-RU"/>
        </w:rPr>
        <w:t xml:space="preserve"> один одного, </w:t>
      </w:r>
      <w:proofErr w:type="spellStart"/>
      <w:r>
        <w:rPr>
          <w:rFonts w:ascii="Times New Roman" w:eastAsia="Times New Roman" w:hAnsi="Times New Roman" w:cs="Times New Roman"/>
          <w:color w:val="0F243E" w:themeColor="text2" w:themeShade="80"/>
          <w:sz w:val="28"/>
          <w:szCs w:val="28"/>
          <w:lang w:eastAsia="ru-RU"/>
        </w:rPr>
        <w:t>вибудовувати</w:t>
      </w:r>
      <w:proofErr w:type="spellEnd"/>
      <w:r>
        <w:rPr>
          <w:rFonts w:ascii="Times New Roman" w:eastAsia="Times New Roman" w:hAnsi="Times New Roman" w:cs="Times New Roman"/>
          <w:color w:val="0F243E" w:themeColor="text2" w:themeShade="80"/>
          <w:sz w:val="28"/>
          <w:szCs w:val="28"/>
          <w:lang w:val="uk-UA" w:eastAsia="ru-RU"/>
        </w:rPr>
        <w:t xml:space="preserve"> </w:t>
      </w:r>
      <w:proofErr w:type="spellStart"/>
      <w:r>
        <w:rPr>
          <w:rFonts w:ascii="Times New Roman" w:eastAsia="Times New Roman" w:hAnsi="Times New Roman" w:cs="Times New Roman"/>
          <w:color w:val="0F243E" w:themeColor="text2" w:themeShade="80"/>
          <w:sz w:val="28"/>
          <w:szCs w:val="28"/>
          <w:lang w:eastAsia="ru-RU"/>
        </w:rPr>
        <w:t>діалог</w:t>
      </w:r>
      <w:proofErr w:type="spellEnd"/>
      <w:r>
        <w:rPr>
          <w:rFonts w:ascii="Times New Roman" w:eastAsia="Times New Roman" w:hAnsi="Times New Roman" w:cs="Times New Roman"/>
          <w:color w:val="0F243E" w:themeColor="text2" w:themeShade="80"/>
          <w:sz w:val="28"/>
          <w:szCs w:val="28"/>
          <w:lang w:eastAsia="ru-RU"/>
        </w:rPr>
        <w:t xml:space="preserve">, </w:t>
      </w:r>
      <w:proofErr w:type="spellStart"/>
      <w:r>
        <w:rPr>
          <w:rFonts w:ascii="Times New Roman" w:eastAsia="Times New Roman" w:hAnsi="Times New Roman" w:cs="Times New Roman"/>
          <w:color w:val="0F243E" w:themeColor="text2" w:themeShade="80"/>
          <w:sz w:val="28"/>
          <w:szCs w:val="28"/>
          <w:lang w:eastAsia="ru-RU"/>
        </w:rPr>
        <w:t>ставити</w:t>
      </w:r>
      <w:proofErr w:type="spellEnd"/>
      <w:r>
        <w:rPr>
          <w:rFonts w:ascii="Times New Roman" w:eastAsia="Times New Roman" w:hAnsi="Times New Roman" w:cs="Times New Roman"/>
          <w:color w:val="0F243E" w:themeColor="text2" w:themeShade="80"/>
          <w:sz w:val="28"/>
          <w:szCs w:val="28"/>
          <w:lang w:val="uk-UA" w:eastAsia="ru-RU"/>
        </w:rPr>
        <w:t xml:space="preserve"> питання на розуміння.</w:t>
      </w:r>
      <w:proofErr w:type="gramEnd"/>
    </w:p>
    <w:p w:rsidR="001A6598" w:rsidRDefault="001A6598" w:rsidP="00566B2F">
      <w:pPr>
        <w:pStyle w:val="ac"/>
        <w:numPr>
          <w:ilvl w:val="0"/>
          <w:numId w:val="25"/>
        </w:numPr>
        <w:shd w:val="clear" w:color="auto" w:fill="FFFFFF"/>
        <w:tabs>
          <w:tab w:val="left" w:pos="1843"/>
        </w:tabs>
        <w:spacing w:after="0"/>
        <w:ind w:left="1418"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Сприяти </w:t>
      </w:r>
      <w:r>
        <w:rPr>
          <w:rFonts w:ascii="Times New Roman" w:eastAsia="Times New Roman" w:hAnsi="Times New Roman" w:cs="Times New Roman"/>
          <w:color w:val="0F243E" w:themeColor="text2" w:themeShade="80"/>
          <w:sz w:val="28"/>
          <w:szCs w:val="28"/>
          <w:lang w:val="uk-UA" w:eastAsia="ru-RU"/>
        </w:rPr>
        <w:t>розвитку в дітей  навичок самостійної учбової діяльності: визначення провідних і проміжних завдань, уміння передба</w:t>
      </w:r>
      <w:r>
        <w:rPr>
          <w:rFonts w:ascii="Times New Roman" w:hAnsi="Times New Roman" w:cs="Times New Roman"/>
          <w:sz w:val="28"/>
          <w:szCs w:val="28"/>
          <w:lang w:val="uk-UA"/>
        </w:rPr>
        <w:t xml:space="preserve">чити наслідки </w:t>
      </w:r>
      <w:r>
        <w:rPr>
          <w:rFonts w:ascii="Times New Roman" w:eastAsia="Times New Roman" w:hAnsi="Times New Roman" w:cs="Times New Roman"/>
          <w:color w:val="0F243E" w:themeColor="text2" w:themeShade="80"/>
          <w:sz w:val="28"/>
          <w:szCs w:val="28"/>
          <w:lang w:val="uk-UA" w:eastAsia="ru-RU"/>
        </w:rPr>
        <w:t>свого вибору, його об`єктивної оцінки.</w:t>
      </w:r>
    </w:p>
    <w:p w:rsidR="001A6598" w:rsidRDefault="001A6598" w:rsidP="00566B2F">
      <w:pPr>
        <w:pStyle w:val="ac"/>
        <w:numPr>
          <w:ilvl w:val="0"/>
          <w:numId w:val="25"/>
        </w:numPr>
        <w:shd w:val="clear" w:color="auto" w:fill="FFFFFF"/>
        <w:tabs>
          <w:tab w:val="left" w:pos="1843"/>
        </w:tabs>
        <w:spacing w:after="0"/>
        <w:ind w:left="1418"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Розвивати в дітей лідерські якості, уміння працювати з командою і в команді. </w:t>
      </w:r>
    </w:p>
    <w:p w:rsidR="001A6598" w:rsidRDefault="001A6598" w:rsidP="00566B2F">
      <w:pPr>
        <w:pStyle w:val="ac"/>
        <w:numPr>
          <w:ilvl w:val="0"/>
          <w:numId w:val="25"/>
        </w:numPr>
        <w:shd w:val="clear" w:color="auto" w:fill="FFFFFF"/>
        <w:tabs>
          <w:tab w:val="left" w:pos="1843"/>
        </w:tabs>
        <w:spacing w:after="0"/>
        <w:ind w:left="1418"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Дуже важливо провести спокійне, </w:t>
      </w:r>
      <w:r>
        <w:rPr>
          <w:rFonts w:ascii="Times New Roman" w:hAnsi="Times New Roman" w:cs="Times New Roman"/>
          <w:sz w:val="28"/>
          <w:szCs w:val="28"/>
          <w:lang w:val="uk-UA"/>
        </w:rPr>
        <w:tab/>
        <w:t>глибоке обговорення за підсумками інтерактивної вправи (рефлексію).</w:t>
      </w:r>
    </w:p>
    <w:p w:rsidR="001A6598" w:rsidRDefault="001A6598" w:rsidP="00566B2F">
      <w:pPr>
        <w:pStyle w:val="ac"/>
        <w:numPr>
          <w:ilvl w:val="0"/>
          <w:numId w:val="25"/>
        </w:numPr>
        <w:shd w:val="clear" w:color="auto" w:fill="FFFFFF"/>
        <w:tabs>
          <w:tab w:val="left" w:pos="1843"/>
        </w:tabs>
        <w:spacing w:after="0"/>
        <w:ind w:left="1418"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Вчити учнів переймати на себе відповідальність за спільну і власну діяльність по досягненню результату. </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b/>
          <w:i/>
          <w:sz w:val="28"/>
          <w:szCs w:val="28"/>
          <w:lang w:val="uk-UA" w:eastAsia="ru-RU"/>
        </w:rPr>
      </w:pPr>
    </w:p>
    <w:p w:rsidR="001A6598" w:rsidRDefault="001A6598" w:rsidP="001A6598">
      <w:pPr>
        <w:shd w:val="clear" w:color="auto" w:fill="FFFFFF"/>
        <w:spacing w:after="0"/>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lastRenderedPageBreak/>
        <w:t>Висновки.</w:t>
      </w:r>
    </w:p>
    <w:p w:rsidR="001A6598" w:rsidRDefault="001A6598" w:rsidP="001A6598">
      <w:pPr>
        <w:pStyle w:val="ac"/>
        <w:shd w:val="clear" w:color="auto" w:fill="FFFFFF"/>
        <w:spacing w:after="0"/>
        <w:ind w:left="0" w:firstLine="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Таким чином, з`ясування теоретичних та практичних аспектів використання інтерактивних технологій  у початковій школі дають змогу зробити такі висновки: поступовість залучення молодших школярів до спільної діяльності методами інтерактивних технологій буде ефективною, якщо її застосовувати систематично. Це сприятиме розумінню такої роботи як повноцінної та активної форми організації навчання, привчатиме до спілкування й співпраці з партнерами.  Використання інтерактивних методів навчання потребує від вчителя серйозної та копіткої підготовки до уроку. Тільки в такому випадку збільшується обсяг і глибина матеріалу, що засвоюється дітьми, менше часу витрачається на формування понять і відпрацювання умінь та навичок, учні комфортно почуваються на уроці, збільшується їх пізнавальна активність. Разом з тим діти набувають життєво необхідних навичок: вміння слухати співрозмовника,аргументувати свою позицію тощо.</w:t>
      </w:r>
    </w:p>
    <w:p w:rsidR="001A6598" w:rsidRDefault="001A6598" w:rsidP="001A6598">
      <w:pPr>
        <w:pStyle w:val="ac"/>
        <w:shd w:val="clear" w:color="auto" w:fill="FFFFFF"/>
        <w:spacing w:after="0"/>
        <w:ind w:left="0" w:firstLine="900"/>
        <w:jc w:val="both"/>
        <w:rPr>
          <w:b/>
          <w:i/>
          <w:sz w:val="28"/>
          <w:szCs w:val="28"/>
          <w:lang w:val="uk-UA"/>
        </w:rPr>
      </w:pPr>
      <w:r>
        <w:rPr>
          <w:rFonts w:ascii="Times New Roman" w:eastAsia="Times New Roman" w:hAnsi="Times New Roman" w:cs="Times New Roman"/>
          <w:sz w:val="28"/>
          <w:szCs w:val="28"/>
          <w:lang w:val="uk-UA" w:eastAsia="ru-RU"/>
        </w:rPr>
        <w:t>Використання інтерактивних методів з метою ефективної соціалізації учнів дає змогу створювати навчальне середовище, в якому теорія і практика  засвоюються одночасно, завдяки чому розвивається пошукова діяльність учнів. А це надає змогу учням формувати характер, розвивати світогляд, гнучкість  мислення,зв`язне мовлення, навчитися логічно розмірковувати, формувати критичне мислення, виявляти і реалізовувати індивідуальні можливості, нестандартно підходити до розв`язання проблем, самостійно робити висновки. При цьому навчально-виховний процес організовується так, що учні  шукають зв`язок між отриманими та новими знаннями, приймають альтернативні рішення,  мають змогу зробити «відкриття», формують свої власні ідеї та думки за допомогою різноманітних засобів, навчаються співробітництву. Таким чином, завдяки інтерактивним формам і методам роботи на уроках, створюється сприятливе середовище для соціалізації особистості молодшого школяра.  </w:t>
      </w:r>
    </w:p>
    <w:p w:rsidR="00642FAB" w:rsidRDefault="00642FAB" w:rsidP="001A6598">
      <w:pPr>
        <w:pStyle w:val="11"/>
        <w:shd w:val="clear" w:color="auto" w:fill="auto"/>
        <w:tabs>
          <w:tab w:val="left" w:pos="183"/>
        </w:tabs>
        <w:spacing w:line="276" w:lineRule="auto"/>
        <w:ind w:left="20" w:right="400" w:firstLine="0"/>
        <w:jc w:val="center"/>
        <w:rPr>
          <w:b/>
          <w:i/>
          <w:sz w:val="28"/>
          <w:szCs w:val="28"/>
          <w:lang w:val="uk-UA"/>
        </w:rPr>
      </w:pPr>
    </w:p>
    <w:p w:rsidR="001A6598" w:rsidRDefault="001A6598" w:rsidP="001A6598">
      <w:pPr>
        <w:pStyle w:val="11"/>
        <w:shd w:val="clear" w:color="auto" w:fill="auto"/>
        <w:tabs>
          <w:tab w:val="left" w:pos="183"/>
        </w:tabs>
        <w:spacing w:line="276" w:lineRule="auto"/>
        <w:ind w:left="20" w:right="400" w:firstLine="0"/>
        <w:jc w:val="center"/>
        <w:rPr>
          <w:b/>
          <w:i/>
          <w:sz w:val="28"/>
          <w:szCs w:val="28"/>
          <w:lang w:val="uk-UA"/>
        </w:rPr>
      </w:pPr>
      <w:r>
        <w:rPr>
          <w:b/>
          <w:i/>
          <w:sz w:val="28"/>
          <w:szCs w:val="28"/>
          <w:lang w:val="uk-UA"/>
        </w:rPr>
        <w:t>Список використаної літератури</w:t>
      </w:r>
    </w:p>
    <w:p w:rsidR="001A6598" w:rsidRDefault="001A6598" w:rsidP="001A6598">
      <w:pPr>
        <w:pStyle w:val="ac"/>
        <w:spacing w:after="0"/>
        <w:ind w:left="142"/>
        <w:jc w:val="both"/>
        <w:rPr>
          <w:rFonts w:ascii="Times New Roman" w:hAnsi="Times New Roman" w:cs="Times New Roman"/>
          <w:sz w:val="28"/>
          <w:szCs w:val="28"/>
          <w:lang w:val="uk-UA"/>
        </w:rPr>
      </w:pPr>
    </w:p>
    <w:p w:rsidR="001A6598" w:rsidRDefault="001A6598" w:rsidP="00566B2F">
      <w:pPr>
        <w:pStyle w:val="11"/>
        <w:numPr>
          <w:ilvl w:val="0"/>
          <w:numId w:val="26"/>
        </w:numPr>
        <w:shd w:val="clear" w:color="auto" w:fill="auto"/>
        <w:tabs>
          <w:tab w:val="left" w:pos="284"/>
        </w:tabs>
        <w:spacing w:line="276" w:lineRule="auto"/>
        <w:ind w:left="567" w:hanging="425"/>
        <w:jc w:val="left"/>
        <w:rPr>
          <w:sz w:val="28"/>
          <w:szCs w:val="28"/>
          <w:lang w:val="uk-UA"/>
        </w:rPr>
      </w:pPr>
      <w:proofErr w:type="spellStart"/>
      <w:r>
        <w:rPr>
          <w:sz w:val="28"/>
          <w:szCs w:val="28"/>
          <w:lang w:val="uk-UA"/>
        </w:rPr>
        <w:t>Герлянд</w:t>
      </w:r>
      <w:proofErr w:type="spellEnd"/>
      <w:r>
        <w:rPr>
          <w:sz w:val="28"/>
          <w:szCs w:val="28"/>
          <w:lang w:val="uk-UA"/>
        </w:rPr>
        <w:t xml:space="preserve"> Т. Соціальний розвиток молодшого школяра // Педагогічна газета. – 2006. – № 6. – С. 3.</w:t>
      </w:r>
    </w:p>
    <w:p w:rsidR="001A6598" w:rsidRDefault="001A6598" w:rsidP="00566B2F">
      <w:pPr>
        <w:pStyle w:val="ac"/>
        <w:numPr>
          <w:ilvl w:val="0"/>
          <w:numId w:val="26"/>
        </w:numPr>
        <w:spacing w:after="0"/>
        <w:ind w:left="567" w:hanging="425"/>
        <w:jc w:val="both"/>
        <w:rPr>
          <w:rFonts w:ascii="Times New Roman" w:hAnsi="Times New Roman" w:cs="Times New Roman"/>
          <w:sz w:val="28"/>
          <w:szCs w:val="28"/>
          <w:lang w:val="uk-UA"/>
        </w:rPr>
      </w:pPr>
      <w:r>
        <w:rPr>
          <w:rFonts w:ascii="Times New Roman" w:hAnsi="Times New Roman" w:cs="Times New Roman"/>
          <w:sz w:val="28"/>
          <w:szCs w:val="28"/>
          <w:lang w:val="uk-UA"/>
        </w:rPr>
        <w:t>Державний стандарт початкової загальної освіти. Затверджено постановою Кабінету Міністрів України від 20 квітня 2011р. №462 //</w:t>
      </w:r>
      <w:proofErr w:type="spellStart"/>
      <w:r>
        <w:rPr>
          <w:rFonts w:ascii="Times New Roman" w:hAnsi="Times New Roman" w:cs="Times New Roman"/>
          <w:sz w:val="28"/>
          <w:szCs w:val="28"/>
          <w:lang w:val="uk-UA"/>
        </w:rPr>
        <w:t>http</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mon.gov.ua</w:t>
      </w:r>
      <w:proofErr w:type="spellEnd"/>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content</w:t>
      </w:r>
      <w:proofErr w:type="spellEnd"/>
      <w:r>
        <w:rPr>
          <w:rFonts w:ascii="Times New Roman" w:hAnsi="Times New Roman" w:cs="Times New Roman"/>
          <w:sz w:val="28"/>
          <w:szCs w:val="28"/>
          <w:lang w:val="uk-UA"/>
        </w:rPr>
        <w:t>/Освіта/derj-standart-pochatk-new.pdf</w:t>
      </w:r>
    </w:p>
    <w:p w:rsidR="001A6598" w:rsidRDefault="001A6598" w:rsidP="00566B2F">
      <w:pPr>
        <w:pStyle w:val="ac"/>
        <w:numPr>
          <w:ilvl w:val="0"/>
          <w:numId w:val="26"/>
        </w:numPr>
        <w:spacing w:after="0"/>
        <w:ind w:left="567" w:hanging="425"/>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val="uk-UA" w:eastAsia="ru-RU"/>
        </w:rPr>
        <w:t>Десев</w:t>
      </w:r>
      <w:proofErr w:type="spellEnd"/>
      <w:r>
        <w:rPr>
          <w:rFonts w:ascii="Times New Roman" w:eastAsia="Times New Roman" w:hAnsi="Times New Roman" w:cs="Times New Roman"/>
          <w:sz w:val="28"/>
          <w:szCs w:val="28"/>
          <w:lang w:val="uk-UA" w:eastAsia="ru-RU"/>
        </w:rPr>
        <w:t xml:space="preserve"> Л. </w:t>
      </w:r>
      <w:proofErr w:type="spellStart"/>
      <w:r>
        <w:rPr>
          <w:rFonts w:ascii="Times New Roman" w:eastAsia="Times New Roman" w:hAnsi="Times New Roman" w:cs="Times New Roman"/>
          <w:sz w:val="28"/>
          <w:szCs w:val="28"/>
          <w:lang w:val="uk-UA" w:eastAsia="ru-RU"/>
        </w:rPr>
        <w:t>Психология</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малых</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групп</w:t>
      </w:r>
      <w:proofErr w:type="spellEnd"/>
      <w:r>
        <w:rPr>
          <w:rFonts w:ascii="Times New Roman" w:eastAsia="Times New Roman" w:hAnsi="Times New Roman" w:cs="Times New Roman"/>
          <w:sz w:val="28"/>
          <w:szCs w:val="28"/>
          <w:lang w:val="uk-UA" w:eastAsia="ru-RU"/>
        </w:rPr>
        <w:t xml:space="preserve">. – М.: </w:t>
      </w:r>
      <w:proofErr w:type="spellStart"/>
      <w:r>
        <w:rPr>
          <w:rFonts w:ascii="Times New Roman" w:eastAsia="Times New Roman" w:hAnsi="Times New Roman" w:cs="Times New Roman"/>
          <w:sz w:val="28"/>
          <w:szCs w:val="28"/>
          <w:lang w:val="uk-UA" w:eastAsia="ru-RU"/>
        </w:rPr>
        <w:t>Прогресс</w:t>
      </w:r>
      <w:proofErr w:type="spellEnd"/>
      <w:r>
        <w:rPr>
          <w:rFonts w:ascii="Times New Roman" w:eastAsia="Times New Roman" w:hAnsi="Times New Roman" w:cs="Times New Roman"/>
          <w:sz w:val="28"/>
          <w:szCs w:val="28"/>
          <w:lang w:val="uk-UA" w:eastAsia="ru-RU"/>
        </w:rPr>
        <w:t>, 1979. – 208с</w:t>
      </w:r>
    </w:p>
    <w:p w:rsidR="001A6598" w:rsidRDefault="001A6598" w:rsidP="00566B2F">
      <w:pPr>
        <w:pStyle w:val="ac"/>
        <w:numPr>
          <w:ilvl w:val="0"/>
          <w:numId w:val="26"/>
        </w:numPr>
        <w:ind w:left="567" w:hanging="425"/>
        <w:jc w:val="both"/>
        <w:rPr>
          <w:rFonts w:ascii="Times New Roman" w:hAnsi="Times New Roman" w:cs="Times New Roman"/>
          <w:sz w:val="28"/>
          <w:szCs w:val="28"/>
        </w:rPr>
      </w:pPr>
      <w:proofErr w:type="spellStart"/>
      <w:r>
        <w:rPr>
          <w:rFonts w:ascii="Times New Roman" w:hAnsi="Times New Roman" w:cs="Times New Roman"/>
          <w:sz w:val="28"/>
          <w:szCs w:val="28"/>
          <w:lang w:val="uk-UA"/>
        </w:rPr>
        <w:lastRenderedPageBreak/>
        <w:t>Дівакова</w:t>
      </w:r>
      <w:proofErr w:type="spellEnd"/>
      <w:r>
        <w:rPr>
          <w:rFonts w:ascii="Times New Roman" w:hAnsi="Times New Roman" w:cs="Times New Roman"/>
          <w:sz w:val="28"/>
          <w:szCs w:val="28"/>
          <w:lang w:val="uk-UA"/>
        </w:rPr>
        <w:t xml:space="preserve"> І.І. Інтерактивні технології навчання у початкових касах. -  Тернопіль: ТОВ Мандрівець. 2009.-180 с.</w:t>
      </w:r>
    </w:p>
    <w:p w:rsidR="001A6598" w:rsidRDefault="001A6598" w:rsidP="00566B2F">
      <w:pPr>
        <w:pStyle w:val="ac"/>
        <w:numPr>
          <w:ilvl w:val="0"/>
          <w:numId w:val="26"/>
        </w:numPr>
        <w:ind w:left="567" w:hanging="425"/>
        <w:jc w:val="both"/>
        <w:rPr>
          <w:rFonts w:ascii="Times New Roman" w:hAnsi="Times New Roman" w:cs="Times New Roman"/>
          <w:sz w:val="28"/>
          <w:szCs w:val="28"/>
        </w:rPr>
      </w:pPr>
      <w:r>
        <w:rPr>
          <w:rFonts w:ascii="Times New Roman" w:hAnsi="Times New Roman" w:cs="Times New Roman"/>
          <w:sz w:val="28"/>
          <w:szCs w:val="28"/>
        </w:rPr>
        <w:t>Закон</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Укра</w:t>
      </w:r>
      <w:proofErr w:type="spellEnd"/>
      <w:r>
        <w:rPr>
          <w:rFonts w:ascii="Times New Roman" w:hAnsi="Times New Roman" w:cs="Times New Roman"/>
          <w:sz w:val="28"/>
          <w:szCs w:val="28"/>
          <w:lang w:val="uk-UA"/>
        </w:rPr>
        <w:t>ї</w:t>
      </w:r>
      <w:r>
        <w:rPr>
          <w:rFonts w:ascii="Times New Roman" w:hAnsi="Times New Roman" w:cs="Times New Roman"/>
          <w:sz w:val="28"/>
          <w:szCs w:val="28"/>
        </w:rPr>
        <w:t>ни</w:t>
      </w:r>
      <w:r>
        <w:rPr>
          <w:rFonts w:ascii="Times New Roman" w:hAnsi="Times New Roman" w:cs="Times New Roman"/>
          <w:sz w:val="28"/>
          <w:szCs w:val="28"/>
          <w:lang w:val="uk-UA"/>
        </w:rPr>
        <w:t xml:space="preserve"> «Про освіту» // </w:t>
      </w:r>
      <w:r>
        <w:rPr>
          <w:rFonts w:ascii="Times New Roman" w:hAnsi="Times New Roman" w:cs="Times New Roman"/>
          <w:sz w:val="28"/>
          <w:szCs w:val="28"/>
        </w:rPr>
        <w:t xml:space="preserve">http:// </w:t>
      </w:r>
      <w:r>
        <w:rPr>
          <w:rFonts w:ascii="Times New Roman" w:hAnsi="Times New Roman" w:cs="Times New Roman"/>
          <w:sz w:val="28"/>
          <w:szCs w:val="28"/>
          <w:lang w:val="en-US"/>
        </w:rPr>
        <w:t>search</w:t>
      </w:r>
      <w:r>
        <w:rPr>
          <w:rFonts w:ascii="Times New Roman" w:hAnsi="Times New Roman" w:cs="Times New Roman"/>
          <w:sz w:val="28"/>
          <w:szCs w:val="28"/>
        </w:rPr>
        <w:t>.</w:t>
      </w:r>
      <w:proofErr w:type="spellStart"/>
      <w:r>
        <w:rPr>
          <w:rFonts w:ascii="Times New Roman" w:hAnsi="Times New Roman" w:cs="Times New Roman"/>
          <w:sz w:val="28"/>
          <w:szCs w:val="28"/>
          <w:lang w:val="en-US"/>
        </w:rPr>
        <w:t>ligazakon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ua</w:t>
      </w:r>
      <w:proofErr w:type="spellEnd"/>
      <w:r>
        <w:rPr>
          <w:rFonts w:ascii="Times New Roman" w:hAnsi="Times New Roman" w:cs="Times New Roman"/>
          <w:sz w:val="28"/>
          <w:szCs w:val="28"/>
        </w:rPr>
        <w:t>/</w:t>
      </w:r>
      <w:r>
        <w:rPr>
          <w:rFonts w:ascii="Times New Roman" w:hAnsi="Times New Roman" w:cs="Times New Roman"/>
          <w:sz w:val="28"/>
          <w:szCs w:val="28"/>
          <w:lang w:val="en-US"/>
        </w:rPr>
        <w:t>l</w:t>
      </w:r>
      <w:r>
        <w:rPr>
          <w:rFonts w:ascii="Times New Roman" w:hAnsi="Times New Roman" w:cs="Times New Roman"/>
          <w:sz w:val="28"/>
          <w:szCs w:val="28"/>
        </w:rPr>
        <w:t>_</w:t>
      </w:r>
      <w:r>
        <w:rPr>
          <w:rFonts w:ascii="Times New Roman" w:hAnsi="Times New Roman" w:cs="Times New Roman"/>
          <w:sz w:val="28"/>
          <w:szCs w:val="28"/>
          <w:lang w:val="en-US"/>
        </w:rPr>
        <w:t>doc</w:t>
      </w:r>
      <w:r>
        <w:rPr>
          <w:rFonts w:ascii="Times New Roman" w:hAnsi="Times New Roman" w:cs="Times New Roman"/>
          <w:sz w:val="28"/>
          <w:szCs w:val="28"/>
        </w:rPr>
        <w:t>2.</w:t>
      </w:r>
      <w:proofErr w:type="spellStart"/>
      <w:r>
        <w:rPr>
          <w:rFonts w:ascii="Times New Roman" w:hAnsi="Times New Roman" w:cs="Times New Roman"/>
          <w:sz w:val="28"/>
          <w:szCs w:val="28"/>
          <w:lang w:val="en-US"/>
        </w:rPr>
        <w:t>nsf</w:t>
      </w:r>
      <w:proofErr w:type="spellEnd"/>
      <w:r>
        <w:rPr>
          <w:rFonts w:ascii="Times New Roman" w:hAnsi="Times New Roman" w:cs="Times New Roman"/>
          <w:sz w:val="28"/>
          <w:szCs w:val="28"/>
        </w:rPr>
        <w:t>/</w:t>
      </w:r>
      <w:r>
        <w:rPr>
          <w:rFonts w:ascii="Times New Roman" w:hAnsi="Times New Roman" w:cs="Times New Roman"/>
          <w:sz w:val="28"/>
          <w:szCs w:val="28"/>
          <w:lang w:val="en-US"/>
        </w:rPr>
        <w:t>link</w:t>
      </w:r>
      <w:r>
        <w:rPr>
          <w:rFonts w:ascii="Times New Roman" w:hAnsi="Times New Roman" w:cs="Times New Roman"/>
          <w:sz w:val="28"/>
          <w:szCs w:val="28"/>
        </w:rPr>
        <w:t>1</w:t>
      </w:r>
      <w:r>
        <w:rPr>
          <w:rFonts w:ascii="Times New Roman" w:hAnsi="Times New Roman" w:cs="Times New Roman"/>
          <w:sz w:val="28"/>
          <w:szCs w:val="28"/>
          <w:lang w:val="uk-UA"/>
        </w:rPr>
        <w:t>/</w:t>
      </w:r>
    </w:p>
    <w:p w:rsidR="001A6598" w:rsidRDefault="001A6598" w:rsidP="001A6598">
      <w:pPr>
        <w:pStyle w:val="ac"/>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en-US"/>
        </w:rPr>
        <w:t>JH2OZ7LA.html</w:t>
      </w:r>
    </w:p>
    <w:p w:rsidR="001A6598" w:rsidRDefault="001A6598" w:rsidP="00566B2F">
      <w:pPr>
        <w:pStyle w:val="11"/>
        <w:numPr>
          <w:ilvl w:val="0"/>
          <w:numId w:val="26"/>
        </w:numPr>
        <w:shd w:val="clear" w:color="auto" w:fill="auto"/>
        <w:tabs>
          <w:tab w:val="left" w:pos="284"/>
        </w:tabs>
        <w:spacing w:line="276" w:lineRule="auto"/>
        <w:ind w:left="567" w:right="320" w:hanging="425"/>
        <w:jc w:val="left"/>
        <w:rPr>
          <w:sz w:val="28"/>
          <w:szCs w:val="28"/>
        </w:rPr>
      </w:pPr>
      <w:proofErr w:type="spellStart"/>
      <w:r>
        <w:rPr>
          <w:color w:val="000000"/>
          <w:sz w:val="28"/>
          <w:szCs w:val="28"/>
          <w:lang w:val="uk-UA"/>
        </w:rPr>
        <w:t>Іванишена</w:t>
      </w:r>
      <w:proofErr w:type="spellEnd"/>
      <w:r>
        <w:rPr>
          <w:color w:val="000000"/>
          <w:sz w:val="28"/>
          <w:szCs w:val="28"/>
          <w:lang w:val="uk-UA"/>
        </w:rPr>
        <w:t xml:space="preserve"> С. Форми та методи інтерактивного навчання // Початкова     школа. – 2006. </w:t>
      </w:r>
      <w:r>
        <w:rPr>
          <w:rStyle w:val="1pt"/>
          <w:sz w:val="28"/>
          <w:szCs w:val="28"/>
        </w:rPr>
        <w:t>– №3.– с.</w:t>
      </w:r>
      <w:r>
        <w:rPr>
          <w:color w:val="000000"/>
          <w:sz w:val="28"/>
          <w:szCs w:val="28"/>
          <w:lang w:val="uk-UA"/>
        </w:rPr>
        <w:t xml:space="preserve"> 9.</w:t>
      </w:r>
    </w:p>
    <w:p w:rsidR="001A6598" w:rsidRDefault="001A6598" w:rsidP="00566B2F">
      <w:pPr>
        <w:pStyle w:val="ac"/>
        <w:numPr>
          <w:ilvl w:val="0"/>
          <w:numId w:val="26"/>
        </w:numPr>
        <w:spacing w:after="0"/>
        <w:ind w:left="567" w:hanging="425"/>
        <w:jc w:val="both"/>
        <w:rPr>
          <w:rFonts w:ascii="Times New Roman" w:hAnsi="Times New Roman" w:cs="Times New Roman"/>
          <w:sz w:val="28"/>
          <w:szCs w:val="28"/>
        </w:rPr>
      </w:pPr>
      <w:r>
        <w:rPr>
          <w:rFonts w:ascii="Times New Roman" w:hAnsi="Times New Roman" w:cs="Times New Roman"/>
          <w:sz w:val="28"/>
          <w:szCs w:val="28"/>
          <w:lang w:val="uk-UA"/>
        </w:rPr>
        <w:t xml:space="preserve">Інтерактивні технології навчання: Теорія, досвід: метод,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Авт.-</w:t>
      </w:r>
      <w:proofErr w:type="spellEnd"/>
      <w:r>
        <w:rPr>
          <w:rFonts w:ascii="Times New Roman" w:hAnsi="Times New Roman" w:cs="Times New Roman"/>
          <w:sz w:val="28"/>
          <w:szCs w:val="28"/>
          <w:lang w:val="uk-UA"/>
        </w:rPr>
        <w:t xml:space="preserve"> уклад. :. </w:t>
      </w:r>
      <w:proofErr w:type="spellStart"/>
      <w:r>
        <w:rPr>
          <w:rFonts w:ascii="Times New Roman" w:hAnsi="Times New Roman" w:cs="Times New Roman"/>
          <w:sz w:val="28"/>
          <w:szCs w:val="28"/>
          <w:lang w:val="uk-UA"/>
        </w:rPr>
        <w:t>Пометун</w:t>
      </w:r>
      <w:proofErr w:type="spellEnd"/>
      <w:r>
        <w:rPr>
          <w:rFonts w:ascii="Times New Roman" w:hAnsi="Times New Roman" w:cs="Times New Roman"/>
          <w:sz w:val="28"/>
          <w:szCs w:val="28"/>
          <w:lang w:val="uk-UA"/>
        </w:rPr>
        <w:t>, О.І</w:t>
      </w:r>
      <w:r>
        <w:rPr>
          <w:rFonts w:ascii="Times New Roman" w:hAnsi="Times New Roman" w:cs="Times New Roman"/>
          <w:sz w:val="28"/>
          <w:szCs w:val="28"/>
        </w:rPr>
        <w:t>.</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Пироженко</w:t>
      </w:r>
      <w:proofErr w:type="spellEnd"/>
      <w:r>
        <w:rPr>
          <w:rFonts w:ascii="Times New Roman" w:hAnsi="Times New Roman" w:cs="Times New Roman"/>
          <w:sz w:val="28"/>
          <w:szCs w:val="28"/>
          <w:lang w:val="uk-UA"/>
        </w:rPr>
        <w:t xml:space="preserve"> Л.В.. –  </w:t>
      </w:r>
      <w:r>
        <w:rPr>
          <w:rFonts w:ascii="Times New Roman" w:hAnsi="Times New Roman" w:cs="Times New Roman"/>
          <w:sz w:val="28"/>
          <w:szCs w:val="28"/>
        </w:rPr>
        <w:t xml:space="preserve">К.: </w:t>
      </w:r>
      <w:r>
        <w:rPr>
          <w:rFonts w:ascii="Times New Roman" w:hAnsi="Times New Roman" w:cs="Times New Roman"/>
          <w:sz w:val="28"/>
          <w:szCs w:val="28"/>
          <w:lang w:val="uk-UA"/>
        </w:rPr>
        <w:t xml:space="preserve">АПН., 2002. – 136 с. </w:t>
      </w:r>
    </w:p>
    <w:p w:rsidR="001A6598" w:rsidRDefault="001A6598" w:rsidP="00566B2F">
      <w:pPr>
        <w:pStyle w:val="11"/>
        <w:numPr>
          <w:ilvl w:val="0"/>
          <w:numId w:val="26"/>
        </w:numPr>
        <w:shd w:val="clear" w:color="auto" w:fill="auto"/>
        <w:tabs>
          <w:tab w:val="left" w:pos="284"/>
        </w:tabs>
        <w:spacing w:line="276" w:lineRule="auto"/>
        <w:ind w:left="567" w:hanging="425"/>
        <w:jc w:val="left"/>
        <w:rPr>
          <w:sz w:val="28"/>
          <w:szCs w:val="28"/>
        </w:rPr>
      </w:pPr>
      <w:r>
        <w:rPr>
          <w:color w:val="000000"/>
          <w:sz w:val="28"/>
          <w:szCs w:val="28"/>
        </w:rPr>
        <w:t xml:space="preserve">Кашуба </w:t>
      </w:r>
      <w:r>
        <w:rPr>
          <w:color w:val="000000"/>
          <w:sz w:val="28"/>
          <w:szCs w:val="28"/>
          <w:lang w:val="en-US"/>
        </w:rPr>
        <w:t>JI</w:t>
      </w:r>
      <w:r>
        <w:rPr>
          <w:color w:val="000000"/>
          <w:sz w:val="28"/>
          <w:szCs w:val="28"/>
        </w:rPr>
        <w:t>.</w:t>
      </w:r>
      <w:r>
        <w:rPr>
          <w:color w:val="000000"/>
          <w:sz w:val="28"/>
          <w:szCs w:val="28"/>
          <w:lang w:val="en-US"/>
        </w:rPr>
        <w:t>I</w:t>
      </w:r>
      <w:r>
        <w:rPr>
          <w:color w:val="000000"/>
          <w:sz w:val="28"/>
          <w:szCs w:val="28"/>
        </w:rPr>
        <w:t xml:space="preserve">. </w:t>
      </w:r>
      <w:r>
        <w:rPr>
          <w:color w:val="000000"/>
          <w:sz w:val="28"/>
          <w:szCs w:val="28"/>
          <w:lang w:val="uk-UA"/>
        </w:rPr>
        <w:t>Навчання через гру - Тернопіль. - 2004. - 50 с.</w:t>
      </w:r>
    </w:p>
    <w:p w:rsidR="001A6598" w:rsidRDefault="001A6598" w:rsidP="00566B2F">
      <w:pPr>
        <w:pStyle w:val="11"/>
        <w:numPr>
          <w:ilvl w:val="0"/>
          <w:numId w:val="26"/>
        </w:numPr>
        <w:shd w:val="clear" w:color="auto" w:fill="auto"/>
        <w:tabs>
          <w:tab w:val="left" w:pos="284"/>
        </w:tabs>
        <w:spacing w:line="276" w:lineRule="auto"/>
        <w:ind w:left="567" w:hanging="425"/>
        <w:jc w:val="left"/>
        <w:rPr>
          <w:sz w:val="28"/>
          <w:szCs w:val="28"/>
        </w:rPr>
      </w:pPr>
      <w:r>
        <w:rPr>
          <w:color w:val="000000"/>
          <w:sz w:val="28"/>
          <w:szCs w:val="28"/>
          <w:lang w:val="uk-UA"/>
        </w:rPr>
        <w:t xml:space="preserve">Комар О. Викладання за інтерактивними технологіями // Рідна школа. – 2006 </w:t>
      </w:r>
      <w:r>
        <w:rPr>
          <w:sz w:val="28"/>
          <w:szCs w:val="28"/>
          <w:lang w:val="uk-UA"/>
        </w:rPr>
        <w:t xml:space="preserve">    - </w:t>
      </w:r>
      <w:r>
        <w:rPr>
          <w:color w:val="000000"/>
          <w:sz w:val="28"/>
          <w:szCs w:val="28"/>
          <w:lang w:val="uk-UA"/>
        </w:rPr>
        <w:t xml:space="preserve">№ </w:t>
      </w:r>
      <w:r>
        <w:rPr>
          <w:rStyle w:val="1pt"/>
          <w:sz w:val="28"/>
          <w:szCs w:val="28"/>
        </w:rPr>
        <w:t>10.-с. 48-51.</w:t>
      </w:r>
    </w:p>
    <w:p w:rsidR="001A6598" w:rsidRDefault="001A6598" w:rsidP="00566B2F">
      <w:pPr>
        <w:pStyle w:val="ac"/>
        <w:numPr>
          <w:ilvl w:val="0"/>
          <w:numId w:val="26"/>
        </w:numPr>
        <w:ind w:left="567" w:hanging="425"/>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ru-RU"/>
        </w:rPr>
        <w:t>Концепці</w:t>
      </w:r>
      <w:proofErr w:type="spellEnd"/>
      <w:r>
        <w:rPr>
          <w:rFonts w:ascii="Times New Roman" w:eastAsia="Times New Roman" w:hAnsi="Times New Roman" w:cs="Times New Roman"/>
          <w:sz w:val="28"/>
          <w:szCs w:val="28"/>
          <w:lang w:val="uk-UA" w:eastAsia="ru-RU"/>
        </w:rPr>
        <w:t xml:space="preserve">я </w:t>
      </w:r>
      <w:proofErr w:type="spellStart"/>
      <w:r>
        <w:rPr>
          <w:rFonts w:ascii="Times New Roman" w:eastAsia="Times New Roman" w:hAnsi="Times New Roman" w:cs="Times New Roman"/>
          <w:sz w:val="28"/>
          <w:szCs w:val="28"/>
          <w:lang w:eastAsia="ru-RU"/>
        </w:rPr>
        <w:t>загальної</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середньої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rPr>
        <w:t>https://docs.googlecom/</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document</w:t>
      </w:r>
      <w:proofErr w:type="spellEnd"/>
      <w:r>
        <w:rPr>
          <w:rFonts w:ascii="Times New Roman" w:hAnsi="Times New Roman" w:cs="Times New Roman"/>
          <w:sz w:val="28"/>
          <w:szCs w:val="28"/>
        </w:rPr>
        <w:t>./d/1wbEqmpKCz3X5FmlyX0QdXlOF-a_xMhzSAE3734zSt64/</w:t>
      </w:r>
      <w:proofErr w:type="spellStart"/>
      <w:r>
        <w:rPr>
          <w:rFonts w:ascii="Times New Roman" w:hAnsi="Times New Roman" w:cs="Times New Roman"/>
          <w:sz w:val="28"/>
          <w:szCs w:val="28"/>
        </w:rPr>
        <w:t>edit</w:t>
      </w:r>
      <w:proofErr w:type="spellEnd"/>
    </w:p>
    <w:p w:rsidR="001A6598" w:rsidRDefault="001A6598" w:rsidP="00566B2F">
      <w:pPr>
        <w:pStyle w:val="ac"/>
        <w:numPr>
          <w:ilvl w:val="0"/>
          <w:numId w:val="26"/>
        </w:numPr>
        <w:ind w:left="567" w:hanging="425"/>
        <w:jc w:val="both"/>
        <w:rPr>
          <w:rFonts w:ascii="Times New Roman" w:hAnsi="Times New Roman" w:cs="Times New Roman"/>
          <w:sz w:val="28"/>
          <w:szCs w:val="28"/>
        </w:rPr>
      </w:pPr>
      <w:proofErr w:type="spellStart"/>
      <w:r>
        <w:rPr>
          <w:rFonts w:ascii="Times New Roman" w:hAnsi="Times New Roman" w:cs="Times New Roman"/>
          <w:sz w:val="28"/>
          <w:szCs w:val="28"/>
          <w:lang w:val="uk-UA"/>
        </w:rPr>
        <w:t>Кон</w:t>
      </w:r>
      <w:proofErr w:type="spellEnd"/>
      <w:r>
        <w:rPr>
          <w:rFonts w:ascii="Times New Roman" w:hAnsi="Times New Roman" w:cs="Times New Roman"/>
          <w:sz w:val="28"/>
          <w:szCs w:val="28"/>
          <w:lang w:val="uk-UA"/>
        </w:rPr>
        <w:t xml:space="preserve"> И.С. </w:t>
      </w:r>
      <w:proofErr w:type="spellStart"/>
      <w:r>
        <w:rPr>
          <w:rFonts w:ascii="Times New Roman" w:hAnsi="Times New Roman" w:cs="Times New Roman"/>
          <w:sz w:val="28"/>
          <w:szCs w:val="28"/>
          <w:lang w:val="uk-UA"/>
        </w:rPr>
        <w:t>Откр</w:t>
      </w:r>
      <w:proofErr w:type="spellEnd"/>
      <w:r>
        <w:rPr>
          <w:rFonts w:ascii="Times New Roman" w:hAnsi="Times New Roman" w:cs="Times New Roman"/>
          <w:sz w:val="28"/>
          <w:szCs w:val="28"/>
        </w:rPr>
        <w:t>ы</w:t>
      </w:r>
      <w:proofErr w:type="spellStart"/>
      <w:r>
        <w:rPr>
          <w:rFonts w:ascii="Times New Roman" w:hAnsi="Times New Roman" w:cs="Times New Roman"/>
          <w:sz w:val="28"/>
          <w:szCs w:val="28"/>
          <w:lang w:val="uk-UA"/>
        </w:rPr>
        <w:t>тие</w:t>
      </w:r>
      <w:proofErr w:type="spellEnd"/>
      <w:r>
        <w:rPr>
          <w:rFonts w:ascii="Times New Roman" w:hAnsi="Times New Roman" w:cs="Times New Roman"/>
          <w:sz w:val="28"/>
          <w:szCs w:val="28"/>
          <w:lang w:val="uk-UA"/>
        </w:rPr>
        <w:t xml:space="preserve"> Я – М.:</w:t>
      </w:r>
      <w:proofErr w:type="spellStart"/>
      <w:r>
        <w:rPr>
          <w:rFonts w:ascii="Times New Roman" w:hAnsi="Times New Roman" w:cs="Times New Roman"/>
          <w:sz w:val="28"/>
          <w:szCs w:val="28"/>
          <w:lang w:val="uk-UA"/>
        </w:rPr>
        <w:t>Просвещение</w:t>
      </w:r>
      <w:proofErr w:type="spellEnd"/>
      <w:r>
        <w:rPr>
          <w:rFonts w:ascii="Times New Roman" w:hAnsi="Times New Roman" w:cs="Times New Roman"/>
          <w:sz w:val="28"/>
          <w:szCs w:val="28"/>
          <w:lang w:val="uk-UA"/>
        </w:rPr>
        <w:t>, 1978. – 367 с.</w:t>
      </w:r>
    </w:p>
    <w:p w:rsidR="001A6598" w:rsidRDefault="001A6598" w:rsidP="00566B2F">
      <w:pPr>
        <w:pStyle w:val="ac"/>
        <w:numPr>
          <w:ilvl w:val="0"/>
          <w:numId w:val="26"/>
        </w:numPr>
        <w:ind w:left="567" w:hanging="425"/>
        <w:jc w:val="both"/>
        <w:rPr>
          <w:rFonts w:ascii="Times New Roman" w:hAnsi="Times New Roman" w:cs="Times New Roman"/>
          <w:sz w:val="28"/>
          <w:szCs w:val="28"/>
        </w:rPr>
      </w:pPr>
      <w:r>
        <w:rPr>
          <w:rFonts w:ascii="Times New Roman" w:eastAsia="Times New Roman" w:hAnsi="Times New Roman" w:cs="Times New Roman"/>
          <w:sz w:val="28"/>
          <w:szCs w:val="28"/>
          <w:lang w:val="uk-UA" w:eastAsia="ru-RU"/>
        </w:rPr>
        <w:t>Кравченко Т. В. Соціалізація дітей шкільного віку у взаємодії сім’ї і школи: Монографія. – К.: Фенікс, 2009. – 416 с</w:t>
      </w:r>
      <w:r>
        <w:rPr>
          <w:rFonts w:ascii="Times New Roman" w:hAnsi="Times New Roman" w:cs="Times New Roman"/>
          <w:sz w:val="28"/>
          <w:szCs w:val="28"/>
          <w:lang w:val="uk-UA"/>
        </w:rPr>
        <w:t xml:space="preserve">. </w:t>
      </w:r>
    </w:p>
    <w:p w:rsidR="001A6598" w:rsidRDefault="001A6598" w:rsidP="00566B2F">
      <w:pPr>
        <w:pStyle w:val="ac"/>
        <w:numPr>
          <w:ilvl w:val="0"/>
          <w:numId w:val="26"/>
        </w:numPr>
        <w:spacing w:after="0"/>
        <w:ind w:left="567" w:hanging="425"/>
        <w:jc w:val="both"/>
        <w:rPr>
          <w:rFonts w:ascii="Times New Roman" w:hAnsi="Times New Roman" w:cs="Times New Roman"/>
          <w:sz w:val="28"/>
          <w:szCs w:val="28"/>
        </w:rPr>
      </w:pPr>
      <w:proofErr w:type="spellStart"/>
      <w:r>
        <w:rPr>
          <w:rFonts w:ascii="Times New Roman" w:hAnsi="Times New Roman" w:cs="Times New Roman"/>
          <w:sz w:val="28"/>
          <w:szCs w:val="28"/>
          <w:lang w:val="uk-UA"/>
        </w:rPr>
        <w:t>Кривошапка</w:t>
      </w:r>
      <w:proofErr w:type="spellEnd"/>
      <w:r>
        <w:rPr>
          <w:rFonts w:ascii="Times New Roman" w:hAnsi="Times New Roman" w:cs="Times New Roman"/>
          <w:sz w:val="28"/>
          <w:szCs w:val="28"/>
          <w:lang w:val="uk-UA"/>
        </w:rPr>
        <w:t xml:space="preserve"> О.Б. Групові форми роботи в початковій школі. – Х.: Вид. група «Основа», 2008.-157 с.</w:t>
      </w:r>
    </w:p>
    <w:p w:rsidR="001A6598" w:rsidRDefault="001A6598" w:rsidP="00566B2F">
      <w:pPr>
        <w:pStyle w:val="11"/>
        <w:numPr>
          <w:ilvl w:val="0"/>
          <w:numId w:val="26"/>
        </w:numPr>
        <w:shd w:val="clear" w:color="auto" w:fill="auto"/>
        <w:tabs>
          <w:tab w:val="left" w:pos="284"/>
        </w:tabs>
        <w:spacing w:line="276" w:lineRule="auto"/>
        <w:ind w:left="567" w:right="320" w:hanging="425"/>
        <w:rPr>
          <w:sz w:val="28"/>
          <w:szCs w:val="28"/>
          <w:lang w:val="uk-UA"/>
        </w:rPr>
      </w:pPr>
      <w:r>
        <w:rPr>
          <w:sz w:val="28"/>
          <w:szCs w:val="28"/>
          <w:lang w:val="uk-UA"/>
        </w:rPr>
        <w:t>Національна стратегія розвитку освіти в Україні на період до 2021 року// http://zakon3.rada.gov.ua/laws/show/344/2013</w:t>
      </w:r>
    </w:p>
    <w:p w:rsidR="001A6598" w:rsidRDefault="001A6598" w:rsidP="00566B2F">
      <w:pPr>
        <w:pStyle w:val="ac"/>
        <w:numPr>
          <w:ilvl w:val="0"/>
          <w:numId w:val="26"/>
        </w:numPr>
        <w:spacing w:after="0"/>
        <w:ind w:left="567" w:hanging="425"/>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Пометун</w:t>
      </w:r>
      <w:proofErr w:type="spellEnd"/>
      <w:r>
        <w:rPr>
          <w:rFonts w:ascii="Times New Roman" w:hAnsi="Times New Roman" w:cs="Times New Roman"/>
          <w:sz w:val="28"/>
          <w:szCs w:val="28"/>
          <w:lang w:val="uk-UA"/>
        </w:rPr>
        <w:t xml:space="preserve"> О.І. Енциклопедія інтерактивного навчання: Бібліотека журналу «Історія і суспільство у школах України: теорія і методика навчання». – К., 2014 – 95 с.</w:t>
      </w:r>
    </w:p>
    <w:p w:rsidR="001A6598" w:rsidRDefault="001A6598" w:rsidP="00566B2F">
      <w:pPr>
        <w:pStyle w:val="11"/>
        <w:numPr>
          <w:ilvl w:val="0"/>
          <w:numId w:val="26"/>
        </w:numPr>
        <w:shd w:val="clear" w:color="auto" w:fill="auto"/>
        <w:tabs>
          <w:tab w:val="left" w:pos="284"/>
        </w:tabs>
        <w:spacing w:line="276" w:lineRule="auto"/>
        <w:ind w:left="567" w:hanging="425"/>
        <w:rPr>
          <w:sz w:val="28"/>
          <w:szCs w:val="28"/>
          <w:lang w:val="uk-UA"/>
        </w:rPr>
      </w:pPr>
      <w:proofErr w:type="spellStart"/>
      <w:r>
        <w:rPr>
          <w:sz w:val="28"/>
          <w:szCs w:val="28"/>
          <w:lang w:val="uk-UA" w:eastAsia="ru-RU"/>
        </w:rPr>
        <w:t>Пометун</w:t>
      </w:r>
      <w:proofErr w:type="spellEnd"/>
      <w:r>
        <w:rPr>
          <w:sz w:val="28"/>
          <w:szCs w:val="28"/>
          <w:lang w:val="uk-UA" w:eastAsia="ru-RU"/>
        </w:rPr>
        <w:t xml:space="preserve"> О.І., </w:t>
      </w:r>
      <w:proofErr w:type="spellStart"/>
      <w:r>
        <w:rPr>
          <w:sz w:val="28"/>
          <w:szCs w:val="28"/>
          <w:lang w:val="uk-UA" w:eastAsia="ru-RU"/>
        </w:rPr>
        <w:t>Пироженко</w:t>
      </w:r>
      <w:proofErr w:type="spellEnd"/>
      <w:r>
        <w:rPr>
          <w:sz w:val="28"/>
          <w:szCs w:val="28"/>
          <w:lang w:val="uk-UA" w:eastAsia="ru-RU"/>
        </w:rPr>
        <w:t xml:space="preserve"> Л.В. Сучасний урок. Інтерактивні технології навчання: Наук. метод. </w:t>
      </w:r>
      <w:proofErr w:type="spellStart"/>
      <w:r>
        <w:rPr>
          <w:sz w:val="28"/>
          <w:szCs w:val="28"/>
          <w:lang w:val="uk-UA" w:eastAsia="ru-RU"/>
        </w:rPr>
        <w:t>посібн</w:t>
      </w:r>
      <w:proofErr w:type="spellEnd"/>
      <w:r>
        <w:rPr>
          <w:sz w:val="28"/>
          <w:szCs w:val="28"/>
          <w:lang w:val="uk-UA" w:eastAsia="ru-RU"/>
        </w:rPr>
        <w:t xml:space="preserve">./ За </w:t>
      </w:r>
      <w:proofErr w:type="spellStart"/>
      <w:r>
        <w:rPr>
          <w:sz w:val="28"/>
          <w:szCs w:val="28"/>
          <w:lang w:val="uk-UA" w:eastAsia="ru-RU"/>
        </w:rPr>
        <w:t>заг</w:t>
      </w:r>
      <w:proofErr w:type="spellEnd"/>
      <w:r>
        <w:rPr>
          <w:sz w:val="28"/>
          <w:szCs w:val="28"/>
          <w:lang w:val="uk-UA" w:eastAsia="ru-RU"/>
        </w:rPr>
        <w:t xml:space="preserve">. Ред. </w:t>
      </w:r>
      <w:proofErr w:type="spellStart"/>
      <w:r>
        <w:rPr>
          <w:sz w:val="28"/>
          <w:szCs w:val="28"/>
          <w:lang w:val="uk-UA" w:eastAsia="ru-RU"/>
        </w:rPr>
        <w:t>Пометун</w:t>
      </w:r>
      <w:proofErr w:type="spellEnd"/>
      <w:r>
        <w:rPr>
          <w:sz w:val="28"/>
          <w:szCs w:val="28"/>
          <w:lang w:val="uk-UA" w:eastAsia="ru-RU"/>
        </w:rPr>
        <w:t xml:space="preserve"> О.І. – К.: А.С.К., 2003. – 192с.</w:t>
      </w:r>
    </w:p>
    <w:p w:rsidR="001A6598" w:rsidRDefault="001A6598" w:rsidP="00566B2F">
      <w:pPr>
        <w:pStyle w:val="11"/>
        <w:numPr>
          <w:ilvl w:val="0"/>
          <w:numId w:val="26"/>
        </w:numPr>
        <w:shd w:val="clear" w:color="auto" w:fill="auto"/>
        <w:tabs>
          <w:tab w:val="left" w:pos="0"/>
        </w:tabs>
        <w:spacing w:line="276" w:lineRule="auto"/>
        <w:ind w:left="567" w:right="760" w:hanging="425"/>
        <w:rPr>
          <w:sz w:val="28"/>
          <w:szCs w:val="28"/>
        </w:rPr>
      </w:pPr>
      <w:r>
        <w:rPr>
          <w:sz w:val="28"/>
          <w:szCs w:val="28"/>
          <w:lang w:val="uk-UA"/>
        </w:rPr>
        <w:t xml:space="preserve">Програми для середньої загальноосвітньої школи. 1 - 4 класи. К.: </w:t>
      </w:r>
    </w:p>
    <w:p w:rsidR="001A6598" w:rsidRDefault="001A6598" w:rsidP="001A6598">
      <w:pPr>
        <w:pStyle w:val="11"/>
        <w:shd w:val="clear" w:color="auto" w:fill="auto"/>
        <w:tabs>
          <w:tab w:val="left" w:pos="0"/>
        </w:tabs>
        <w:spacing w:line="276" w:lineRule="auto"/>
        <w:ind w:left="567" w:right="760" w:firstLine="0"/>
        <w:rPr>
          <w:sz w:val="28"/>
          <w:szCs w:val="28"/>
          <w:lang w:val="uk-UA"/>
        </w:rPr>
      </w:pPr>
      <w:r>
        <w:rPr>
          <w:sz w:val="28"/>
          <w:szCs w:val="28"/>
          <w:lang w:val="uk-UA"/>
        </w:rPr>
        <w:t>2013. -432 с.</w:t>
      </w:r>
    </w:p>
    <w:p w:rsidR="001A6598" w:rsidRDefault="001A6598" w:rsidP="00566B2F">
      <w:pPr>
        <w:pStyle w:val="11"/>
        <w:numPr>
          <w:ilvl w:val="0"/>
          <w:numId w:val="26"/>
        </w:numPr>
        <w:shd w:val="clear" w:color="auto" w:fill="auto"/>
        <w:tabs>
          <w:tab w:val="left" w:pos="0"/>
          <w:tab w:val="left" w:pos="284"/>
          <w:tab w:val="left" w:pos="426"/>
          <w:tab w:val="left" w:pos="634"/>
        </w:tabs>
        <w:spacing w:line="276" w:lineRule="auto"/>
        <w:ind w:left="567" w:right="760" w:hanging="425"/>
        <w:rPr>
          <w:sz w:val="28"/>
          <w:szCs w:val="28"/>
        </w:rPr>
      </w:pPr>
      <w:r>
        <w:rPr>
          <w:sz w:val="28"/>
          <w:szCs w:val="28"/>
          <w:lang w:val="uk-UA"/>
        </w:rPr>
        <w:t xml:space="preserve">Романенко І. В. Соціалізація учнів початкових класів через використання інтерактивних технологій // Початкове навчання та виховання. – 2007. – № 11. – С. 2–8. </w:t>
      </w:r>
    </w:p>
    <w:p w:rsidR="001A6598" w:rsidRDefault="001A6598" w:rsidP="00566B2F">
      <w:pPr>
        <w:pStyle w:val="11"/>
        <w:numPr>
          <w:ilvl w:val="0"/>
          <w:numId w:val="26"/>
        </w:numPr>
        <w:shd w:val="clear" w:color="auto" w:fill="auto"/>
        <w:tabs>
          <w:tab w:val="left" w:pos="0"/>
          <w:tab w:val="left" w:pos="284"/>
          <w:tab w:val="left" w:pos="426"/>
          <w:tab w:val="left" w:pos="634"/>
        </w:tabs>
        <w:spacing w:line="276" w:lineRule="auto"/>
        <w:ind w:left="567" w:right="760" w:hanging="425"/>
        <w:rPr>
          <w:sz w:val="28"/>
          <w:szCs w:val="28"/>
        </w:rPr>
      </w:pPr>
      <w:r>
        <w:rPr>
          <w:sz w:val="28"/>
          <w:szCs w:val="28"/>
          <w:lang w:val="uk-UA"/>
        </w:rPr>
        <w:t xml:space="preserve">Савченко О.Я. Дидактика початкової школи. – К.:Абрис,1997 – </w:t>
      </w:r>
      <w:bookmarkStart w:id="0" w:name="_GoBack"/>
      <w:bookmarkEnd w:id="0"/>
      <w:r>
        <w:rPr>
          <w:sz w:val="28"/>
          <w:szCs w:val="28"/>
          <w:lang w:val="uk-UA"/>
        </w:rPr>
        <w:t>98с..</w:t>
      </w:r>
    </w:p>
    <w:p w:rsidR="001A6598" w:rsidRDefault="001A6598" w:rsidP="00566B2F">
      <w:pPr>
        <w:pStyle w:val="11"/>
        <w:numPr>
          <w:ilvl w:val="0"/>
          <w:numId w:val="26"/>
        </w:numPr>
        <w:shd w:val="clear" w:color="auto" w:fill="auto"/>
        <w:tabs>
          <w:tab w:val="left" w:pos="0"/>
          <w:tab w:val="left" w:pos="284"/>
          <w:tab w:val="left" w:pos="426"/>
          <w:tab w:val="left" w:pos="634"/>
        </w:tabs>
        <w:spacing w:line="276" w:lineRule="auto"/>
        <w:ind w:left="567" w:right="760" w:hanging="425"/>
        <w:rPr>
          <w:sz w:val="28"/>
          <w:szCs w:val="28"/>
        </w:rPr>
      </w:pPr>
      <w:proofErr w:type="spellStart"/>
      <w:r>
        <w:rPr>
          <w:sz w:val="28"/>
          <w:szCs w:val="28"/>
          <w:lang w:val="uk-UA" w:eastAsia="ru-RU"/>
        </w:rPr>
        <w:t>Стребна</w:t>
      </w:r>
      <w:proofErr w:type="spellEnd"/>
      <w:r>
        <w:rPr>
          <w:sz w:val="28"/>
          <w:szCs w:val="28"/>
          <w:lang w:val="uk-UA" w:eastAsia="ru-RU"/>
        </w:rPr>
        <w:t xml:space="preserve"> О.В., </w:t>
      </w:r>
      <w:proofErr w:type="spellStart"/>
      <w:r>
        <w:rPr>
          <w:sz w:val="28"/>
          <w:szCs w:val="28"/>
          <w:lang w:val="uk-UA" w:eastAsia="ru-RU"/>
        </w:rPr>
        <w:t>Соценко</w:t>
      </w:r>
      <w:proofErr w:type="spellEnd"/>
      <w:r>
        <w:rPr>
          <w:sz w:val="28"/>
          <w:szCs w:val="28"/>
          <w:lang w:val="uk-UA" w:eastAsia="ru-RU"/>
        </w:rPr>
        <w:t xml:space="preserve"> А.О.</w:t>
      </w:r>
      <w:r>
        <w:rPr>
          <w:sz w:val="28"/>
          <w:szCs w:val="28"/>
          <w:lang w:val="uk-UA"/>
        </w:rPr>
        <w:t xml:space="preserve"> Інтерактивні методи навчання в практиці роботи початкової школи. - Х.: Вид. група «Основа», 2005.-176 с.</w:t>
      </w:r>
    </w:p>
    <w:p w:rsidR="001A6598" w:rsidRDefault="001A6598" w:rsidP="00566B2F">
      <w:pPr>
        <w:pStyle w:val="ac"/>
        <w:numPr>
          <w:ilvl w:val="0"/>
          <w:numId w:val="26"/>
        </w:numPr>
        <w:tabs>
          <w:tab w:val="left" w:pos="0"/>
          <w:tab w:val="left" w:pos="284"/>
          <w:tab w:val="left" w:pos="634"/>
        </w:tabs>
        <w:ind w:left="567" w:right="-1" w:hanging="425"/>
        <w:jc w:val="right"/>
        <w:rPr>
          <w:rFonts w:ascii="Times New Roman" w:hAnsi="Times New Roman" w:cs="Times New Roman"/>
          <w:sz w:val="28"/>
          <w:szCs w:val="28"/>
        </w:rPr>
      </w:pPr>
      <w:r w:rsidRPr="007D3621">
        <w:rPr>
          <w:rFonts w:ascii="Times New Roman" w:hAnsi="Times New Roman" w:cs="Times New Roman"/>
          <w:sz w:val="28"/>
          <w:szCs w:val="28"/>
          <w:lang w:val="uk-UA"/>
        </w:rPr>
        <w:t xml:space="preserve">Сухомлинський В.О. Вибрані твори: У 5-ти томах. </w:t>
      </w:r>
      <w:r w:rsidRPr="007D3621">
        <w:rPr>
          <w:rStyle w:val="1pt"/>
          <w:rFonts w:eastAsiaTheme="minorHAnsi"/>
          <w:sz w:val="28"/>
          <w:szCs w:val="28"/>
        </w:rPr>
        <w:t>-К.,</w:t>
      </w:r>
      <w:r w:rsidRPr="007D3621">
        <w:rPr>
          <w:rFonts w:ascii="Times New Roman" w:hAnsi="Times New Roman" w:cs="Times New Roman"/>
          <w:sz w:val="28"/>
          <w:szCs w:val="28"/>
          <w:lang w:val="uk-UA"/>
        </w:rPr>
        <w:t xml:space="preserve"> 1976. -Т. 1.</w:t>
      </w:r>
    </w:p>
    <w:sectPr w:rsidR="001A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78E76EC"/>
    <w:name w:val="RTF_Num 7"/>
    <w:lvl w:ilvl="0">
      <w:start w:val="2"/>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1">
    <w:nsid w:val="00000007"/>
    <w:multiLevelType w:val="multilevel"/>
    <w:tmpl w:val="00000007"/>
    <w:name w:val="RTF_Num 8"/>
    <w:lvl w:ilvl="0">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8"/>
    <w:multiLevelType w:val="multilevel"/>
    <w:tmpl w:val="F01AB29A"/>
    <w:name w:val="RTF_Num 9"/>
    <w:lvl w:ilvl="0">
      <w:start w:val="1"/>
      <w:numFmt w:val="decimal"/>
      <w:lvlText w:val="%1."/>
      <w:lvlJc w:val="left"/>
      <w:pPr>
        <w:tabs>
          <w:tab w:val="num" w:pos="855"/>
        </w:tabs>
        <w:ind w:left="855" w:hanging="360"/>
      </w:pPr>
      <w:rPr>
        <w:rFonts w:cs="Times New Roman"/>
        <w:i w:val="0"/>
      </w:rPr>
    </w:lvl>
    <w:lvl w:ilvl="1">
      <w:start w:val="1"/>
      <w:numFmt w:val="lowerLetter"/>
      <w:lvlText w:val="%2."/>
      <w:lvlJc w:val="left"/>
      <w:pPr>
        <w:tabs>
          <w:tab w:val="num" w:pos="1575"/>
        </w:tabs>
        <w:ind w:left="1575" w:hanging="360"/>
      </w:pPr>
      <w:rPr>
        <w:rFonts w:cs="Times New Roman"/>
      </w:rPr>
    </w:lvl>
    <w:lvl w:ilvl="2">
      <w:start w:val="1"/>
      <w:numFmt w:val="lowerRoman"/>
      <w:lvlText w:val="%3."/>
      <w:lvlJc w:val="right"/>
      <w:pPr>
        <w:tabs>
          <w:tab w:val="num" w:pos="2295"/>
        </w:tabs>
        <w:ind w:left="2295" w:firstLine="0"/>
      </w:pPr>
      <w:rPr>
        <w:rFonts w:cs="Times New Roman"/>
      </w:rPr>
    </w:lvl>
    <w:lvl w:ilvl="3">
      <w:start w:val="1"/>
      <w:numFmt w:val="decimal"/>
      <w:lvlText w:val="%4."/>
      <w:lvlJc w:val="left"/>
      <w:pPr>
        <w:tabs>
          <w:tab w:val="num" w:pos="3015"/>
        </w:tabs>
        <w:ind w:left="3015" w:hanging="360"/>
      </w:pPr>
      <w:rPr>
        <w:rFonts w:cs="Times New Roman"/>
      </w:rPr>
    </w:lvl>
    <w:lvl w:ilvl="4">
      <w:start w:val="1"/>
      <w:numFmt w:val="lowerLetter"/>
      <w:lvlText w:val="%5."/>
      <w:lvlJc w:val="left"/>
      <w:pPr>
        <w:tabs>
          <w:tab w:val="num" w:pos="3735"/>
        </w:tabs>
        <w:ind w:left="3735" w:hanging="360"/>
      </w:pPr>
      <w:rPr>
        <w:rFonts w:cs="Times New Roman"/>
      </w:rPr>
    </w:lvl>
    <w:lvl w:ilvl="5">
      <w:start w:val="1"/>
      <w:numFmt w:val="lowerRoman"/>
      <w:lvlText w:val="%6."/>
      <w:lvlJc w:val="right"/>
      <w:pPr>
        <w:tabs>
          <w:tab w:val="num" w:pos="4455"/>
        </w:tabs>
        <w:ind w:left="4455" w:firstLine="0"/>
      </w:pPr>
      <w:rPr>
        <w:rFonts w:cs="Times New Roman"/>
      </w:rPr>
    </w:lvl>
    <w:lvl w:ilvl="6">
      <w:start w:val="1"/>
      <w:numFmt w:val="decimal"/>
      <w:lvlText w:val="%7."/>
      <w:lvlJc w:val="left"/>
      <w:pPr>
        <w:tabs>
          <w:tab w:val="num" w:pos="5175"/>
        </w:tabs>
        <w:ind w:left="5175" w:hanging="360"/>
      </w:pPr>
      <w:rPr>
        <w:rFonts w:cs="Times New Roman"/>
      </w:rPr>
    </w:lvl>
    <w:lvl w:ilvl="7">
      <w:start w:val="1"/>
      <w:numFmt w:val="lowerLetter"/>
      <w:lvlText w:val="%8."/>
      <w:lvlJc w:val="left"/>
      <w:pPr>
        <w:tabs>
          <w:tab w:val="num" w:pos="5895"/>
        </w:tabs>
        <w:ind w:left="5895" w:hanging="360"/>
      </w:pPr>
      <w:rPr>
        <w:rFonts w:cs="Times New Roman"/>
      </w:rPr>
    </w:lvl>
    <w:lvl w:ilvl="8">
      <w:start w:val="1"/>
      <w:numFmt w:val="lowerRoman"/>
      <w:lvlText w:val="%9."/>
      <w:lvlJc w:val="right"/>
      <w:pPr>
        <w:tabs>
          <w:tab w:val="num" w:pos="6615"/>
        </w:tabs>
        <w:ind w:left="6615" w:firstLine="0"/>
      </w:pPr>
      <w:rPr>
        <w:rFonts w:cs="Times New Roman"/>
      </w:rPr>
    </w:lvl>
  </w:abstractNum>
  <w:abstractNum w:abstractNumId="3">
    <w:nsid w:val="0000000F"/>
    <w:multiLevelType w:val="multilevel"/>
    <w:tmpl w:val="0000000F"/>
    <w:name w:val="RTF_Num 16"/>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15"/>
    <w:multiLevelType w:val="multilevel"/>
    <w:tmpl w:val="00000015"/>
    <w:name w:val="RTF_Num 22"/>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5">
    <w:nsid w:val="01873685"/>
    <w:multiLevelType w:val="hybridMultilevel"/>
    <w:tmpl w:val="7528E97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1A7062F"/>
    <w:multiLevelType w:val="hybridMultilevel"/>
    <w:tmpl w:val="FBC2DC18"/>
    <w:lvl w:ilvl="0" w:tplc="61F0B8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2813331"/>
    <w:multiLevelType w:val="hybridMultilevel"/>
    <w:tmpl w:val="5D04DC0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48475DD"/>
    <w:multiLevelType w:val="hybridMultilevel"/>
    <w:tmpl w:val="8B327E38"/>
    <w:lvl w:ilvl="0" w:tplc="0419000D">
      <w:start w:val="1"/>
      <w:numFmt w:val="bullet"/>
      <w:lvlText w:val=""/>
      <w:lvlJc w:val="left"/>
      <w:pPr>
        <w:ind w:left="720" w:hanging="360"/>
      </w:pPr>
      <w:rPr>
        <w:rFonts w:ascii="Wingdings" w:hAnsi="Wingdings" w:hint="default"/>
      </w:rPr>
    </w:lvl>
    <w:lvl w:ilvl="1" w:tplc="C0FACC36">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345793A"/>
    <w:multiLevelType w:val="hybridMultilevel"/>
    <w:tmpl w:val="D7A8CB9A"/>
    <w:lvl w:ilvl="0" w:tplc="0419000B">
      <w:start w:val="1"/>
      <w:numFmt w:val="bullet"/>
      <w:lvlText w:val=""/>
      <w:lvlJc w:val="left"/>
      <w:pPr>
        <w:ind w:left="1980" w:hanging="360"/>
      </w:pPr>
      <w:rPr>
        <w:rFonts w:ascii="Wingdings" w:hAnsi="Wingdings" w:hint="default"/>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10">
    <w:nsid w:val="13BE0C3C"/>
    <w:multiLevelType w:val="hybridMultilevel"/>
    <w:tmpl w:val="2708A2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47757F8"/>
    <w:multiLevelType w:val="hybridMultilevel"/>
    <w:tmpl w:val="1A9423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5C2747B"/>
    <w:multiLevelType w:val="hybridMultilevel"/>
    <w:tmpl w:val="B5089970"/>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18A76D20"/>
    <w:multiLevelType w:val="hybridMultilevel"/>
    <w:tmpl w:val="3C7A7762"/>
    <w:lvl w:ilvl="0" w:tplc="C77A11F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1B8B6235"/>
    <w:multiLevelType w:val="hybridMultilevel"/>
    <w:tmpl w:val="B95CA23C"/>
    <w:lvl w:ilvl="0" w:tplc="04190003">
      <w:start w:val="1"/>
      <w:numFmt w:val="bullet"/>
      <w:lvlText w:val="o"/>
      <w:lvlJc w:val="left"/>
      <w:pPr>
        <w:ind w:left="1353" w:hanging="360"/>
      </w:pPr>
      <w:rPr>
        <w:rFonts w:ascii="Courier New" w:hAnsi="Courier New" w:cs="Courier New"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5">
    <w:nsid w:val="1BC3404E"/>
    <w:multiLevelType w:val="hybridMultilevel"/>
    <w:tmpl w:val="9C722E66"/>
    <w:lvl w:ilvl="0" w:tplc="0419000B">
      <w:start w:val="1"/>
      <w:numFmt w:val="bullet"/>
      <w:lvlText w:val=""/>
      <w:lvlJc w:val="left"/>
      <w:pPr>
        <w:ind w:left="2138" w:hanging="360"/>
      </w:pPr>
      <w:rPr>
        <w:rFonts w:ascii="Wingdings" w:hAnsi="Wingdings" w:hint="default"/>
      </w:rPr>
    </w:lvl>
    <w:lvl w:ilvl="1" w:tplc="0419000B">
      <w:start w:val="1"/>
      <w:numFmt w:val="bullet"/>
      <w:lvlText w:val=""/>
      <w:lvlJc w:val="left"/>
      <w:pPr>
        <w:ind w:left="2858" w:hanging="360"/>
      </w:pPr>
      <w:rPr>
        <w:rFonts w:ascii="Wingdings" w:hAnsi="Wingdings"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6">
    <w:nsid w:val="24F92EF4"/>
    <w:multiLevelType w:val="hybridMultilevel"/>
    <w:tmpl w:val="53681352"/>
    <w:lvl w:ilvl="0" w:tplc="7820CA88">
      <w:start w:val="2"/>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56E1942"/>
    <w:multiLevelType w:val="hybridMultilevel"/>
    <w:tmpl w:val="7FB2789A"/>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18">
    <w:nsid w:val="25AE363B"/>
    <w:multiLevelType w:val="hybridMultilevel"/>
    <w:tmpl w:val="289A0D82"/>
    <w:lvl w:ilvl="0" w:tplc="22D22E1A">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323C6C1F"/>
    <w:multiLevelType w:val="hybridMultilevel"/>
    <w:tmpl w:val="467C8576"/>
    <w:lvl w:ilvl="0" w:tplc="04190005">
      <w:start w:val="1"/>
      <w:numFmt w:val="bullet"/>
      <w:lvlText w:val=""/>
      <w:lvlJc w:val="left"/>
      <w:pPr>
        <w:ind w:left="612" w:hanging="360"/>
      </w:pPr>
      <w:rPr>
        <w:rFonts w:ascii="Wingdings" w:hAnsi="Wingdings" w:hint="default"/>
      </w:rPr>
    </w:lvl>
    <w:lvl w:ilvl="1" w:tplc="04190003">
      <w:start w:val="1"/>
      <w:numFmt w:val="bullet"/>
      <w:lvlText w:val="o"/>
      <w:lvlJc w:val="left"/>
      <w:pPr>
        <w:ind w:left="1332" w:hanging="360"/>
      </w:pPr>
      <w:rPr>
        <w:rFonts w:ascii="Courier New" w:hAnsi="Courier New" w:cs="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cs="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cs="Courier New" w:hint="default"/>
      </w:rPr>
    </w:lvl>
    <w:lvl w:ilvl="8" w:tplc="04190005">
      <w:start w:val="1"/>
      <w:numFmt w:val="bullet"/>
      <w:lvlText w:val=""/>
      <w:lvlJc w:val="left"/>
      <w:pPr>
        <w:ind w:left="6372" w:hanging="360"/>
      </w:pPr>
      <w:rPr>
        <w:rFonts w:ascii="Wingdings" w:hAnsi="Wingdings" w:hint="default"/>
      </w:rPr>
    </w:lvl>
  </w:abstractNum>
  <w:abstractNum w:abstractNumId="20">
    <w:nsid w:val="39C87EB6"/>
    <w:multiLevelType w:val="hybridMultilevel"/>
    <w:tmpl w:val="B5BCA21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7E42FB"/>
    <w:multiLevelType w:val="hybridMultilevel"/>
    <w:tmpl w:val="D902D4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7C634F8"/>
    <w:multiLevelType w:val="hybridMultilevel"/>
    <w:tmpl w:val="125CD9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E415737"/>
    <w:multiLevelType w:val="hybridMultilevel"/>
    <w:tmpl w:val="43B04C7E"/>
    <w:lvl w:ilvl="0" w:tplc="04190009">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4E926E98"/>
    <w:multiLevelType w:val="hybridMultilevel"/>
    <w:tmpl w:val="2E967EB8"/>
    <w:lvl w:ilvl="0" w:tplc="04190009">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5">
    <w:nsid w:val="5D0D75DE"/>
    <w:multiLevelType w:val="hybridMultilevel"/>
    <w:tmpl w:val="D0665564"/>
    <w:lvl w:ilvl="0" w:tplc="76D429F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63172699"/>
    <w:multiLevelType w:val="hybridMultilevel"/>
    <w:tmpl w:val="A65CCA06"/>
    <w:lvl w:ilvl="0" w:tplc="C0FACC36">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5302E61"/>
    <w:multiLevelType w:val="hybridMultilevel"/>
    <w:tmpl w:val="3C0623B6"/>
    <w:lvl w:ilvl="0" w:tplc="FE5495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F8D37DB"/>
    <w:multiLevelType w:val="hybridMultilevel"/>
    <w:tmpl w:val="321CA73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06D5867"/>
    <w:multiLevelType w:val="hybridMultilevel"/>
    <w:tmpl w:val="9EA0CEC8"/>
    <w:lvl w:ilvl="0" w:tplc="D0CA69F0">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0">
    <w:nsid w:val="7E70643B"/>
    <w:multiLevelType w:val="hybridMultilevel"/>
    <w:tmpl w:val="027CA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lvlOverride w:ilvl="2"/>
    <w:lvlOverride w:ilvl="3"/>
    <w:lvlOverride w:ilvl="4"/>
    <w:lvlOverride w:ilvl="5"/>
    <w:lvlOverride w:ilvl="6"/>
    <w:lvlOverride w:ilvl="7"/>
    <w:lvlOverride w:ilvl="8"/>
  </w:num>
  <w:num w:numId="3">
    <w:abstractNumId w:val="23"/>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19"/>
    <w:lvlOverride w:ilvl="0"/>
    <w:lvlOverride w:ilvl="1"/>
    <w:lvlOverride w:ilvl="2"/>
    <w:lvlOverride w:ilvl="3"/>
    <w:lvlOverride w:ilvl="4"/>
    <w:lvlOverride w:ilvl="5"/>
    <w:lvlOverride w:ilvl="6"/>
    <w:lvlOverride w:ilvl="7"/>
    <w:lvlOverride w:ilvl="8"/>
  </w:num>
  <w:num w:numId="7">
    <w:abstractNumId w:val="20"/>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16"/>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21"/>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lvlOverride w:ilvl="3"/>
    <w:lvlOverride w:ilvl="4"/>
    <w:lvlOverride w:ilvl="5"/>
    <w:lvlOverride w:ilvl="6"/>
    <w:lvlOverride w:ilvl="7"/>
    <w:lvlOverride w:ilvl="8"/>
  </w:num>
  <w:num w:numId="20">
    <w:abstractNumId w:val="26"/>
    <w:lvlOverride w:ilvl="0"/>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98"/>
    <w:rsid w:val="000C512B"/>
    <w:rsid w:val="001610E1"/>
    <w:rsid w:val="001A6598"/>
    <w:rsid w:val="00566B2F"/>
    <w:rsid w:val="00642FAB"/>
    <w:rsid w:val="007D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6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1A65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59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A659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A6598"/>
    <w:rPr>
      <w:color w:val="0000FF" w:themeColor="hyperlink"/>
      <w:u w:val="single"/>
    </w:rPr>
  </w:style>
  <w:style w:type="character" w:styleId="a4">
    <w:name w:val="FollowedHyperlink"/>
    <w:basedOn w:val="a0"/>
    <w:uiPriority w:val="99"/>
    <w:semiHidden/>
    <w:unhideWhenUsed/>
    <w:rsid w:val="001A6598"/>
    <w:rPr>
      <w:color w:val="800080" w:themeColor="followedHyperlink"/>
      <w:u w:val="single"/>
    </w:rPr>
  </w:style>
  <w:style w:type="paragraph" w:styleId="a5">
    <w:name w:val="Normal (Web)"/>
    <w:basedOn w:val="a"/>
    <w:uiPriority w:val="99"/>
    <w:semiHidden/>
    <w:unhideWhenUsed/>
    <w:rsid w:val="001A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A65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A6598"/>
  </w:style>
  <w:style w:type="paragraph" w:styleId="a8">
    <w:name w:val="footer"/>
    <w:basedOn w:val="a"/>
    <w:link w:val="a9"/>
    <w:uiPriority w:val="99"/>
    <w:semiHidden/>
    <w:unhideWhenUsed/>
    <w:rsid w:val="001A659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A6598"/>
  </w:style>
  <w:style w:type="paragraph" w:styleId="aa">
    <w:name w:val="Balloon Text"/>
    <w:basedOn w:val="a"/>
    <w:link w:val="ab"/>
    <w:uiPriority w:val="99"/>
    <w:semiHidden/>
    <w:unhideWhenUsed/>
    <w:rsid w:val="001A65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6598"/>
    <w:rPr>
      <w:rFonts w:ascii="Tahoma" w:hAnsi="Tahoma" w:cs="Tahoma"/>
      <w:sz w:val="16"/>
      <w:szCs w:val="16"/>
    </w:rPr>
  </w:style>
  <w:style w:type="paragraph" w:styleId="ac">
    <w:name w:val="List Paragraph"/>
    <w:basedOn w:val="a"/>
    <w:uiPriority w:val="34"/>
    <w:qFormat/>
    <w:rsid w:val="001A6598"/>
    <w:pPr>
      <w:ind w:left="720"/>
      <w:contextualSpacing/>
    </w:pPr>
  </w:style>
  <w:style w:type="character" w:customStyle="1" w:styleId="ad">
    <w:name w:val="Основной текст_"/>
    <w:basedOn w:val="a0"/>
    <w:link w:val="11"/>
    <w:semiHidden/>
    <w:locked/>
    <w:rsid w:val="001A6598"/>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d"/>
    <w:semiHidden/>
    <w:rsid w:val="001A6598"/>
    <w:pPr>
      <w:widowControl w:val="0"/>
      <w:shd w:val="clear" w:color="auto" w:fill="FFFFFF"/>
      <w:spacing w:after="0" w:line="480" w:lineRule="exact"/>
      <w:ind w:firstLine="820"/>
      <w:jc w:val="both"/>
    </w:pPr>
    <w:rPr>
      <w:rFonts w:ascii="Times New Roman" w:eastAsia="Times New Roman" w:hAnsi="Times New Roman" w:cs="Times New Roman"/>
      <w:sz w:val="26"/>
      <w:szCs w:val="26"/>
    </w:rPr>
  </w:style>
  <w:style w:type="paragraph" w:customStyle="1" w:styleId="12">
    <w:name w:val="Абзац списка1"/>
    <w:basedOn w:val="a"/>
    <w:uiPriority w:val="99"/>
    <w:semiHidden/>
    <w:rsid w:val="001A6598"/>
    <w:pPr>
      <w:widowControl w:val="0"/>
      <w:suppressAutoHyphens/>
      <w:spacing w:line="288" w:lineRule="auto"/>
      <w:ind w:left="720"/>
    </w:pPr>
    <w:rPr>
      <w:rFonts w:ascii="Calibri" w:eastAsia="Times New Roman" w:hAnsi="Calibri" w:cs="Calibri"/>
      <w:i/>
      <w:iCs/>
      <w:kern w:val="2"/>
      <w:sz w:val="20"/>
      <w:szCs w:val="20"/>
      <w:lang w:eastAsia="ar-SA"/>
    </w:rPr>
  </w:style>
  <w:style w:type="paragraph" w:customStyle="1" w:styleId="Style1">
    <w:name w:val="Style1"/>
    <w:basedOn w:val="a"/>
    <w:uiPriority w:val="99"/>
    <w:semiHidden/>
    <w:rsid w:val="001A6598"/>
    <w:pPr>
      <w:widowControl w:val="0"/>
      <w:autoSpaceDE w:val="0"/>
      <w:autoSpaceDN w:val="0"/>
      <w:adjustRightInd w:val="0"/>
      <w:spacing w:after="0" w:line="367" w:lineRule="exact"/>
      <w:ind w:firstLine="624"/>
    </w:pPr>
    <w:rPr>
      <w:rFonts w:ascii="Times New Roman" w:eastAsiaTheme="minorEastAsia" w:hAnsi="Times New Roman" w:cs="Times New Roman"/>
      <w:sz w:val="24"/>
      <w:szCs w:val="24"/>
      <w:lang w:eastAsia="ru-RU"/>
    </w:rPr>
  </w:style>
  <w:style w:type="character" w:styleId="ae">
    <w:name w:val="Placeholder Text"/>
    <w:basedOn w:val="a0"/>
    <w:uiPriority w:val="99"/>
    <w:semiHidden/>
    <w:rsid w:val="001A6598"/>
    <w:rPr>
      <w:color w:val="808080"/>
    </w:rPr>
  </w:style>
  <w:style w:type="character" w:customStyle="1" w:styleId="apple-converted-space">
    <w:name w:val="apple-converted-space"/>
    <w:basedOn w:val="a0"/>
    <w:rsid w:val="001A6598"/>
  </w:style>
  <w:style w:type="character" w:customStyle="1" w:styleId="1pt">
    <w:name w:val="Основной текст + Интервал 1 pt"/>
    <w:basedOn w:val="ad"/>
    <w:rsid w:val="001A6598"/>
    <w:rPr>
      <w:rFonts w:ascii="Times New Roman" w:eastAsia="Times New Roman" w:hAnsi="Times New Roman" w:cs="Times New Roman"/>
      <w:b w:val="0"/>
      <w:bCs w:val="0"/>
      <w:i w:val="0"/>
      <w:iCs w:val="0"/>
      <w:smallCaps w:val="0"/>
      <w:strike w:val="0"/>
      <w:dstrike w:val="0"/>
      <w:color w:val="000000"/>
      <w:spacing w:val="30"/>
      <w:w w:val="100"/>
      <w:position w:val="0"/>
      <w:sz w:val="26"/>
      <w:szCs w:val="26"/>
      <w:u w:val="none"/>
      <w:effect w:val="none"/>
      <w:shd w:val="clear" w:color="auto" w:fill="FFFFFF"/>
      <w:lang w:val="uk-UA"/>
    </w:rPr>
  </w:style>
  <w:style w:type="character" w:customStyle="1" w:styleId="FontStyle13">
    <w:name w:val="Font Style13"/>
    <w:basedOn w:val="a0"/>
    <w:uiPriority w:val="99"/>
    <w:rsid w:val="001A6598"/>
    <w:rPr>
      <w:rFonts w:ascii="Times New Roman" w:hAnsi="Times New Roman" w:cs="Times New Roman" w:hint="default"/>
      <w:sz w:val="30"/>
      <w:szCs w:val="30"/>
    </w:rPr>
  </w:style>
  <w:style w:type="table" w:styleId="af">
    <w:name w:val="Table Grid"/>
    <w:basedOn w:val="a1"/>
    <w:uiPriority w:val="59"/>
    <w:rsid w:val="001A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642FAB"/>
    <w:pPr>
      <w:suppressAutoHyphens/>
      <w:spacing w:after="0" w:line="240" w:lineRule="auto"/>
    </w:pPr>
    <w:rPr>
      <w:rFonts w:ascii="Times New Roman" w:eastAsia="Times New Roman" w:hAnsi="Times New Roman" w:cs="Times New Roman"/>
      <w:sz w:val="28"/>
      <w:szCs w:val="24"/>
      <w:lang w:val="uk-UA" w:eastAsia="zh-CN"/>
    </w:rPr>
  </w:style>
  <w:style w:type="character" w:customStyle="1" w:styleId="af1">
    <w:name w:val="Основной текст Знак"/>
    <w:basedOn w:val="a0"/>
    <w:link w:val="af0"/>
    <w:rsid w:val="00642FAB"/>
    <w:rPr>
      <w:rFonts w:ascii="Times New Roman" w:eastAsia="Times New Roman" w:hAnsi="Times New Roman" w:cs="Times New Roman"/>
      <w:sz w:val="28"/>
      <w:szCs w:val="24"/>
      <w:lang w:val="uk-UA" w:eastAsia="zh-CN"/>
    </w:rPr>
  </w:style>
  <w:style w:type="paragraph" w:styleId="af2">
    <w:name w:val="Body Text Indent"/>
    <w:basedOn w:val="a"/>
    <w:link w:val="af3"/>
    <w:rsid w:val="00642FAB"/>
    <w:pPr>
      <w:tabs>
        <w:tab w:val="left" w:pos="4680"/>
      </w:tabs>
      <w:suppressAutoHyphens/>
      <w:spacing w:after="0" w:line="240" w:lineRule="auto"/>
      <w:ind w:left="4680"/>
      <w:jc w:val="both"/>
    </w:pPr>
    <w:rPr>
      <w:rFonts w:ascii="Times New Roman" w:eastAsia="Times New Roman" w:hAnsi="Times New Roman" w:cs="Times New Roman"/>
      <w:sz w:val="28"/>
      <w:szCs w:val="24"/>
      <w:lang w:val="uk-UA" w:eastAsia="zh-CN"/>
    </w:rPr>
  </w:style>
  <w:style w:type="character" w:customStyle="1" w:styleId="af3">
    <w:name w:val="Основной текст с отступом Знак"/>
    <w:basedOn w:val="a0"/>
    <w:link w:val="af2"/>
    <w:rsid w:val="00642FAB"/>
    <w:rPr>
      <w:rFonts w:ascii="Times New Roman" w:eastAsia="Times New Roman" w:hAnsi="Times New Roman" w:cs="Times New Roman"/>
      <w:sz w:val="28"/>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6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1A65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59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A659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A6598"/>
    <w:rPr>
      <w:color w:val="0000FF" w:themeColor="hyperlink"/>
      <w:u w:val="single"/>
    </w:rPr>
  </w:style>
  <w:style w:type="character" w:styleId="a4">
    <w:name w:val="FollowedHyperlink"/>
    <w:basedOn w:val="a0"/>
    <w:uiPriority w:val="99"/>
    <w:semiHidden/>
    <w:unhideWhenUsed/>
    <w:rsid w:val="001A6598"/>
    <w:rPr>
      <w:color w:val="800080" w:themeColor="followedHyperlink"/>
      <w:u w:val="single"/>
    </w:rPr>
  </w:style>
  <w:style w:type="paragraph" w:styleId="a5">
    <w:name w:val="Normal (Web)"/>
    <w:basedOn w:val="a"/>
    <w:uiPriority w:val="99"/>
    <w:semiHidden/>
    <w:unhideWhenUsed/>
    <w:rsid w:val="001A6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A65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A6598"/>
  </w:style>
  <w:style w:type="paragraph" w:styleId="a8">
    <w:name w:val="footer"/>
    <w:basedOn w:val="a"/>
    <w:link w:val="a9"/>
    <w:uiPriority w:val="99"/>
    <w:semiHidden/>
    <w:unhideWhenUsed/>
    <w:rsid w:val="001A659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A6598"/>
  </w:style>
  <w:style w:type="paragraph" w:styleId="aa">
    <w:name w:val="Balloon Text"/>
    <w:basedOn w:val="a"/>
    <w:link w:val="ab"/>
    <w:uiPriority w:val="99"/>
    <w:semiHidden/>
    <w:unhideWhenUsed/>
    <w:rsid w:val="001A65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6598"/>
    <w:rPr>
      <w:rFonts w:ascii="Tahoma" w:hAnsi="Tahoma" w:cs="Tahoma"/>
      <w:sz w:val="16"/>
      <w:szCs w:val="16"/>
    </w:rPr>
  </w:style>
  <w:style w:type="paragraph" w:styleId="ac">
    <w:name w:val="List Paragraph"/>
    <w:basedOn w:val="a"/>
    <w:uiPriority w:val="34"/>
    <w:qFormat/>
    <w:rsid w:val="001A6598"/>
    <w:pPr>
      <w:ind w:left="720"/>
      <w:contextualSpacing/>
    </w:pPr>
  </w:style>
  <w:style w:type="character" w:customStyle="1" w:styleId="ad">
    <w:name w:val="Основной текст_"/>
    <w:basedOn w:val="a0"/>
    <w:link w:val="11"/>
    <w:semiHidden/>
    <w:locked/>
    <w:rsid w:val="001A6598"/>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d"/>
    <w:semiHidden/>
    <w:rsid w:val="001A6598"/>
    <w:pPr>
      <w:widowControl w:val="0"/>
      <w:shd w:val="clear" w:color="auto" w:fill="FFFFFF"/>
      <w:spacing w:after="0" w:line="480" w:lineRule="exact"/>
      <w:ind w:firstLine="820"/>
      <w:jc w:val="both"/>
    </w:pPr>
    <w:rPr>
      <w:rFonts w:ascii="Times New Roman" w:eastAsia="Times New Roman" w:hAnsi="Times New Roman" w:cs="Times New Roman"/>
      <w:sz w:val="26"/>
      <w:szCs w:val="26"/>
    </w:rPr>
  </w:style>
  <w:style w:type="paragraph" w:customStyle="1" w:styleId="12">
    <w:name w:val="Абзац списка1"/>
    <w:basedOn w:val="a"/>
    <w:uiPriority w:val="99"/>
    <w:semiHidden/>
    <w:rsid w:val="001A6598"/>
    <w:pPr>
      <w:widowControl w:val="0"/>
      <w:suppressAutoHyphens/>
      <w:spacing w:line="288" w:lineRule="auto"/>
      <w:ind w:left="720"/>
    </w:pPr>
    <w:rPr>
      <w:rFonts w:ascii="Calibri" w:eastAsia="Times New Roman" w:hAnsi="Calibri" w:cs="Calibri"/>
      <w:i/>
      <w:iCs/>
      <w:kern w:val="2"/>
      <w:sz w:val="20"/>
      <w:szCs w:val="20"/>
      <w:lang w:eastAsia="ar-SA"/>
    </w:rPr>
  </w:style>
  <w:style w:type="paragraph" w:customStyle="1" w:styleId="Style1">
    <w:name w:val="Style1"/>
    <w:basedOn w:val="a"/>
    <w:uiPriority w:val="99"/>
    <w:semiHidden/>
    <w:rsid w:val="001A6598"/>
    <w:pPr>
      <w:widowControl w:val="0"/>
      <w:autoSpaceDE w:val="0"/>
      <w:autoSpaceDN w:val="0"/>
      <w:adjustRightInd w:val="0"/>
      <w:spacing w:after="0" w:line="367" w:lineRule="exact"/>
      <w:ind w:firstLine="624"/>
    </w:pPr>
    <w:rPr>
      <w:rFonts w:ascii="Times New Roman" w:eastAsiaTheme="minorEastAsia" w:hAnsi="Times New Roman" w:cs="Times New Roman"/>
      <w:sz w:val="24"/>
      <w:szCs w:val="24"/>
      <w:lang w:eastAsia="ru-RU"/>
    </w:rPr>
  </w:style>
  <w:style w:type="character" w:styleId="ae">
    <w:name w:val="Placeholder Text"/>
    <w:basedOn w:val="a0"/>
    <w:uiPriority w:val="99"/>
    <w:semiHidden/>
    <w:rsid w:val="001A6598"/>
    <w:rPr>
      <w:color w:val="808080"/>
    </w:rPr>
  </w:style>
  <w:style w:type="character" w:customStyle="1" w:styleId="apple-converted-space">
    <w:name w:val="apple-converted-space"/>
    <w:basedOn w:val="a0"/>
    <w:rsid w:val="001A6598"/>
  </w:style>
  <w:style w:type="character" w:customStyle="1" w:styleId="1pt">
    <w:name w:val="Основной текст + Интервал 1 pt"/>
    <w:basedOn w:val="ad"/>
    <w:rsid w:val="001A6598"/>
    <w:rPr>
      <w:rFonts w:ascii="Times New Roman" w:eastAsia="Times New Roman" w:hAnsi="Times New Roman" w:cs="Times New Roman"/>
      <w:b w:val="0"/>
      <w:bCs w:val="0"/>
      <w:i w:val="0"/>
      <w:iCs w:val="0"/>
      <w:smallCaps w:val="0"/>
      <w:strike w:val="0"/>
      <w:dstrike w:val="0"/>
      <w:color w:val="000000"/>
      <w:spacing w:val="30"/>
      <w:w w:val="100"/>
      <w:position w:val="0"/>
      <w:sz w:val="26"/>
      <w:szCs w:val="26"/>
      <w:u w:val="none"/>
      <w:effect w:val="none"/>
      <w:shd w:val="clear" w:color="auto" w:fill="FFFFFF"/>
      <w:lang w:val="uk-UA"/>
    </w:rPr>
  </w:style>
  <w:style w:type="character" w:customStyle="1" w:styleId="FontStyle13">
    <w:name w:val="Font Style13"/>
    <w:basedOn w:val="a0"/>
    <w:uiPriority w:val="99"/>
    <w:rsid w:val="001A6598"/>
    <w:rPr>
      <w:rFonts w:ascii="Times New Roman" w:hAnsi="Times New Roman" w:cs="Times New Roman" w:hint="default"/>
      <w:sz w:val="30"/>
      <w:szCs w:val="30"/>
    </w:rPr>
  </w:style>
  <w:style w:type="table" w:styleId="af">
    <w:name w:val="Table Grid"/>
    <w:basedOn w:val="a1"/>
    <w:uiPriority w:val="59"/>
    <w:rsid w:val="001A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642FAB"/>
    <w:pPr>
      <w:suppressAutoHyphens/>
      <w:spacing w:after="0" w:line="240" w:lineRule="auto"/>
    </w:pPr>
    <w:rPr>
      <w:rFonts w:ascii="Times New Roman" w:eastAsia="Times New Roman" w:hAnsi="Times New Roman" w:cs="Times New Roman"/>
      <w:sz w:val="28"/>
      <w:szCs w:val="24"/>
      <w:lang w:val="uk-UA" w:eastAsia="zh-CN"/>
    </w:rPr>
  </w:style>
  <w:style w:type="character" w:customStyle="1" w:styleId="af1">
    <w:name w:val="Основной текст Знак"/>
    <w:basedOn w:val="a0"/>
    <w:link w:val="af0"/>
    <w:rsid w:val="00642FAB"/>
    <w:rPr>
      <w:rFonts w:ascii="Times New Roman" w:eastAsia="Times New Roman" w:hAnsi="Times New Roman" w:cs="Times New Roman"/>
      <w:sz w:val="28"/>
      <w:szCs w:val="24"/>
      <w:lang w:val="uk-UA" w:eastAsia="zh-CN"/>
    </w:rPr>
  </w:style>
  <w:style w:type="paragraph" w:styleId="af2">
    <w:name w:val="Body Text Indent"/>
    <w:basedOn w:val="a"/>
    <w:link w:val="af3"/>
    <w:rsid w:val="00642FAB"/>
    <w:pPr>
      <w:tabs>
        <w:tab w:val="left" w:pos="4680"/>
      </w:tabs>
      <w:suppressAutoHyphens/>
      <w:spacing w:after="0" w:line="240" w:lineRule="auto"/>
      <w:ind w:left="4680"/>
      <w:jc w:val="both"/>
    </w:pPr>
    <w:rPr>
      <w:rFonts w:ascii="Times New Roman" w:eastAsia="Times New Roman" w:hAnsi="Times New Roman" w:cs="Times New Roman"/>
      <w:sz w:val="28"/>
      <w:szCs w:val="24"/>
      <w:lang w:val="uk-UA" w:eastAsia="zh-CN"/>
    </w:rPr>
  </w:style>
  <w:style w:type="character" w:customStyle="1" w:styleId="af3">
    <w:name w:val="Основной текст с отступом Знак"/>
    <w:basedOn w:val="a0"/>
    <w:link w:val="af2"/>
    <w:rsid w:val="00642FAB"/>
    <w:rPr>
      <w:rFonts w:ascii="Times New Roman" w:eastAsia="Times New Roman" w:hAnsi="Times New Roman" w:cs="Times New Roman"/>
      <w:sz w:val="28"/>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9656">
      <w:bodyDiv w:val="1"/>
      <w:marLeft w:val="0"/>
      <w:marRight w:val="0"/>
      <w:marTop w:val="0"/>
      <w:marBottom w:val="0"/>
      <w:divBdr>
        <w:top w:val="none" w:sz="0" w:space="0" w:color="auto"/>
        <w:left w:val="none" w:sz="0" w:space="0" w:color="auto"/>
        <w:bottom w:val="none" w:sz="0" w:space="0" w:color="auto"/>
        <w:right w:val="none" w:sz="0" w:space="0" w:color="auto"/>
      </w:divBdr>
    </w:div>
    <w:div w:id="14572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6364</Words>
  <Characters>36279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Tsareva</dc:creator>
  <cp:lastModifiedBy>Tsareva</cp:lastModifiedBy>
  <cp:revision>2</cp:revision>
  <dcterms:created xsi:type="dcterms:W3CDTF">2017-10-02T18:28:00Z</dcterms:created>
  <dcterms:modified xsi:type="dcterms:W3CDTF">2017-10-02T18:28:00Z</dcterms:modified>
</cp:coreProperties>
</file>