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5"/>
    </w:p>
    <w:p w:rsid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розробка</w:t>
      </w:r>
      <w:proofErr w:type="spellEnd"/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інтерактивного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 з математики у 5класі</w:t>
      </w: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групові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інтерактивна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«Ажурна пилка»)</w:t>
      </w: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2942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уроку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Розв</w:t>
      </w:r>
      <w:r w:rsidRPr="002942E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текстових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рух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2942E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єктів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Pr="002942E5" w:rsidRDefault="00864C76" w:rsidP="00294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Євдокія Дмитрівна</w:t>
      </w: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42E5" w:rsidRDefault="002942E5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C1A" w:rsidRDefault="005666A9" w:rsidP="008F75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Урок з математики</w:t>
      </w:r>
    </w:p>
    <w:p w:rsid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( 5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)</w:t>
      </w:r>
    </w:p>
    <w:p w:rsid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6A9" w:rsidRPr="005666A9" w:rsidRDefault="005666A9" w:rsidP="005666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Розв'язування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текстових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рух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об'єктів</w:t>
      </w:r>
      <w:proofErr w:type="spellEnd"/>
    </w:p>
    <w:p w:rsidR="00495C1A" w:rsidRPr="00495C1A" w:rsidRDefault="00495C1A" w:rsidP="00495C1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5C1A" w:rsidRPr="00495C1A" w:rsidRDefault="00495C1A" w:rsidP="00495C1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5C1A" w:rsidRPr="00292AC9" w:rsidRDefault="00495C1A" w:rsidP="00495C1A">
      <w:pPr>
        <w:rPr>
          <w:rFonts w:ascii="Times New Roman" w:hAnsi="Times New Roman" w:cs="Times New Roman"/>
          <w:b/>
          <w:sz w:val="28"/>
          <w:szCs w:val="28"/>
        </w:rPr>
      </w:pPr>
      <w:r w:rsidRPr="00292AC9">
        <w:rPr>
          <w:rFonts w:ascii="Times New Roman" w:hAnsi="Times New Roman" w:cs="Times New Roman"/>
          <w:b/>
          <w:sz w:val="28"/>
          <w:szCs w:val="28"/>
        </w:rPr>
        <w:t>Анотація:</w:t>
      </w:r>
    </w:p>
    <w:p w:rsidR="00292AC9" w:rsidRPr="00292AC9" w:rsidRDefault="00292AC9" w:rsidP="00E7581D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val="ru-RU" w:eastAsia="uk-UA"/>
        </w:rPr>
      </w:pPr>
    </w:p>
    <w:p w:rsidR="005666A9" w:rsidRDefault="00292AC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  <w:r>
        <w:rPr>
          <w:rStyle w:val="22"/>
          <w:color w:val="000000"/>
          <w:sz w:val="28"/>
          <w:szCs w:val="28"/>
          <w:lang w:eastAsia="uk-UA"/>
        </w:rPr>
        <w:t>Урок «</w:t>
      </w:r>
      <w:proofErr w:type="spellStart"/>
      <w:r>
        <w:rPr>
          <w:rStyle w:val="22"/>
          <w:color w:val="000000"/>
          <w:sz w:val="28"/>
          <w:szCs w:val="28"/>
          <w:lang w:eastAsia="uk-UA"/>
        </w:rPr>
        <w:t>Розв</w:t>
      </w:r>
      <w:proofErr w:type="spellEnd"/>
      <w:r w:rsidRPr="00292AC9">
        <w:rPr>
          <w:rStyle w:val="22"/>
          <w:color w:val="000000"/>
          <w:sz w:val="28"/>
          <w:szCs w:val="28"/>
          <w:lang w:val="ru-RU" w:eastAsia="uk-UA"/>
        </w:rPr>
        <w:t>’</w:t>
      </w:r>
      <w:proofErr w:type="spellStart"/>
      <w:r>
        <w:rPr>
          <w:rStyle w:val="22"/>
          <w:color w:val="000000"/>
          <w:sz w:val="28"/>
          <w:szCs w:val="28"/>
          <w:lang w:eastAsia="uk-UA"/>
        </w:rPr>
        <w:t>язування</w:t>
      </w:r>
      <w:proofErr w:type="spellEnd"/>
      <w:r>
        <w:rPr>
          <w:rStyle w:val="22"/>
          <w:color w:val="000000"/>
          <w:sz w:val="28"/>
          <w:szCs w:val="28"/>
          <w:lang w:eastAsia="uk-UA"/>
        </w:rPr>
        <w:t xml:space="preserve"> текстових задач на рух об</w:t>
      </w:r>
      <w:r w:rsidRPr="00292AC9">
        <w:rPr>
          <w:rStyle w:val="22"/>
          <w:color w:val="000000"/>
          <w:sz w:val="28"/>
          <w:szCs w:val="28"/>
          <w:lang w:val="ru-RU" w:eastAsia="uk-UA"/>
        </w:rPr>
        <w:t>’</w:t>
      </w:r>
      <w:proofErr w:type="spellStart"/>
      <w:r>
        <w:rPr>
          <w:rStyle w:val="22"/>
          <w:color w:val="000000"/>
          <w:sz w:val="28"/>
          <w:szCs w:val="28"/>
          <w:lang w:eastAsia="uk-UA"/>
        </w:rPr>
        <w:t>єктів</w:t>
      </w:r>
      <w:proofErr w:type="spellEnd"/>
      <w:r>
        <w:rPr>
          <w:rStyle w:val="22"/>
          <w:color w:val="000000"/>
          <w:sz w:val="28"/>
          <w:szCs w:val="28"/>
          <w:lang w:eastAsia="uk-UA"/>
        </w:rPr>
        <w:t>» передбачає узагальнення всіх типів текстових задач на рух. Учні працюючи в різних групах</w:t>
      </w:r>
      <w:r w:rsidR="00C65641">
        <w:rPr>
          <w:rStyle w:val="22"/>
          <w:color w:val="000000"/>
          <w:sz w:val="28"/>
          <w:szCs w:val="28"/>
          <w:lang w:eastAsia="uk-UA"/>
        </w:rPr>
        <w:t xml:space="preserve"> (використовуючи інтерактивну технологію « Ажурна пилка» )</w:t>
      </w:r>
      <w:r>
        <w:rPr>
          <w:rStyle w:val="22"/>
          <w:color w:val="000000"/>
          <w:sz w:val="28"/>
          <w:szCs w:val="28"/>
          <w:lang w:eastAsia="uk-UA"/>
        </w:rPr>
        <w:t xml:space="preserve"> за короткий проміжок часу розглянуть всі типи задач на рух. Зможуть за умовою задачі </w:t>
      </w:r>
      <w:proofErr w:type="spellStart"/>
      <w:r>
        <w:rPr>
          <w:rStyle w:val="22"/>
          <w:color w:val="000000"/>
          <w:sz w:val="28"/>
          <w:szCs w:val="28"/>
          <w:lang w:eastAsia="uk-UA"/>
        </w:rPr>
        <w:t>розпізнвати</w:t>
      </w:r>
      <w:proofErr w:type="spellEnd"/>
      <w:r>
        <w:rPr>
          <w:rStyle w:val="22"/>
          <w:color w:val="000000"/>
          <w:sz w:val="28"/>
          <w:szCs w:val="28"/>
          <w:lang w:eastAsia="uk-UA"/>
        </w:rPr>
        <w:t xml:space="preserve"> тип задачі; конструювати схему до задачі; самостійно ск</w:t>
      </w:r>
      <w:r w:rsidR="00C65641">
        <w:rPr>
          <w:rStyle w:val="22"/>
          <w:color w:val="000000"/>
          <w:sz w:val="28"/>
          <w:szCs w:val="28"/>
          <w:lang w:eastAsia="uk-UA"/>
        </w:rPr>
        <w:t xml:space="preserve">ладати умови задач певного типу </w:t>
      </w:r>
      <w:proofErr w:type="spellStart"/>
      <w:r w:rsidR="00C65641">
        <w:rPr>
          <w:rStyle w:val="22"/>
          <w:color w:val="000000"/>
          <w:sz w:val="28"/>
          <w:szCs w:val="28"/>
          <w:lang w:eastAsia="uk-UA"/>
        </w:rPr>
        <w:t>пов</w:t>
      </w:r>
      <w:proofErr w:type="spellEnd"/>
      <w:r w:rsidR="00C65641" w:rsidRPr="00C65641">
        <w:rPr>
          <w:rStyle w:val="22"/>
          <w:color w:val="000000"/>
          <w:sz w:val="28"/>
          <w:szCs w:val="28"/>
          <w:lang w:val="ru-RU" w:eastAsia="uk-UA"/>
        </w:rPr>
        <w:t>’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язані</w:t>
      </w:r>
      <w:proofErr w:type="spellEnd"/>
      <w:r w:rsidR="00C65641">
        <w:rPr>
          <w:rStyle w:val="22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життям</w:t>
      </w:r>
      <w:proofErr w:type="spellEnd"/>
      <w:r w:rsidR="00C65641">
        <w:rPr>
          <w:rStyle w:val="22"/>
          <w:color w:val="000000"/>
          <w:sz w:val="28"/>
          <w:szCs w:val="28"/>
          <w:lang w:val="ru-RU" w:eastAsia="uk-UA"/>
        </w:rPr>
        <w:t xml:space="preserve">; 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застосовувати</w:t>
      </w:r>
      <w:proofErr w:type="spellEnd"/>
      <w:r w:rsidR="00C65641">
        <w:rPr>
          <w:rStyle w:val="2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набуті</w:t>
      </w:r>
      <w:proofErr w:type="spellEnd"/>
      <w:r w:rsidR="00C65641">
        <w:rPr>
          <w:rStyle w:val="2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знання</w:t>
      </w:r>
      <w:proofErr w:type="spellEnd"/>
      <w:r w:rsidR="00C65641">
        <w:rPr>
          <w:rStyle w:val="22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="00C65641">
        <w:rPr>
          <w:rStyle w:val="22"/>
          <w:color w:val="000000"/>
          <w:sz w:val="28"/>
          <w:szCs w:val="28"/>
          <w:lang w:val="ru-RU" w:eastAsia="uk-UA"/>
        </w:rPr>
        <w:t>розв</w:t>
      </w:r>
      <w:proofErr w:type="spellEnd"/>
      <w:r w:rsidR="00C65641" w:rsidRPr="00C65641">
        <w:rPr>
          <w:rStyle w:val="22"/>
          <w:color w:val="000000"/>
          <w:sz w:val="28"/>
          <w:szCs w:val="28"/>
          <w:lang w:val="ru-RU" w:eastAsia="uk-UA"/>
        </w:rPr>
        <w:t>’</w:t>
      </w:r>
      <w:proofErr w:type="spellStart"/>
      <w:r w:rsidR="00C65641">
        <w:rPr>
          <w:rStyle w:val="22"/>
          <w:color w:val="000000"/>
          <w:sz w:val="28"/>
          <w:szCs w:val="28"/>
          <w:lang w:eastAsia="uk-UA"/>
        </w:rPr>
        <w:t>язування</w:t>
      </w:r>
      <w:proofErr w:type="spellEnd"/>
      <w:r w:rsidR="00C65641">
        <w:rPr>
          <w:rStyle w:val="22"/>
          <w:color w:val="000000"/>
          <w:sz w:val="28"/>
          <w:szCs w:val="28"/>
          <w:lang w:eastAsia="uk-UA"/>
        </w:rPr>
        <w:t xml:space="preserve"> складних задач на рух.</w:t>
      </w: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5666A9" w:rsidRDefault="005666A9" w:rsidP="00C65641">
      <w:pPr>
        <w:pStyle w:val="220"/>
        <w:keepNext/>
        <w:keepLines/>
        <w:shd w:val="clear" w:color="auto" w:fill="auto"/>
        <w:spacing w:before="30" w:after="30" w:line="360" w:lineRule="auto"/>
        <w:jc w:val="center"/>
        <w:rPr>
          <w:rStyle w:val="22"/>
          <w:color w:val="000000"/>
          <w:sz w:val="28"/>
          <w:szCs w:val="28"/>
          <w:lang w:eastAsia="uk-UA"/>
        </w:rPr>
      </w:pPr>
    </w:p>
    <w:p w:rsidR="00771097" w:rsidRPr="00495C1A" w:rsidRDefault="005666A9" w:rsidP="005666A9">
      <w:pPr>
        <w:pStyle w:val="220"/>
        <w:keepNext/>
        <w:keepLines/>
        <w:shd w:val="clear" w:color="auto" w:fill="auto"/>
        <w:spacing w:before="30" w:after="30" w:line="360" w:lineRule="auto"/>
        <w:jc w:val="left"/>
        <w:rPr>
          <w:rStyle w:val="22"/>
          <w:color w:val="000000"/>
          <w:sz w:val="28"/>
          <w:szCs w:val="28"/>
          <w:lang w:eastAsia="uk-UA"/>
        </w:rPr>
      </w:pPr>
      <w:r>
        <w:rPr>
          <w:rStyle w:val="22"/>
          <w:color w:val="000000"/>
          <w:sz w:val="28"/>
          <w:szCs w:val="28"/>
          <w:lang w:eastAsia="uk-UA"/>
        </w:rPr>
        <w:t xml:space="preserve">Вчитель: </w:t>
      </w:r>
      <w:proofErr w:type="spellStart"/>
      <w:r>
        <w:rPr>
          <w:rStyle w:val="22"/>
          <w:color w:val="000000"/>
          <w:sz w:val="28"/>
          <w:szCs w:val="28"/>
          <w:lang w:eastAsia="uk-UA"/>
        </w:rPr>
        <w:t>Козян</w:t>
      </w:r>
      <w:proofErr w:type="spellEnd"/>
      <w:r>
        <w:rPr>
          <w:rStyle w:val="22"/>
          <w:color w:val="000000"/>
          <w:sz w:val="28"/>
          <w:szCs w:val="28"/>
          <w:lang w:eastAsia="uk-UA"/>
        </w:rPr>
        <w:t xml:space="preserve"> Є</w:t>
      </w:r>
      <w:r w:rsidR="002942E5">
        <w:rPr>
          <w:rStyle w:val="22"/>
          <w:color w:val="000000"/>
          <w:sz w:val="28"/>
          <w:szCs w:val="28"/>
          <w:lang w:val="ru-RU" w:eastAsia="uk-UA"/>
        </w:rPr>
        <w:t>в</w:t>
      </w:r>
      <w:proofErr w:type="spellStart"/>
      <w:r w:rsidR="002942E5">
        <w:rPr>
          <w:rStyle w:val="22"/>
          <w:color w:val="000000"/>
          <w:sz w:val="28"/>
          <w:szCs w:val="28"/>
          <w:lang w:eastAsia="uk-UA"/>
        </w:rPr>
        <w:t>докія</w:t>
      </w:r>
      <w:proofErr w:type="spellEnd"/>
      <w:r w:rsidR="002942E5">
        <w:rPr>
          <w:rStyle w:val="22"/>
          <w:color w:val="000000"/>
          <w:sz w:val="28"/>
          <w:szCs w:val="28"/>
          <w:lang w:eastAsia="uk-UA"/>
        </w:rPr>
        <w:t xml:space="preserve"> Дмитрівна</w:t>
      </w:r>
      <w:r w:rsidR="00495C1A" w:rsidRPr="00495C1A">
        <w:rPr>
          <w:rStyle w:val="22"/>
          <w:color w:val="000000"/>
          <w:sz w:val="28"/>
          <w:szCs w:val="28"/>
          <w:lang w:eastAsia="uk-UA"/>
        </w:rPr>
        <w:br w:type="page"/>
      </w:r>
      <w:r w:rsidR="00EB7B0D" w:rsidRPr="00495C1A">
        <w:rPr>
          <w:rStyle w:val="22"/>
          <w:color w:val="000000"/>
          <w:sz w:val="28"/>
          <w:szCs w:val="28"/>
          <w:lang w:eastAsia="uk-UA"/>
        </w:rPr>
        <w:lastRenderedPageBreak/>
        <w:t xml:space="preserve">Урок з математики у 5 </w:t>
      </w:r>
      <w:r w:rsidR="00BC3E2F" w:rsidRPr="00495C1A">
        <w:rPr>
          <w:rStyle w:val="22"/>
          <w:color w:val="000000"/>
          <w:sz w:val="28"/>
          <w:szCs w:val="28"/>
          <w:lang w:eastAsia="uk-UA"/>
        </w:rPr>
        <w:t>класі</w:t>
      </w:r>
      <w:bookmarkStart w:id="1" w:name="bookmark6"/>
      <w:bookmarkEnd w:id="0"/>
    </w:p>
    <w:p w:rsidR="00BC3E2F" w:rsidRPr="00495C1A" w:rsidRDefault="00BC3E2F" w:rsidP="00E7581D">
      <w:pPr>
        <w:pStyle w:val="220"/>
        <w:keepNext/>
        <w:keepLines/>
        <w:shd w:val="clear" w:color="auto" w:fill="auto"/>
        <w:spacing w:before="30" w:after="30" w:line="360" w:lineRule="auto"/>
        <w:jc w:val="left"/>
        <w:rPr>
          <w:b w:val="0"/>
          <w:sz w:val="28"/>
          <w:szCs w:val="28"/>
        </w:rPr>
      </w:pPr>
      <w:r w:rsidRPr="00495C1A">
        <w:rPr>
          <w:rStyle w:val="517pt"/>
          <w:b w:val="0"/>
          <w:bCs w:val="0"/>
          <w:i/>
          <w:iCs/>
          <w:color w:val="000000"/>
          <w:sz w:val="28"/>
          <w:szCs w:val="28"/>
          <w:lang w:eastAsia="uk-UA"/>
        </w:rPr>
        <w:t>Тема</w:t>
      </w:r>
      <w:r w:rsidRPr="00495C1A">
        <w:rPr>
          <w:rStyle w:val="517pt1"/>
          <w:b w:val="0"/>
          <w:bCs w:val="0"/>
          <w:i/>
          <w:iCs/>
          <w:noProof w:val="0"/>
          <w:color w:val="000000"/>
          <w:sz w:val="28"/>
          <w:szCs w:val="28"/>
          <w:lang w:eastAsia="uk-UA"/>
        </w:rPr>
        <w:t xml:space="preserve"> </w:t>
      </w:r>
      <w:r w:rsidRPr="00495C1A">
        <w:rPr>
          <w:rStyle w:val="5"/>
          <w:i w:val="0"/>
          <w:color w:val="000000"/>
          <w:sz w:val="28"/>
          <w:szCs w:val="28"/>
          <w:lang w:eastAsia="uk-UA"/>
        </w:rPr>
        <w:t>Розв'язу</w:t>
      </w:r>
      <w:r w:rsidR="00F54E9B" w:rsidRPr="00495C1A">
        <w:rPr>
          <w:rStyle w:val="5"/>
          <w:i w:val="0"/>
          <w:color w:val="000000"/>
          <w:sz w:val="28"/>
          <w:szCs w:val="28"/>
          <w:lang w:eastAsia="uk-UA"/>
        </w:rPr>
        <w:t>вання текстових задач на рух об</w:t>
      </w:r>
      <w:r w:rsidR="00F54E9B" w:rsidRPr="00495C1A">
        <w:rPr>
          <w:rStyle w:val="5"/>
          <w:i w:val="0"/>
          <w:color w:val="000000"/>
          <w:sz w:val="28"/>
          <w:szCs w:val="28"/>
          <w:lang w:val="ru-RU" w:eastAsia="uk-UA"/>
        </w:rPr>
        <w:t>’</w:t>
      </w:r>
      <w:proofErr w:type="spellStart"/>
      <w:r w:rsidRPr="00495C1A">
        <w:rPr>
          <w:rStyle w:val="5"/>
          <w:i w:val="0"/>
          <w:color w:val="000000"/>
          <w:sz w:val="28"/>
          <w:szCs w:val="28"/>
          <w:lang w:eastAsia="uk-UA"/>
        </w:rPr>
        <w:t>єктів</w:t>
      </w:r>
      <w:bookmarkEnd w:id="1"/>
      <w:proofErr w:type="spellEnd"/>
    </w:p>
    <w:p w:rsidR="00BC3E2F" w:rsidRPr="00495C1A" w:rsidRDefault="00EB7B0D" w:rsidP="00E7581D">
      <w:pPr>
        <w:pStyle w:val="41"/>
        <w:shd w:val="clear" w:color="auto" w:fill="auto"/>
        <w:spacing w:before="30" w:after="30" w:line="360" w:lineRule="auto"/>
        <w:ind w:firstLine="0"/>
        <w:rPr>
          <w:rStyle w:val="471"/>
          <w:noProof w:val="0"/>
          <w:color w:val="000000"/>
          <w:sz w:val="28"/>
          <w:szCs w:val="28"/>
          <w:lang w:eastAsia="uk-UA"/>
        </w:rPr>
      </w:pPr>
      <w:bookmarkStart w:id="2" w:name="bookmark7"/>
      <w:r w:rsidRPr="00495C1A">
        <w:rPr>
          <w:rStyle w:val="40"/>
          <w:color w:val="000000"/>
          <w:sz w:val="28"/>
          <w:szCs w:val="28"/>
          <w:lang w:eastAsia="uk-UA"/>
        </w:rPr>
        <w:t>Мета та з</w:t>
      </w:r>
      <w:r w:rsidR="00BC3E2F" w:rsidRPr="00495C1A">
        <w:rPr>
          <w:rStyle w:val="40"/>
          <w:color w:val="000000"/>
          <w:sz w:val="28"/>
          <w:szCs w:val="28"/>
          <w:lang w:eastAsia="uk-UA"/>
        </w:rPr>
        <w:t xml:space="preserve">адачі </w:t>
      </w:r>
      <w:r w:rsidR="00285C2E" w:rsidRPr="00495C1A">
        <w:rPr>
          <w:rStyle w:val="42"/>
          <w:b w:val="0"/>
          <w:bCs/>
          <w:color w:val="000000"/>
          <w:sz w:val="28"/>
          <w:szCs w:val="28"/>
          <w:lang w:eastAsia="uk-UA"/>
        </w:rPr>
        <w:t>уроку</w:t>
      </w:r>
      <w:r w:rsidR="00BC3E2F" w:rsidRPr="00495C1A">
        <w:rPr>
          <w:rStyle w:val="410"/>
          <w:b w:val="0"/>
          <w:bCs/>
          <w:color w:val="000000"/>
          <w:sz w:val="28"/>
          <w:szCs w:val="28"/>
          <w:lang w:eastAsia="uk-UA"/>
        </w:rPr>
        <w:t xml:space="preserve">: </w:t>
      </w:r>
      <w:r w:rsidR="00BC3E2F" w:rsidRPr="00495C1A">
        <w:rPr>
          <w:rStyle w:val="4"/>
          <w:color w:val="000000"/>
          <w:sz w:val="28"/>
          <w:szCs w:val="28"/>
          <w:lang w:eastAsia="uk-UA"/>
        </w:rPr>
        <w:t xml:space="preserve">а) </w:t>
      </w:r>
      <w:r w:rsidR="00BC3E2F" w:rsidRPr="00495C1A">
        <w:rPr>
          <w:rStyle w:val="47"/>
          <w:color w:val="000000"/>
          <w:sz w:val="28"/>
          <w:szCs w:val="28"/>
          <w:lang w:eastAsia="uk-UA"/>
        </w:rPr>
        <w:t>навчальна</w:t>
      </w:r>
      <w:r w:rsidR="00BC3E2F" w:rsidRPr="00495C1A">
        <w:rPr>
          <w:rStyle w:val="471"/>
          <w:noProof w:val="0"/>
          <w:color w:val="000000"/>
          <w:sz w:val="28"/>
          <w:szCs w:val="28"/>
          <w:lang w:eastAsia="uk-UA"/>
        </w:rPr>
        <w:t>:</w:t>
      </w:r>
      <w:bookmarkEnd w:id="2"/>
      <w:r w:rsidR="00285C2E" w:rsidRPr="00495C1A">
        <w:rPr>
          <w:rStyle w:val="471"/>
          <w:noProof w:val="0"/>
          <w:color w:val="000000"/>
          <w:sz w:val="28"/>
          <w:szCs w:val="28"/>
          <w:lang w:eastAsia="uk-UA"/>
        </w:rPr>
        <w:t xml:space="preserve">  </w:t>
      </w:r>
    </w:p>
    <w:p w:rsidR="00285C2E" w:rsidRPr="00495C1A" w:rsidRDefault="00285C2E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sz w:val="28"/>
          <w:szCs w:val="28"/>
        </w:rPr>
      </w:pPr>
      <w:r w:rsidRPr="00495C1A">
        <w:rPr>
          <w:sz w:val="28"/>
          <w:szCs w:val="28"/>
        </w:rPr>
        <w:t xml:space="preserve">узагальнити та систематизувати знання про способи </w:t>
      </w:r>
      <w:proofErr w:type="spellStart"/>
      <w:r w:rsidRPr="00495C1A">
        <w:rPr>
          <w:sz w:val="28"/>
          <w:szCs w:val="28"/>
        </w:rPr>
        <w:t>розв</w:t>
      </w:r>
      <w:proofErr w:type="spellEnd"/>
      <w:r w:rsidRPr="00495C1A">
        <w:rPr>
          <w:sz w:val="28"/>
          <w:szCs w:val="28"/>
          <w:lang w:val="ru-RU"/>
        </w:rPr>
        <w:t>’</w:t>
      </w:r>
      <w:proofErr w:type="spellStart"/>
      <w:r w:rsidR="00F54E9B" w:rsidRPr="00495C1A">
        <w:rPr>
          <w:sz w:val="28"/>
          <w:szCs w:val="28"/>
        </w:rPr>
        <w:t>язування</w:t>
      </w:r>
      <w:proofErr w:type="spellEnd"/>
      <w:r w:rsidR="00F54E9B" w:rsidRPr="00495C1A">
        <w:rPr>
          <w:sz w:val="28"/>
          <w:szCs w:val="28"/>
        </w:rPr>
        <w:t xml:space="preserve"> задач на  р</w:t>
      </w:r>
      <w:r w:rsidRPr="00495C1A">
        <w:rPr>
          <w:sz w:val="28"/>
          <w:szCs w:val="28"/>
        </w:rPr>
        <w:t xml:space="preserve">ух, продовжити роботу по формуванню і розвитку у школярів навичок застосування теоретичних знань при </w:t>
      </w:r>
      <w:proofErr w:type="spellStart"/>
      <w:r w:rsidRPr="00495C1A">
        <w:rPr>
          <w:sz w:val="28"/>
          <w:szCs w:val="28"/>
        </w:rPr>
        <w:t>розв</w:t>
      </w:r>
      <w:proofErr w:type="spellEnd"/>
      <w:r w:rsidRPr="00495C1A">
        <w:rPr>
          <w:sz w:val="28"/>
          <w:szCs w:val="28"/>
          <w:lang w:val="ru-RU"/>
        </w:rPr>
        <w:t>’</w:t>
      </w:r>
      <w:proofErr w:type="spellStart"/>
      <w:r w:rsidRPr="00495C1A">
        <w:rPr>
          <w:sz w:val="28"/>
          <w:szCs w:val="28"/>
        </w:rPr>
        <w:t>язуванні</w:t>
      </w:r>
      <w:proofErr w:type="spellEnd"/>
      <w:r w:rsidRPr="00495C1A">
        <w:rPr>
          <w:sz w:val="28"/>
          <w:szCs w:val="28"/>
        </w:rPr>
        <w:t xml:space="preserve"> задач;</w:t>
      </w:r>
    </w:p>
    <w:p w:rsidR="00285C2E" w:rsidRPr="00495C1A" w:rsidRDefault="00285C2E" w:rsidP="00E7581D">
      <w:pPr>
        <w:pStyle w:val="41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495C1A">
        <w:rPr>
          <w:sz w:val="28"/>
          <w:szCs w:val="28"/>
        </w:rPr>
        <w:t xml:space="preserve"> </w:t>
      </w:r>
    </w:p>
    <w:p w:rsidR="00285C2E" w:rsidRPr="00495C1A" w:rsidRDefault="00285C2E" w:rsidP="00E7581D">
      <w:pPr>
        <w:pStyle w:val="510"/>
        <w:shd w:val="clear" w:color="auto" w:fill="auto"/>
        <w:spacing w:before="30" w:after="30" w:line="360" w:lineRule="auto"/>
        <w:ind w:firstLine="0"/>
        <w:rPr>
          <w:rStyle w:val="51"/>
          <w:color w:val="000000"/>
          <w:sz w:val="28"/>
          <w:szCs w:val="28"/>
          <w:u w:val="single"/>
          <w:lang w:eastAsia="uk-UA"/>
        </w:rPr>
      </w:pPr>
      <w:r w:rsidRPr="00495C1A">
        <w:rPr>
          <w:rStyle w:val="51"/>
          <w:color w:val="000000"/>
          <w:sz w:val="28"/>
          <w:szCs w:val="28"/>
          <w:lang w:eastAsia="uk-UA"/>
        </w:rPr>
        <w:t xml:space="preserve">                         </w:t>
      </w:r>
      <w:r w:rsidR="00771097" w:rsidRPr="00495C1A">
        <w:rPr>
          <w:rStyle w:val="51"/>
          <w:color w:val="000000"/>
          <w:sz w:val="28"/>
          <w:szCs w:val="28"/>
          <w:lang w:eastAsia="uk-UA"/>
        </w:rPr>
        <w:t xml:space="preserve">           </w:t>
      </w:r>
      <w:r w:rsidRPr="00495C1A">
        <w:rPr>
          <w:rStyle w:val="51"/>
          <w:color w:val="000000"/>
          <w:sz w:val="28"/>
          <w:szCs w:val="28"/>
          <w:lang w:eastAsia="uk-UA"/>
        </w:rPr>
        <w:t xml:space="preserve">   б</w:t>
      </w:r>
      <w:r w:rsidRPr="00495C1A">
        <w:rPr>
          <w:rStyle w:val="51"/>
          <w:color w:val="000000"/>
          <w:sz w:val="28"/>
          <w:szCs w:val="28"/>
          <w:u w:val="single"/>
          <w:lang w:eastAsia="uk-UA"/>
        </w:rPr>
        <w:t>) розвиваюча</w:t>
      </w:r>
    </w:p>
    <w:p w:rsidR="00F54E9B" w:rsidRPr="00495C1A" w:rsidRDefault="00F54E9B" w:rsidP="00E7581D">
      <w:pPr>
        <w:pStyle w:val="510"/>
        <w:shd w:val="clear" w:color="auto" w:fill="auto"/>
        <w:spacing w:before="30" w:after="30" w:line="360" w:lineRule="auto"/>
        <w:ind w:firstLine="0"/>
        <w:rPr>
          <w:rStyle w:val="51"/>
          <w:color w:val="000000"/>
          <w:sz w:val="28"/>
          <w:szCs w:val="28"/>
          <w:lang w:eastAsia="uk-UA"/>
        </w:rPr>
      </w:pPr>
      <w:r w:rsidRPr="00495C1A">
        <w:rPr>
          <w:rStyle w:val="51"/>
          <w:color w:val="000000"/>
          <w:sz w:val="28"/>
          <w:szCs w:val="28"/>
          <w:lang w:eastAsia="uk-UA"/>
        </w:rPr>
        <w:t>розвивати уміння за умовою задачі вказувати тип задачі, розвивати творчі здібності і навички знаходження власних способів розв</w:t>
      </w:r>
      <w:r w:rsidRPr="00292AC9">
        <w:rPr>
          <w:rStyle w:val="51"/>
          <w:color w:val="000000"/>
          <w:sz w:val="28"/>
          <w:szCs w:val="28"/>
          <w:lang w:eastAsia="uk-UA"/>
        </w:rPr>
        <w:t>’</w:t>
      </w:r>
      <w:r w:rsidRPr="00495C1A">
        <w:rPr>
          <w:rStyle w:val="51"/>
          <w:color w:val="000000"/>
          <w:sz w:val="28"/>
          <w:szCs w:val="28"/>
          <w:lang w:eastAsia="uk-UA"/>
        </w:rPr>
        <w:t>язку задач, аргументовано пояснювати свій вибір;</w:t>
      </w:r>
    </w:p>
    <w:p w:rsidR="00F54E9B" w:rsidRPr="00495C1A" w:rsidRDefault="00F54E9B" w:rsidP="00E7581D">
      <w:pPr>
        <w:pStyle w:val="510"/>
        <w:shd w:val="clear" w:color="auto" w:fill="auto"/>
        <w:spacing w:before="30" w:after="30" w:line="360" w:lineRule="auto"/>
        <w:ind w:firstLine="0"/>
        <w:rPr>
          <w:rStyle w:val="51"/>
          <w:color w:val="000000"/>
          <w:sz w:val="28"/>
          <w:szCs w:val="28"/>
          <w:u w:val="single"/>
          <w:lang w:eastAsia="uk-UA"/>
        </w:rPr>
      </w:pPr>
      <w:r w:rsidRPr="00495C1A">
        <w:rPr>
          <w:rStyle w:val="51"/>
          <w:color w:val="000000"/>
          <w:sz w:val="28"/>
          <w:szCs w:val="28"/>
          <w:lang w:eastAsia="uk-UA"/>
        </w:rPr>
        <w:t xml:space="preserve">                          </w:t>
      </w:r>
      <w:r w:rsidR="00771097" w:rsidRPr="00495C1A">
        <w:rPr>
          <w:rStyle w:val="51"/>
          <w:color w:val="000000"/>
          <w:sz w:val="28"/>
          <w:szCs w:val="28"/>
          <w:lang w:eastAsia="uk-UA"/>
        </w:rPr>
        <w:t xml:space="preserve">           </w:t>
      </w:r>
      <w:r w:rsidRPr="00495C1A">
        <w:rPr>
          <w:rStyle w:val="51"/>
          <w:color w:val="000000"/>
          <w:sz w:val="28"/>
          <w:szCs w:val="28"/>
          <w:lang w:eastAsia="uk-UA"/>
        </w:rPr>
        <w:t xml:space="preserve">  в) </w:t>
      </w:r>
      <w:r w:rsidRPr="00495C1A">
        <w:rPr>
          <w:rStyle w:val="51"/>
          <w:color w:val="000000"/>
          <w:sz w:val="28"/>
          <w:szCs w:val="28"/>
          <w:u w:val="single"/>
          <w:lang w:eastAsia="uk-UA"/>
        </w:rPr>
        <w:t xml:space="preserve">виховна </w:t>
      </w:r>
    </w:p>
    <w:p w:rsidR="00F54E9B" w:rsidRPr="00495C1A" w:rsidRDefault="00F54E9B" w:rsidP="00E7581D">
      <w:pPr>
        <w:pStyle w:val="510"/>
        <w:shd w:val="clear" w:color="auto" w:fill="auto"/>
        <w:spacing w:before="30" w:after="30" w:line="360" w:lineRule="auto"/>
        <w:ind w:firstLine="0"/>
        <w:rPr>
          <w:rStyle w:val="51"/>
          <w:color w:val="000000"/>
          <w:sz w:val="28"/>
          <w:szCs w:val="28"/>
          <w:lang w:eastAsia="uk-UA"/>
        </w:rPr>
      </w:pPr>
      <w:r w:rsidRPr="00495C1A">
        <w:rPr>
          <w:rStyle w:val="51"/>
          <w:color w:val="000000"/>
          <w:sz w:val="28"/>
          <w:szCs w:val="28"/>
          <w:lang w:eastAsia="uk-UA"/>
        </w:rPr>
        <w:t>розкрите практичне значення текстових задач, зв</w:t>
      </w:r>
      <w:r w:rsidRPr="00495C1A">
        <w:rPr>
          <w:rStyle w:val="51"/>
          <w:color w:val="000000"/>
          <w:sz w:val="28"/>
          <w:szCs w:val="28"/>
          <w:lang w:val="ru-RU" w:eastAsia="uk-UA"/>
        </w:rPr>
        <w:t>’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язок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фізикою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життям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сприяти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 позитивному 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емоційному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95C1A">
        <w:rPr>
          <w:rStyle w:val="51"/>
          <w:color w:val="000000"/>
          <w:sz w:val="28"/>
          <w:szCs w:val="28"/>
          <w:lang w:val="ru-RU" w:eastAsia="uk-UA"/>
        </w:rPr>
        <w:t>відношенню</w:t>
      </w:r>
      <w:proofErr w:type="spellEnd"/>
      <w:r w:rsidRPr="00495C1A">
        <w:rPr>
          <w:rStyle w:val="51"/>
          <w:color w:val="000000"/>
          <w:sz w:val="28"/>
          <w:szCs w:val="28"/>
          <w:lang w:val="ru-RU" w:eastAsia="uk-UA"/>
        </w:rPr>
        <w:t xml:space="preserve"> до предмету. </w:t>
      </w:r>
      <w:r w:rsidRPr="00495C1A">
        <w:rPr>
          <w:rStyle w:val="51"/>
          <w:color w:val="000000"/>
          <w:sz w:val="28"/>
          <w:szCs w:val="28"/>
          <w:lang w:eastAsia="uk-UA"/>
        </w:rPr>
        <w:t xml:space="preserve">  </w:t>
      </w:r>
    </w:p>
    <w:p w:rsidR="00BC3E2F" w:rsidRPr="00495C1A" w:rsidRDefault="00BC3E2F" w:rsidP="00E7581D">
      <w:pPr>
        <w:pStyle w:val="510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</w:p>
    <w:p w:rsidR="00BC3E2F" w:rsidRPr="00495C1A" w:rsidRDefault="00BC3E2F" w:rsidP="00E7581D">
      <w:pPr>
        <w:pStyle w:val="71"/>
        <w:keepNext/>
        <w:keepLines/>
        <w:shd w:val="clear" w:color="auto" w:fill="auto"/>
        <w:spacing w:before="30" w:after="30" w:line="360" w:lineRule="auto"/>
        <w:rPr>
          <w:b w:val="0"/>
          <w:sz w:val="28"/>
          <w:szCs w:val="28"/>
        </w:rPr>
      </w:pPr>
      <w:bookmarkStart w:id="3" w:name="bookmark8"/>
      <w:r w:rsidRPr="00495C1A">
        <w:rPr>
          <w:rStyle w:val="70"/>
          <w:color w:val="000000"/>
          <w:sz w:val="28"/>
          <w:szCs w:val="28"/>
          <w:lang w:eastAsia="uk-UA"/>
        </w:rPr>
        <w:t>ОЧІКУВАНІ РЕЗУЛЬТАТИ:</w:t>
      </w:r>
      <w:bookmarkEnd w:id="3"/>
    </w:p>
    <w:p w:rsidR="00BC3E2F" w:rsidRPr="00495C1A" w:rsidRDefault="00BC3E2F" w:rsidP="00E7581D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Після цього уроку учні зможуть: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jc w:val="both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Розв’язувати задачі на рух всіх типів.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За умовою задачі розпізнавати тип задачі на рух.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jc w:val="both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Конструювати схему задачі на рух.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 xml:space="preserve">Застосовувати набуті теоретичні знання для </w:t>
      </w:r>
      <w:proofErr w:type="spellStart"/>
      <w:r w:rsidRPr="00495C1A">
        <w:rPr>
          <w:color w:val="000000"/>
          <w:sz w:val="28"/>
          <w:szCs w:val="28"/>
          <w:lang w:eastAsia="uk-UA"/>
        </w:rPr>
        <w:t>розв”зування</w:t>
      </w:r>
      <w:proofErr w:type="spellEnd"/>
      <w:r w:rsidRPr="00495C1A">
        <w:rPr>
          <w:color w:val="000000"/>
          <w:sz w:val="28"/>
          <w:szCs w:val="28"/>
          <w:lang w:eastAsia="uk-UA"/>
        </w:rPr>
        <w:t xml:space="preserve"> складних задач на рух.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jc w:val="both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Складати умови задач певного типу.</w:t>
      </w:r>
    </w:p>
    <w:p w:rsidR="00BC3E2F" w:rsidRPr="00495C1A" w:rsidRDefault="00BC3E2F" w:rsidP="00E7581D">
      <w:pPr>
        <w:pStyle w:val="a4"/>
        <w:numPr>
          <w:ilvl w:val="0"/>
          <w:numId w:val="15"/>
        </w:numPr>
        <w:shd w:val="clear" w:color="auto" w:fill="auto"/>
        <w:spacing w:before="30" w:after="30" w:line="360" w:lineRule="auto"/>
        <w:jc w:val="both"/>
        <w:rPr>
          <w:sz w:val="28"/>
          <w:szCs w:val="28"/>
        </w:rPr>
      </w:pPr>
      <w:r w:rsidRPr="00495C1A">
        <w:rPr>
          <w:color w:val="000000"/>
          <w:sz w:val="28"/>
          <w:szCs w:val="28"/>
          <w:lang w:eastAsia="uk-UA"/>
        </w:rPr>
        <w:t>Виконувати раціональні обчислення.</w:t>
      </w:r>
    </w:p>
    <w:p w:rsidR="00BC3E2F" w:rsidRPr="00495C1A" w:rsidRDefault="00BC3E2F" w:rsidP="00E7581D">
      <w:pPr>
        <w:pStyle w:val="41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495C1A">
        <w:rPr>
          <w:rStyle w:val="413"/>
          <w:b w:val="0"/>
          <w:bCs/>
          <w:color w:val="000000"/>
          <w:sz w:val="28"/>
          <w:szCs w:val="28"/>
          <w:lang w:eastAsia="uk-UA"/>
        </w:rPr>
        <w:t>Тип уроку</w:t>
      </w:r>
      <w:r w:rsidRPr="00495C1A">
        <w:rPr>
          <w:rStyle w:val="4131"/>
          <w:b w:val="0"/>
          <w:bCs/>
          <w:color w:val="000000"/>
          <w:sz w:val="28"/>
          <w:szCs w:val="28"/>
          <w:lang w:eastAsia="uk-UA"/>
        </w:rPr>
        <w:t xml:space="preserve">: </w:t>
      </w:r>
      <w:r w:rsidR="00BF5CBC" w:rsidRPr="00495C1A">
        <w:rPr>
          <w:rStyle w:val="4"/>
          <w:color w:val="000000"/>
          <w:sz w:val="28"/>
          <w:szCs w:val="28"/>
          <w:lang w:eastAsia="uk-UA"/>
        </w:rPr>
        <w:t>урок формування та вдосконалення вмінь та навичок</w:t>
      </w:r>
    </w:p>
    <w:p w:rsidR="00BC3E2F" w:rsidRPr="00495C1A" w:rsidRDefault="00BC3E2F" w:rsidP="00E7581D">
      <w:pPr>
        <w:pStyle w:val="411"/>
        <w:keepNext/>
        <w:keepLines/>
        <w:shd w:val="clear" w:color="auto" w:fill="auto"/>
        <w:spacing w:before="30" w:after="30" w:line="360" w:lineRule="auto"/>
        <w:jc w:val="left"/>
        <w:rPr>
          <w:color w:val="000000"/>
          <w:sz w:val="28"/>
          <w:szCs w:val="28"/>
          <w:lang w:eastAsia="uk-UA"/>
        </w:rPr>
      </w:pPr>
      <w:bookmarkStart w:id="4" w:name="bookmark9"/>
      <w:r w:rsidRPr="00495C1A">
        <w:rPr>
          <w:rStyle w:val="44"/>
          <w:color w:val="000000"/>
          <w:sz w:val="28"/>
          <w:szCs w:val="28"/>
          <w:lang w:eastAsia="uk-UA"/>
        </w:rPr>
        <w:t xml:space="preserve">Засоби </w:t>
      </w:r>
      <w:r w:rsidR="00771097" w:rsidRPr="00495C1A">
        <w:rPr>
          <w:rStyle w:val="44"/>
          <w:color w:val="000000"/>
          <w:sz w:val="28"/>
          <w:szCs w:val="28"/>
          <w:lang w:eastAsia="uk-UA"/>
        </w:rPr>
        <w:t xml:space="preserve"> </w:t>
      </w:r>
      <w:r w:rsidRPr="00495C1A">
        <w:rPr>
          <w:rStyle w:val="44"/>
          <w:color w:val="000000"/>
          <w:sz w:val="28"/>
          <w:szCs w:val="28"/>
          <w:lang w:eastAsia="uk-UA"/>
        </w:rPr>
        <w:t>навчанн</w:t>
      </w:r>
      <w:r w:rsidR="00BF5CBC" w:rsidRPr="00495C1A">
        <w:rPr>
          <w:rStyle w:val="44"/>
          <w:color w:val="000000"/>
          <w:sz w:val="28"/>
          <w:szCs w:val="28"/>
          <w:lang w:eastAsia="uk-UA"/>
        </w:rPr>
        <w:t>я</w:t>
      </w:r>
      <w:bookmarkStart w:id="5" w:name="bookmark10"/>
      <w:bookmarkEnd w:id="4"/>
      <w:r w:rsidR="00BF5CBC" w:rsidRPr="00495C1A">
        <w:rPr>
          <w:rStyle w:val="43"/>
          <w:color w:val="000000"/>
          <w:sz w:val="28"/>
          <w:szCs w:val="28"/>
          <w:lang w:eastAsia="uk-UA"/>
        </w:rPr>
        <w:t xml:space="preserve">: плакат з кросвордом, картки індивідуальних різнорівневих завдань, дидактичні посібники, мультимедійний проектор. </w:t>
      </w:r>
      <w:bookmarkEnd w:id="5"/>
    </w:p>
    <w:p w:rsidR="00BC3E2F" w:rsidRPr="00495C1A" w:rsidRDefault="00BC3E2F" w:rsidP="00E7581D">
      <w:pPr>
        <w:pStyle w:val="41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495C1A">
        <w:rPr>
          <w:rStyle w:val="414pt"/>
          <w:color w:val="000000"/>
          <w:szCs w:val="28"/>
          <w:lang w:eastAsia="uk-UA"/>
        </w:rPr>
        <w:t xml:space="preserve"> Д</w:t>
      </w:r>
      <w:r w:rsidRPr="00495C1A">
        <w:rPr>
          <w:rStyle w:val="414pt1"/>
          <w:color w:val="000000"/>
          <w:szCs w:val="28"/>
          <w:lang w:eastAsia="uk-UA"/>
        </w:rPr>
        <w:t xml:space="preserve">евіз </w:t>
      </w:r>
      <w:r w:rsidR="00BF5CBC" w:rsidRPr="00495C1A">
        <w:rPr>
          <w:rStyle w:val="40"/>
          <w:color w:val="000000"/>
          <w:sz w:val="28"/>
          <w:szCs w:val="28"/>
          <w:lang w:eastAsia="uk-UA"/>
        </w:rPr>
        <w:t>уроку</w:t>
      </w:r>
      <w:r w:rsidR="00BF5CBC" w:rsidRPr="00495C1A">
        <w:rPr>
          <w:rStyle w:val="4"/>
          <w:color w:val="000000"/>
          <w:sz w:val="28"/>
          <w:szCs w:val="28"/>
          <w:lang w:eastAsia="uk-UA"/>
        </w:rPr>
        <w:t>:</w:t>
      </w:r>
      <w:r w:rsidRPr="00495C1A">
        <w:rPr>
          <w:rStyle w:val="4"/>
          <w:color w:val="000000"/>
          <w:sz w:val="28"/>
          <w:szCs w:val="28"/>
          <w:lang w:eastAsia="uk-UA"/>
        </w:rPr>
        <w:t xml:space="preserve"> УЧИТИСЬ МОЖНА ТІЛЬКИ ВЕСЕЛО...</w:t>
      </w:r>
    </w:p>
    <w:p w:rsidR="00771097" w:rsidRPr="003E0AC2" w:rsidRDefault="00BC3E2F" w:rsidP="00E7581D">
      <w:pPr>
        <w:pStyle w:val="61"/>
        <w:keepNext/>
        <w:keepLines/>
        <w:shd w:val="clear" w:color="auto" w:fill="auto"/>
        <w:spacing w:before="30" w:after="30" w:line="360" w:lineRule="auto"/>
        <w:rPr>
          <w:rStyle w:val="6"/>
          <w:color w:val="000000"/>
          <w:sz w:val="28"/>
          <w:szCs w:val="28"/>
          <w:lang w:eastAsia="uk-UA"/>
        </w:rPr>
      </w:pPr>
      <w:bookmarkStart w:id="6" w:name="bookmark11"/>
      <w:r w:rsidRPr="003E0AC2">
        <w:rPr>
          <w:rStyle w:val="60"/>
          <w:color w:val="000000"/>
          <w:sz w:val="28"/>
          <w:szCs w:val="28"/>
          <w:lang w:eastAsia="uk-UA"/>
        </w:rPr>
        <w:lastRenderedPageBreak/>
        <w:t>Вислів:</w:t>
      </w:r>
      <w:r w:rsidRPr="003E0AC2">
        <w:rPr>
          <w:rStyle w:val="6"/>
          <w:color w:val="000000"/>
          <w:sz w:val="28"/>
          <w:szCs w:val="28"/>
          <w:lang w:eastAsia="uk-UA"/>
        </w:rPr>
        <w:t xml:space="preserve"> Пам’ятайте: якщо ви хочет</w:t>
      </w:r>
      <w:r w:rsidR="00771097" w:rsidRPr="003E0AC2">
        <w:rPr>
          <w:rStyle w:val="6"/>
          <w:color w:val="000000"/>
          <w:sz w:val="28"/>
          <w:szCs w:val="28"/>
          <w:lang w:eastAsia="uk-UA"/>
        </w:rPr>
        <w:t>е навчитися плавати, то сміливо</w:t>
      </w:r>
    </w:p>
    <w:p w:rsidR="00771097" w:rsidRPr="003E0AC2" w:rsidRDefault="00771097" w:rsidP="00E7581D">
      <w:pPr>
        <w:pStyle w:val="61"/>
        <w:keepNext/>
        <w:keepLines/>
        <w:shd w:val="clear" w:color="auto" w:fill="auto"/>
        <w:spacing w:before="30" w:after="30" w:line="360" w:lineRule="auto"/>
        <w:rPr>
          <w:rStyle w:val="6"/>
          <w:color w:val="000000"/>
          <w:sz w:val="28"/>
          <w:szCs w:val="28"/>
          <w:lang w:eastAsia="uk-UA"/>
        </w:rPr>
      </w:pPr>
      <w:r w:rsidRPr="003E0AC2">
        <w:rPr>
          <w:rStyle w:val="6"/>
          <w:color w:val="000000"/>
          <w:sz w:val="28"/>
          <w:szCs w:val="28"/>
          <w:lang w:eastAsia="uk-UA"/>
        </w:rPr>
        <w:t xml:space="preserve">               </w:t>
      </w:r>
      <w:r w:rsidR="00BC3E2F" w:rsidRPr="003E0AC2">
        <w:rPr>
          <w:rStyle w:val="6"/>
          <w:color w:val="000000"/>
          <w:sz w:val="28"/>
          <w:szCs w:val="28"/>
          <w:lang w:eastAsia="uk-UA"/>
        </w:rPr>
        <w:t>заходьте у воду, а якщо хочете на</w:t>
      </w:r>
      <w:r w:rsidRPr="003E0AC2">
        <w:rPr>
          <w:rStyle w:val="6"/>
          <w:color w:val="000000"/>
          <w:sz w:val="28"/>
          <w:szCs w:val="28"/>
          <w:lang w:eastAsia="uk-UA"/>
        </w:rPr>
        <w:t>вчитися розв’язувати задачі, то</w:t>
      </w:r>
    </w:p>
    <w:p w:rsidR="00771097" w:rsidRPr="003E0AC2" w:rsidRDefault="00771097" w:rsidP="00E7581D">
      <w:pPr>
        <w:pStyle w:val="61"/>
        <w:keepNext/>
        <w:keepLines/>
        <w:shd w:val="clear" w:color="auto" w:fill="auto"/>
        <w:spacing w:before="30" w:after="30" w:line="360" w:lineRule="auto"/>
        <w:rPr>
          <w:rStyle w:val="6"/>
          <w:color w:val="000000"/>
          <w:sz w:val="28"/>
          <w:szCs w:val="28"/>
          <w:lang w:eastAsia="uk-UA"/>
        </w:rPr>
      </w:pPr>
      <w:r w:rsidRPr="003E0AC2">
        <w:rPr>
          <w:rStyle w:val="6"/>
          <w:color w:val="000000"/>
          <w:sz w:val="28"/>
          <w:szCs w:val="28"/>
          <w:lang w:eastAsia="uk-UA"/>
        </w:rPr>
        <w:t xml:space="preserve">               </w:t>
      </w:r>
      <w:r w:rsidR="00BC3E2F" w:rsidRPr="003E0AC2">
        <w:rPr>
          <w:rStyle w:val="6"/>
          <w:color w:val="000000"/>
          <w:sz w:val="28"/>
          <w:szCs w:val="28"/>
          <w:lang w:eastAsia="uk-UA"/>
        </w:rPr>
        <w:t>розв’язуйте їх!</w:t>
      </w:r>
    </w:p>
    <w:p w:rsidR="00BC3E2F" w:rsidRPr="003E0AC2" w:rsidRDefault="00BC3E2F" w:rsidP="00E7581D">
      <w:pPr>
        <w:pStyle w:val="61"/>
        <w:keepNext/>
        <w:keepLines/>
        <w:shd w:val="clear" w:color="auto" w:fill="auto"/>
        <w:spacing w:before="30" w:after="30" w:line="360" w:lineRule="auto"/>
        <w:jc w:val="right"/>
        <w:rPr>
          <w:sz w:val="28"/>
          <w:szCs w:val="28"/>
        </w:rPr>
      </w:pPr>
      <w:r w:rsidRPr="003E0AC2">
        <w:rPr>
          <w:rStyle w:val="6"/>
          <w:color w:val="000000"/>
          <w:sz w:val="28"/>
          <w:szCs w:val="28"/>
          <w:lang w:eastAsia="uk-UA"/>
        </w:rPr>
        <w:t xml:space="preserve"> </w:t>
      </w:r>
      <w:proofErr w:type="spellStart"/>
      <w:r w:rsidRPr="003E0AC2">
        <w:rPr>
          <w:rStyle w:val="6"/>
          <w:color w:val="000000"/>
          <w:sz w:val="28"/>
          <w:szCs w:val="28"/>
          <w:lang w:eastAsia="uk-UA"/>
        </w:rPr>
        <w:t>Д.Пойа</w:t>
      </w:r>
      <w:bookmarkEnd w:id="6"/>
      <w:proofErr w:type="spellEnd"/>
    </w:p>
    <w:p w:rsidR="00BF5CBC" w:rsidRPr="003E0AC2" w:rsidRDefault="00BC3E2F" w:rsidP="00E7581D">
      <w:pPr>
        <w:pStyle w:val="80"/>
        <w:keepNext/>
        <w:keepLines/>
        <w:shd w:val="clear" w:color="auto" w:fill="auto"/>
        <w:spacing w:before="30" w:after="30" w:line="360" w:lineRule="auto"/>
        <w:jc w:val="center"/>
        <w:rPr>
          <w:rStyle w:val="8"/>
          <w:color w:val="000000"/>
          <w:sz w:val="28"/>
          <w:szCs w:val="28"/>
          <w:lang w:eastAsia="uk-UA"/>
        </w:rPr>
      </w:pPr>
      <w:bookmarkStart w:id="7" w:name="bookmark12"/>
      <w:r w:rsidRPr="003E0AC2">
        <w:rPr>
          <w:rStyle w:val="8"/>
          <w:color w:val="000000"/>
          <w:sz w:val="28"/>
          <w:szCs w:val="28"/>
          <w:lang w:eastAsia="uk-UA"/>
        </w:rPr>
        <w:t>ПЛАН УРОКУ</w:t>
      </w:r>
      <w:bookmarkEnd w:id="7"/>
    </w:p>
    <w:p w:rsidR="00771097" w:rsidRPr="003E0AC2" w:rsidRDefault="00BF5CBC" w:rsidP="00E7581D">
      <w:pPr>
        <w:pStyle w:val="80"/>
        <w:keepNext/>
        <w:keepLines/>
        <w:shd w:val="clear" w:color="auto" w:fill="auto"/>
        <w:spacing w:before="30" w:after="30" w:line="360" w:lineRule="auto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І.  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>ОРГАНІЗАЦІЙНИЙ МОМЕНТ.</w:t>
      </w:r>
      <w:r w:rsidRPr="003E0AC2">
        <w:rPr>
          <w:rStyle w:val="4"/>
          <w:color w:val="000000"/>
          <w:sz w:val="28"/>
          <w:szCs w:val="28"/>
          <w:lang w:eastAsia="uk-UA"/>
        </w:rPr>
        <w:t xml:space="preserve"> </w:t>
      </w:r>
    </w:p>
    <w:p w:rsidR="00771097" w:rsidRPr="003E0AC2" w:rsidRDefault="00BF5CBC" w:rsidP="00E7581D">
      <w:pPr>
        <w:pStyle w:val="80"/>
        <w:keepNext/>
        <w:keepLines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ІІ. 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>МОТИВАЦІЯ НАВЧАЛЬНОЇ ДІЯЛЬНОСТІ.</w:t>
      </w:r>
      <w:bookmarkStart w:id="8" w:name="bookmark13"/>
    </w:p>
    <w:p w:rsidR="00BC3E2F" w:rsidRPr="003E0AC2" w:rsidRDefault="00771097" w:rsidP="00E7581D">
      <w:pPr>
        <w:pStyle w:val="80"/>
        <w:keepNext/>
        <w:keepLines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8"/>
          <w:color w:val="000000"/>
          <w:sz w:val="28"/>
          <w:szCs w:val="28"/>
          <w:lang w:eastAsia="uk-UA"/>
        </w:rPr>
        <w:t xml:space="preserve">      </w:t>
      </w:r>
      <w:r w:rsidR="00BC3E2F" w:rsidRPr="003E0AC2">
        <w:rPr>
          <w:rStyle w:val="8"/>
          <w:color w:val="000000"/>
          <w:sz w:val="28"/>
          <w:szCs w:val="28"/>
          <w:lang w:eastAsia="uk-UA"/>
        </w:rPr>
        <w:t>1. Повідомлення теми і мети уроку.</w:t>
      </w:r>
      <w:bookmarkEnd w:id="8"/>
    </w:p>
    <w:p w:rsidR="00771097" w:rsidRPr="003E0AC2" w:rsidRDefault="00BF5CBC" w:rsidP="00E7581D">
      <w:pPr>
        <w:pStyle w:val="41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ІІІ.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>АКТУАЛІЗАЦІЯ ОПОРНИХ ЗНАНЬ УЧНІВ.</w:t>
      </w:r>
    </w:p>
    <w:p w:rsidR="00BF5CBC" w:rsidRPr="003E0AC2" w:rsidRDefault="00BF5CBC" w:rsidP="00E7581D">
      <w:pPr>
        <w:pStyle w:val="41"/>
        <w:shd w:val="clear" w:color="auto" w:fill="auto"/>
        <w:spacing w:before="30" w:after="30" w:line="360" w:lineRule="auto"/>
        <w:ind w:firstLine="0"/>
        <w:rPr>
          <w:rStyle w:val="4"/>
          <w:sz w:val="28"/>
          <w:szCs w:val="28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>І</w:t>
      </w:r>
      <w:r w:rsidRPr="003E0AC2">
        <w:rPr>
          <w:rStyle w:val="4"/>
          <w:color w:val="000000"/>
          <w:sz w:val="28"/>
          <w:szCs w:val="28"/>
          <w:lang w:val="en-US" w:eastAsia="uk-UA"/>
        </w:rPr>
        <w:t>V</w:t>
      </w:r>
      <w:r w:rsidRPr="003E0AC2">
        <w:rPr>
          <w:rStyle w:val="4"/>
          <w:color w:val="000000"/>
          <w:sz w:val="28"/>
          <w:szCs w:val="28"/>
          <w:lang w:eastAsia="uk-UA"/>
        </w:rPr>
        <w:t>.</w:t>
      </w:r>
      <w:r w:rsidR="00771097" w:rsidRPr="003E0AC2">
        <w:rPr>
          <w:rStyle w:val="4"/>
          <w:color w:val="000000"/>
          <w:sz w:val="28"/>
          <w:szCs w:val="28"/>
          <w:lang w:eastAsia="uk-UA"/>
        </w:rPr>
        <w:t xml:space="preserve">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 xml:space="preserve">ФОРМУВАННЯ ТА ВДОСКОНАЛЕННЯ ВМІНЬ ТА НАВИЧОК </w:t>
      </w:r>
    </w:p>
    <w:p w:rsidR="00771097" w:rsidRPr="003E0AC2" w:rsidRDefault="00BF5CBC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      </w:t>
      </w:r>
      <w:proofErr w:type="spellStart"/>
      <w:r w:rsidRPr="003E0AC2">
        <w:rPr>
          <w:rStyle w:val="4"/>
          <w:color w:val="000000"/>
          <w:sz w:val="28"/>
          <w:szCs w:val="28"/>
          <w:lang w:eastAsia="uk-UA"/>
        </w:rPr>
        <w:t>Розв</w:t>
      </w:r>
      <w:proofErr w:type="spellEnd"/>
      <w:r w:rsidRPr="003E0AC2">
        <w:rPr>
          <w:rStyle w:val="4"/>
          <w:color w:val="000000"/>
          <w:sz w:val="28"/>
          <w:szCs w:val="28"/>
          <w:lang w:val="ru-RU" w:eastAsia="uk-UA"/>
        </w:rPr>
        <w:t>’</w:t>
      </w:r>
      <w:proofErr w:type="spellStart"/>
      <w:r w:rsidRPr="003E0AC2">
        <w:rPr>
          <w:rStyle w:val="4"/>
          <w:color w:val="000000"/>
          <w:sz w:val="28"/>
          <w:szCs w:val="28"/>
          <w:lang w:eastAsia="uk-UA"/>
        </w:rPr>
        <w:t>язування</w:t>
      </w:r>
      <w:proofErr w:type="spellEnd"/>
      <w:r w:rsidRPr="003E0AC2">
        <w:rPr>
          <w:rStyle w:val="4"/>
          <w:color w:val="000000"/>
          <w:sz w:val="28"/>
          <w:szCs w:val="28"/>
          <w:lang w:eastAsia="uk-UA"/>
        </w:rPr>
        <w:t xml:space="preserve"> п</w:t>
      </w:r>
      <w:r w:rsidRPr="003E0AC2">
        <w:rPr>
          <w:rStyle w:val="4"/>
          <w:color w:val="000000"/>
          <w:sz w:val="28"/>
          <w:szCs w:val="28"/>
          <w:lang w:val="ru-RU" w:eastAsia="uk-UA"/>
        </w:rPr>
        <w:t>’</w:t>
      </w:r>
      <w:r w:rsidRPr="003E0AC2">
        <w:rPr>
          <w:rStyle w:val="4"/>
          <w:color w:val="000000"/>
          <w:sz w:val="28"/>
          <w:szCs w:val="28"/>
          <w:lang w:eastAsia="uk-UA"/>
        </w:rPr>
        <w:t>ять типів задач на рух</w:t>
      </w:r>
      <w:r w:rsidR="004656CF" w:rsidRPr="003E0AC2">
        <w:rPr>
          <w:rStyle w:val="4"/>
          <w:color w:val="000000"/>
          <w:sz w:val="28"/>
          <w:szCs w:val="28"/>
          <w:lang w:eastAsia="uk-UA"/>
        </w:rPr>
        <w:t xml:space="preserve"> </w:t>
      </w:r>
      <w:r w:rsidR="00771097" w:rsidRPr="003E0AC2">
        <w:rPr>
          <w:rStyle w:val="4"/>
          <w:color w:val="000000"/>
          <w:sz w:val="28"/>
          <w:szCs w:val="28"/>
          <w:lang w:eastAsia="uk-UA"/>
        </w:rPr>
        <w:t>( інтерактивна технологія</w:t>
      </w:r>
    </w:p>
    <w:p w:rsidR="00BF5CBC" w:rsidRPr="003E0AC2" w:rsidRDefault="00771097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      </w:t>
      </w:r>
      <w:r w:rsidR="00BF5CBC" w:rsidRPr="003E0AC2">
        <w:rPr>
          <w:rStyle w:val="4"/>
          <w:color w:val="000000"/>
          <w:sz w:val="28"/>
          <w:szCs w:val="28"/>
          <w:lang w:eastAsia="uk-UA"/>
        </w:rPr>
        <w:t>«Ажурна пилка»)</w:t>
      </w:r>
    </w:p>
    <w:p w:rsidR="00771097" w:rsidRPr="003E0AC2" w:rsidRDefault="004656CF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val="en-US" w:eastAsia="uk-UA"/>
        </w:rPr>
        <w:t>V</w:t>
      </w:r>
      <w:r w:rsidRPr="003E0AC2">
        <w:rPr>
          <w:rStyle w:val="4"/>
          <w:color w:val="000000"/>
          <w:sz w:val="28"/>
          <w:szCs w:val="28"/>
          <w:lang w:eastAsia="uk-UA"/>
        </w:rPr>
        <w:t>.</w:t>
      </w:r>
      <w:r w:rsidR="00771097" w:rsidRPr="003E0AC2">
        <w:rPr>
          <w:rStyle w:val="4"/>
          <w:color w:val="000000"/>
          <w:sz w:val="28"/>
          <w:szCs w:val="28"/>
          <w:lang w:eastAsia="uk-UA"/>
        </w:rPr>
        <w:t xml:space="preserve">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>УЗАГАЛЬНЕННЯ</w:t>
      </w:r>
      <w:r w:rsidR="00771097" w:rsidRPr="003E0AC2">
        <w:rPr>
          <w:rStyle w:val="4"/>
          <w:color w:val="000000"/>
          <w:sz w:val="28"/>
          <w:szCs w:val="28"/>
          <w:lang w:eastAsia="uk-UA"/>
        </w:rPr>
        <w:t xml:space="preserve"> ЗАСВОЄНОГО УЧНЯМИ ТЕОРЕТИЧНОГО</w:t>
      </w:r>
    </w:p>
    <w:p w:rsidR="00BC3E2F" w:rsidRPr="003E0AC2" w:rsidRDefault="00771097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eastAsia="uk-UA"/>
        </w:rPr>
        <w:t xml:space="preserve">       </w:t>
      </w:r>
      <w:r w:rsidR="00BC3E2F" w:rsidRPr="003E0AC2">
        <w:rPr>
          <w:rStyle w:val="4"/>
          <w:color w:val="000000"/>
          <w:sz w:val="28"/>
          <w:szCs w:val="28"/>
          <w:lang w:eastAsia="uk-UA"/>
        </w:rPr>
        <w:t>МАТЕРІАЛУ.</w:t>
      </w:r>
    </w:p>
    <w:p w:rsidR="004656CF" w:rsidRPr="003E0AC2" w:rsidRDefault="004656CF" w:rsidP="00E7581D">
      <w:pPr>
        <w:pStyle w:val="41"/>
        <w:shd w:val="clear" w:color="auto" w:fill="auto"/>
        <w:spacing w:before="30" w:after="30" w:line="360" w:lineRule="auto"/>
        <w:ind w:firstLine="0"/>
        <w:jc w:val="left"/>
        <w:rPr>
          <w:rStyle w:val="4"/>
          <w:sz w:val="28"/>
          <w:szCs w:val="28"/>
        </w:rPr>
      </w:pPr>
      <w:r w:rsidRPr="003E0AC2">
        <w:rPr>
          <w:rStyle w:val="4"/>
          <w:color w:val="000000"/>
          <w:sz w:val="28"/>
          <w:szCs w:val="28"/>
          <w:lang w:val="en-US" w:eastAsia="uk-UA"/>
        </w:rPr>
        <w:t>V</w:t>
      </w:r>
      <w:r w:rsidRPr="003E0AC2">
        <w:rPr>
          <w:rStyle w:val="4"/>
          <w:color w:val="000000"/>
          <w:sz w:val="28"/>
          <w:szCs w:val="28"/>
          <w:lang w:eastAsia="uk-UA"/>
        </w:rPr>
        <w:t xml:space="preserve">І. </w:t>
      </w:r>
      <w:r w:rsidR="00E7581D" w:rsidRPr="003E0AC2">
        <w:rPr>
          <w:rStyle w:val="4"/>
          <w:color w:val="000000"/>
          <w:sz w:val="28"/>
          <w:szCs w:val="28"/>
          <w:lang w:eastAsia="uk-UA"/>
        </w:rPr>
        <w:t>ПОЯСНЕННЯ ВИКОНАННЯ ДОМАШНЬОГО ЗАВДАННЯ</w:t>
      </w:r>
    </w:p>
    <w:p w:rsidR="00771097" w:rsidRPr="003E0AC2" w:rsidRDefault="004656CF" w:rsidP="00E7581D">
      <w:pPr>
        <w:pStyle w:val="41"/>
        <w:shd w:val="clear" w:color="auto" w:fill="auto"/>
        <w:spacing w:before="30" w:after="30" w:line="360" w:lineRule="auto"/>
        <w:ind w:firstLine="0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val="en-US" w:eastAsia="uk-UA"/>
        </w:rPr>
        <w:t>V</w:t>
      </w:r>
      <w:r w:rsidR="00E7581D" w:rsidRPr="003E0AC2">
        <w:rPr>
          <w:rStyle w:val="4"/>
          <w:color w:val="000000"/>
          <w:sz w:val="28"/>
          <w:szCs w:val="28"/>
          <w:lang w:eastAsia="uk-UA"/>
        </w:rPr>
        <w:t>ІІ. САМОСТІЙНА РОБОТА РІЗНОРІВНЕВА (ІНДИВІДУАЛЬНО)</w:t>
      </w:r>
    </w:p>
    <w:p w:rsidR="00E7581D" w:rsidRPr="003E0AC2" w:rsidRDefault="004656CF" w:rsidP="00E7581D">
      <w:pPr>
        <w:pStyle w:val="41"/>
        <w:shd w:val="clear" w:color="auto" w:fill="auto"/>
        <w:spacing w:before="30" w:after="30" w:line="360" w:lineRule="auto"/>
        <w:ind w:firstLine="0"/>
        <w:rPr>
          <w:rStyle w:val="4"/>
          <w:color w:val="000000"/>
          <w:sz w:val="28"/>
          <w:szCs w:val="28"/>
          <w:lang w:eastAsia="uk-UA"/>
        </w:rPr>
      </w:pPr>
      <w:r w:rsidRPr="003E0AC2">
        <w:rPr>
          <w:rStyle w:val="4"/>
          <w:color w:val="000000"/>
          <w:sz w:val="28"/>
          <w:szCs w:val="28"/>
          <w:lang w:val="en-US" w:eastAsia="uk-UA"/>
        </w:rPr>
        <w:t>V</w:t>
      </w:r>
      <w:r w:rsidR="00E7581D" w:rsidRPr="003E0AC2">
        <w:rPr>
          <w:rStyle w:val="4"/>
          <w:color w:val="000000"/>
          <w:sz w:val="28"/>
          <w:szCs w:val="28"/>
          <w:lang w:eastAsia="uk-UA"/>
        </w:rPr>
        <w:t>ІІІ. ПІДСУМОК УРОКУ. РЕФЛЕКСІЯ «РОЛЬОВА ГРА»</w:t>
      </w:r>
    </w:p>
    <w:p w:rsidR="00BC3E2F" w:rsidRPr="003E0AC2" w:rsidRDefault="00E7581D" w:rsidP="00E7581D">
      <w:pPr>
        <w:pStyle w:val="41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sz w:val="28"/>
          <w:szCs w:val="28"/>
        </w:rPr>
        <w:t xml:space="preserve"> </w:t>
      </w:r>
    </w:p>
    <w:p w:rsidR="00BC3E2F" w:rsidRPr="003E0AC2" w:rsidRDefault="00BC3E2F" w:rsidP="00E7581D">
      <w:pPr>
        <w:pStyle w:val="41"/>
        <w:shd w:val="clear" w:color="auto" w:fill="auto"/>
        <w:spacing w:before="30" w:after="30" w:line="360" w:lineRule="auto"/>
        <w:ind w:firstLine="0"/>
        <w:jc w:val="center"/>
        <w:rPr>
          <w:sz w:val="28"/>
          <w:szCs w:val="28"/>
        </w:rPr>
      </w:pPr>
      <w:r w:rsidRPr="003E0AC2">
        <w:rPr>
          <w:rStyle w:val="430"/>
          <w:color w:val="000000"/>
          <w:sz w:val="28"/>
          <w:szCs w:val="28"/>
          <w:lang w:eastAsia="uk-UA"/>
        </w:rPr>
        <w:t>ХІД УРОКУ</w:t>
      </w:r>
    </w:p>
    <w:p w:rsidR="00BC3E2F" w:rsidRPr="003E0AC2" w:rsidRDefault="00BC3E2F" w:rsidP="00E7581D">
      <w:pPr>
        <w:pStyle w:val="a4"/>
        <w:numPr>
          <w:ilvl w:val="0"/>
          <w:numId w:val="4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Організаційний момент. Перевірка готовності класу до уроку</w:t>
      </w:r>
    </w:p>
    <w:p w:rsidR="00BC3E2F" w:rsidRPr="003E0AC2" w:rsidRDefault="00BC3E2F" w:rsidP="00E7581D">
      <w:pPr>
        <w:pStyle w:val="a4"/>
        <w:numPr>
          <w:ilvl w:val="0"/>
          <w:numId w:val="4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Мотивація навчальної діяльності.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36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Сьогодні у нас незвичайний урок. Наближається кінець навчального року. Ви вже вивчили основні теми, які передбачає програма шкільного курсу математики 5 класу. Але надзвичайне місце серед вивчених тем займає тема “ Розв’язування текстових задач”. </w:t>
      </w:r>
      <w:r w:rsidR="004656CF" w:rsidRPr="003E0AC2">
        <w:rPr>
          <w:color w:val="000000"/>
          <w:sz w:val="28"/>
          <w:szCs w:val="28"/>
          <w:lang w:eastAsia="uk-UA"/>
        </w:rPr>
        <w:t>На цьому уроці ми розглянемо п’я</w:t>
      </w:r>
      <w:r w:rsidRPr="003E0AC2">
        <w:rPr>
          <w:color w:val="000000"/>
          <w:sz w:val="28"/>
          <w:szCs w:val="28"/>
          <w:lang w:eastAsia="uk-UA"/>
        </w:rPr>
        <w:t>ть основних задач на рух:</w:t>
      </w:r>
    </w:p>
    <w:p w:rsidR="00BC3E2F" w:rsidRPr="003E0AC2" w:rsidRDefault="00BC3E2F" w:rsidP="00E7581D">
      <w:pPr>
        <w:pStyle w:val="a4"/>
        <w:numPr>
          <w:ilvl w:val="0"/>
          <w:numId w:val="1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зустрічний рух;</w:t>
      </w:r>
    </w:p>
    <w:p w:rsidR="00E7581D" w:rsidRPr="003E0AC2" w:rsidRDefault="00BC3E2F" w:rsidP="00E7581D">
      <w:pPr>
        <w:pStyle w:val="a4"/>
        <w:numPr>
          <w:ilvl w:val="0"/>
          <w:numId w:val="1"/>
        </w:numPr>
        <w:shd w:val="clear" w:color="auto" w:fill="auto"/>
        <w:spacing w:before="30" w:after="30" w:line="360" w:lineRule="auto"/>
        <w:ind w:left="142" w:hanging="142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рух у протилежних напрямках;</w:t>
      </w:r>
    </w:p>
    <w:p w:rsidR="00BC3E2F" w:rsidRPr="003E0AC2" w:rsidRDefault="00BC3E2F" w:rsidP="00E7581D">
      <w:pPr>
        <w:pStyle w:val="a4"/>
        <w:numPr>
          <w:ilvl w:val="0"/>
          <w:numId w:val="1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рух навздогін;</w:t>
      </w:r>
    </w:p>
    <w:p w:rsidR="00BC3E2F" w:rsidRPr="003E0AC2" w:rsidRDefault="00BC3E2F" w:rsidP="00E7581D">
      <w:pPr>
        <w:pStyle w:val="a4"/>
        <w:numPr>
          <w:ilvl w:val="0"/>
          <w:numId w:val="1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lastRenderedPageBreak/>
        <w:t>рух з відставанням;</w:t>
      </w:r>
    </w:p>
    <w:p w:rsidR="00BC3E2F" w:rsidRPr="003E0AC2" w:rsidRDefault="00BC3E2F" w:rsidP="00E7581D">
      <w:pPr>
        <w:pStyle w:val="a4"/>
        <w:numPr>
          <w:ilvl w:val="0"/>
          <w:numId w:val="1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рух на воді за течією річки та проти течії річки.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Саме задачі на рух мають важливе значення і в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подальшому вашому навчанні.</w:t>
      </w:r>
    </w:p>
    <w:p w:rsidR="00BC3E2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>В світі є чудес немало:</w:t>
      </w:r>
    </w:p>
    <w:p w:rsidR="00BC3E2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>Телевізор, міксер, праска,</w:t>
      </w:r>
    </w:p>
    <w:p w:rsidR="004656C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rStyle w:val="62"/>
          <w:i/>
          <w:color w:val="000000"/>
          <w:sz w:val="28"/>
          <w:szCs w:val="28"/>
          <w:lang w:eastAsia="uk-UA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 xml:space="preserve">Телефон, комп'ютер, файли- </w:t>
      </w:r>
    </w:p>
    <w:p w:rsidR="00BC3E2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>Це не вигадка, не казка.</w:t>
      </w:r>
    </w:p>
    <w:p w:rsidR="00BC3E2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>Ну, а як це все працює,</w:t>
      </w:r>
    </w:p>
    <w:p w:rsidR="004656C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rStyle w:val="62"/>
          <w:i/>
          <w:color w:val="000000"/>
          <w:sz w:val="28"/>
          <w:szCs w:val="28"/>
          <w:lang w:eastAsia="uk-UA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>Що воно за хитра штука</w:t>
      </w:r>
    </w:p>
    <w:p w:rsidR="004656C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rStyle w:val="62"/>
          <w:i/>
          <w:color w:val="000000"/>
          <w:sz w:val="28"/>
          <w:szCs w:val="28"/>
          <w:lang w:eastAsia="uk-UA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 xml:space="preserve"> Фізика </w:t>
      </w:r>
      <w:proofErr w:type="spellStart"/>
      <w:r w:rsidRPr="003E0AC2">
        <w:rPr>
          <w:rStyle w:val="62"/>
          <w:i/>
          <w:color w:val="000000"/>
          <w:sz w:val="28"/>
          <w:szCs w:val="28"/>
          <w:lang w:eastAsia="uk-UA"/>
        </w:rPr>
        <w:t>роповідає</w:t>
      </w:r>
      <w:proofErr w:type="spellEnd"/>
      <w:r w:rsidRPr="003E0AC2">
        <w:rPr>
          <w:rStyle w:val="62"/>
          <w:i/>
          <w:color w:val="000000"/>
          <w:sz w:val="28"/>
          <w:szCs w:val="28"/>
          <w:lang w:eastAsia="uk-UA"/>
        </w:rPr>
        <w:t>-</w:t>
      </w:r>
    </w:p>
    <w:p w:rsidR="00BC3E2F" w:rsidRPr="003E0AC2" w:rsidRDefault="00BC3E2F" w:rsidP="00E7581D">
      <w:pPr>
        <w:pStyle w:val="6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62"/>
          <w:i/>
          <w:color w:val="000000"/>
          <w:sz w:val="28"/>
          <w:szCs w:val="28"/>
          <w:lang w:eastAsia="uk-UA"/>
        </w:rPr>
        <w:t xml:space="preserve"> Найпрекрасніша наука!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36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У курсі фізики </w:t>
      </w:r>
      <w:proofErr w:type="spellStart"/>
      <w:r w:rsidRPr="003E0AC2">
        <w:rPr>
          <w:color w:val="000000"/>
          <w:sz w:val="28"/>
          <w:szCs w:val="28"/>
          <w:lang w:eastAsia="uk-UA"/>
        </w:rPr>
        <w:t>дев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’ </w:t>
      </w:r>
      <w:proofErr w:type="spellStart"/>
      <w:r w:rsidRPr="003E0AC2">
        <w:rPr>
          <w:color w:val="000000"/>
          <w:sz w:val="28"/>
          <w:szCs w:val="28"/>
          <w:lang w:eastAsia="uk-UA"/>
        </w:rPr>
        <w:t>ятого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 класу вивчається окремий розділ- “Механіка”-наука про рух матеріальних тіл. Ми з вами будемо розв’язувати задачі на так званий у фізиці прямолінійний рівномірний рух.</w:t>
      </w:r>
    </w:p>
    <w:p w:rsidR="00E7581D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>Після цього уроку ви зможете за умовою задачі вказати тип задачі, вибрати спосіб її розв’язання, сконструювати схему руху; застосувати теоретичні знання до розв’язуванн</w:t>
      </w:r>
      <w:r w:rsidR="00E7581D" w:rsidRPr="003E0AC2">
        <w:rPr>
          <w:color w:val="000000"/>
          <w:sz w:val="28"/>
          <w:szCs w:val="28"/>
          <w:lang w:eastAsia="uk-UA"/>
        </w:rPr>
        <w:t xml:space="preserve">я більш </w:t>
      </w:r>
      <w:proofErr w:type="spellStart"/>
      <w:r w:rsidR="00E7581D" w:rsidRPr="003E0AC2">
        <w:rPr>
          <w:color w:val="000000"/>
          <w:sz w:val="28"/>
          <w:szCs w:val="28"/>
          <w:lang w:eastAsia="uk-UA"/>
        </w:rPr>
        <w:t>сладних</w:t>
      </w:r>
      <w:proofErr w:type="spellEnd"/>
      <w:r w:rsidR="00E7581D" w:rsidRPr="003E0AC2">
        <w:rPr>
          <w:color w:val="000000"/>
          <w:sz w:val="28"/>
          <w:szCs w:val="28"/>
          <w:lang w:eastAsia="uk-UA"/>
        </w:rPr>
        <w:t xml:space="preserve"> задач на рух об’</w:t>
      </w:r>
      <w:r w:rsidRPr="003E0AC2">
        <w:rPr>
          <w:color w:val="000000"/>
          <w:sz w:val="28"/>
          <w:szCs w:val="28"/>
          <w:lang w:eastAsia="uk-UA"/>
        </w:rPr>
        <w:t xml:space="preserve">єктів, а також </w:t>
      </w:r>
      <w:proofErr w:type="spellStart"/>
      <w:r w:rsidRPr="003E0AC2">
        <w:rPr>
          <w:color w:val="000000"/>
          <w:sz w:val="28"/>
          <w:szCs w:val="28"/>
          <w:lang w:eastAsia="uk-UA"/>
        </w:rPr>
        <w:t>сладати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 умови задач певного типу.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Отже, запишемо дату, тему уроку.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(Робота учнів у зошитах)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III АКТУАЛІЗАЦІЯ ОПОРНИХ ЗНАНЬ.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84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Для успішної реалізації мети уроку нам необхідно пригадати деякі поняття, які зашифровані у кросворді,ключовим словом якого буде одне з основних поять уроку.</w:t>
      </w:r>
    </w:p>
    <w:p w:rsidR="004656CF" w:rsidRPr="003E0AC2" w:rsidRDefault="004656CF" w:rsidP="00E7581D">
      <w:pPr>
        <w:pStyle w:val="73"/>
        <w:shd w:val="clear" w:color="auto" w:fill="auto"/>
        <w:spacing w:before="30" w:after="30" w:line="360" w:lineRule="auto"/>
        <w:rPr>
          <w:rStyle w:val="72"/>
          <w:i/>
          <w:color w:val="000000"/>
          <w:sz w:val="28"/>
          <w:szCs w:val="28"/>
          <w:lang w:eastAsia="uk-UA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 xml:space="preserve">І сурова й </w:t>
      </w:r>
      <w:proofErr w:type="spellStart"/>
      <w:r w:rsidRPr="003E0AC2">
        <w:rPr>
          <w:rStyle w:val="72"/>
          <w:i/>
          <w:color w:val="000000"/>
          <w:sz w:val="28"/>
          <w:szCs w:val="28"/>
          <w:lang w:eastAsia="uk-UA"/>
        </w:rPr>
        <w:t>солов</w:t>
      </w:r>
      <w:proofErr w:type="spellEnd"/>
      <w:r w:rsidRPr="00292AC9">
        <w:rPr>
          <w:rStyle w:val="72"/>
          <w:i/>
          <w:color w:val="000000"/>
          <w:sz w:val="28"/>
          <w:szCs w:val="28"/>
          <w:lang w:val="ru-RU" w:eastAsia="uk-UA"/>
        </w:rPr>
        <w:t>’</w:t>
      </w:r>
      <w:proofErr w:type="spellStart"/>
      <w:r w:rsidR="00BC3E2F" w:rsidRPr="003E0AC2">
        <w:rPr>
          <w:rStyle w:val="72"/>
          <w:i/>
          <w:color w:val="000000"/>
          <w:sz w:val="28"/>
          <w:szCs w:val="28"/>
          <w:lang w:eastAsia="uk-UA"/>
        </w:rPr>
        <w:t>їна</w:t>
      </w:r>
      <w:proofErr w:type="spellEnd"/>
    </w:p>
    <w:p w:rsidR="004656C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rStyle w:val="72"/>
          <w:i/>
          <w:color w:val="000000"/>
          <w:sz w:val="28"/>
          <w:szCs w:val="28"/>
          <w:lang w:eastAsia="uk-UA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 xml:space="preserve"> Математики країна </w:t>
      </w:r>
    </w:p>
    <w:p w:rsidR="004656C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rStyle w:val="72"/>
          <w:i/>
          <w:color w:val="000000"/>
          <w:sz w:val="28"/>
          <w:szCs w:val="28"/>
          <w:lang w:eastAsia="uk-UA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Праця тут іде завзята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 xml:space="preserve"> Вмій лиш спритно рахувати.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Вмій ділити, віднімати,</w:t>
      </w:r>
    </w:p>
    <w:p w:rsidR="004656C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rStyle w:val="72"/>
          <w:i/>
          <w:color w:val="000000"/>
          <w:sz w:val="28"/>
          <w:szCs w:val="28"/>
          <w:lang w:eastAsia="uk-UA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lastRenderedPageBreak/>
        <w:t xml:space="preserve">Множить швидко й додавати 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 xml:space="preserve">Вмій </w:t>
      </w:r>
      <w:proofErr w:type="spellStart"/>
      <w:r w:rsidRPr="003E0AC2">
        <w:rPr>
          <w:rStyle w:val="72"/>
          <w:i/>
          <w:color w:val="000000"/>
          <w:sz w:val="28"/>
          <w:szCs w:val="28"/>
          <w:lang w:eastAsia="uk-UA"/>
        </w:rPr>
        <w:t>кмітливо</w:t>
      </w:r>
      <w:proofErr w:type="spellEnd"/>
      <w:r w:rsidRPr="003E0AC2">
        <w:rPr>
          <w:rStyle w:val="72"/>
          <w:i/>
          <w:color w:val="000000"/>
          <w:sz w:val="28"/>
          <w:szCs w:val="28"/>
          <w:lang w:eastAsia="uk-UA"/>
        </w:rPr>
        <w:t xml:space="preserve"> все збагнути,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Першим в відповіді бути.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Ледарів у</w:t>
      </w:r>
      <w:r w:rsidR="004656CF" w:rsidRPr="003E0AC2">
        <w:rPr>
          <w:rStyle w:val="72"/>
          <w:i/>
          <w:color w:val="000000"/>
          <w:sz w:val="28"/>
          <w:szCs w:val="28"/>
          <w:lang w:eastAsia="uk-UA"/>
        </w:rPr>
        <w:t xml:space="preserve"> </w:t>
      </w:r>
      <w:r w:rsidRPr="003E0AC2">
        <w:rPr>
          <w:rStyle w:val="72"/>
          <w:i/>
          <w:color w:val="000000"/>
          <w:sz w:val="28"/>
          <w:szCs w:val="28"/>
          <w:lang w:eastAsia="uk-UA"/>
        </w:rPr>
        <w:t>нас немає.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Хто руки не піднімає?</w:t>
      </w:r>
    </w:p>
    <w:p w:rsidR="004656C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rStyle w:val="72"/>
          <w:i/>
          <w:color w:val="000000"/>
          <w:sz w:val="28"/>
          <w:szCs w:val="28"/>
          <w:lang w:eastAsia="uk-UA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Вирушаймо всі у путь</w:t>
      </w:r>
      <w:r w:rsidR="004656CF" w:rsidRPr="003E0AC2">
        <w:rPr>
          <w:rStyle w:val="72"/>
          <w:i/>
          <w:color w:val="000000"/>
          <w:sz w:val="28"/>
          <w:szCs w:val="28"/>
          <w:lang w:eastAsia="uk-UA"/>
        </w:rPr>
        <w:t>-</w:t>
      </w:r>
    </w:p>
    <w:p w:rsidR="00BC3E2F" w:rsidRPr="003E0AC2" w:rsidRDefault="00BC3E2F" w:rsidP="00E7581D">
      <w:pPr>
        <w:pStyle w:val="73"/>
        <w:shd w:val="clear" w:color="auto" w:fill="auto"/>
        <w:spacing w:before="30" w:after="30" w:line="360" w:lineRule="auto"/>
        <w:rPr>
          <w:sz w:val="28"/>
          <w:szCs w:val="28"/>
        </w:rPr>
      </w:pPr>
      <w:r w:rsidRPr="003E0AC2">
        <w:rPr>
          <w:rStyle w:val="72"/>
          <w:i/>
          <w:color w:val="000000"/>
          <w:sz w:val="28"/>
          <w:szCs w:val="28"/>
          <w:lang w:eastAsia="uk-UA"/>
        </w:rPr>
        <w:t>Нас цікаві речі ждуть!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542"/>
        <w:gridCol w:w="168"/>
        <w:gridCol w:w="902"/>
        <w:gridCol w:w="898"/>
        <w:gridCol w:w="778"/>
        <w:gridCol w:w="802"/>
        <w:gridCol w:w="754"/>
        <w:gridCol w:w="725"/>
        <w:gridCol w:w="720"/>
        <w:gridCol w:w="542"/>
        <w:gridCol w:w="557"/>
      </w:tblGrid>
      <w:tr w:rsidR="00BC3E2F" w:rsidRPr="003E0AC2">
        <w:trPr>
          <w:trHeight w:hRule="exact" w:val="658"/>
          <w:jc w:val="center"/>
        </w:trPr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б.ф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E2F" w:rsidRPr="003E0AC2">
        <w:trPr>
          <w:trHeight w:hRule="exact" w:val="65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1.</w:t>
            </w:r>
            <w:r w:rsidR="004656CF"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4656C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8pt"/>
                <w:noProof w:val="0"/>
                <w:color w:val="000000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596661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4632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E2F" w:rsidRPr="003E0AC2">
        <w:trPr>
          <w:trHeight w:hRule="exact" w:val="653"/>
          <w:jc w:val="center"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4656CF"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596661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4632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8pt"/>
                <w:noProof w:val="0"/>
                <w:color w:val="000000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C65641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Ь</w:t>
            </w:r>
          </w:p>
        </w:tc>
      </w:tr>
      <w:tr w:rsidR="00BC3E2F" w:rsidRPr="003E0AC2">
        <w:trPr>
          <w:trHeight w:hRule="exact" w:val="653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з.в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4632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E2F" w:rsidRPr="003E0AC2">
        <w:trPr>
          <w:trHeight w:hRule="exact" w:val="648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4.</w:t>
            </w:r>
            <w:r w:rsidR="004656CF"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E2F" w:rsidRPr="003E0AC2">
        <w:trPr>
          <w:trHeight w:hRule="exact" w:val="67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5.</w:t>
            </w:r>
            <w:r w:rsidR="004656CF"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4656C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pt"/>
                <w:b w:val="0"/>
                <w:bCs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596661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7C4632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5pt"/>
                <w:noProof w:val="0"/>
                <w:color w:val="000000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8314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4"/>
                <w:b w:val="0"/>
                <w:bCs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framePr w:w="8314" w:wrap="notBeside" w:vAnchor="text" w:hAnchor="text" w:xAlign="center" w:y="1"/>
              <w:spacing w:before="30" w:after="3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BC3E2F" w:rsidRPr="003E0AC2" w:rsidRDefault="00BC3E2F" w:rsidP="00E7581D">
      <w:pPr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C3E2F" w:rsidRPr="003E0AC2" w:rsidRDefault="00BC3E2F" w:rsidP="00E7581D">
      <w:pPr>
        <w:pStyle w:val="810"/>
        <w:shd w:val="clear" w:color="auto" w:fill="auto"/>
        <w:spacing w:before="30" w:after="30" w:line="360" w:lineRule="auto"/>
        <w:ind w:firstLine="0"/>
        <w:rPr>
          <w:b w:val="0"/>
          <w:sz w:val="28"/>
          <w:szCs w:val="28"/>
        </w:rPr>
      </w:pPr>
      <w:r w:rsidRPr="003E0AC2">
        <w:rPr>
          <w:rStyle w:val="81"/>
          <w:color w:val="000000"/>
          <w:sz w:val="28"/>
          <w:szCs w:val="28"/>
          <w:lang w:eastAsia="uk-UA"/>
        </w:rPr>
        <w:t>Запитання до кросворду: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4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Як в математиці по іншому називають шлях.. .</w:t>
      </w:r>
      <w:r w:rsidR="004656CF" w:rsidRPr="003E0AC2">
        <w:rPr>
          <w:color w:val="000000"/>
          <w:sz w:val="28"/>
          <w:szCs w:val="28"/>
          <w:lang w:val="ru-RU" w:eastAsia="uk-UA"/>
        </w:rPr>
        <w:t>?</w:t>
      </w:r>
      <w:r w:rsidR="004656CF" w:rsidRPr="003E0AC2">
        <w:rPr>
          <w:color w:val="000000"/>
          <w:sz w:val="28"/>
          <w:szCs w:val="28"/>
          <w:lang w:eastAsia="uk-UA"/>
        </w:rPr>
        <w:t xml:space="preserve"> </w:t>
      </w:r>
      <w:r w:rsidRPr="003E0AC2">
        <w:rPr>
          <w:color w:val="000000"/>
          <w:sz w:val="28"/>
          <w:szCs w:val="28"/>
          <w:lang w:eastAsia="uk-UA"/>
        </w:rPr>
        <w:t>(відстань).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4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Одна із величин яка бере участь у задачах на рух... (швидкість).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4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Швидкість катера у стоячій воді називають...? ( власна).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Секунда, хвилина, година, доба- одиниці вимірювання якої величини..?(час).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Як називається наука про числа та дії над ними...? (математика).</w:t>
      </w:r>
    </w:p>
    <w:p w:rsidR="00BC3E2F" w:rsidRPr="003E0AC2" w:rsidRDefault="00BC3E2F" w:rsidP="00E7581D">
      <w:pPr>
        <w:pStyle w:val="a4"/>
        <w:numPr>
          <w:ilvl w:val="0"/>
          <w:numId w:val="5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З якою наукою тісно </w:t>
      </w:r>
      <w:proofErr w:type="spellStart"/>
      <w:r w:rsidRPr="003E0AC2">
        <w:rPr>
          <w:color w:val="000000"/>
          <w:sz w:val="28"/>
          <w:szCs w:val="28"/>
          <w:lang w:eastAsia="uk-UA"/>
        </w:rPr>
        <w:t>пов”язана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 математика.. .?(фізика).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Ключове слово-задача.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Запитання до класу.</w:t>
      </w:r>
    </w:p>
    <w:p w:rsidR="00BC3E2F" w:rsidRPr="003E0AC2" w:rsidRDefault="00BC3E2F" w:rsidP="00E7581D">
      <w:pPr>
        <w:pStyle w:val="a4"/>
        <w:numPr>
          <w:ilvl w:val="0"/>
          <w:numId w:val="6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Які величини беруть участь у задачах на рух? Якими буквами позначаються дані величини.</w:t>
      </w:r>
    </w:p>
    <w:p w:rsidR="00BC3E2F" w:rsidRPr="003E0AC2" w:rsidRDefault="00BC3E2F" w:rsidP="00E7581D">
      <w:pPr>
        <w:pStyle w:val="a4"/>
        <w:numPr>
          <w:ilvl w:val="0"/>
          <w:numId w:val="6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Назвати одиниці вимірювання відстані, швидкості та часу.</w:t>
      </w:r>
    </w:p>
    <w:p w:rsidR="00BC3E2F" w:rsidRPr="003E0AC2" w:rsidRDefault="00BC3E2F" w:rsidP="00E7581D">
      <w:pPr>
        <w:pStyle w:val="a4"/>
        <w:numPr>
          <w:ilvl w:val="0"/>
          <w:numId w:val="6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Як знайти пройдену відстань, знаючи швидкість руху та час?</w:t>
      </w:r>
    </w:p>
    <w:p w:rsidR="00E7581D" w:rsidRPr="003E0AC2" w:rsidRDefault="00BC3E2F" w:rsidP="00E7581D">
      <w:pPr>
        <w:pStyle w:val="a4"/>
        <w:numPr>
          <w:ilvl w:val="0"/>
          <w:numId w:val="6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lastRenderedPageBreak/>
        <w:t xml:space="preserve">Як знайти швидкість руху, якщо відома </w:t>
      </w:r>
      <w:proofErr w:type="spellStart"/>
      <w:r w:rsidRPr="003E0AC2">
        <w:rPr>
          <w:color w:val="000000"/>
          <w:sz w:val="28"/>
          <w:szCs w:val="28"/>
          <w:lang w:eastAsia="uk-UA"/>
        </w:rPr>
        <w:t>відстьнь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 та час?</w:t>
      </w:r>
    </w:p>
    <w:p w:rsidR="00BC3E2F" w:rsidRPr="003E0AC2" w:rsidRDefault="00BC3E2F" w:rsidP="00E7581D">
      <w:pPr>
        <w:pStyle w:val="a4"/>
        <w:numPr>
          <w:ilvl w:val="0"/>
          <w:numId w:val="6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Як знайти час, знаючи відстань та швидкість </w:t>
      </w:r>
      <w:r w:rsidR="0074259A" w:rsidRPr="003E0AC2">
        <w:rPr>
          <w:rStyle w:val="13"/>
          <w:b w:val="0"/>
          <w:bCs/>
          <w:color w:val="000000"/>
          <w:sz w:val="28"/>
          <w:szCs w:val="28"/>
          <w:lang w:eastAsia="uk-UA"/>
        </w:rPr>
        <w:t>руху</w:t>
      </w:r>
      <w:r w:rsidR="0074259A" w:rsidRPr="003E0AC2">
        <w:rPr>
          <w:rStyle w:val="13"/>
          <w:b w:val="0"/>
          <w:bCs/>
          <w:color w:val="000000"/>
          <w:sz w:val="28"/>
          <w:szCs w:val="28"/>
          <w:lang w:val="ru-RU" w:eastAsia="uk-UA"/>
        </w:rPr>
        <w:t>?</w:t>
      </w:r>
    </w:p>
    <w:p w:rsidR="00BC3E2F" w:rsidRPr="003E0AC2" w:rsidRDefault="00BC3E2F" w:rsidP="00E7581D">
      <w:pPr>
        <w:pStyle w:val="230"/>
        <w:keepNext/>
        <w:keepLines/>
        <w:shd w:val="clear" w:color="auto" w:fill="auto"/>
        <w:spacing w:before="30" w:after="30" w:line="360" w:lineRule="auto"/>
        <w:rPr>
          <w:sz w:val="28"/>
          <w:szCs w:val="28"/>
          <w:lang w:val="uk-UA"/>
        </w:rPr>
      </w:pPr>
      <w:bookmarkStart w:id="9" w:name="bookmark14"/>
      <w:r w:rsidRPr="003E0AC2">
        <w:rPr>
          <w:rStyle w:val="23"/>
          <w:color w:val="000000"/>
          <w:sz w:val="28"/>
          <w:szCs w:val="28"/>
        </w:rPr>
        <w:t>S</w:t>
      </w:r>
      <w:r w:rsidRPr="003E0AC2">
        <w:rPr>
          <w:rStyle w:val="23"/>
          <w:color w:val="000000"/>
          <w:sz w:val="28"/>
          <w:szCs w:val="28"/>
          <w:lang w:val="uk-UA"/>
        </w:rPr>
        <w:t>=</w:t>
      </w:r>
      <w:proofErr w:type="spellStart"/>
      <w:proofErr w:type="gramStart"/>
      <w:r w:rsidRPr="003E0AC2">
        <w:rPr>
          <w:rStyle w:val="23"/>
          <w:color w:val="000000"/>
          <w:sz w:val="28"/>
          <w:szCs w:val="28"/>
        </w:rPr>
        <w:t>vt</w:t>
      </w:r>
      <w:proofErr w:type="spellEnd"/>
      <w:proofErr w:type="gramEnd"/>
      <w:r w:rsidRPr="003E0AC2">
        <w:rPr>
          <w:rStyle w:val="23"/>
          <w:color w:val="000000"/>
          <w:sz w:val="28"/>
          <w:szCs w:val="28"/>
          <w:lang w:val="uk-UA"/>
        </w:rPr>
        <w:t xml:space="preserve">, </w:t>
      </w:r>
      <w:r w:rsidRPr="003E0AC2">
        <w:rPr>
          <w:rStyle w:val="23"/>
          <w:color w:val="000000"/>
          <w:sz w:val="28"/>
          <w:szCs w:val="28"/>
        </w:rPr>
        <w:t>t</w:t>
      </w:r>
      <w:r w:rsidRPr="003E0AC2">
        <w:rPr>
          <w:rStyle w:val="23"/>
          <w:color w:val="000000"/>
          <w:sz w:val="28"/>
          <w:szCs w:val="28"/>
          <w:lang w:val="uk-UA"/>
        </w:rPr>
        <w:t>=</w:t>
      </w:r>
      <w:r w:rsidRPr="003E0AC2">
        <w:rPr>
          <w:rStyle w:val="23"/>
          <w:color w:val="000000"/>
          <w:sz w:val="28"/>
          <w:szCs w:val="28"/>
        </w:rPr>
        <w:t>s</w:t>
      </w:r>
      <w:r w:rsidRPr="003E0AC2">
        <w:rPr>
          <w:rStyle w:val="23"/>
          <w:color w:val="000000"/>
          <w:sz w:val="28"/>
          <w:szCs w:val="28"/>
          <w:lang w:val="uk-UA"/>
        </w:rPr>
        <w:t>/</w:t>
      </w:r>
      <w:r w:rsidRPr="003E0AC2">
        <w:rPr>
          <w:rStyle w:val="23"/>
          <w:color w:val="000000"/>
          <w:sz w:val="28"/>
          <w:szCs w:val="28"/>
        </w:rPr>
        <w:t>v</w:t>
      </w:r>
      <w:r w:rsidRPr="003E0AC2">
        <w:rPr>
          <w:rStyle w:val="23"/>
          <w:color w:val="000000"/>
          <w:sz w:val="28"/>
          <w:szCs w:val="28"/>
          <w:lang w:val="uk-UA"/>
        </w:rPr>
        <w:t xml:space="preserve">, </w:t>
      </w:r>
      <w:r w:rsidRPr="003E0AC2">
        <w:rPr>
          <w:rStyle w:val="23"/>
          <w:color w:val="000000"/>
          <w:sz w:val="28"/>
          <w:szCs w:val="28"/>
        </w:rPr>
        <w:t>v</w:t>
      </w:r>
      <w:r w:rsidRPr="003E0AC2">
        <w:rPr>
          <w:rStyle w:val="23"/>
          <w:color w:val="000000"/>
          <w:sz w:val="28"/>
          <w:szCs w:val="28"/>
          <w:lang w:val="uk-UA"/>
        </w:rPr>
        <w:t>=</w:t>
      </w:r>
      <w:r w:rsidRPr="003E0AC2">
        <w:rPr>
          <w:rStyle w:val="23"/>
          <w:color w:val="000000"/>
          <w:sz w:val="28"/>
          <w:szCs w:val="28"/>
        </w:rPr>
        <w:t>s</w:t>
      </w:r>
      <w:r w:rsidRPr="003E0AC2">
        <w:rPr>
          <w:rStyle w:val="23"/>
          <w:color w:val="000000"/>
          <w:sz w:val="28"/>
          <w:szCs w:val="28"/>
          <w:lang w:val="uk-UA"/>
        </w:rPr>
        <w:t>/</w:t>
      </w:r>
      <w:r w:rsidRPr="003E0AC2">
        <w:rPr>
          <w:rStyle w:val="23"/>
          <w:color w:val="000000"/>
          <w:sz w:val="28"/>
          <w:szCs w:val="28"/>
        </w:rPr>
        <w:t>t</w:t>
      </w:r>
      <w:bookmarkEnd w:id="9"/>
      <w:r w:rsidR="0074259A" w:rsidRPr="003E0AC2">
        <w:rPr>
          <w:rStyle w:val="23"/>
          <w:color w:val="000000"/>
          <w:sz w:val="28"/>
          <w:szCs w:val="28"/>
          <w:lang w:val="uk-UA"/>
        </w:rPr>
        <w:t>.</w:t>
      </w:r>
    </w:p>
    <w:p w:rsidR="00E7581D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>Осно</w:t>
      </w:r>
      <w:r w:rsidR="0074259A" w:rsidRPr="003E0AC2">
        <w:rPr>
          <w:color w:val="000000"/>
          <w:sz w:val="28"/>
          <w:szCs w:val="28"/>
          <w:lang w:eastAsia="uk-UA"/>
        </w:rPr>
        <w:t xml:space="preserve">вні формули вказані на мультимедійній </w:t>
      </w:r>
      <w:proofErr w:type="spellStart"/>
      <w:r w:rsidR="0074259A" w:rsidRPr="003E0AC2">
        <w:rPr>
          <w:color w:val="000000"/>
          <w:sz w:val="28"/>
          <w:szCs w:val="28"/>
          <w:lang w:eastAsia="uk-UA"/>
        </w:rPr>
        <w:t>дошці</w:t>
      </w:r>
      <w:r w:rsidRPr="003E0AC2">
        <w:rPr>
          <w:color w:val="000000"/>
          <w:sz w:val="28"/>
          <w:szCs w:val="28"/>
          <w:lang w:eastAsia="uk-UA"/>
        </w:rPr>
        <w:t>і</w:t>
      </w:r>
      <w:proofErr w:type="spellEnd"/>
      <w:r w:rsidRPr="003E0AC2">
        <w:rPr>
          <w:color w:val="000000"/>
          <w:sz w:val="28"/>
          <w:szCs w:val="28"/>
          <w:lang w:eastAsia="uk-UA"/>
        </w:rPr>
        <w:t>. Учні записують їх в зошити.</w:t>
      </w:r>
    </w:p>
    <w:p w:rsidR="00BC3E2F" w:rsidRPr="003E0AC2" w:rsidRDefault="00E7581D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6. </w:t>
      </w:r>
      <w:r w:rsidR="00BC3E2F" w:rsidRPr="003E0AC2">
        <w:rPr>
          <w:color w:val="000000"/>
          <w:sz w:val="28"/>
          <w:szCs w:val="28"/>
          <w:lang w:eastAsia="uk-UA"/>
        </w:rPr>
        <w:t>Усний рахунок “Хто швидше”</w:t>
      </w:r>
    </w:p>
    <w:p w:rsidR="003E0AC2" w:rsidRPr="003E0AC2" w:rsidRDefault="00E7581D" w:rsidP="003E0AC2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- </w:t>
      </w:r>
      <w:r w:rsidR="00BC3E2F" w:rsidRPr="003E0AC2">
        <w:rPr>
          <w:color w:val="000000"/>
          <w:sz w:val="28"/>
          <w:szCs w:val="28"/>
          <w:lang w:eastAsia="uk-UA"/>
        </w:rPr>
        <w:t>Велосипедист проїхав відстань 30км за 2 години.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sz w:val="28"/>
          <w:szCs w:val="28"/>
        </w:rPr>
        <w:t xml:space="preserve">   </w:t>
      </w:r>
      <w:r w:rsidR="00BC3E2F" w:rsidRPr="003E0AC2">
        <w:rPr>
          <w:color w:val="000000"/>
          <w:sz w:val="28"/>
          <w:szCs w:val="28"/>
          <w:lang w:eastAsia="uk-UA"/>
        </w:rPr>
        <w:t>З якою швидкістю їхав велосипедист?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- </w:t>
      </w:r>
      <w:r w:rsidR="00BC3E2F" w:rsidRPr="003E0AC2">
        <w:rPr>
          <w:color w:val="000000"/>
          <w:sz w:val="28"/>
          <w:szCs w:val="28"/>
          <w:lang w:eastAsia="uk-UA"/>
        </w:rPr>
        <w:t>Швидкість автомобіля 53 км/год. Яку відстань проїде автомобіль за З</w:t>
      </w:r>
      <w:r w:rsidRPr="003E0AC2">
        <w:rPr>
          <w:color w:val="000000"/>
          <w:sz w:val="28"/>
          <w:szCs w:val="28"/>
          <w:lang w:eastAsia="uk-UA"/>
        </w:rPr>
        <w:t xml:space="preserve"> </w:t>
      </w:r>
      <w:r w:rsidR="00BC3E2F" w:rsidRPr="003E0AC2">
        <w:rPr>
          <w:color w:val="000000"/>
          <w:sz w:val="28"/>
          <w:szCs w:val="28"/>
          <w:lang w:eastAsia="uk-UA"/>
        </w:rPr>
        <w:t>години?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- </w:t>
      </w:r>
      <w:r w:rsidR="00BC3E2F" w:rsidRPr="003E0AC2">
        <w:rPr>
          <w:color w:val="000000"/>
          <w:sz w:val="28"/>
          <w:szCs w:val="28"/>
          <w:lang w:eastAsia="uk-UA"/>
        </w:rPr>
        <w:t>Скільки годин потрібно пішоходу, щоб п</w:t>
      </w:r>
      <w:r w:rsidRPr="003E0AC2">
        <w:rPr>
          <w:color w:val="000000"/>
          <w:sz w:val="28"/>
          <w:szCs w:val="28"/>
          <w:lang w:eastAsia="uk-UA"/>
        </w:rPr>
        <w:t>ройти 20км, якщо його швидкість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</w:t>
      </w:r>
      <w:r w:rsidR="00BC3E2F" w:rsidRPr="003E0AC2">
        <w:rPr>
          <w:color w:val="000000"/>
          <w:sz w:val="28"/>
          <w:szCs w:val="28"/>
          <w:lang w:eastAsia="uk-UA"/>
        </w:rPr>
        <w:t>дорівнює 5км за годину.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- </w:t>
      </w:r>
      <w:r w:rsidR="00BC3E2F" w:rsidRPr="003E0AC2">
        <w:rPr>
          <w:color w:val="000000"/>
          <w:sz w:val="28"/>
          <w:szCs w:val="28"/>
          <w:lang w:eastAsia="uk-UA"/>
        </w:rPr>
        <w:t>Мотоцикліст їхав в село. По дорозі він зустрів три легкових автомашини і одну вантажівку. Скільки всього машин їхало в дане село?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- </w:t>
      </w:r>
      <w:r w:rsidR="00BC3E2F" w:rsidRPr="003E0AC2">
        <w:rPr>
          <w:color w:val="000000"/>
          <w:sz w:val="28"/>
          <w:szCs w:val="28"/>
          <w:lang w:eastAsia="uk-UA"/>
        </w:rPr>
        <w:t>Троє</w:t>
      </w:r>
      <w:r w:rsidRPr="003E0AC2">
        <w:rPr>
          <w:color w:val="000000"/>
          <w:sz w:val="28"/>
          <w:szCs w:val="28"/>
          <w:lang w:eastAsia="uk-UA"/>
        </w:rPr>
        <w:t xml:space="preserve"> </w:t>
      </w:r>
      <w:r w:rsidR="00BC3E2F" w:rsidRPr="003E0AC2">
        <w:rPr>
          <w:color w:val="000000"/>
          <w:sz w:val="28"/>
          <w:szCs w:val="28"/>
          <w:lang w:eastAsia="uk-UA"/>
        </w:rPr>
        <w:t xml:space="preserve"> коней пробігли ЗО км. Яку відстань пробіг кожен кінь?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1286"/>
        <w:gridCol w:w="1138"/>
        <w:gridCol w:w="1762"/>
        <w:gridCol w:w="1651"/>
        <w:gridCol w:w="1613"/>
      </w:tblGrid>
      <w:tr w:rsidR="003E0AC2" w:rsidRPr="003E0AC2">
        <w:trPr>
          <w:trHeight w:hRule="exact" w:val="48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Задача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    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    5</w:t>
            </w:r>
          </w:p>
        </w:tc>
      </w:tr>
      <w:tr w:rsidR="003E0AC2" w:rsidRPr="003E0AC2">
        <w:trPr>
          <w:trHeight w:hRule="exact" w:val="46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Рух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Човен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Бігун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Теплохід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Пішохід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Лижник</w:t>
            </w:r>
          </w:p>
        </w:tc>
      </w:tr>
      <w:tr w:rsidR="003E0AC2" w:rsidRPr="003E0AC2">
        <w:trPr>
          <w:trHeight w:hRule="exact" w:val="47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Швидкість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right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10 </w:t>
            </w:r>
            <w:r w:rsidRPr="003E0AC2">
              <w:rPr>
                <w:rStyle w:val="511"/>
                <w:color w:val="000000"/>
                <w:sz w:val="28"/>
                <w:szCs w:val="28"/>
                <w:lang w:eastAsia="uk-UA"/>
              </w:rPr>
              <w:t>км/год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8м/с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30км/год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5 км/год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?</w:t>
            </w:r>
          </w:p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Consolas1"/>
                <w:rFonts w:ascii="Times New Roman" w:hAnsi="Times New Roman"/>
                <w:noProof w:val="0"/>
                <w:color w:val="000000"/>
                <w:sz w:val="28"/>
                <w:szCs w:val="28"/>
                <w:lang w:eastAsia="uk-UA"/>
              </w:rPr>
              <w:t xml:space="preserve">   •</w:t>
            </w:r>
          </w:p>
        </w:tc>
      </w:tr>
      <w:tr w:rsidR="003E0AC2" w:rsidRPr="003E0AC2">
        <w:trPr>
          <w:trHeight w:hRule="exact" w:val="46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Згод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9с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</w:rPr>
              <w:t xml:space="preserve">          ?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</w:rPr>
              <w:t>?</w:t>
            </w:r>
          </w:p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Consolas1"/>
                <w:rFonts w:ascii="Times New Roman" w:hAnsi="Times New Roman"/>
                <w:noProof w:val="0"/>
                <w:color w:val="000000"/>
                <w:sz w:val="28"/>
                <w:szCs w:val="28"/>
                <w:lang w:eastAsia="uk-UA"/>
              </w:rPr>
              <w:t>•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 4год</w:t>
            </w:r>
          </w:p>
        </w:tc>
      </w:tr>
      <w:tr w:rsidR="003E0AC2" w:rsidRPr="003E0AC2">
        <w:trPr>
          <w:trHeight w:hRule="exact" w:val="48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Відстань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?</w:t>
            </w:r>
          </w:p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Consolas1"/>
                <w:rFonts w:ascii="Times New Roman" w:hAnsi="Times New Roman"/>
                <w:noProof w:val="0"/>
                <w:color w:val="000000"/>
                <w:sz w:val="28"/>
                <w:szCs w:val="28"/>
                <w:lang w:eastAsia="uk-UA"/>
              </w:rPr>
              <w:t>•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>?</w:t>
            </w:r>
          </w:p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Consolas1"/>
                <w:rFonts w:ascii="Times New Roman" w:hAnsi="Times New Roman"/>
                <w:noProof w:val="0"/>
                <w:color w:val="000000"/>
                <w:sz w:val="28"/>
                <w:szCs w:val="28"/>
                <w:lang w:eastAsia="uk-UA"/>
              </w:rPr>
              <w:t>•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60км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  35км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AC2" w:rsidRPr="003E0AC2" w:rsidRDefault="003E0AC2" w:rsidP="003E0AC2">
            <w:pPr>
              <w:pStyle w:val="510"/>
              <w:framePr w:w="9533" w:wrap="notBeside" w:vAnchor="text" w:hAnchor="text" w:xAlign="center" w:y="583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9"/>
                <w:color w:val="000000"/>
                <w:sz w:val="28"/>
                <w:szCs w:val="28"/>
                <w:lang w:eastAsia="uk-UA"/>
              </w:rPr>
              <w:t xml:space="preserve">       44км</w:t>
            </w:r>
          </w:p>
        </w:tc>
      </w:tr>
    </w:tbl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За коротким записом умови скласти задачу і розв’язати її.</w:t>
      </w:r>
    </w:p>
    <w:p w:rsidR="00BC3E2F" w:rsidRPr="003E0AC2" w:rsidRDefault="00BC3E2F" w:rsidP="00E7581D">
      <w:pPr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C3E2F" w:rsidRPr="003E0AC2" w:rsidRDefault="00BC3E2F" w:rsidP="00E7581D">
      <w:pPr>
        <w:pStyle w:val="421"/>
        <w:keepNext/>
        <w:keepLines/>
        <w:shd w:val="clear" w:color="auto" w:fill="auto"/>
        <w:spacing w:before="30" w:after="30" w:line="360" w:lineRule="auto"/>
        <w:rPr>
          <w:sz w:val="28"/>
          <w:szCs w:val="28"/>
        </w:rPr>
      </w:pPr>
      <w:bookmarkStart w:id="10" w:name="bookmark15"/>
      <w:r w:rsidRPr="003E0AC2">
        <w:rPr>
          <w:rStyle w:val="420"/>
          <w:color w:val="000000"/>
          <w:sz w:val="28"/>
          <w:szCs w:val="28"/>
          <w:lang w:val="en-US" w:eastAsia="en-US"/>
        </w:rPr>
        <w:t>IV</w:t>
      </w:r>
      <w:r w:rsidRPr="003E0AC2">
        <w:rPr>
          <w:rStyle w:val="420"/>
          <w:color w:val="000000"/>
          <w:sz w:val="28"/>
          <w:szCs w:val="28"/>
          <w:lang w:val="ru-RU" w:eastAsia="en-US"/>
        </w:rPr>
        <w:t xml:space="preserve"> </w:t>
      </w:r>
      <w:r w:rsidRPr="003E0AC2">
        <w:rPr>
          <w:rStyle w:val="420"/>
          <w:color w:val="000000"/>
          <w:sz w:val="28"/>
          <w:szCs w:val="28"/>
          <w:lang w:eastAsia="uk-UA"/>
        </w:rPr>
        <w:t>Формування та вдосконалення в</w:t>
      </w:r>
      <w:r w:rsidR="0074259A" w:rsidRPr="003E0AC2">
        <w:rPr>
          <w:rStyle w:val="420"/>
          <w:color w:val="000000"/>
          <w:sz w:val="28"/>
          <w:szCs w:val="28"/>
          <w:lang w:eastAsia="uk-UA"/>
        </w:rPr>
        <w:t>мінь та навичок розв’язування п</w:t>
      </w:r>
      <w:r w:rsidR="0074259A" w:rsidRPr="003E0AC2">
        <w:rPr>
          <w:rStyle w:val="420"/>
          <w:color w:val="000000"/>
          <w:sz w:val="28"/>
          <w:szCs w:val="28"/>
          <w:lang w:val="ru-RU" w:eastAsia="uk-UA"/>
        </w:rPr>
        <w:t>’</w:t>
      </w:r>
      <w:proofErr w:type="spellStart"/>
      <w:r w:rsidRPr="003E0AC2">
        <w:rPr>
          <w:rStyle w:val="420"/>
          <w:color w:val="000000"/>
          <w:sz w:val="28"/>
          <w:szCs w:val="28"/>
          <w:lang w:eastAsia="uk-UA"/>
        </w:rPr>
        <w:t>яти</w:t>
      </w:r>
      <w:proofErr w:type="spellEnd"/>
      <w:r w:rsidRPr="003E0AC2">
        <w:rPr>
          <w:rStyle w:val="420"/>
          <w:color w:val="000000"/>
          <w:sz w:val="28"/>
          <w:szCs w:val="28"/>
          <w:lang w:eastAsia="uk-UA"/>
        </w:rPr>
        <w:t xml:space="preserve"> типів задач на рух (інтерактивна технологія “Ажурна пилка”).</w:t>
      </w:r>
      <w:bookmarkEnd w:id="10"/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На попере</w:t>
      </w:r>
      <w:r w:rsidR="0074259A" w:rsidRPr="003E0AC2">
        <w:rPr>
          <w:color w:val="000000"/>
          <w:sz w:val="28"/>
          <w:szCs w:val="28"/>
          <w:lang w:eastAsia="uk-UA"/>
        </w:rPr>
        <w:t>дньому уроці було сформовано п</w:t>
      </w:r>
      <w:r w:rsidR="0074259A" w:rsidRPr="003E0AC2">
        <w:rPr>
          <w:color w:val="000000"/>
          <w:sz w:val="28"/>
          <w:szCs w:val="28"/>
          <w:lang w:val="ru-RU" w:eastAsia="uk-UA"/>
        </w:rPr>
        <w:t>’</w:t>
      </w:r>
      <w:r w:rsidR="0074259A" w:rsidRPr="003E0AC2">
        <w:rPr>
          <w:color w:val="000000"/>
          <w:sz w:val="28"/>
          <w:szCs w:val="28"/>
          <w:lang w:eastAsia="uk-UA"/>
        </w:rPr>
        <w:t>ять</w:t>
      </w:r>
      <w:r w:rsidRPr="003E0AC2">
        <w:rPr>
          <w:color w:val="000000"/>
          <w:sz w:val="28"/>
          <w:szCs w:val="28"/>
          <w:lang w:eastAsia="uk-UA"/>
        </w:rPr>
        <w:t xml:space="preserve"> групи.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Кожен учень одержав картку певного кольору з номером на ній (від одного </w:t>
      </w:r>
      <w:r w:rsidR="0074259A" w:rsidRPr="003E0AC2">
        <w:rPr>
          <w:color w:val="000000"/>
          <w:sz w:val="28"/>
          <w:szCs w:val="28"/>
          <w:lang w:eastAsia="uk-UA"/>
        </w:rPr>
        <w:t>до п’я</w:t>
      </w:r>
      <w:r w:rsidRPr="003E0AC2">
        <w:rPr>
          <w:color w:val="000000"/>
          <w:sz w:val="28"/>
          <w:szCs w:val="28"/>
          <w:lang w:eastAsia="uk-UA"/>
        </w:rPr>
        <w:t>ти). Групи отримали певні завдання.</w:t>
      </w:r>
    </w:p>
    <w:p w:rsidR="003E0AC2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147DC4">
        <w:rPr>
          <w:color w:val="FF0000"/>
          <w:sz w:val="28"/>
          <w:szCs w:val="28"/>
          <w:lang w:eastAsia="uk-UA"/>
        </w:rPr>
        <w:t>“Червоні”-</w:t>
      </w:r>
      <w:r w:rsidR="0074259A" w:rsidRPr="003E0AC2">
        <w:rPr>
          <w:color w:val="000000"/>
          <w:sz w:val="28"/>
          <w:szCs w:val="28"/>
          <w:lang w:eastAsia="uk-UA"/>
        </w:rPr>
        <w:t xml:space="preserve"> </w:t>
      </w:r>
      <w:r w:rsidRPr="003E0AC2">
        <w:rPr>
          <w:color w:val="000000"/>
          <w:sz w:val="28"/>
          <w:szCs w:val="28"/>
          <w:lang w:eastAsia="uk-UA"/>
        </w:rPr>
        <w:t>ввести поняття зустрічного руху, швидкості</w:t>
      </w:r>
      <w:r w:rsidR="003E0AC2" w:rsidRPr="003E0AC2">
        <w:rPr>
          <w:color w:val="000000"/>
          <w:sz w:val="28"/>
          <w:szCs w:val="28"/>
          <w:lang w:eastAsia="uk-UA"/>
        </w:rPr>
        <w:t>;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 </w:t>
      </w:r>
      <w:r w:rsidR="00BC3E2F" w:rsidRPr="003E0AC2">
        <w:rPr>
          <w:color w:val="000000"/>
          <w:sz w:val="28"/>
          <w:szCs w:val="28"/>
          <w:lang w:eastAsia="uk-UA"/>
        </w:rPr>
        <w:t>записати формулу швидкост</w:t>
      </w:r>
      <w:r w:rsidRPr="003E0AC2">
        <w:rPr>
          <w:color w:val="000000"/>
          <w:sz w:val="28"/>
          <w:szCs w:val="28"/>
          <w:lang w:eastAsia="uk-UA"/>
        </w:rPr>
        <w:t>і зближення, формулу руху та її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 </w:t>
      </w:r>
      <w:r w:rsidR="00BC3E2F" w:rsidRPr="003E0AC2">
        <w:rPr>
          <w:color w:val="000000"/>
          <w:sz w:val="28"/>
          <w:szCs w:val="28"/>
          <w:lang w:eastAsia="uk-UA"/>
        </w:rPr>
        <w:t>похідні формули, розв’язувати</w:t>
      </w:r>
      <w:r w:rsidRPr="003E0AC2">
        <w:rPr>
          <w:color w:val="000000"/>
          <w:sz w:val="28"/>
          <w:szCs w:val="28"/>
          <w:lang w:eastAsia="uk-UA"/>
        </w:rPr>
        <w:t xml:space="preserve"> задачі та складати умови задач</w:t>
      </w:r>
    </w:p>
    <w:p w:rsidR="00BC3E2F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 </w:t>
      </w:r>
      <w:r w:rsidR="00BC3E2F" w:rsidRPr="003E0AC2">
        <w:rPr>
          <w:color w:val="000000"/>
          <w:sz w:val="28"/>
          <w:szCs w:val="28"/>
          <w:lang w:eastAsia="uk-UA"/>
        </w:rPr>
        <w:t>даного типу, конструювати схему зустрічного руху.</w:t>
      </w:r>
    </w:p>
    <w:p w:rsidR="003E0AC2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147DC4">
        <w:rPr>
          <w:rStyle w:val="15pt"/>
          <w:b w:val="0"/>
          <w:bCs/>
          <w:color w:val="1F497D" w:themeColor="text2"/>
          <w:sz w:val="28"/>
          <w:szCs w:val="28"/>
          <w:lang w:eastAsia="uk-UA"/>
        </w:rPr>
        <w:lastRenderedPageBreak/>
        <w:t>“Сині”-</w:t>
      </w:r>
      <w:r w:rsidR="0074259A" w:rsidRPr="003E0AC2">
        <w:rPr>
          <w:rStyle w:val="15pt"/>
          <w:b w:val="0"/>
          <w:bCs/>
          <w:color w:val="000000"/>
          <w:sz w:val="28"/>
          <w:szCs w:val="28"/>
          <w:lang w:eastAsia="uk-UA"/>
        </w:rPr>
        <w:t xml:space="preserve">     </w:t>
      </w:r>
      <w:r w:rsidRPr="003E0AC2">
        <w:rPr>
          <w:rStyle w:val="15pt"/>
          <w:b w:val="0"/>
          <w:bCs/>
          <w:color w:val="000000"/>
          <w:sz w:val="28"/>
          <w:szCs w:val="28"/>
          <w:lang w:eastAsia="uk-UA"/>
        </w:rPr>
        <w:t xml:space="preserve"> </w:t>
      </w:r>
      <w:r w:rsidRPr="003E0AC2">
        <w:rPr>
          <w:color w:val="000000"/>
          <w:sz w:val="28"/>
          <w:szCs w:val="28"/>
          <w:lang w:eastAsia="uk-UA"/>
        </w:rPr>
        <w:t>ввести поняття руху у протилежних напрямках,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sz w:val="28"/>
          <w:szCs w:val="28"/>
        </w:rPr>
        <w:t xml:space="preserve">                    </w:t>
      </w:r>
      <w:r w:rsidR="00BC3E2F" w:rsidRPr="003E0AC2">
        <w:rPr>
          <w:color w:val="000000"/>
          <w:sz w:val="28"/>
          <w:szCs w:val="28"/>
          <w:lang w:eastAsia="uk-UA"/>
        </w:rPr>
        <w:t>швидкості віддалення; записати</w:t>
      </w:r>
      <w:r w:rsidRPr="003E0AC2">
        <w:rPr>
          <w:color w:val="000000"/>
          <w:sz w:val="28"/>
          <w:szCs w:val="28"/>
          <w:lang w:eastAsia="uk-UA"/>
        </w:rPr>
        <w:t xml:space="preserve"> формулу швидкості віддалення,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r w:rsidR="00BC3E2F" w:rsidRPr="003E0AC2">
        <w:rPr>
          <w:color w:val="000000"/>
          <w:sz w:val="28"/>
          <w:szCs w:val="28"/>
          <w:lang w:eastAsia="uk-UA"/>
        </w:rPr>
        <w:t>формулу руху та її похідні формули, розв’язувати за</w:t>
      </w:r>
      <w:r w:rsidRPr="003E0AC2">
        <w:rPr>
          <w:color w:val="000000"/>
          <w:sz w:val="28"/>
          <w:szCs w:val="28"/>
          <w:lang w:eastAsia="uk-UA"/>
        </w:rPr>
        <w:t>дачі та складати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</w:t>
      </w:r>
      <w:r w:rsidR="00BC3E2F" w:rsidRPr="003E0AC2">
        <w:rPr>
          <w:color w:val="000000"/>
          <w:sz w:val="28"/>
          <w:szCs w:val="28"/>
          <w:lang w:eastAsia="uk-UA"/>
        </w:rPr>
        <w:t>умови задач даного типу; констр</w:t>
      </w:r>
      <w:r w:rsidRPr="003E0AC2">
        <w:rPr>
          <w:color w:val="000000"/>
          <w:sz w:val="28"/>
          <w:szCs w:val="28"/>
          <w:lang w:eastAsia="uk-UA"/>
        </w:rPr>
        <w:t>уювати схему руху у протилежних</w:t>
      </w:r>
    </w:p>
    <w:p w:rsidR="00BC3E2F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r w:rsidR="00BC3E2F" w:rsidRPr="003E0AC2">
        <w:rPr>
          <w:color w:val="000000"/>
          <w:sz w:val="28"/>
          <w:szCs w:val="28"/>
          <w:lang w:eastAsia="uk-UA"/>
        </w:rPr>
        <w:t>напрямках.</w:t>
      </w:r>
    </w:p>
    <w:p w:rsidR="003E0AC2" w:rsidRPr="003E0AC2" w:rsidRDefault="00BC3E2F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147DC4">
        <w:rPr>
          <w:rStyle w:val="15pt"/>
          <w:b w:val="0"/>
          <w:bCs/>
          <w:color w:val="FFFF00"/>
          <w:sz w:val="28"/>
          <w:szCs w:val="28"/>
          <w:lang w:eastAsia="uk-UA"/>
        </w:rPr>
        <w:t>“Жовті”-</w:t>
      </w:r>
      <w:r w:rsidRPr="003E0AC2">
        <w:rPr>
          <w:rStyle w:val="15pt"/>
          <w:b w:val="0"/>
          <w:bCs/>
          <w:color w:val="000000"/>
          <w:sz w:val="28"/>
          <w:szCs w:val="28"/>
          <w:lang w:eastAsia="uk-UA"/>
        </w:rPr>
        <w:t xml:space="preserve"> </w:t>
      </w:r>
      <w:r w:rsidR="003E0AC2" w:rsidRPr="003E0AC2">
        <w:rPr>
          <w:rStyle w:val="15pt"/>
          <w:b w:val="0"/>
          <w:bCs/>
          <w:color w:val="000000"/>
          <w:sz w:val="28"/>
          <w:szCs w:val="28"/>
          <w:lang w:eastAsia="uk-UA"/>
        </w:rPr>
        <w:t xml:space="preserve">  </w:t>
      </w:r>
      <w:r w:rsidRPr="003E0AC2">
        <w:rPr>
          <w:color w:val="000000"/>
          <w:sz w:val="28"/>
          <w:szCs w:val="28"/>
          <w:lang w:eastAsia="uk-UA"/>
        </w:rPr>
        <w:t>ввести поняття руху навздогі</w:t>
      </w:r>
      <w:r w:rsidR="003E0AC2" w:rsidRPr="003E0AC2">
        <w:rPr>
          <w:color w:val="000000"/>
          <w:sz w:val="28"/>
          <w:szCs w:val="28"/>
          <w:lang w:eastAsia="uk-UA"/>
        </w:rPr>
        <w:t>н (в одному напрямку), записати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r w:rsidR="00BC3E2F" w:rsidRPr="003E0AC2">
        <w:rPr>
          <w:color w:val="000000"/>
          <w:sz w:val="28"/>
          <w:szCs w:val="28"/>
          <w:lang w:eastAsia="uk-UA"/>
        </w:rPr>
        <w:t xml:space="preserve">формулу швидкості </w:t>
      </w:r>
      <w:proofErr w:type="spellStart"/>
      <w:r w:rsidR="00BC3E2F" w:rsidRPr="003E0AC2">
        <w:rPr>
          <w:color w:val="000000"/>
          <w:sz w:val="28"/>
          <w:szCs w:val="28"/>
          <w:lang w:eastAsia="uk-UA"/>
        </w:rPr>
        <w:t>зближен</w:t>
      </w:r>
      <w:r w:rsidRPr="003E0AC2">
        <w:rPr>
          <w:color w:val="000000"/>
          <w:sz w:val="28"/>
          <w:szCs w:val="28"/>
          <w:lang w:eastAsia="uk-UA"/>
        </w:rPr>
        <w:t>ння</w:t>
      </w:r>
      <w:proofErr w:type="spellEnd"/>
      <w:r w:rsidRPr="003E0AC2">
        <w:rPr>
          <w:color w:val="000000"/>
          <w:sz w:val="28"/>
          <w:szCs w:val="28"/>
          <w:lang w:eastAsia="uk-UA"/>
        </w:rPr>
        <w:t>, формулу руху та її похідні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r w:rsidR="00BC3E2F" w:rsidRPr="003E0AC2">
        <w:rPr>
          <w:color w:val="000000"/>
          <w:sz w:val="28"/>
          <w:szCs w:val="28"/>
          <w:lang w:eastAsia="uk-UA"/>
        </w:rPr>
        <w:t>формули; розв’язувати задачі та склад</w:t>
      </w:r>
      <w:r w:rsidRPr="003E0AC2">
        <w:rPr>
          <w:color w:val="000000"/>
          <w:sz w:val="28"/>
          <w:szCs w:val="28"/>
          <w:lang w:eastAsia="uk-UA"/>
        </w:rPr>
        <w:t>ати умови задач даного типу;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</w:t>
      </w:r>
      <w:r w:rsidR="00BC3E2F" w:rsidRPr="003E0AC2">
        <w:rPr>
          <w:color w:val="000000"/>
          <w:sz w:val="28"/>
          <w:szCs w:val="28"/>
          <w:lang w:eastAsia="uk-UA"/>
        </w:rPr>
        <w:t>конструювати схему рух навздогін.</w:t>
      </w:r>
    </w:p>
    <w:p w:rsidR="003E0AC2" w:rsidRPr="003E0AC2" w:rsidRDefault="00BC3E2F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147DC4">
        <w:rPr>
          <w:color w:val="76923C" w:themeColor="accent3" w:themeShade="BF"/>
          <w:sz w:val="28"/>
          <w:szCs w:val="28"/>
          <w:lang w:eastAsia="uk-UA"/>
        </w:rPr>
        <w:t>“Зелені”-</w:t>
      </w:r>
      <w:r w:rsidR="0074259A" w:rsidRPr="003E0AC2">
        <w:rPr>
          <w:color w:val="000000"/>
          <w:sz w:val="28"/>
          <w:szCs w:val="28"/>
          <w:lang w:eastAsia="uk-UA"/>
        </w:rPr>
        <w:t xml:space="preserve"> </w:t>
      </w:r>
      <w:r w:rsidRPr="003E0AC2">
        <w:rPr>
          <w:color w:val="000000"/>
          <w:sz w:val="28"/>
          <w:szCs w:val="28"/>
          <w:lang w:eastAsia="uk-UA"/>
        </w:rPr>
        <w:t xml:space="preserve"> ввести поняття руху з відставанням</w:t>
      </w:r>
      <w:r w:rsidR="003E0AC2" w:rsidRPr="003E0AC2">
        <w:rPr>
          <w:color w:val="000000"/>
          <w:sz w:val="28"/>
          <w:szCs w:val="28"/>
          <w:lang w:eastAsia="uk-UA"/>
        </w:rPr>
        <w:t xml:space="preserve"> ( в одному напрямку), записати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</w:t>
      </w:r>
      <w:r w:rsidR="00BC3E2F" w:rsidRPr="003E0AC2">
        <w:rPr>
          <w:color w:val="000000"/>
          <w:sz w:val="28"/>
          <w:szCs w:val="28"/>
          <w:lang w:eastAsia="uk-UA"/>
        </w:rPr>
        <w:t>формулу швидкості віддалення, форм</w:t>
      </w:r>
      <w:r w:rsidRPr="003E0AC2">
        <w:rPr>
          <w:color w:val="000000"/>
          <w:sz w:val="28"/>
          <w:szCs w:val="28"/>
          <w:lang w:eastAsia="uk-UA"/>
        </w:rPr>
        <w:t>улу руху та її похідні формули,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proofErr w:type="spellStart"/>
      <w:r w:rsidR="00BC3E2F" w:rsidRPr="003E0AC2">
        <w:rPr>
          <w:color w:val="000000"/>
          <w:sz w:val="28"/>
          <w:szCs w:val="28"/>
          <w:lang w:eastAsia="uk-UA"/>
        </w:rPr>
        <w:t>розв</w:t>
      </w:r>
      <w:proofErr w:type="spellEnd"/>
      <w:r w:rsidRPr="003E0AC2">
        <w:rPr>
          <w:color w:val="000000"/>
          <w:sz w:val="28"/>
          <w:szCs w:val="28"/>
          <w:lang w:val="ru-RU" w:eastAsia="uk-UA"/>
        </w:rPr>
        <w:t>’</w:t>
      </w:r>
      <w:proofErr w:type="spellStart"/>
      <w:r w:rsidRPr="003E0AC2">
        <w:rPr>
          <w:color w:val="000000"/>
          <w:sz w:val="28"/>
          <w:szCs w:val="28"/>
          <w:lang w:eastAsia="uk-UA"/>
        </w:rPr>
        <w:t>я</w:t>
      </w:r>
      <w:r w:rsidR="00BC3E2F" w:rsidRPr="003E0AC2">
        <w:rPr>
          <w:color w:val="000000"/>
          <w:sz w:val="28"/>
          <w:szCs w:val="28"/>
          <w:lang w:eastAsia="uk-UA"/>
        </w:rPr>
        <w:t>зувати</w:t>
      </w:r>
      <w:proofErr w:type="spellEnd"/>
      <w:r w:rsidR="00BC3E2F" w:rsidRPr="003E0AC2">
        <w:rPr>
          <w:color w:val="000000"/>
          <w:sz w:val="28"/>
          <w:szCs w:val="28"/>
          <w:lang w:eastAsia="uk-UA"/>
        </w:rPr>
        <w:t xml:space="preserve"> задачі та складати умови задач даного т</w:t>
      </w:r>
      <w:r w:rsidRPr="003E0AC2">
        <w:rPr>
          <w:color w:val="000000"/>
          <w:sz w:val="28"/>
          <w:szCs w:val="28"/>
          <w:lang w:eastAsia="uk-UA"/>
        </w:rPr>
        <w:t>ипу;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</w:t>
      </w:r>
      <w:r w:rsidR="00BC3E2F" w:rsidRPr="003E0AC2">
        <w:rPr>
          <w:color w:val="000000"/>
          <w:sz w:val="28"/>
          <w:szCs w:val="28"/>
          <w:lang w:eastAsia="uk-UA"/>
        </w:rPr>
        <w:t>конструювати схему руху з відставанням.</w:t>
      </w:r>
    </w:p>
    <w:p w:rsidR="003E0AC2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147DC4">
        <w:rPr>
          <w:color w:val="7030A0"/>
          <w:sz w:val="28"/>
          <w:szCs w:val="28"/>
          <w:lang w:eastAsia="uk-UA"/>
        </w:rPr>
        <w:t>“Фіолетові</w:t>
      </w:r>
      <w:r w:rsidRPr="003E0AC2">
        <w:rPr>
          <w:color w:val="000000"/>
          <w:sz w:val="28"/>
          <w:szCs w:val="28"/>
          <w:lang w:eastAsia="uk-UA"/>
        </w:rPr>
        <w:t>”-</w:t>
      </w:r>
      <w:r w:rsidR="0074259A" w:rsidRPr="003E0AC2">
        <w:rPr>
          <w:color w:val="000000"/>
          <w:sz w:val="28"/>
          <w:szCs w:val="28"/>
          <w:lang w:eastAsia="uk-UA"/>
        </w:rPr>
        <w:t xml:space="preserve"> </w:t>
      </w:r>
      <w:r w:rsidRPr="003E0AC2">
        <w:rPr>
          <w:color w:val="000000"/>
          <w:sz w:val="28"/>
          <w:szCs w:val="28"/>
          <w:lang w:eastAsia="uk-UA"/>
        </w:rPr>
        <w:t>ввести поняття руху на воді за теч</w:t>
      </w:r>
      <w:r w:rsidR="003E0AC2" w:rsidRPr="003E0AC2">
        <w:rPr>
          <w:color w:val="000000"/>
          <w:sz w:val="28"/>
          <w:szCs w:val="28"/>
          <w:lang w:eastAsia="uk-UA"/>
        </w:rPr>
        <w:t>ією річки та проти течії річки,</w:t>
      </w:r>
    </w:p>
    <w:p w:rsidR="003E0AC2" w:rsidRPr="003E0AC2" w:rsidRDefault="003E0AC2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</w:t>
      </w:r>
      <w:r w:rsidR="00BC3E2F" w:rsidRPr="003E0AC2">
        <w:rPr>
          <w:color w:val="000000"/>
          <w:sz w:val="28"/>
          <w:szCs w:val="28"/>
          <w:lang w:eastAsia="uk-UA"/>
        </w:rPr>
        <w:t>записати формули швидкості за течією річки та</w:t>
      </w:r>
      <w:r w:rsidRPr="003E0AC2">
        <w:rPr>
          <w:color w:val="000000"/>
          <w:sz w:val="28"/>
          <w:szCs w:val="28"/>
          <w:lang w:eastAsia="uk-UA"/>
        </w:rPr>
        <w:t xml:space="preserve"> проти течії річки,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  </w:t>
      </w:r>
      <w:r w:rsidR="0074259A" w:rsidRPr="003E0AC2">
        <w:rPr>
          <w:color w:val="000000"/>
          <w:sz w:val="28"/>
          <w:szCs w:val="28"/>
          <w:lang w:eastAsia="uk-UA"/>
        </w:rPr>
        <w:t>вказати зв’я</w:t>
      </w:r>
      <w:r w:rsidR="00BC3E2F" w:rsidRPr="003E0AC2">
        <w:rPr>
          <w:color w:val="000000"/>
          <w:sz w:val="28"/>
          <w:szCs w:val="28"/>
          <w:lang w:eastAsia="uk-UA"/>
        </w:rPr>
        <w:t>зок між швидкостями, записати формулу руху та</w:t>
      </w:r>
    </w:p>
    <w:p w:rsidR="003E0AC2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sz w:val="28"/>
          <w:szCs w:val="28"/>
        </w:rPr>
        <w:t xml:space="preserve">                    </w:t>
      </w:r>
      <w:r w:rsidR="00BC3E2F" w:rsidRPr="003E0AC2">
        <w:rPr>
          <w:color w:val="000000"/>
          <w:sz w:val="28"/>
          <w:szCs w:val="28"/>
          <w:lang w:eastAsia="uk-UA"/>
        </w:rPr>
        <w:t>її похідні формули, розв’язувати</w:t>
      </w:r>
      <w:r w:rsidRPr="003E0AC2">
        <w:rPr>
          <w:color w:val="000000"/>
          <w:sz w:val="28"/>
          <w:szCs w:val="28"/>
          <w:lang w:eastAsia="uk-UA"/>
        </w:rPr>
        <w:t xml:space="preserve"> задачі та складати умови задач</w:t>
      </w:r>
    </w:p>
    <w:p w:rsidR="00BC3E2F" w:rsidRPr="003E0AC2" w:rsidRDefault="003E0AC2" w:rsidP="003E0AC2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        </w:t>
      </w:r>
      <w:r w:rsidR="00BC3E2F" w:rsidRPr="003E0AC2">
        <w:rPr>
          <w:color w:val="000000"/>
          <w:sz w:val="28"/>
          <w:szCs w:val="28"/>
          <w:lang w:eastAsia="uk-UA"/>
        </w:rPr>
        <w:t>даного типу; конструювати схему руху за течією та проти течії річки.</w:t>
      </w:r>
    </w:p>
    <w:p w:rsidR="00BC3E2F" w:rsidRPr="003E0AC2" w:rsidRDefault="00BC3E2F" w:rsidP="00E7581D">
      <w:pPr>
        <w:pStyle w:val="a4"/>
        <w:numPr>
          <w:ilvl w:val="0"/>
          <w:numId w:val="8"/>
        </w:numPr>
        <w:shd w:val="clear" w:color="auto" w:fill="auto"/>
        <w:spacing w:before="30" w:after="30" w:line="360" w:lineRule="auto"/>
        <w:ind w:hanging="36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У</w:t>
      </w:r>
      <w:r w:rsidR="002942E5">
        <w:rPr>
          <w:color w:val="000000"/>
          <w:sz w:val="28"/>
          <w:szCs w:val="28"/>
          <w:lang w:eastAsia="uk-UA"/>
        </w:rPr>
        <w:t>ч</w:t>
      </w:r>
      <w:r w:rsidRPr="003E0AC2">
        <w:rPr>
          <w:color w:val="000000"/>
          <w:sz w:val="28"/>
          <w:szCs w:val="28"/>
          <w:lang w:eastAsia="uk-UA"/>
        </w:rPr>
        <w:t xml:space="preserve">ням пропонується об’єднатися в групи відповідно до кольору картки яку вони отримали (“домашні групи”).У “домашніх групах” учні обмінюються інформацією, проводять </w:t>
      </w:r>
      <w:proofErr w:type="spellStart"/>
      <w:r w:rsidRPr="003E0AC2">
        <w:rPr>
          <w:color w:val="000000"/>
          <w:sz w:val="28"/>
          <w:szCs w:val="28"/>
          <w:lang w:eastAsia="uk-UA"/>
        </w:rPr>
        <w:t>взаємоопитування</w:t>
      </w:r>
      <w:proofErr w:type="spellEnd"/>
      <w:r w:rsidRPr="003E0AC2">
        <w:rPr>
          <w:color w:val="000000"/>
          <w:sz w:val="28"/>
          <w:szCs w:val="28"/>
          <w:lang w:eastAsia="uk-UA"/>
        </w:rPr>
        <w:t>, розв’язують</w:t>
      </w:r>
      <w:r w:rsidR="0074259A" w:rsidRPr="003E0AC2">
        <w:rPr>
          <w:color w:val="000000"/>
          <w:sz w:val="28"/>
          <w:szCs w:val="28"/>
          <w:lang w:eastAsia="uk-UA"/>
        </w:rPr>
        <w:t xml:space="preserve"> задачі, підготовлені вдома. П’я</w:t>
      </w:r>
      <w:r w:rsidRPr="003E0AC2">
        <w:rPr>
          <w:color w:val="000000"/>
          <w:sz w:val="28"/>
          <w:szCs w:val="28"/>
          <w:lang w:eastAsia="uk-UA"/>
        </w:rPr>
        <w:t>ть учнів працюють біля дошки( роз</w:t>
      </w:r>
      <w:r w:rsidR="0074259A" w:rsidRPr="003E0AC2">
        <w:rPr>
          <w:color w:val="000000"/>
          <w:sz w:val="28"/>
          <w:szCs w:val="28"/>
          <w:lang w:eastAsia="uk-UA"/>
        </w:rPr>
        <w:t>в’язування задач на кожен із п’я</w:t>
      </w:r>
      <w:r w:rsidRPr="003E0AC2">
        <w:rPr>
          <w:color w:val="000000"/>
          <w:sz w:val="28"/>
          <w:szCs w:val="28"/>
          <w:lang w:eastAsia="uk-UA"/>
        </w:rPr>
        <w:t>ти типів руху).</w:t>
      </w:r>
    </w:p>
    <w:p w:rsidR="00BC3E2F" w:rsidRPr="003E0AC2" w:rsidRDefault="00BC3E2F" w:rsidP="00E7581D">
      <w:pPr>
        <w:pStyle w:val="810"/>
        <w:shd w:val="clear" w:color="auto" w:fill="auto"/>
        <w:spacing w:before="30" w:after="30" w:line="360" w:lineRule="auto"/>
        <w:ind w:hanging="360"/>
        <w:rPr>
          <w:b w:val="0"/>
          <w:sz w:val="28"/>
          <w:szCs w:val="28"/>
        </w:rPr>
      </w:pPr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>Фізкультурна пауза</w:t>
      </w:r>
    </w:p>
    <w:p w:rsidR="00BC3E2F" w:rsidRPr="003E0AC2" w:rsidRDefault="00BC3E2F" w:rsidP="003E0AC2">
      <w:pPr>
        <w:pStyle w:val="810"/>
        <w:shd w:val="clear" w:color="auto" w:fill="auto"/>
        <w:spacing w:before="30" w:after="30" w:line="360" w:lineRule="auto"/>
        <w:ind w:firstLine="0"/>
        <w:rPr>
          <w:b w:val="0"/>
          <w:sz w:val="28"/>
          <w:szCs w:val="28"/>
        </w:rPr>
      </w:pPr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 xml:space="preserve">Ми довго йшли, пора б і відпочити, </w:t>
      </w:r>
      <w:proofErr w:type="spellStart"/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>розім”яти</w:t>
      </w:r>
      <w:proofErr w:type="spellEnd"/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>м”язи</w:t>
      </w:r>
      <w:proofErr w:type="spellEnd"/>
      <w:r w:rsidRPr="003E0AC2">
        <w:rPr>
          <w:rStyle w:val="82"/>
          <w:b w:val="0"/>
          <w:bCs w:val="0"/>
          <w:color w:val="000000"/>
          <w:sz w:val="28"/>
          <w:szCs w:val="28"/>
          <w:lang w:eastAsia="uk-UA"/>
        </w:rPr>
        <w:t xml:space="preserve"> ніг та рук.</w:t>
      </w:r>
    </w:p>
    <w:p w:rsidR="00BC3E2F" w:rsidRPr="003E0AC2" w:rsidRDefault="00BC3E2F" w:rsidP="00E7581D">
      <w:pPr>
        <w:pStyle w:val="a4"/>
        <w:numPr>
          <w:ilvl w:val="0"/>
          <w:numId w:val="8"/>
        </w:numPr>
        <w:shd w:val="clear" w:color="auto" w:fill="auto"/>
        <w:spacing w:before="30" w:after="30" w:line="360" w:lineRule="auto"/>
        <w:ind w:hanging="36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Учитель пропонує учням об’єднатися в групи, відповідно до своїх номерів(“експертні групи).У кожну експертну групу входять представники з кожної домашньої групи. Учні записують формули, які стосуються задач кожного іншого типу, знаходять спільне ,відмінне в задачах.</w:t>
      </w:r>
    </w:p>
    <w:p w:rsidR="00BC3E2F" w:rsidRPr="003E0AC2" w:rsidRDefault="00BC3E2F" w:rsidP="00E7581D">
      <w:pPr>
        <w:pStyle w:val="a4"/>
        <w:numPr>
          <w:ilvl w:val="0"/>
          <w:numId w:val="8"/>
        </w:numPr>
        <w:shd w:val="clear" w:color="auto" w:fill="auto"/>
        <w:spacing w:before="30" w:after="30" w:line="360" w:lineRule="auto"/>
        <w:ind w:hanging="36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lastRenderedPageBreak/>
        <w:t>Учні об’єднуються знову у домашні групи, обмінюються інформацією, отриманою в “експертних” групах, складають опорну схему.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jc w:val="center"/>
        <w:rPr>
          <w:sz w:val="28"/>
          <w:szCs w:val="28"/>
        </w:rPr>
      </w:pPr>
      <w:r w:rsidRPr="003E0AC2">
        <w:rPr>
          <w:color w:val="000000"/>
          <w:sz w:val="28"/>
          <w:szCs w:val="28"/>
          <w:u w:val="single"/>
          <w:lang w:eastAsia="uk-UA"/>
        </w:rPr>
        <w:t>Представники груп заповнюють опорну схему біля дошки.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281"/>
        <w:gridCol w:w="1800"/>
        <w:gridCol w:w="1301"/>
        <w:gridCol w:w="2285"/>
      </w:tblGrid>
      <w:tr w:rsidR="00BC3E2F" w:rsidRPr="003E0AC2" w:rsidTr="007C280E">
        <w:trPr>
          <w:trHeight w:hRule="exact" w:val="4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ШВИДКІСТЬ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ВІДСТАНЬ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ШВИДКІСТЬ</w:t>
            </w:r>
          </w:p>
        </w:tc>
      </w:tr>
      <w:tr w:rsidR="00BC3E2F" w:rsidRPr="003E0AC2" w:rsidTr="00792A53">
        <w:trPr>
          <w:trHeight w:hRule="exact" w:val="74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ЗУСТРІЧНИМ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збл</w:t>
            </w:r>
            <w:proofErr w:type="spellEnd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 xml:space="preserve"> 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=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>1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+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S=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збл</w:t>
            </w:r>
            <w:proofErr w:type="spellEnd"/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vertAlign w:val="subscript"/>
                <w:lang w:val="ru-RU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t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ru-RU" w:eastAsia="en-US"/>
              </w:rPr>
              <w:t xml:space="preserve"> = 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S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/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ru-RU" w:eastAsia="uk-UA"/>
              </w:rPr>
              <w:t>збл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hanging="113"/>
              <w:rPr>
                <w:sz w:val="28"/>
                <w:szCs w:val="28"/>
                <w:lang w:val="en-US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збл</w:t>
            </w:r>
            <w:proofErr w:type="spellEnd"/>
            <w:r w:rsidRPr="003E0AC2">
              <w:rPr>
                <w:sz w:val="28"/>
                <w:szCs w:val="28"/>
              </w:rPr>
              <w:t xml:space="preserve"> = </w:t>
            </w:r>
            <w:r w:rsidRPr="003E0AC2">
              <w:rPr>
                <w:sz w:val="28"/>
                <w:szCs w:val="28"/>
                <w:lang w:val="en-US"/>
              </w:rPr>
              <w:t>S/t</w:t>
            </w:r>
          </w:p>
        </w:tc>
      </w:tr>
      <w:tr w:rsidR="00BC3E2F" w:rsidRPr="003E0AC2" w:rsidTr="007C280E">
        <w:trPr>
          <w:trHeight w:hRule="exact" w:val="11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 У ПРОТИ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softHyphen/>
              <w:t>ЛЕЖНИХ НАПРЯМКАХ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V</w:t>
            </w:r>
            <w:r w:rsidRPr="003E0AC2">
              <w:rPr>
                <w:rStyle w:val="520pt"/>
                <w:color w:val="000000"/>
                <w:sz w:val="28"/>
                <w:szCs w:val="28"/>
                <w:vertAlign w:val="subscript"/>
                <w:lang w:val="uk-UA"/>
              </w:rPr>
              <w:t xml:space="preserve">від </w:t>
            </w:r>
            <w:r w:rsidR="00BC3E2F" w:rsidRPr="003E0AC2">
              <w:rPr>
                <w:rStyle w:val="520pt"/>
                <w:color w:val="000000"/>
                <w:sz w:val="28"/>
                <w:szCs w:val="28"/>
              </w:rPr>
              <w:t>=</w:t>
            </w:r>
            <w:r w:rsidRPr="003E0AC2">
              <w:rPr>
                <w:rStyle w:val="520pt"/>
                <w:color w:val="000000"/>
                <w:sz w:val="28"/>
                <w:szCs w:val="28"/>
                <w:lang w:val="uk-UA"/>
              </w:rPr>
              <w:t xml:space="preserve"> </w:t>
            </w:r>
            <w:r w:rsidRPr="003E0AC2">
              <w:rPr>
                <w:rStyle w:val="520pt"/>
                <w:color w:val="000000"/>
                <w:sz w:val="28"/>
                <w:szCs w:val="28"/>
              </w:rPr>
              <w:t>V</w:t>
            </w:r>
            <w:r w:rsidR="00BC3E2F" w:rsidRPr="003E0AC2">
              <w:rPr>
                <w:rStyle w:val="520pt1"/>
                <w:noProof w:val="0"/>
                <w:color w:val="000000"/>
                <w:sz w:val="28"/>
                <w:szCs w:val="28"/>
                <w:vertAlign w:val="subscript"/>
                <w:lang w:val="en-US" w:eastAsia="en-US"/>
              </w:rPr>
              <w:t>1</w:t>
            </w:r>
            <w:r w:rsidR="00BC3E2F" w:rsidRPr="003E0AC2">
              <w:rPr>
                <w:rStyle w:val="520pt"/>
                <w:color w:val="000000"/>
                <w:sz w:val="28"/>
                <w:szCs w:val="28"/>
              </w:rPr>
              <w:t>+</w:t>
            </w:r>
            <w:r w:rsidRPr="003E0AC2">
              <w:rPr>
                <w:rStyle w:val="520pt"/>
                <w:color w:val="000000"/>
                <w:sz w:val="28"/>
                <w:szCs w:val="28"/>
              </w:rPr>
              <w:t>V</w:t>
            </w:r>
            <w:r w:rsidR="00BC3E2F" w:rsidRPr="003E0AC2">
              <w:rPr>
                <w:rStyle w:val="520pt1"/>
                <w:noProof w:val="0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 xml:space="preserve">S =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від</w:t>
            </w:r>
            <w:r w:rsidRPr="003E0AC2">
              <w:rPr>
                <w:sz w:val="28"/>
                <w:szCs w:val="28"/>
                <w:lang w:val="en-US"/>
              </w:rPr>
              <w:t xml:space="preserve"> 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t=</w:t>
            </w:r>
            <w:r w:rsidR="00792A53" w:rsidRPr="003E0AC2">
              <w:rPr>
                <w:rStyle w:val="520pt"/>
                <w:color w:val="000000"/>
                <w:sz w:val="28"/>
                <w:szCs w:val="28"/>
              </w:rPr>
              <w:t>S/V</w:t>
            </w:r>
            <w:proofErr w:type="spellStart"/>
            <w:r w:rsidR="00792A53" w:rsidRPr="003E0AC2">
              <w:rPr>
                <w:rStyle w:val="520pt"/>
                <w:color w:val="000000"/>
                <w:sz w:val="28"/>
                <w:szCs w:val="28"/>
                <w:vertAlign w:val="subscript"/>
                <w:lang w:val="ru-RU"/>
              </w:rPr>
              <w:t>від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7pt0"/>
                <w:color w:val="000000"/>
                <w:sz w:val="28"/>
                <w:szCs w:val="28"/>
              </w:rPr>
              <w:t>V</w:t>
            </w:r>
            <w:r w:rsidR="00792A53" w:rsidRPr="003E0AC2">
              <w:rPr>
                <w:rStyle w:val="517pt0"/>
                <w:color w:val="000000"/>
                <w:sz w:val="28"/>
                <w:szCs w:val="28"/>
                <w:vertAlign w:val="subscript"/>
                <w:lang w:val="uk-UA"/>
              </w:rPr>
              <w:t>від</w:t>
            </w:r>
            <w:r w:rsidRPr="003E0AC2">
              <w:rPr>
                <w:rStyle w:val="517pt0"/>
                <w:color w:val="000000"/>
                <w:sz w:val="28"/>
                <w:szCs w:val="28"/>
              </w:rPr>
              <w:t>=S/t</w:t>
            </w:r>
          </w:p>
        </w:tc>
      </w:tr>
      <w:tr w:rsidR="00BC3E2F" w:rsidRPr="003E0AC2" w:rsidTr="007C280E">
        <w:trPr>
          <w:trHeight w:hRule="exact" w:val="110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НАВЗДОГІН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v,&gt;v</w:t>
            </w:r>
            <w:r w:rsidRPr="003E0AC2">
              <w:rPr>
                <w:rStyle w:val="520pt1"/>
                <w:noProof w:val="0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збл</w:t>
            </w:r>
            <w:proofErr w:type="spellEnd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 xml:space="preserve"> = 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>1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 xml:space="preserve"> </w:t>
            </w:r>
            <w:r w:rsidR="0074259A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-V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80E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rStyle w:val="512"/>
                <w:b w:val="0"/>
                <w:bCs/>
                <w:color w:val="000000"/>
                <w:sz w:val="28"/>
                <w:szCs w:val="28"/>
                <w:lang w:val="ru-RU" w:eastAsia="en-US"/>
              </w:rPr>
            </w:pP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S=V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збл</w:t>
            </w:r>
            <w:proofErr w:type="spellEnd"/>
            <w:r w:rsidR="007C280E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 xml:space="preserve"> </w:t>
            </w:r>
            <w:r w:rsidR="007C280E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vertAlign w:val="subscript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en-US"/>
              </w:rPr>
              <w:t>t = S/</w:t>
            </w:r>
            <w:proofErr w:type="spellStart"/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en-US"/>
              </w:rPr>
              <w:t>V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en-US"/>
              </w:rPr>
              <w:t>збл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V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en-US"/>
              </w:rPr>
              <w:t>від</w:t>
            </w:r>
            <w:r w:rsidR="00BC3E2F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=S/t</w:t>
            </w:r>
          </w:p>
        </w:tc>
      </w:tr>
      <w:tr w:rsidR="00BC3E2F" w:rsidRPr="003E0AC2" w:rsidTr="007C280E">
        <w:trPr>
          <w:trHeight w:hRule="exact" w:val="11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 3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ВІДСТАВАННЯМ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v,&lt;v</w:t>
            </w:r>
            <w:r w:rsidRPr="003E0AC2">
              <w:rPr>
                <w:rStyle w:val="520pt1"/>
                <w:noProof w:val="0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від</w:t>
            </w:r>
            <w:r w:rsidRPr="003E0AC2">
              <w:rPr>
                <w:sz w:val="28"/>
                <w:szCs w:val="28"/>
              </w:rPr>
              <w:t xml:space="preserve"> =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0AC2">
              <w:rPr>
                <w:sz w:val="28"/>
                <w:szCs w:val="28"/>
                <w:lang w:val="en-US"/>
              </w:rPr>
              <w:t xml:space="preserve"> – V</w:t>
            </w:r>
            <w:r w:rsidRPr="003E0AC2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S=</w:t>
            </w:r>
            <w:r w:rsidR="007C280E" w:rsidRPr="003E0AC2">
              <w:rPr>
                <w:rStyle w:val="520pt"/>
                <w:color w:val="000000"/>
                <w:sz w:val="28"/>
                <w:szCs w:val="28"/>
              </w:rPr>
              <w:t xml:space="preserve"> V</w:t>
            </w:r>
            <w:r w:rsidR="007C280E" w:rsidRPr="003E0AC2">
              <w:rPr>
                <w:rStyle w:val="520pt"/>
                <w:color w:val="000000"/>
                <w:sz w:val="28"/>
                <w:szCs w:val="28"/>
                <w:vertAlign w:val="subscript"/>
                <w:lang w:val="uk-UA"/>
              </w:rPr>
              <w:t>від</w:t>
            </w:r>
            <w:r w:rsidR="007C280E"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 xml:space="preserve"> 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vertAlign w:val="subscript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t=</w:t>
            </w:r>
            <w:r w:rsidR="00792A53" w:rsidRPr="003E0AC2">
              <w:rPr>
                <w:rStyle w:val="520pt"/>
                <w:color w:val="000000"/>
                <w:sz w:val="28"/>
                <w:szCs w:val="28"/>
              </w:rPr>
              <w:t>S/V</w:t>
            </w:r>
            <w:r w:rsidR="00792A53" w:rsidRPr="003E0AC2">
              <w:rPr>
                <w:rStyle w:val="520pt"/>
                <w:color w:val="000000"/>
                <w:sz w:val="28"/>
                <w:szCs w:val="28"/>
                <w:vertAlign w:val="subscript"/>
                <w:lang w:val="uk-UA"/>
              </w:rPr>
              <w:t>від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V</w:t>
            </w:r>
            <w:r w:rsidR="00792A53"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en-US"/>
              </w:rPr>
              <w:t>від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en-US"/>
              </w:rPr>
              <w:t>=S/t</w:t>
            </w:r>
          </w:p>
        </w:tc>
      </w:tr>
      <w:tr w:rsidR="00BC3E2F" w:rsidRPr="003E0AC2" w:rsidTr="003E0AC2">
        <w:trPr>
          <w:trHeight w:hRule="exact" w:val="20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РУХ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>ЗА ТЕЧІЄЮ ПРОТИ ТЕЧІЇ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за теч</w:t>
            </w:r>
            <w:r w:rsidRPr="003E0AC2">
              <w:rPr>
                <w:sz w:val="28"/>
                <w:szCs w:val="28"/>
              </w:rPr>
              <w:t xml:space="preserve"> =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в</w:t>
            </w:r>
            <w:r w:rsidRPr="003E0AC2">
              <w:rPr>
                <w:sz w:val="28"/>
                <w:szCs w:val="28"/>
              </w:rPr>
              <w:t xml:space="preserve"> +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т</w:t>
            </w:r>
          </w:p>
          <w:p w:rsidR="007C280E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3E0AC2">
              <w:rPr>
                <w:sz w:val="28"/>
                <w:szCs w:val="28"/>
                <w:vertAlign w:val="subscript"/>
              </w:rPr>
              <w:t xml:space="preserve"> теч</w:t>
            </w:r>
            <w:r w:rsidRPr="003E0AC2">
              <w:rPr>
                <w:sz w:val="28"/>
                <w:szCs w:val="28"/>
              </w:rPr>
              <w:t xml:space="preserve"> =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в</w:t>
            </w:r>
            <w:r w:rsidRPr="003E0AC2">
              <w:rPr>
                <w:sz w:val="28"/>
                <w:szCs w:val="28"/>
              </w:rPr>
              <w:t xml:space="preserve"> -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  <w:vertAlign w:val="subscript"/>
              </w:rPr>
              <w:t>т</w:t>
            </w:r>
          </w:p>
          <w:p w:rsidR="007C280E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вл</w:t>
            </w:r>
            <w:proofErr w:type="spellEnd"/>
            <w:r w:rsidRPr="003E0AC2">
              <w:rPr>
                <w:sz w:val="28"/>
                <w:szCs w:val="28"/>
              </w:rPr>
              <w:t xml:space="preserve"> = (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зт</w:t>
            </w:r>
            <w:proofErr w:type="spellEnd"/>
            <w:r w:rsidRPr="003E0AC2">
              <w:rPr>
                <w:sz w:val="28"/>
                <w:szCs w:val="28"/>
              </w:rPr>
              <w:t xml:space="preserve"> +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прт</w:t>
            </w:r>
            <w:proofErr w:type="spellEnd"/>
            <w:r w:rsidRPr="003E0AC2">
              <w:rPr>
                <w:sz w:val="28"/>
                <w:szCs w:val="28"/>
              </w:rPr>
              <w:t>):2</w:t>
            </w:r>
          </w:p>
          <w:p w:rsidR="007C280E" w:rsidRPr="003E0AC2" w:rsidRDefault="007C280E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jc w:val="both"/>
              <w:rPr>
                <w:sz w:val="28"/>
                <w:szCs w:val="28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r w:rsidRPr="003E0AC2">
              <w:rPr>
                <w:sz w:val="28"/>
                <w:szCs w:val="28"/>
              </w:rPr>
              <w:t>т = (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зт</w:t>
            </w:r>
            <w:proofErr w:type="spellEnd"/>
            <w:r w:rsidRPr="003E0AC2">
              <w:rPr>
                <w:sz w:val="28"/>
                <w:szCs w:val="28"/>
              </w:rPr>
              <w:t xml:space="preserve"> - </w:t>
            </w: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</w:rPr>
              <w:t>прт</w:t>
            </w:r>
            <w:proofErr w:type="spellEnd"/>
            <w:r w:rsidRPr="003E0AC2">
              <w:rPr>
                <w:sz w:val="28"/>
                <w:szCs w:val="28"/>
              </w:rPr>
              <w:t>):2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E0AC2">
              <w:rPr>
                <w:rStyle w:val="517pt0"/>
                <w:color w:val="000000"/>
                <w:sz w:val="28"/>
                <w:szCs w:val="28"/>
              </w:rPr>
              <w:t>S=V</w:t>
            </w:r>
            <w:r w:rsidR="00792A53" w:rsidRPr="003E0AC2">
              <w:rPr>
                <w:rStyle w:val="517pt0"/>
                <w:color w:val="000000"/>
                <w:sz w:val="28"/>
                <w:szCs w:val="28"/>
                <w:vertAlign w:val="subscript"/>
                <w:lang w:val="uk-UA"/>
              </w:rPr>
              <w:t>за теч</w:t>
            </w:r>
            <w:r w:rsidR="00792A53" w:rsidRPr="003E0AC2">
              <w:rPr>
                <w:rStyle w:val="517pt0"/>
                <w:color w:val="000000"/>
                <w:sz w:val="28"/>
                <w:szCs w:val="28"/>
                <w:lang w:val="uk-UA"/>
              </w:rPr>
              <w:t xml:space="preserve"> </w:t>
            </w:r>
            <w:r w:rsidR="00792A53" w:rsidRPr="003E0AC2">
              <w:rPr>
                <w:rStyle w:val="517pt0"/>
                <w:color w:val="000000"/>
                <w:sz w:val="28"/>
                <w:szCs w:val="28"/>
              </w:rPr>
              <w:t>t</w:t>
            </w:r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E0AC2">
              <w:rPr>
                <w:rStyle w:val="517pt0"/>
                <w:color w:val="000000"/>
                <w:sz w:val="28"/>
                <w:szCs w:val="28"/>
              </w:rPr>
              <w:t>S=V</w:t>
            </w:r>
            <w:proofErr w:type="spellStart"/>
            <w:r w:rsidR="00792A53" w:rsidRPr="003E0AC2">
              <w:rPr>
                <w:rStyle w:val="517pt0"/>
                <w:color w:val="000000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="00792A53" w:rsidRPr="003E0AC2">
              <w:rPr>
                <w:rStyle w:val="517pt0"/>
                <w:color w:val="000000"/>
                <w:sz w:val="28"/>
                <w:szCs w:val="28"/>
                <w:vertAlign w:val="subscript"/>
                <w:lang w:val="uk-UA"/>
              </w:rPr>
              <w:t xml:space="preserve"> теч</w:t>
            </w:r>
            <w:r w:rsidR="00792A53" w:rsidRPr="003E0AC2">
              <w:rPr>
                <w:rStyle w:val="517pt0"/>
                <w:color w:val="000000"/>
                <w:sz w:val="28"/>
                <w:szCs w:val="28"/>
                <w:lang w:val="uk-UA"/>
              </w:rPr>
              <w:t xml:space="preserve"> </w:t>
            </w:r>
            <w:r w:rsidR="00792A53" w:rsidRPr="003E0AC2">
              <w:rPr>
                <w:rStyle w:val="517pt0"/>
                <w:color w:val="000000"/>
                <w:sz w:val="28"/>
                <w:szCs w:val="28"/>
              </w:rPr>
              <w:t>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</w:rPr>
            </w:pPr>
            <w:r w:rsidRPr="003E0AC2">
              <w:rPr>
                <w:rStyle w:val="517pt0"/>
                <w:color w:val="000000"/>
                <w:sz w:val="28"/>
                <w:szCs w:val="28"/>
              </w:rPr>
              <w:t>t=S/V</w:t>
            </w:r>
            <w:proofErr w:type="spellStart"/>
            <w:r w:rsidR="00792A53" w:rsidRPr="003E0AC2">
              <w:rPr>
                <w:rStyle w:val="517pt0"/>
                <w:color w:val="000000"/>
                <w:sz w:val="28"/>
                <w:szCs w:val="28"/>
                <w:vertAlign w:val="subscript"/>
                <w:lang w:val="uk-UA"/>
              </w:rPr>
              <w:t>зат</w:t>
            </w:r>
            <w:proofErr w:type="spellEnd"/>
          </w:p>
          <w:p w:rsidR="00BC3E2F" w:rsidRPr="003E0AC2" w:rsidRDefault="00BC3E2F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vertAlign w:val="subscript"/>
                <w:lang w:val="en-US"/>
              </w:rPr>
            </w:pPr>
            <w:r w:rsidRPr="003E0AC2">
              <w:rPr>
                <w:rStyle w:val="520pt"/>
                <w:color w:val="000000"/>
                <w:sz w:val="28"/>
                <w:szCs w:val="28"/>
              </w:rPr>
              <w:t>t=</w:t>
            </w:r>
            <w:r w:rsidR="00792A53" w:rsidRPr="003E0AC2">
              <w:rPr>
                <w:rStyle w:val="520pt"/>
                <w:color w:val="000000"/>
                <w:sz w:val="28"/>
                <w:szCs w:val="28"/>
              </w:rPr>
              <w:t>S/V</w:t>
            </w:r>
            <w:proofErr w:type="spellStart"/>
            <w:r w:rsidR="00792A53" w:rsidRPr="003E0AC2">
              <w:rPr>
                <w:rStyle w:val="520pt"/>
                <w:color w:val="000000"/>
                <w:sz w:val="28"/>
                <w:szCs w:val="28"/>
                <w:vertAlign w:val="subscript"/>
                <w:lang w:val="ru-RU"/>
              </w:rPr>
              <w:t>прт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E2F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</w:pP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за</w:t>
            </w:r>
            <w:r w:rsidRPr="00292AC9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val="en-US" w:eastAsia="uk-UA"/>
              </w:rPr>
              <w:t xml:space="preserve"> 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vertAlign w:val="subscript"/>
                <w:lang w:eastAsia="uk-UA"/>
              </w:rPr>
              <w:t>т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eastAsia="uk-UA"/>
              </w:rPr>
              <w:t xml:space="preserve"> = </w:t>
            </w:r>
            <w:r w:rsidRPr="003E0AC2">
              <w:rPr>
                <w:rStyle w:val="512"/>
                <w:b w:val="0"/>
                <w:bCs/>
                <w:color w:val="000000"/>
                <w:sz w:val="28"/>
                <w:szCs w:val="28"/>
                <w:lang w:val="en-US" w:eastAsia="uk-UA"/>
              </w:rPr>
              <w:t>S/t</w:t>
            </w:r>
          </w:p>
          <w:p w:rsidR="00792A53" w:rsidRPr="003E0AC2" w:rsidRDefault="00792A53" w:rsidP="00E7581D">
            <w:pPr>
              <w:pStyle w:val="510"/>
              <w:framePr w:w="10502" w:wrap="notBeside" w:vAnchor="text" w:hAnchor="text" w:xAlign="center" w:y="1"/>
              <w:shd w:val="clear" w:color="auto" w:fill="auto"/>
              <w:spacing w:before="30" w:after="30"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E0AC2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E0AC2">
              <w:rPr>
                <w:sz w:val="28"/>
                <w:szCs w:val="28"/>
                <w:vertAlign w:val="subscript"/>
                <w:lang w:val="ru-RU"/>
              </w:rPr>
              <w:t>пр</w:t>
            </w:r>
            <w:proofErr w:type="spellEnd"/>
            <w:r w:rsidRPr="00292AC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E0AC2">
              <w:rPr>
                <w:sz w:val="28"/>
                <w:szCs w:val="28"/>
                <w:vertAlign w:val="subscript"/>
                <w:lang w:val="ru-RU"/>
              </w:rPr>
              <w:t>т</w:t>
            </w:r>
            <w:r w:rsidRPr="003E0AC2">
              <w:rPr>
                <w:sz w:val="28"/>
                <w:szCs w:val="28"/>
              </w:rPr>
              <w:t xml:space="preserve"> = </w:t>
            </w:r>
            <w:r w:rsidRPr="003E0AC2">
              <w:rPr>
                <w:sz w:val="28"/>
                <w:szCs w:val="28"/>
                <w:lang w:val="en-US"/>
              </w:rPr>
              <w:t>S/t</w:t>
            </w:r>
          </w:p>
        </w:tc>
      </w:tr>
    </w:tbl>
    <w:p w:rsidR="00BC3E2F" w:rsidRPr="003E0AC2" w:rsidRDefault="00BC3E2F" w:rsidP="00E7581D">
      <w:pPr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20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Учні класу займають свої місця для підведення підсумків роботи. .</w:t>
      </w:r>
    </w:p>
    <w:p w:rsidR="00BC3E2F" w:rsidRPr="003E0AC2" w:rsidRDefault="00BC3E2F" w:rsidP="003E0AC2">
      <w:pPr>
        <w:pStyle w:val="41"/>
        <w:shd w:val="clear" w:color="auto" w:fill="auto"/>
        <w:spacing w:before="30" w:after="30" w:line="360" w:lineRule="auto"/>
        <w:ind w:firstLine="0"/>
        <w:jc w:val="left"/>
        <w:rPr>
          <w:sz w:val="28"/>
          <w:szCs w:val="28"/>
        </w:rPr>
      </w:pPr>
      <w:r w:rsidRPr="003E0AC2">
        <w:rPr>
          <w:rStyle w:val="422"/>
          <w:color w:val="000000"/>
          <w:sz w:val="28"/>
          <w:szCs w:val="28"/>
          <w:lang w:eastAsia="uk-UA"/>
        </w:rPr>
        <w:t xml:space="preserve">V УЗАГАЛЬНЕННЯ ЗАСВОЄНОГО УЧНЯМИ ТЕОРЕТИЧНОГО МАТЕРІАЛУ </w:t>
      </w:r>
      <w:r w:rsidRPr="003E0AC2">
        <w:rPr>
          <w:rStyle w:val="417pt"/>
          <w:color w:val="000000"/>
          <w:sz w:val="28"/>
          <w:szCs w:val="28"/>
          <w:lang w:eastAsia="uk-UA"/>
        </w:rPr>
        <w:t xml:space="preserve">(завдання на </w:t>
      </w:r>
      <w:proofErr w:type="spellStart"/>
      <w:r w:rsidR="00792A53" w:rsidRPr="003E0AC2">
        <w:rPr>
          <w:rStyle w:val="417pt"/>
          <w:color w:val="000000"/>
          <w:sz w:val="28"/>
          <w:szCs w:val="28"/>
          <w:lang w:val="ru-RU" w:eastAsia="uk-UA"/>
        </w:rPr>
        <w:t>мультимедійній</w:t>
      </w:r>
      <w:proofErr w:type="spellEnd"/>
      <w:r w:rsidR="00792A53" w:rsidRPr="003E0AC2">
        <w:rPr>
          <w:rStyle w:val="417pt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92A53" w:rsidRPr="003E0AC2">
        <w:rPr>
          <w:rStyle w:val="417pt"/>
          <w:color w:val="000000"/>
          <w:sz w:val="28"/>
          <w:szCs w:val="28"/>
          <w:lang w:val="ru-RU" w:eastAsia="uk-UA"/>
        </w:rPr>
        <w:t>дошці</w:t>
      </w:r>
      <w:proofErr w:type="spellEnd"/>
      <w:r w:rsidRPr="003E0AC2">
        <w:rPr>
          <w:rStyle w:val="417pt"/>
          <w:color w:val="000000"/>
          <w:sz w:val="28"/>
          <w:szCs w:val="28"/>
          <w:lang w:eastAsia="uk-UA"/>
        </w:rPr>
        <w:t>)</w:t>
      </w:r>
    </w:p>
    <w:p w:rsidR="00BC3E2F" w:rsidRPr="003E0AC2" w:rsidRDefault="00147DC4" w:rsidP="00E7581D">
      <w:pPr>
        <w:framePr w:h="9494" w:wrap="notBeside" w:vAnchor="text" w:hAnchor="text" w:xAlign="center" w:y="1"/>
        <w:spacing w:before="30" w:after="3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  <w:lastRenderedPageBreak/>
        <w:drawing>
          <wp:inline distT="0" distB="0" distL="0" distR="0">
            <wp:extent cx="5953125" cy="6029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2F" w:rsidRPr="003E0AC2" w:rsidRDefault="00BC3E2F" w:rsidP="00E7581D">
      <w:pPr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C3E2F" w:rsidRPr="003E0AC2" w:rsidRDefault="00BC3E2F" w:rsidP="00E7581D">
      <w:pPr>
        <w:pStyle w:val="a4"/>
        <w:numPr>
          <w:ilvl w:val="0"/>
          <w:numId w:val="10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ПОЯСНЕННЯ ВИКОНАННЯ ДОМАШНЬОГО ЗАВДАННЯ.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20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Обрати тип задачі і виконати художні малюнки до даного типу задач</w:t>
      </w:r>
      <w:r w:rsidR="00C65641">
        <w:rPr>
          <w:color w:val="000000"/>
          <w:sz w:val="28"/>
          <w:szCs w:val="28"/>
          <w:lang w:eastAsia="uk-UA"/>
        </w:rPr>
        <w:t>.</w:t>
      </w:r>
    </w:p>
    <w:p w:rsidR="00BC3E2F" w:rsidRPr="003E0AC2" w:rsidRDefault="00BC3E2F" w:rsidP="00E7581D">
      <w:pPr>
        <w:pStyle w:val="112"/>
        <w:shd w:val="clear" w:color="auto" w:fill="auto"/>
        <w:spacing w:before="30" w:after="30" w:line="360" w:lineRule="auto"/>
        <w:rPr>
          <w:sz w:val="28"/>
          <w:szCs w:val="28"/>
        </w:rPr>
        <w:sectPr w:rsidR="00BC3E2F" w:rsidRPr="003E0AC2" w:rsidSect="00E7581D">
          <w:footerReference w:type="even" r:id="rId9"/>
          <w:footerReference w:type="default" r:id="rId10"/>
          <w:pgSz w:w="11909" w:h="16838" w:code="9"/>
          <w:pgMar w:top="851" w:right="851" w:bottom="851" w:left="1418" w:header="0" w:footer="6" w:gutter="0"/>
          <w:cols w:space="720"/>
          <w:noEndnote/>
          <w:docGrid w:linePitch="360"/>
        </w:sectPr>
      </w:pPr>
      <w:r w:rsidRPr="003E0AC2">
        <w:rPr>
          <w:sz w:val="28"/>
          <w:szCs w:val="28"/>
        </w:rPr>
        <w:br w:type="page"/>
      </w:r>
    </w:p>
    <w:p w:rsidR="00BC3E2F" w:rsidRPr="003E0AC2" w:rsidRDefault="00BC3E2F" w:rsidP="00E7581D">
      <w:pPr>
        <w:pStyle w:val="a4"/>
        <w:numPr>
          <w:ilvl w:val="0"/>
          <w:numId w:val="13"/>
        </w:numPr>
        <w:shd w:val="clear" w:color="auto" w:fill="auto"/>
        <w:spacing w:before="30" w:after="30" w:line="360" w:lineRule="auto"/>
        <w:ind w:hanging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lastRenderedPageBreak/>
        <w:t>Самостійна робота різнорівнева (індивідуально) ЗРАЗОК ЗАВДАНЬ САМОСТІЙНОЇ РОБОТИ</w:t>
      </w:r>
    </w:p>
    <w:p w:rsidR="00BC3E2F" w:rsidRPr="003E0AC2" w:rsidRDefault="00792A53" w:rsidP="00E7581D">
      <w:pPr>
        <w:pStyle w:val="a4"/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1. </w:t>
      </w:r>
      <w:r w:rsidR="00BC3E2F" w:rsidRPr="003E0AC2">
        <w:rPr>
          <w:color w:val="000000"/>
          <w:sz w:val="28"/>
          <w:szCs w:val="28"/>
          <w:lang w:eastAsia="uk-UA"/>
        </w:rPr>
        <w:t>Вказати по схемі руху тип задачі</w:t>
      </w:r>
    </w:p>
    <w:p w:rsidR="00BC3E2F" w:rsidRPr="003E0AC2" w:rsidRDefault="00147DC4" w:rsidP="00E7581D">
      <w:pPr>
        <w:framePr w:h="2650" w:wrap="notBeside" w:vAnchor="text" w:hAnchor="text" w:y="1"/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5000625" cy="1685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2F" w:rsidRPr="003E0AC2" w:rsidRDefault="00BC3E2F" w:rsidP="00E7581D">
      <w:pPr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097" w:rsidRPr="003E0AC2" w:rsidRDefault="00792A53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  2. Швидкість </w:t>
      </w:r>
      <w:r w:rsidR="00BC3E2F" w:rsidRPr="003E0AC2">
        <w:rPr>
          <w:color w:val="000000"/>
          <w:sz w:val="28"/>
          <w:szCs w:val="28"/>
          <w:lang w:eastAsia="uk-UA"/>
        </w:rPr>
        <w:t>човна за течією 25,2км/го</w:t>
      </w:r>
      <w:r w:rsidRPr="003E0AC2">
        <w:rPr>
          <w:color w:val="000000"/>
          <w:sz w:val="28"/>
          <w:szCs w:val="28"/>
          <w:lang w:eastAsia="uk-UA"/>
        </w:rPr>
        <w:t>д, а швидкість течії 2,9км/год</w:t>
      </w:r>
      <w:r w:rsidR="00771097" w:rsidRPr="003E0AC2">
        <w:rPr>
          <w:color w:val="000000"/>
          <w:sz w:val="28"/>
          <w:szCs w:val="28"/>
          <w:lang w:eastAsia="uk-UA"/>
        </w:rPr>
        <w:t>.</w:t>
      </w:r>
    </w:p>
    <w:p w:rsidR="00BC3E2F" w:rsidRPr="003E0AC2" w:rsidRDefault="00771097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      </w:t>
      </w:r>
      <w:r w:rsidR="00BC3E2F" w:rsidRPr="003E0AC2">
        <w:rPr>
          <w:color w:val="000000"/>
          <w:sz w:val="28"/>
          <w:szCs w:val="28"/>
          <w:lang w:eastAsia="uk-UA"/>
        </w:rPr>
        <w:t>Знайти швидкість човна у стоячій воді.</w:t>
      </w:r>
    </w:p>
    <w:p w:rsidR="00BC3E2F" w:rsidRPr="003E0AC2" w:rsidRDefault="00792A53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3. Сконструювати </w:t>
      </w:r>
      <w:r w:rsidR="00BC3E2F" w:rsidRPr="003E0AC2">
        <w:rPr>
          <w:color w:val="000000"/>
          <w:sz w:val="28"/>
          <w:szCs w:val="28"/>
          <w:lang w:eastAsia="uk-UA"/>
        </w:rPr>
        <w:t>схему руху в протилежних напрямках.</w:t>
      </w:r>
    </w:p>
    <w:p w:rsidR="00771097" w:rsidRPr="003E0AC2" w:rsidRDefault="00792A53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4. Вантажний </w:t>
      </w:r>
      <w:r w:rsidR="00BC3E2F" w:rsidRPr="003E0AC2">
        <w:rPr>
          <w:color w:val="000000"/>
          <w:sz w:val="28"/>
          <w:szCs w:val="28"/>
          <w:lang w:eastAsia="uk-UA"/>
        </w:rPr>
        <w:t xml:space="preserve">і легковий автомобілі </w:t>
      </w:r>
      <w:r w:rsidR="00771097" w:rsidRPr="003E0AC2">
        <w:rPr>
          <w:color w:val="000000"/>
          <w:sz w:val="28"/>
          <w:szCs w:val="28"/>
          <w:lang w:eastAsia="uk-UA"/>
        </w:rPr>
        <w:t>одночасно вийшли з одного міста</w:t>
      </w:r>
    </w:p>
    <w:p w:rsidR="00771097" w:rsidRPr="003E0AC2" w:rsidRDefault="00771097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</w:t>
      </w:r>
      <w:r w:rsidR="00BC3E2F" w:rsidRPr="003E0AC2">
        <w:rPr>
          <w:color w:val="000000"/>
          <w:sz w:val="28"/>
          <w:szCs w:val="28"/>
          <w:lang w:eastAsia="uk-UA"/>
        </w:rPr>
        <w:t>в одному напрямі. Швидкість лег</w:t>
      </w:r>
      <w:r w:rsidRPr="003E0AC2">
        <w:rPr>
          <w:color w:val="000000"/>
          <w:sz w:val="28"/>
          <w:szCs w:val="28"/>
          <w:lang w:eastAsia="uk-UA"/>
        </w:rPr>
        <w:t xml:space="preserve">кового </w:t>
      </w:r>
      <w:proofErr w:type="spellStart"/>
      <w:r w:rsidRPr="003E0AC2">
        <w:rPr>
          <w:color w:val="000000"/>
          <w:sz w:val="28"/>
          <w:szCs w:val="28"/>
          <w:lang w:eastAsia="uk-UA"/>
        </w:rPr>
        <w:t>автомобиля</w:t>
      </w:r>
      <w:proofErr w:type="spellEnd"/>
      <w:r w:rsidRPr="003E0AC2">
        <w:rPr>
          <w:color w:val="000000"/>
          <w:sz w:val="28"/>
          <w:szCs w:val="28"/>
          <w:lang w:eastAsia="uk-UA"/>
        </w:rPr>
        <w:t xml:space="preserve"> 54,6км/год, а</w:t>
      </w:r>
    </w:p>
    <w:p w:rsidR="00771097" w:rsidRPr="003E0AC2" w:rsidRDefault="00771097" w:rsidP="00E7581D">
      <w:pPr>
        <w:pStyle w:val="a4"/>
        <w:shd w:val="clear" w:color="auto" w:fill="auto"/>
        <w:spacing w:before="30" w:after="30" w:line="360" w:lineRule="auto"/>
        <w:ind w:firstLine="0"/>
        <w:rPr>
          <w:color w:val="000000"/>
          <w:sz w:val="28"/>
          <w:szCs w:val="28"/>
          <w:lang w:eastAsia="uk-UA"/>
        </w:rPr>
      </w:pPr>
      <w:r w:rsidRPr="003E0AC2">
        <w:rPr>
          <w:color w:val="000000"/>
          <w:sz w:val="28"/>
          <w:szCs w:val="28"/>
          <w:lang w:eastAsia="uk-UA"/>
        </w:rPr>
        <w:t xml:space="preserve">    </w:t>
      </w:r>
      <w:r w:rsidR="00BC3E2F" w:rsidRPr="003E0AC2">
        <w:rPr>
          <w:color w:val="000000"/>
          <w:sz w:val="28"/>
          <w:szCs w:val="28"/>
          <w:lang w:eastAsia="uk-UA"/>
        </w:rPr>
        <w:t xml:space="preserve">швидкість вантажного 42,2км/год. </w:t>
      </w:r>
      <w:r w:rsidRPr="003E0AC2">
        <w:rPr>
          <w:color w:val="000000"/>
          <w:sz w:val="28"/>
          <w:szCs w:val="28"/>
          <w:lang w:eastAsia="uk-UA"/>
        </w:rPr>
        <w:t>На якій відстані від вантажного</w:t>
      </w:r>
    </w:p>
    <w:p w:rsidR="00BC3E2F" w:rsidRPr="003E0AC2" w:rsidRDefault="00771097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 xml:space="preserve">    </w:t>
      </w:r>
      <w:r w:rsidR="00BC3E2F" w:rsidRPr="003E0AC2">
        <w:rPr>
          <w:color w:val="000000"/>
          <w:sz w:val="28"/>
          <w:szCs w:val="28"/>
          <w:lang w:eastAsia="uk-UA"/>
        </w:rPr>
        <w:t>автомобіля буде легковий через 3 години руху?</w:t>
      </w:r>
    </w:p>
    <w:p w:rsidR="00BC3E2F" w:rsidRPr="003E0AC2" w:rsidRDefault="00BC3E2F" w:rsidP="00E7581D">
      <w:pPr>
        <w:pStyle w:val="a4"/>
        <w:numPr>
          <w:ilvl w:val="0"/>
          <w:numId w:val="13"/>
        </w:numPr>
        <w:shd w:val="clear" w:color="auto" w:fill="auto"/>
        <w:spacing w:before="30" w:after="30" w:line="360" w:lineRule="auto"/>
        <w:ind w:firstLine="0"/>
        <w:jc w:val="both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Підсумок уроку.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На уроці математики ми розв’язув</w:t>
      </w:r>
      <w:r w:rsidR="00771097" w:rsidRPr="003E0AC2">
        <w:rPr>
          <w:color w:val="000000"/>
          <w:sz w:val="28"/>
          <w:szCs w:val="28"/>
          <w:lang w:eastAsia="uk-UA"/>
        </w:rPr>
        <w:t>али задачі на рух, розглянули п</w:t>
      </w:r>
      <w:r w:rsidR="00771097" w:rsidRPr="003E0AC2">
        <w:rPr>
          <w:color w:val="000000"/>
          <w:sz w:val="28"/>
          <w:szCs w:val="28"/>
          <w:lang w:val="ru-RU" w:eastAsia="uk-UA"/>
        </w:rPr>
        <w:t>’</w:t>
      </w:r>
      <w:r w:rsidR="00771097" w:rsidRPr="003E0AC2">
        <w:rPr>
          <w:color w:val="000000"/>
          <w:sz w:val="28"/>
          <w:szCs w:val="28"/>
          <w:lang w:eastAsia="uk-UA"/>
        </w:rPr>
        <w:t>я</w:t>
      </w:r>
      <w:r w:rsidRPr="003E0AC2">
        <w:rPr>
          <w:color w:val="000000"/>
          <w:sz w:val="28"/>
          <w:szCs w:val="28"/>
          <w:lang w:eastAsia="uk-UA"/>
        </w:rPr>
        <w:t>ть типів задач на рух, дізналися, що задачі на рух ви будете більш детально вивчати в курсі фізики 9 класу.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38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Діти, наведіть, будь-ласка приклади із вашого життя де зустрічалися задачі на рух.</w:t>
      </w:r>
    </w:p>
    <w:p w:rsidR="00BC3E2F" w:rsidRPr="003E0AC2" w:rsidRDefault="00BC3E2F" w:rsidP="00E7581D">
      <w:pPr>
        <w:pStyle w:val="a4"/>
        <w:shd w:val="clear" w:color="auto" w:fill="auto"/>
        <w:spacing w:before="30" w:after="30" w:line="360" w:lineRule="auto"/>
        <w:ind w:firstLine="0"/>
        <w:rPr>
          <w:sz w:val="28"/>
          <w:szCs w:val="28"/>
        </w:rPr>
      </w:pPr>
      <w:r w:rsidRPr="003E0AC2">
        <w:rPr>
          <w:color w:val="000000"/>
          <w:sz w:val="28"/>
          <w:szCs w:val="28"/>
          <w:lang w:eastAsia="uk-UA"/>
        </w:rPr>
        <w:t>Рольова гра.</w:t>
      </w:r>
      <w:bookmarkStart w:id="11" w:name="_GoBack"/>
      <w:bookmarkEnd w:id="11"/>
    </w:p>
    <w:sectPr w:rsidR="00BC3E2F" w:rsidRPr="003E0AC2" w:rsidSect="00E7581D">
      <w:type w:val="continuous"/>
      <w:pgSz w:w="11909" w:h="16838" w:code="9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28" w:rsidRDefault="00554328" w:rsidP="003E0AC2">
      <w:r>
        <w:separator/>
      </w:r>
    </w:p>
  </w:endnote>
  <w:endnote w:type="continuationSeparator" w:id="0">
    <w:p w:rsidR="00554328" w:rsidRDefault="00554328" w:rsidP="003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A7" w:rsidRDefault="00DA28A7">
    <w:pPr>
      <w:pStyle w:val="a8"/>
      <w:jc w:val="center"/>
    </w:pPr>
  </w:p>
  <w:p w:rsidR="00C65641" w:rsidRDefault="00C656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A7" w:rsidRDefault="00DA28A7" w:rsidP="00DA28A7">
    <w:pPr>
      <w:pStyle w:val="a8"/>
    </w:pPr>
  </w:p>
  <w:p w:rsidR="003E0AC2" w:rsidRDefault="003E0AC2" w:rsidP="00DA28A7">
    <w:pPr>
      <w:pStyle w:val="a8"/>
      <w:tabs>
        <w:tab w:val="clear" w:pos="4677"/>
        <w:tab w:val="clear" w:pos="9355"/>
        <w:tab w:val="left" w:pos="40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28" w:rsidRDefault="00554328" w:rsidP="003E0AC2">
      <w:r>
        <w:separator/>
      </w:r>
    </w:p>
  </w:footnote>
  <w:footnote w:type="continuationSeparator" w:id="0">
    <w:p w:rsidR="00554328" w:rsidRDefault="00554328" w:rsidP="003E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9">
    <w:nsid w:val="00000013"/>
    <w:multiLevelType w:val="multilevel"/>
    <w:tmpl w:val="00000012"/>
    <w:lvl w:ilvl="0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1">
    <w:nsid w:val="00000017"/>
    <w:multiLevelType w:val="multilevel"/>
    <w:tmpl w:val="00000016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7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4">
    <w:nsid w:val="19A223B0"/>
    <w:multiLevelType w:val="hybridMultilevel"/>
    <w:tmpl w:val="BA480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2646D"/>
    <w:multiLevelType w:val="hybridMultilevel"/>
    <w:tmpl w:val="CA8E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D665C6"/>
    <w:multiLevelType w:val="hybridMultilevel"/>
    <w:tmpl w:val="30C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DD4895"/>
    <w:multiLevelType w:val="hybridMultilevel"/>
    <w:tmpl w:val="963A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027B"/>
    <w:rsid w:val="00147DC4"/>
    <w:rsid w:val="001F0ED4"/>
    <w:rsid w:val="00285C2E"/>
    <w:rsid w:val="00292AC9"/>
    <w:rsid w:val="002942E5"/>
    <w:rsid w:val="00294BD7"/>
    <w:rsid w:val="00340D7D"/>
    <w:rsid w:val="0035027B"/>
    <w:rsid w:val="003A7A80"/>
    <w:rsid w:val="003E0AC2"/>
    <w:rsid w:val="00454730"/>
    <w:rsid w:val="004656CF"/>
    <w:rsid w:val="00495C1A"/>
    <w:rsid w:val="0054717D"/>
    <w:rsid w:val="00554328"/>
    <w:rsid w:val="005666A9"/>
    <w:rsid w:val="00596661"/>
    <w:rsid w:val="006D0B36"/>
    <w:rsid w:val="0074259A"/>
    <w:rsid w:val="00771097"/>
    <w:rsid w:val="00792A53"/>
    <w:rsid w:val="007C280E"/>
    <w:rsid w:val="007C4632"/>
    <w:rsid w:val="00864C76"/>
    <w:rsid w:val="008F7535"/>
    <w:rsid w:val="00B44066"/>
    <w:rsid w:val="00BC3E2F"/>
    <w:rsid w:val="00BF5CBC"/>
    <w:rsid w:val="00C65641"/>
    <w:rsid w:val="00C70B5A"/>
    <w:rsid w:val="00DA28A7"/>
    <w:rsid w:val="00E7581D"/>
    <w:rsid w:val="00EB7B0D"/>
    <w:rsid w:val="00F114DE"/>
    <w:rsid w:val="00F54E9B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B2F22B-3766-471C-9FD9-0351B58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36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0B36"/>
    <w:rPr>
      <w:rFonts w:cs="Times New Roman"/>
      <w:color w:val="648BCB"/>
      <w:u w:val="single"/>
    </w:rPr>
  </w:style>
  <w:style w:type="character" w:customStyle="1" w:styleId="1">
    <w:name w:val="Основной текст Знак1"/>
    <w:link w:val="a4"/>
    <w:uiPriority w:val="99"/>
    <w:locked/>
    <w:rsid w:val="006D0B36"/>
    <w:rPr>
      <w:rFonts w:ascii="Times New Roman" w:hAnsi="Times New Roman"/>
      <w:sz w:val="34"/>
      <w:u w:val="none"/>
    </w:rPr>
  </w:style>
  <w:style w:type="character" w:customStyle="1" w:styleId="10">
    <w:name w:val="Заголовок №1_"/>
    <w:link w:val="11"/>
    <w:uiPriority w:val="99"/>
    <w:locked/>
    <w:rsid w:val="006D0B36"/>
    <w:rPr>
      <w:rFonts w:ascii="Times New Roman" w:hAnsi="Times New Roman"/>
      <w:sz w:val="71"/>
      <w:u w:val="none"/>
    </w:rPr>
  </w:style>
  <w:style w:type="character" w:customStyle="1" w:styleId="3">
    <w:name w:val="Заголовок №3_"/>
    <w:link w:val="30"/>
    <w:uiPriority w:val="99"/>
    <w:locked/>
    <w:rsid w:val="006D0B36"/>
    <w:rPr>
      <w:rFonts w:ascii="Times New Roman" w:hAnsi="Times New Roman"/>
      <w:sz w:val="20"/>
      <w:u w:val="none"/>
    </w:rPr>
  </w:style>
  <w:style w:type="character" w:customStyle="1" w:styleId="319">
    <w:name w:val="Заголовок №3 + 19"/>
    <w:aliases w:val="5 pt"/>
    <w:uiPriority w:val="99"/>
    <w:rsid w:val="006D0B36"/>
    <w:rPr>
      <w:rFonts w:ascii="Times New Roman" w:hAnsi="Times New Roman"/>
      <w:sz w:val="39"/>
      <w:u w:val="none"/>
    </w:rPr>
  </w:style>
  <w:style w:type="character" w:customStyle="1" w:styleId="2">
    <w:name w:val="Основной текст (2)_"/>
    <w:link w:val="20"/>
    <w:uiPriority w:val="99"/>
    <w:locked/>
    <w:rsid w:val="006D0B36"/>
    <w:rPr>
      <w:rFonts w:ascii="Times New Roman" w:hAnsi="Times New Roman"/>
      <w:sz w:val="39"/>
      <w:u w:val="none"/>
    </w:rPr>
  </w:style>
  <w:style w:type="character" w:customStyle="1" w:styleId="128">
    <w:name w:val="Заголовок №1 + 28"/>
    <w:aliases w:val="5 pt14"/>
    <w:uiPriority w:val="99"/>
    <w:rsid w:val="006D0B36"/>
    <w:rPr>
      <w:rFonts w:ascii="Times New Roman" w:hAnsi="Times New Roman"/>
      <w:sz w:val="57"/>
      <w:u w:val="single"/>
    </w:rPr>
  </w:style>
  <w:style w:type="character" w:customStyle="1" w:styleId="12">
    <w:name w:val="Заголовок №1"/>
    <w:uiPriority w:val="99"/>
    <w:rsid w:val="006D0B36"/>
    <w:rPr>
      <w:rFonts w:ascii="Times New Roman" w:hAnsi="Times New Roman"/>
      <w:sz w:val="71"/>
      <w:u w:val="single"/>
    </w:rPr>
  </w:style>
  <w:style w:type="character" w:customStyle="1" w:styleId="31">
    <w:name w:val="Основной текст (3)_"/>
    <w:link w:val="310"/>
    <w:uiPriority w:val="99"/>
    <w:locked/>
    <w:rsid w:val="006D0B36"/>
    <w:rPr>
      <w:rFonts w:ascii="Times New Roman" w:hAnsi="Times New Roman"/>
      <w:sz w:val="50"/>
      <w:u w:val="none"/>
    </w:rPr>
  </w:style>
  <w:style w:type="character" w:customStyle="1" w:styleId="32">
    <w:name w:val="Основной текст (3)"/>
    <w:uiPriority w:val="99"/>
    <w:rsid w:val="006D0B36"/>
    <w:rPr>
      <w:rFonts w:ascii="Times New Roman" w:hAnsi="Times New Roman"/>
      <w:sz w:val="50"/>
      <w:u w:val="single"/>
    </w:rPr>
  </w:style>
  <w:style w:type="character" w:customStyle="1" w:styleId="22">
    <w:name w:val="Заголовок №2 (2)_"/>
    <w:link w:val="220"/>
    <w:uiPriority w:val="99"/>
    <w:locked/>
    <w:rsid w:val="006D0B36"/>
    <w:rPr>
      <w:rFonts w:ascii="Times New Roman" w:hAnsi="Times New Roman"/>
      <w:b/>
      <w:sz w:val="39"/>
      <w:u w:val="none"/>
    </w:rPr>
  </w:style>
  <w:style w:type="character" w:customStyle="1" w:styleId="5">
    <w:name w:val="Заголовок №5_"/>
    <w:link w:val="50"/>
    <w:uiPriority w:val="99"/>
    <w:locked/>
    <w:rsid w:val="006D0B36"/>
    <w:rPr>
      <w:rFonts w:ascii="Times New Roman" w:hAnsi="Times New Roman"/>
      <w:b/>
      <w:i/>
      <w:sz w:val="32"/>
      <w:u w:val="none"/>
    </w:rPr>
  </w:style>
  <w:style w:type="character" w:customStyle="1" w:styleId="517pt">
    <w:name w:val="Заголовок №5 + 17 pt"/>
    <w:aliases w:val="Не полужирный,Не курсив"/>
    <w:uiPriority w:val="99"/>
    <w:rsid w:val="006D0B36"/>
    <w:rPr>
      <w:rFonts w:ascii="Times New Roman" w:hAnsi="Times New Roman"/>
      <w:sz w:val="34"/>
      <w:u w:val="single"/>
    </w:rPr>
  </w:style>
  <w:style w:type="character" w:customStyle="1" w:styleId="517pt1">
    <w:name w:val="Заголовок №5 + 17 pt1"/>
    <w:aliases w:val="Не полужирный1,Не курсив1"/>
    <w:uiPriority w:val="99"/>
    <w:rsid w:val="006D0B36"/>
    <w:rPr>
      <w:rFonts w:ascii="Times New Roman" w:hAnsi="Times New Roman"/>
      <w:noProof/>
      <w:sz w:val="34"/>
      <w:u w:val="none"/>
    </w:rPr>
  </w:style>
  <w:style w:type="character" w:customStyle="1" w:styleId="4">
    <w:name w:val="Основной текст (4)_"/>
    <w:link w:val="41"/>
    <w:uiPriority w:val="99"/>
    <w:locked/>
    <w:rsid w:val="006D0B36"/>
    <w:rPr>
      <w:rFonts w:ascii="Times New Roman" w:hAnsi="Times New Roman"/>
      <w:sz w:val="23"/>
      <w:u w:val="none"/>
    </w:rPr>
  </w:style>
  <w:style w:type="character" w:customStyle="1" w:styleId="40">
    <w:name w:val="Основной текст (4)"/>
    <w:uiPriority w:val="99"/>
    <w:rsid w:val="006D0B36"/>
    <w:rPr>
      <w:rFonts w:ascii="Times New Roman" w:hAnsi="Times New Roman"/>
      <w:sz w:val="23"/>
      <w:u w:val="single"/>
    </w:rPr>
  </w:style>
  <w:style w:type="character" w:customStyle="1" w:styleId="42">
    <w:name w:val="Основной текст (4) + Полужирный"/>
    <w:uiPriority w:val="99"/>
    <w:rsid w:val="006D0B36"/>
    <w:rPr>
      <w:rFonts w:ascii="Times New Roman" w:hAnsi="Times New Roman"/>
      <w:b/>
      <w:sz w:val="23"/>
      <w:u w:val="single"/>
    </w:rPr>
  </w:style>
  <w:style w:type="character" w:customStyle="1" w:styleId="410">
    <w:name w:val="Основной текст (4) + Полужирный1"/>
    <w:uiPriority w:val="99"/>
    <w:rsid w:val="006D0B36"/>
    <w:rPr>
      <w:rFonts w:ascii="Times New Roman" w:hAnsi="Times New Roman"/>
      <w:b/>
      <w:sz w:val="23"/>
      <w:u w:val="none"/>
    </w:rPr>
  </w:style>
  <w:style w:type="character" w:customStyle="1" w:styleId="47">
    <w:name w:val="Основной текст (4) + 7"/>
    <w:aliases w:val="5 pt13"/>
    <w:uiPriority w:val="99"/>
    <w:rsid w:val="006D0B36"/>
    <w:rPr>
      <w:rFonts w:ascii="Times New Roman" w:hAnsi="Times New Roman"/>
      <w:sz w:val="15"/>
      <w:u w:val="single"/>
    </w:rPr>
  </w:style>
  <w:style w:type="character" w:customStyle="1" w:styleId="471">
    <w:name w:val="Основной текст (4) + 71"/>
    <w:aliases w:val="5 pt12"/>
    <w:uiPriority w:val="99"/>
    <w:rsid w:val="006D0B36"/>
    <w:rPr>
      <w:rFonts w:ascii="Times New Roman" w:hAnsi="Times New Roman"/>
      <w:noProof/>
      <w:sz w:val="15"/>
      <w:u w:val="none"/>
    </w:rPr>
  </w:style>
  <w:style w:type="character" w:customStyle="1" w:styleId="51">
    <w:name w:val="Основной текст (5)_"/>
    <w:link w:val="510"/>
    <w:uiPriority w:val="99"/>
    <w:locked/>
    <w:rsid w:val="006D0B36"/>
    <w:rPr>
      <w:rFonts w:ascii="Times New Roman" w:hAnsi="Times New Roman"/>
      <w:sz w:val="15"/>
      <w:u w:val="none"/>
    </w:rPr>
  </w:style>
  <w:style w:type="character" w:customStyle="1" w:styleId="52">
    <w:name w:val="Основной текст (5)"/>
    <w:uiPriority w:val="99"/>
    <w:rsid w:val="006D0B36"/>
    <w:rPr>
      <w:rFonts w:ascii="Times New Roman" w:hAnsi="Times New Roman"/>
      <w:sz w:val="15"/>
      <w:u w:val="single"/>
    </w:rPr>
  </w:style>
  <w:style w:type="character" w:customStyle="1" w:styleId="7">
    <w:name w:val="Заголовок №7_"/>
    <w:link w:val="71"/>
    <w:uiPriority w:val="99"/>
    <w:locked/>
    <w:rsid w:val="006D0B36"/>
    <w:rPr>
      <w:rFonts w:ascii="Times New Roman" w:hAnsi="Times New Roman"/>
      <w:b/>
      <w:sz w:val="27"/>
      <w:u w:val="none"/>
    </w:rPr>
  </w:style>
  <w:style w:type="character" w:customStyle="1" w:styleId="70">
    <w:name w:val="Заголовок №7"/>
    <w:uiPriority w:val="99"/>
    <w:rsid w:val="006D0B36"/>
    <w:rPr>
      <w:rFonts w:ascii="Times New Roman" w:hAnsi="Times New Roman"/>
      <w:b/>
      <w:sz w:val="27"/>
      <w:u w:val="single"/>
    </w:rPr>
  </w:style>
  <w:style w:type="paragraph" w:styleId="a4">
    <w:name w:val="Body Text"/>
    <w:basedOn w:val="a"/>
    <w:link w:val="1"/>
    <w:uiPriority w:val="99"/>
    <w:rsid w:val="006D0B36"/>
    <w:pPr>
      <w:shd w:val="clear" w:color="auto" w:fill="FFFFFF"/>
      <w:spacing w:after="2340" w:line="413" w:lineRule="exact"/>
      <w:ind w:hanging="240"/>
    </w:pPr>
    <w:rPr>
      <w:rFonts w:ascii="Times New Roman" w:hAnsi="Times New Roman" w:cs="Times New Roman"/>
      <w:color w:val="auto"/>
      <w:sz w:val="34"/>
      <w:szCs w:val="3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D0B36"/>
    <w:rPr>
      <w:rFonts w:cs="Times New Roman"/>
      <w:color w:val="000000"/>
      <w:sz w:val="24"/>
      <w:szCs w:val="24"/>
      <w:lang w:val="uk-UA" w:eastAsia="uk-UA"/>
    </w:rPr>
  </w:style>
  <w:style w:type="character" w:customStyle="1" w:styleId="33">
    <w:name w:val="Основной текст Знак3"/>
    <w:basedOn w:val="a0"/>
    <w:uiPriority w:val="99"/>
    <w:semiHidden/>
    <w:rsid w:val="006D0B36"/>
    <w:rPr>
      <w:rFonts w:cs="Courier New"/>
      <w:color w:val="000000"/>
      <w:sz w:val="24"/>
      <w:szCs w:val="24"/>
      <w:lang w:val="uk-UA" w:eastAsia="uk-UA"/>
    </w:rPr>
  </w:style>
  <w:style w:type="character" w:customStyle="1" w:styleId="21">
    <w:name w:val="Основной текст Знак2"/>
    <w:uiPriority w:val="99"/>
    <w:semiHidden/>
    <w:rsid w:val="006D0B36"/>
    <w:rPr>
      <w:rFonts w:eastAsia="Times New Roman"/>
      <w:color w:val="000000"/>
      <w:sz w:val="24"/>
      <w:lang w:val="uk-UA" w:eastAsia="uk-UA"/>
    </w:rPr>
  </w:style>
  <w:style w:type="character" w:customStyle="1" w:styleId="413">
    <w:name w:val="Основной текст (4) + 13"/>
    <w:aliases w:val="5 pt11,Полужирный"/>
    <w:uiPriority w:val="99"/>
    <w:rsid w:val="006D0B36"/>
    <w:rPr>
      <w:rFonts w:ascii="Times New Roman" w:hAnsi="Times New Roman"/>
      <w:b/>
      <w:sz w:val="27"/>
      <w:u w:val="single"/>
    </w:rPr>
  </w:style>
  <w:style w:type="character" w:customStyle="1" w:styleId="4131">
    <w:name w:val="Основной текст (4) + 131"/>
    <w:aliases w:val="5 pt10,Полужирный7"/>
    <w:uiPriority w:val="99"/>
    <w:rsid w:val="006D0B36"/>
    <w:rPr>
      <w:rFonts w:ascii="Times New Roman" w:hAnsi="Times New Roman"/>
      <w:b/>
      <w:sz w:val="27"/>
      <w:u w:val="none"/>
    </w:rPr>
  </w:style>
  <w:style w:type="character" w:customStyle="1" w:styleId="43">
    <w:name w:val="Заголовок №4_"/>
    <w:link w:val="411"/>
    <w:uiPriority w:val="99"/>
    <w:locked/>
    <w:rsid w:val="006D0B36"/>
    <w:rPr>
      <w:rFonts w:ascii="Times New Roman" w:hAnsi="Times New Roman"/>
      <w:sz w:val="19"/>
      <w:u w:val="none"/>
    </w:rPr>
  </w:style>
  <w:style w:type="character" w:customStyle="1" w:styleId="44">
    <w:name w:val="Заголовок №4"/>
    <w:uiPriority w:val="99"/>
    <w:rsid w:val="006D0B36"/>
    <w:rPr>
      <w:rFonts w:ascii="Times New Roman" w:hAnsi="Times New Roman"/>
      <w:sz w:val="19"/>
      <w:u w:val="single"/>
    </w:rPr>
  </w:style>
  <w:style w:type="character" w:customStyle="1" w:styleId="46">
    <w:name w:val="Заголовок №4 + 6"/>
    <w:aliases w:val="5 pt9,Полужирный6,Курсив"/>
    <w:uiPriority w:val="99"/>
    <w:rsid w:val="006D0B36"/>
    <w:rPr>
      <w:rFonts w:ascii="Times New Roman" w:hAnsi="Times New Roman"/>
      <w:b/>
      <w:i/>
      <w:noProof/>
      <w:sz w:val="13"/>
      <w:u w:val="none"/>
    </w:rPr>
  </w:style>
  <w:style w:type="character" w:customStyle="1" w:styleId="8">
    <w:name w:val="Заголовок №8_"/>
    <w:link w:val="80"/>
    <w:uiPriority w:val="99"/>
    <w:locked/>
    <w:rsid w:val="006D0B36"/>
    <w:rPr>
      <w:rFonts w:ascii="Times New Roman" w:hAnsi="Times New Roman"/>
      <w:sz w:val="23"/>
      <w:u w:val="none"/>
    </w:rPr>
  </w:style>
  <w:style w:type="character" w:customStyle="1" w:styleId="414pt">
    <w:name w:val="Основной текст (4) + 14 pt"/>
    <w:uiPriority w:val="99"/>
    <w:rsid w:val="006D0B36"/>
    <w:rPr>
      <w:rFonts w:ascii="Times New Roman" w:hAnsi="Times New Roman"/>
      <w:sz w:val="28"/>
      <w:u w:val="none"/>
    </w:rPr>
  </w:style>
  <w:style w:type="character" w:customStyle="1" w:styleId="414pt1">
    <w:name w:val="Основной текст (4) + 14 pt1"/>
    <w:uiPriority w:val="99"/>
    <w:rsid w:val="006D0B36"/>
    <w:rPr>
      <w:rFonts w:ascii="Times New Roman" w:hAnsi="Times New Roman"/>
      <w:sz w:val="28"/>
      <w:u w:val="single"/>
    </w:rPr>
  </w:style>
  <w:style w:type="character" w:customStyle="1" w:styleId="6">
    <w:name w:val="Заголовок №6_"/>
    <w:link w:val="61"/>
    <w:uiPriority w:val="99"/>
    <w:locked/>
    <w:rsid w:val="006D0B36"/>
    <w:rPr>
      <w:rFonts w:ascii="Times New Roman" w:hAnsi="Times New Roman"/>
      <w:sz w:val="34"/>
      <w:u w:val="none"/>
    </w:rPr>
  </w:style>
  <w:style w:type="character" w:customStyle="1" w:styleId="60">
    <w:name w:val="Заголовок №6"/>
    <w:uiPriority w:val="99"/>
    <w:rsid w:val="006D0B36"/>
    <w:rPr>
      <w:rFonts w:ascii="Times New Roman" w:hAnsi="Times New Roman"/>
      <w:sz w:val="34"/>
      <w:u w:val="single"/>
    </w:rPr>
  </w:style>
  <w:style w:type="character" w:customStyle="1" w:styleId="430">
    <w:name w:val="Основной текст (4)3"/>
    <w:uiPriority w:val="99"/>
    <w:rsid w:val="006D0B36"/>
  </w:style>
  <w:style w:type="character" w:customStyle="1" w:styleId="62">
    <w:name w:val="Основной текст (6)_"/>
    <w:link w:val="63"/>
    <w:uiPriority w:val="99"/>
    <w:locked/>
    <w:rsid w:val="006D0B36"/>
    <w:rPr>
      <w:rFonts w:ascii="Times New Roman" w:hAnsi="Times New Roman"/>
      <w:i/>
      <w:sz w:val="36"/>
      <w:u w:val="none"/>
    </w:rPr>
  </w:style>
  <w:style w:type="character" w:customStyle="1" w:styleId="72">
    <w:name w:val="Основной текст (7)_"/>
    <w:link w:val="73"/>
    <w:uiPriority w:val="99"/>
    <w:locked/>
    <w:rsid w:val="006D0B36"/>
    <w:rPr>
      <w:rFonts w:ascii="Times New Roman" w:hAnsi="Times New Roman"/>
      <w:i/>
      <w:sz w:val="32"/>
      <w:u w:val="none"/>
    </w:rPr>
  </w:style>
  <w:style w:type="character" w:customStyle="1" w:styleId="519pt">
    <w:name w:val="Основной текст (5) + 19 pt"/>
    <w:aliases w:val="Полужирный5,Интервал 0 pt"/>
    <w:uiPriority w:val="99"/>
    <w:rsid w:val="006D0B36"/>
    <w:rPr>
      <w:rFonts w:ascii="Times New Roman" w:hAnsi="Times New Roman"/>
      <w:b/>
      <w:spacing w:val="10"/>
      <w:sz w:val="38"/>
      <w:u w:val="none"/>
    </w:rPr>
  </w:style>
  <w:style w:type="character" w:customStyle="1" w:styleId="5Consolas">
    <w:name w:val="Основной текст (5) + Consolas"/>
    <w:aliases w:val="6,5 pt8"/>
    <w:uiPriority w:val="99"/>
    <w:rsid w:val="006D0B36"/>
    <w:rPr>
      <w:rFonts w:ascii="Consolas" w:hAnsi="Consolas"/>
      <w:noProof/>
      <w:sz w:val="13"/>
      <w:u w:val="none"/>
    </w:rPr>
  </w:style>
  <w:style w:type="character" w:customStyle="1" w:styleId="524">
    <w:name w:val="Основной текст (5) + 24"/>
    <w:aliases w:val="5 pt7,Полужирный4,Интервал 1 pt"/>
    <w:uiPriority w:val="99"/>
    <w:rsid w:val="006D0B36"/>
    <w:rPr>
      <w:rFonts w:ascii="Times New Roman" w:hAnsi="Times New Roman"/>
      <w:b/>
      <w:spacing w:val="20"/>
      <w:sz w:val="49"/>
      <w:u w:val="none"/>
    </w:rPr>
  </w:style>
  <w:style w:type="character" w:customStyle="1" w:styleId="525pt">
    <w:name w:val="Основной текст (5) + 25 pt"/>
    <w:uiPriority w:val="99"/>
    <w:rsid w:val="006D0B36"/>
    <w:rPr>
      <w:rFonts w:ascii="Times New Roman" w:hAnsi="Times New Roman"/>
      <w:noProof/>
      <w:sz w:val="50"/>
      <w:u w:val="none"/>
    </w:rPr>
  </w:style>
  <w:style w:type="character" w:customStyle="1" w:styleId="528pt">
    <w:name w:val="Основной текст (5) + 28 pt"/>
    <w:uiPriority w:val="99"/>
    <w:rsid w:val="006D0B36"/>
    <w:rPr>
      <w:rFonts w:ascii="Times New Roman" w:hAnsi="Times New Roman"/>
      <w:noProof/>
      <w:sz w:val="56"/>
      <w:u w:val="none"/>
    </w:rPr>
  </w:style>
  <w:style w:type="character" w:customStyle="1" w:styleId="81">
    <w:name w:val="Основной текст (8)_"/>
    <w:link w:val="810"/>
    <w:uiPriority w:val="99"/>
    <w:locked/>
    <w:rsid w:val="006D0B36"/>
    <w:rPr>
      <w:rFonts w:ascii="Times New Roman" w:hAnsi="Times New Roman"/>
      <w:b/>
      <w:sz w:val="30"/>
      <w:u w:val="none"/>
    </w:rPr>
  </w:style>
  <w:style w:type="character" w:customStyle="1" w:styleId="110">
    <w:name w:val="Основной текст + 11"/>
    <w:aliases w:val="5 pt6"/>
    <w:uiPriority w:val="99"/>
    <w:rsid w:val="006D0B36"/>
    <w:rPr>
      <w:rFonts w:ascii="Times New Roman" w:hAnsi="Times New Roman"/>
      <w:noProof/>
      <w:sz w:val="23"/>
      <w:u w:val="none"/>
    </w:rPr>
  </w:style>
  <w:style w:type="character" w:customStyle="1" w:styleId="LucidaSansUnicode">
    <w:name w:val="Основной текст + Lucida Sans Unicode"/>
    <w:aliases w:val="10 pt"/>
    <w:uiPriority w:val="99"/>
    <w:rsid w:val="006D0B36"/>
    <w:rPr>
      <w:rFonts w:ascii="Lucida Sans Unicode" w:hAnsi="Lucida Sans Unicode"/>
      <w:noProof/>
      <w:sz w:val="20"/>
      <w:u w:val="none"/>
    </w:rPr>
  </w:style>
  <w:style w:type="character" w:customStyle="1" w:styleId="13">
    <w:name w:val="Основной текст + 13"/>
    <w:aliases w:val="5 pt5,Полужирный3"/>
    <w:uiPriority w:val="99"/>
    <w:rsid w:val="006D0B36"/>
    <w:rPr>
      <w:rFonts w:ascii="Times New Roman" w:hAnsi="Times New Roman"/>
      <w:b/>
      <w:sz w:val="27"/>
      <w:u w:val="none"/>
    </w:rPr>
  </w:style>
  <w:style w:type="character" w:customStyle="1" w:styleId="23">
    <w:name w:val="Заголовок №2 (3)_"/>
    <w:link w:val="230"/>
    <w:uiPriority w:val="99"/>
    <w:locked/>
    <w:rsid w:val="006D0B36"/>
    <w:rPr>
      <w:rFonts w:ascii="Times New Roman" w:hAnsi="Times New Roman"/>
      <w:sz w:val="42"/>
      <w:u w:val="none"/>
      <w:lang w:val="en-US" w:eastAsia="en-US"/>
    </w:rPr>
  </w:style>
  <w:style w:type="character" w:customStyle="1" w:styleId="519">
    <w:name w:val="Основной текст (5) + 19"/>
    <w:aliases w:val="5 pt4"/>
    <w:uiPriority w:val="99"/>
    <w:rsid w:val="006D0B36"/>
    <w:rPr>
      <w:rFonts w:ascii="Times New Roman" w:hAnsi="Times New Roman"/>
      <w:sz w:val="39"/>
      <w:u w:val="none"/>
    </w:rPr>
  </w:style>
  <w:style w:type="character" w:customStyle="1" w:styleId="511">
    <w:name w:val="Основной текст (5) + 11"/>
    <w:aliases w:val="5 pt3"/>
    <w:uiPriority w:val="99"/>
    <w:rsid w:val="006D0B36"/>
    <w:rPr>
      <w:rFonts w:ascii="Times New Roman" w:hAnsi="Times New Roman"/>
      <w:sz w:val="23"/>
      <w:u w:val="none"/>
    </w:rPr>
  </w:style>
  <w:style w:type="character" w:customStyle="1" w:styleId="5Consolas1">
    <w:name w:val="Основной текст (5) + Consolas1"/>
    <w:aliases w:val="5 pt2"/>
    <w:uiPriority w:val="99"/>
    <w:rsid w:val="006D0B36"/>
    <w:rPr>
      <w:rFonts w:ascii="Consolas" w:hAnsi="Consolas"/>
      <w:noProof/>
      <w:sz w:val="10"/>
      <w:u w:val="none"/>
    </w:rPr>
  </w:style>
  <w:style w:type="character" w:customStyle="1" w:styleId="420">
    <w:name w:val="Заголовок №4 (2)_"/>
    <w:link w:val="421"/>
    <w:uiPriority w:val="99"/>
    <w:locked/>
    <w:rsid w:val="006D0B36"/>
    <w:rPr>
      <w:rFonts w:ascii="Times New Roman" w:hAnsi="Times New Roman"/>
      <w:sz w:val="39"/>
      <w:u w:val="none"/>
    </w:rPr>
  </w:style>
  <w:style w:type="character" w:customStyle="1" w:styleId="15pt">
    <w:name w:val="Основной текст + 15 pt"/>
    <w:aliases w:val="Полужирный2"/>
    <w:uiPriority w:val="99"/>
    <w:rsid w:val="006D0B36"/>
    <w:rPr>
      <w:rFonts w:ascii="Times New Roman" w:hAnsi="Times New Roman"/>
      <w:b/>
      <w:sz w:val="30"/>
      <w:u w:val="none"/>
    </w:rPr>
  </w:style>
  <w:style w:type="character" w:customStyle="1" w:styleId="82">
    <w:name w:val="Основной текст (8)"/>
    <w:uiPriority w:val="99"/>
    <w:rsid w:val="006D0B36"/>
  </w:style>
  <w:style w:type="character" w:customStyle="1" w:styleId="512">
    <w:name w:val="Основной текст (5) + 12"/>
    <w:aliases w:val="5 pt1,Полужирный1"/>
    <w:uiPriority w:val="99"/>
    <w:rsid w:val="006D0B36"/>
    <w:rPr>
      <w:rFonts w:ascii="Times New Roman" w:hAnsi="Times New Roman"/>
      <w:b/>
      <w:sz w:val="25"/>
      <w:u w:val="none"/>
    </w:rPr>
  </w:style>
  <w:style w:type="character" w:customStyle="1" w:styleId="520pt">
    <w:name w:val="Основной текст (5) + 20 pt"/>
    <w:uiPriority w:val="99"/>
    <w:rsid w:val="006D0B36"/>
    <w:rPr>
      <w:rFonts w:ascii="Times New Roman" w:hAnsi="Times New Roman"/>
      <w:sz w:val="40"/>
      <w:u w:val="none"/>
      <w:lang w:val="en-US" w:eastAsia="en-US"/>
    </w:rPr>
  </w:style>
  <w:style w:type="character" w:customStyle="1" w:styleId="520pt1">
    <w:name w:val="Основной текст (5) + 20 pt1"/>
    <w:uiPriority w:val="99"/>
    <w:rsid w:val="006D0B36"/>
    <w:rPr>
      <w:rFonts w:ascii="Times New Roman" w:hAnsi="Times New Roman"/>
      <w:noProof/>
      <w:sz w:val="40"/>
      <w:u w:val="none"/>
    </w:rPr>
  </w:style>
  <w:style w:type="character" w:customStyle="1" w:styleId="517pt0">
    <w:name w:val="Основной текст (5) + 17 pt"/>
    <w:uiPriority w:val="99"/>
    <w:rsid w:val="006D0B36"/>
    <w:rPr>
      <w:rFonts w:ascii="Times New Roman" w:hAnsi="Times New Roman"/>
      <w:sz w:val="34"/>
      <w:u w:val="none"/>
      <w:lang w:val="en-US" w:eastAsia="en-US"/>
    </w:rPr>
  </w:style>
  <w:style w:type="character" w:customStyle="1" w:styleId="520">
    <w:name w:val="Основной текст (5)2"/>
    <w:uiPriority w:val="99"/>
    <w:rsid w:val="006D0B36"/>
  </w:style>
  <w:style w:type="character" w:customStyle="1" w:styleId="422">
    <w:name w:val="Основной текст (4)2"/>
    <w:uiPriority w:val="99"/>
    <w:rsid w:val="006D0B36"/>
  </w:style>
  <w:style w:type="character" w:customStyle="1" w:styleId="417pt">
    <w:name w:val="Основной текст (4) + 17 pt"/>
    <w:uiPriority w:val="99"/>
    <w:rsid w:val="006D0B36"/>
    <w:rPr>
      <w:rFonts w:ascii="Times New Roman" w:hAnsi="Times New Roman"/>
      <w:sz w:val="34"/>
      <w:u w:val="none"/>
    </w:rPr>
  </w:style>
  <w:style w:type="character" w:customStyle="1" w:styleId="100">
    <w:name w:val="Основной текст (10)_"/>
    <w:link w:val="101"/>
    <w:uiPriority w:val="99"/>
    <w:locked/>
    <w:rsid w:val="006D0B36"/>
    <w:rPr>
      <w:rFonts w:ascii="Times New Roman" w:hAnsi="Times New Roman"/>
      <w:b/>
      <w:sz w:val="27"/>
      <w:u w:val="none"/>
    </w:rPr>
  </w:style>
  <w:style w:type="character" w:customStyle="1" w:styleId="111">
    <w:name w:val="Основной текст (11)_"/>
    <w:link w:val="112"/>
    <w:uiPriority w:val="99"/>
    <w:locked/>
    <w:rsid w:val="006D0B36"/>
    <w:rPr>
      <w:rFonts w:ascii="Times New Roman" w:hAnsi="Times New Roman"/>
      <w:sz w:val="27"/>
      <w:u w:val="none"/>
    </w:rPr>
  </w:style>
  <w:style w:type="character" w:customStyle="1" w:styleId="113">
    <w:name w:val="Основной текст (11) + Полужирный"/>
    <w:uiPriority w:val="99"/>
    <w:rsid w:val="006D0B36"/>
    <w:rPr>
      <w:rFonts w:ascii="Times New Roman" w:hAnsi="Times New Roman"/>
      <w:b/>
      <w:sz w:val="27"/>
      <w:u w:val="none"/>
    </w:rPr>
  </w:style>
  <w:style w:type="paragraph" w:customStyle="1" w:styleId="11">
    <w:name w:val="Заголовок №11"/>
    <w:basedOn w:val="a"/>
    <w:link w:val="10"/>
    <w:uiPriority w:val="99"/>
    <w:rsid w:val="006D0B36"/>
    <w:pPr>
      <w:shd w:val="clear" w:color="auto" w:fill="FFFFFF"/>
      <w:spacing w:before="2340" w:line="826" w:lineRule="exact"/>
      <w:ind w:hanging="3060"/>
      <w:jc w:val="center"/>
      <w:outlineLvl w:val="0"/>
    </w:pPr>
    <w:rPr>
      <w:rFonts w:ascii="Times New Roman" w:hAnsi="Times New Roman" w:cs="Times New Roman"/>
      <w:color w:val="auto"/>
      <w:sz w:val="71"/>
      <w:szCs w:val="71"/>
      <w:lang w:eastAsia="ru-RU"/>
    </w:rPr>
  </w:style>
  <w:style w:type="paragraph" w:customStyle="1" w:styleId="30">
    <w:name w:val="Заголовок №3"/>
    <w:basedOn w:val="a"/>
    <w:link w:val="3"/>
    <w:uiPriority w:val="99"/>
    <w:rsid w:val="006D0B36"/>
    <w:pPr>
      <w:shd w:val="clear" w:color="auto" w:fill="FFFFFF"/>
      <w:outlineLvl w:val="2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6D0B36"/>
    <w:pPr>
      <w:shd w:val="clear" w:color="auto" w:fill="FFFFFF"/>
      <w:spacing w:before="120" w:after="840" w:line="240" w:lineRule="atLeast"/>
    </w:pPr>
    <w:rPr>
      <w:rFonts w:ascii="Times New Roman" w:hAnsi="Times New Roman" w:cs="Times New Roman"/>
      <w:color w:val="auto"/>
      <w:sz w:val="39"/>
      <w:szCs w:val="39"/>
      <w:lang w:eastAsia="ru-RU"/>
    </w:rPr>
  </w:style>
  <w:style w:type="paragraph" w:customStyle="1" w:styleId="310">
    <w:name w:val="Основной текст (3)1"/>
    <w:basedOn w:val="a"/>
    <w:link w:val="31"/>
    <w:uiPriority w:val="99"/>
    <w:rsid w:val="006D0B36"/>
    <w:pPr>
      <w:shd w:val="clear" w:color="auto" w:fill="FFFFFF"/>
      <w:spacing w:before="1440" w:after="420" w:line="600" w:lineRule="exact"/>
      <w:jc w:val="center"/>
    </w:pPr>
    <w:rPr>
      <w:rFonts w:ascii="Times New Roman" w:hAnsi="Times New Roman" w:cs="Times New Roman"/>
      <w:color w:val="auto"/>
      <w:sz w:val="50"/>
      <w:szCs w:val="50"/>
      <w:lang w:eastAsia="ru-RU"/>
    </w:rPr>
  </w:style>
  <w:style w:type="paragraph" w:customStyle="1" w:styleId="220">
    <w:name w:val="Заголовок №2 (2)"/>
    <w:basedOn w:val="a"/>
    <w:link w:val="22"/>
    <w:uiPriority w:val="99"/>
    <w:rsid w:val="006D0B36"/>
    <w:pPr>
      <w:shd w:val="clear" w:color="auto" w:fill="FFFFFF"/>
      <w:spacing w:after="48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39"/>
      <w:szCs w:val="39"/>
      <w:lang w:eastAsia="ru-RU"/>
    </w:rPr>
  </w:style>
  <w:style w:type="paragraph" w:customStyle="1" w:styleId="50">
    <w:name w:val="Заголовок №5"/>
    <w:basedOn w:val="a"/>
    <w:link w:val="5"/>
    <w:uiPriority w:val="99"/>
    <w:rsid w:val="006D0B36"/>
    <w:pPr>
      <w:shd w:val="clear" w:color="auto" w:fill="FFFFFF"/>
      <w:spacing w:before="480" w:after="60" w:line="240" w:lineRule="atLeast"/>
      <w:ind w:hanging="300"/>
      <w:outlineLvl w:val="4"/>
    </w:pPr>
    <w:rPr>
      <w:rFonts w:ascii="Times New Roman" w:hAnsi="Times New Roman" w:cs="Times New Roman"/>
      <w:b/>
      <w:bCs/>
      <w:i/>
      <w:iCs/>
      <w:color w:val="auto"/>
      <w:sz w:val="32"/>
      <w:szCs w:val="32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6D0B36"/>
    <w:pPr>
      <w:shd w:val="clear" w:color="auto" w:fill="FFFFFF"/>
      <w:spacing w:before="60" w:after="60" w:line="240" w:lineRule="atLeast"/>
      <w:ind w:hanging="300"/>
      <w:jc w:val="both"/>
    </w:pPr>
    <w:rPr>
      <w:rFonts w:ascii="Times New Roman" w:hAnsi="Times New Roman" w:cs="Times New Roman"/>
      <w:color w:val="auto"/>
      <w:sz w:val="23"/>
      <w:szCs w:val="23"/>
      <w:lang w:eastAsia="ru-RU"/>
    </w:rPr>
  </w:style>
  <w:style w:type="paragraph" w:customStyle="1" w:styleId="510">
    <w:name w:val="Основной текст (5)1"/>
    <w:basedOn w:val="a"/>
    <w:link w:val="51"/>
    <w:uiPriority w:val="99"/>
    <w:rsid w:val="006D0B36"/>
    <w:pPr>
      <w:shd w:val="clear" w:color="auto" w:fill="FFFFFF"/>
      <w:spacing w:before="60" w:after="60" w:line="187" w:lineRule="exact"/>
      <w:ind w:hanging="1800"/>
    </w:pPr>
    <w:rPr>
      <w:rFonts w:ascii="Times New Roman" w:hAnsi="Times New Roman" w:cs="Times New Roman"/>
      <w:color w:val="auto"/>
      <w:sz w:val="15"/>
      <w:szCs w:val="15"/>
      <w:lang w:eastAsia="ru-RU"/>
    </w:rPr>
  </w:style>
  <w:style w:type="paragraph" w:customStyle="1" w:styleId="71">
    <w:name w:val="Заголовок №71"/>
    <w:basedOn w:val="a"/>
    <w:link w:val="7"/>
    <w:uiPriority w:val="99"/>
    <w:rsid w:val="006D0B36"/>
    <w:pPr>
      <w:shd w:val="clear" w:color="auto" w:fill="FFFFFF"/>
      <w:spacing w:before="60" w:after="60" w:line="240" w:lineRule="atLeast"/>
      <w:jc w:val="both"/>
      <w:outlineLvl w:val="6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411">
    <w:name w:val="Заголовок №41"/>
    <w:basedOn w:val="a"/>
    <w:link w:val="43"/>
    <w:uiPriority w:val="99"/>
    <w:rsid w:val="006D0B36"/>
    <w:pPr>
      <w:shd w:val="clear" w:color="auto" w:fill="FFFFFF"/>
      <w:spacing w:before="60" w:line="283" w:lineRule="exact"/>
      <w:jc w:val="both"/>
      <w:outlineLvl w:val="3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80">
    <w:name w:val="Заголовок №8"/>
    <w:basedOn w:val="a"/>
    <w:link w:val="8"/>
    <w:uiPriority w:val="99"/>
    <w:rsid w:val="006D0B36"/>
    <w:pPr>
      <w:shd w:val="clear" w:color="auto" w:fill="FFFFFF"/>
      <w:spacing w:line="283" w:lineRule="exact"/>
      <w:outlineLvl w:val="7"/>
    </w:pPr>
    <w:rPr>
      <w:rFonts w:ascii="Times New Roman" w:hAnsi="Times New Roman" w:cs="Times New Roman"/>
      <w:color w:val="auto"/>
      <w:sz w:val="23"/>
      <w:szCs w:val="23"/>
      <w:lang w:eastAsia="ru-RU"/>
    </w:rPr>
  </w:style>
  <w:style w:type="paragraph" w:customStyle="1" w:styleId="61">
    <w:name w:val="Заголовок №61"/>
    <w:basedOn w:val="a"/>
    <w:link w:val="6"/>
    <w:uiPriority w:val="99"/>
    <w:rsid w:val="006D0B36"/>
    <w:pPr>
      <w:shd w:val="clear" w:color="auto" w:fill="FFFFFF"/>
      <w:spacing w:before="360" w:line="365" w:lineRule="exact"/>
      <w:outlineLvl w:val="5"/>
    </w:pPr>
    <w:rPr>
      <w:rFonts w:ascii="Times New Roman" w:hAnsi="Times New Roman" w:cs="Times New Roman"/>
      <w:color w:val="auto"/>
      <w:sz w:val="34"/>
      <w:szCs w:val="34"/>
      <w:lang w:eastAsia="ru-RU"/>
    </w:rPr>
  </w:style>
  <w:style w:type="paragraph" w:customStyle="1" w:styleId="63">
    <w:name w:val="Основной текст (6)"/>
    <w:basedOn w:val="a"/>
    <w:link w:val="62"/>
    <w:uiPriority w:val="99"/>
    <w:rsid w:val="006D0B36"/>
    <w:pPr>
      <w:shd w:val="clear" w:color="auto" w:fill="FFFFFF"/>
      <w:spacing w:line="408" w:lineRule="exact"/>
    </w:pPr>
    <w:rPr>
      <w:rFonts w:ascii="Times New Roman" w:hAnsi="Times New Roman" w:cs="Times New Roman"/>
      <w:i/>
      <w:iCs/>
      <w:color w:val="auto"/>
      <w:sz w:val="36"/>
      <w:szCs w:val="36"/>
      <w:lang w:eastAsia="ru-RU"/>
    </w:rPr>
  </w:style>
  <w:style w:type="paragraph" w:customStyle="1" w:styleId="73">
    <w:name w:val="Основной текст (7)"/>
    <w:basedOn w:val="a"/>
    <w:link w:val="72"/>
    <w:uiPriority w:val="99"/>
    <w:rsid w:val="006D0B36"/>
    <w:pPr>
      <w:shd w:val="clear" w:color="auto" w:fill="FFFFFF"/>
      <w:spacing w:line="365" w:lineRule="exact"/>
    </w:pPr>
    <w:rPr>
      <w:rFonts w:ascii="Times New Roman" w:hAnsi="Times New Roman" w:cs="Times New Roman"/>
      <w:i/>
      <w:iCs/>
      <w:color w:val="auto"/>
      <w:sz w:val="32"/>
      <w:szCs w:val="32"/>
      <w:lang w:eastAsia="ru-RU"/>
    </w:rPr>
  </w:style>
  <w:style w:type="paragraph" w:customStyle="1" w:styleId="810">
    <w:name w:val="Основной текст (8)1"/>
    <w:basedOn w:val="a"/>
    <w:link w:val="81"/>
    <w:uiPriority w:val="99"/>
    <w:rsid w:val="006D0B36"/>
    <w:pPr>
      <w:shd w:val="clear" w:color="auto" w:fill="FFFFFF"/>
      <w:spacing w:before="300" w:line="365" w:lineRule="exact"/>
      <w:ind w:hanging="1280"/>
    </w:pPr>
    <w:rPr>
      <w:rFonts w:ascii="Times New Roman" w:hAnsi="Times New Roman" w:cs="Times New Roman"/>
      <w:b/>
      <w:bCs/>
      <w:color w:val="auto"/>
      <w:sz w:val="30"/>
      <w:szCs w:val="30"/>
      <w:lang w:eastAsia="ru-RU"/>
    </w:rPr>
  </w:style>
  <w:style w:type="paragraph" w:customStyle="1" w:styleId="230">
    <w:name w:val="Заголовок №2 (3)"/>
    <w:basedOn w:val="a"/>
    <w:link w:val="23"/>
    <w:uiPriority w:val="99"/>
    <w:rsid w:val="006D0B36"/>
    <w:pPr>
      <w:shd w:val="clear" w:color="auto" w:fill="FFFFFF"/>
      <w:spacing w:before="60" w:after="600" w:line="240" w:lineRule="atLeast"/>
      <w:outlineLvl w:val="1"/>
    </w:pPr>
    <w:rPr>
      <w:rFonts w:ascii="Times New Roman" w:hAnsi="Times New Roman" w:cs="Times New Roman"/>
      <w:color w:val="auto"/>
      <w:sz w:val="42"/>
      <w:szCs w:val="42"/>
      <w:lang w:val="en-US" w:eastAsia="en-US"/>
    </w:rPr>
  </w:style>
  <w:style w:type="paragraph" w:customStyle="1" w:styleId="421">
    <w:name w:val="Заголовок №4 (2)"/>
    <w:basedOn w:val="a"/>
    <w:link w:val="420"/>
    <w:uiPriority w:val="99"/>
    <w:rsid w:val="006D0B36"/>
    <w:pPr>
      <w:shd w:val="clear" w:color="auto" w:fill="FFFFFF"/>
      <w:spacing w:line="456" w:lineRule="exact"/>
      <w:outlineLvl w:val="3"/>
    </w:pPr>
    <w:rPr>
      <w:rFonts w:ascii="Times New Roman" w:hAnsi="Times New Roman" w:cs="Times New Roman"/>
      <w:color w:val="auto"/>
      <w:sz w:val="39"/>
      <w:szCs w:val="39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6D0B36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112">
    <w:name w:val="Основной текст (11)"/>
    <w:basedOn w:val="a"/>
    <w:link w:val="111"/>
    <w:uiPriority w:val="99"/>
    <w:rsid w:val="006D0B36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3E0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0AC2"/>
    <w:rPr>
      <w:rFonts w:eastAsia="Times New Roman" w:cs="Times New Roman"/>
      <w:color w:val="000000"/>
      <w:sz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3E0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E0AC2"/>
    <w:rPr>
      <w:rFonts w:eastAsia="Times New Roman" w:cs="Times New Roman"/>
      <w:color w:val="000000"/>
      <w:sz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7C46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632"/>
    <w:rPr>
      <w:rFonts w:ascii="Tahoma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C3F9-5F75-4D45-B3B1-5D9F12BC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Kozjan</dc:creator>
  <cp:lastModifiedBy>hp</cp:lastModifiedBy>
  <cp:revision>10</cp:revision>
  <dcterms:created xsi:type="dcterms:W3CDTF">2014-02-23T13:25:00Z</dcterms:created>
  <dcterms:modified xsi:type="dcterms:W3CDTF">2017-10-29T17:36:00Z</dcterms:modified>
</cp:coreProperties>
</file>