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E7D" w:rsidRPr="00C7710F" w:rsidRDefault="00DD6E7D" w:rsidP="00D52C00">
      <w:pPr>
        <w:rPr>
          <w:sz w:val="28"/>
          <w:szCs w:val="28"/>
        </w:rPr>
      </w:pPr>
    </w:p>
    <w:p w:rsidR="00DD6E7D" w:rsidRDefault="00DD6E7D" w:rsidP="00D52C00"/>
    <w:tbl>
      <w:tblPr>
        <w:tblW w:w="0" w:type="auto"/>
        <w:tblLook w:val="01E0"/>
      </w:tblPr>
      <w:tblGrid>
        <w:gridCol w:w="8524"/>
        <w:gridCol w:w="1126"/>
        <w:gridCol w:w="771"/>
      </w:tblGrid>
      <w:tr w:rsidR="00DD6E7D" w:rsidRPr="009D0E3E" w:rsidTr="009D0E3E">
        <w:tc>
          <w:tcPr>
            <w:tcW w:w="8748" w:type="dxa"/>
          </w:tcPr>
          <w:p w:rsidR="00DD6E7D" w:rsidRPr="009B5A77" w:rsidRDefault="00DD6E7D" w:rsidP="00A9269B">
            <w:pPr>
              <w:rPr>
                <w:b/>
                <w:bCs/>
                <w:sz w:val="40"/>
                <w:szCs w:val="40"/>
                <w:lang w:val="en-US"/>
              </w:rPr>
            </w:pPr>
            <w:r w:rsidRPr="009D0E3E">
              <w:rPr>
                <w:b/>
                <w:bCs/>
                <w:sz w:val="40"/>
                <w:szCs w:val="40"/>
              </w:rPr>
              <w:t>Конспект уроку інформатики</w:t>
            </w:r>
            <w:r w:rsidRPr="009D0E3E">
              <w:rPr>
                <w:b/>
                <w:bCs/>
                <w:sz w:val="40"/>
                <w:szCs w:val="40"/>
                <w:lang w:val="en-US"/>
              </w:rPr>
              <w:t xml:space="preserve"> </w:t>
            </w:r>
            <w:r w:rsidRPr="009D0E3E">
              <w:rPr>
                <w:b/>
                <w:bCs/>
                <w:sz w:val="40"/>
                <w:szCs w:val="40"/>
              </w:rPr>
              <w:t xml:space="preserve">№ </w:t>
            </w:r>
          </w:p>
        </w:tc>
        <w:tc>
          <w:tcPr>
            <w:tcW w:w="1160" w:type="dxa"/>
            <w:tcBorders>
              <w:bottom w:val="dashed" w:sz="4" w:space="0" w:color="auto"/>
            </w:tcBorders>
          </w:tcPr>
          <w:p w:rsidR="00DD6E7D" w:rsidRPr="009B5A77" w:rsidRDefault="00DD6E7D" w:rsidP="00D52C00">
            <w:pPr>
              <w:rPr>
                <w:b/>
                <w:bCs/>
                <w:sz w:val="40"/>
                <w:szCs w:val="40"/>
                <w:lang w:val="en-US"/>
              </w:rPr>
            </w:pPr>
          </w:p>
        </w:tc>
        <w:tc>
          <w:tcPr>
            <w:tcW w:w="513" w:type="dxa"/>
          </w:tcPr>
          <w:p w:rsidR="00DD6E7D" w:rsidRPr="009D0E3E" w:rsidRDefault="00DD6E7D" w:rsidP="00D52C00">
            <w:pPr>
              <w:rPr>
                <w:b/>
                <w:bCs/>
                <w:sz w:val="40"/>
                <w:szCs w:val="40"/>
              </w:rPr>
            </w:pPr>
            <w:r w:rsidRPr="009D0E3E">
              <w:rPr>
                <w:b/>
                <w:bCs/>
                <w:sz w:val="40"/>
                <w:szCs w:val="40"/>
              </w:rPr>
              <w:t>кл.</w:t>
            </w:r>
          </w:p>
        </w:tc>
      </w:tr>
    </w:tbl>
    <w:p w:rsidR="00DD6E7D" w:rsidRPr="00D5599A" w:rsidRDefault="00DD6E7D" w:rsidP="00D52C00">
      <w:pPr>
        <w:rPr>
          <w:sz w:val="6"/>
          <w:szCs w:val="6"/>
        </w:rPr>
      </w:pPr>
    </w:p>
    <w:tbl>
      <w:tblPr>
        <w:tblW w:w="0" w:type="auto"/>
        <w:jc w:val="right"/>
        <w:tblLook w:val="01E0"/>
      </w:tblPr>
      <w:tblGrid>
        <w:gridCol w:w="1320"/>
        <w:gridCol w:w="1913"/>
      </w:tblGrid>
      <w:tr w:rsidR="00DD6E7D" w:rsidRPr="009D0E3E" w:rsidTr="009D0E3E">
        <w:trPr>
          <w:jc w:val="right"/>
        </w:trPr>
        <w:tc>
          <w:tcPr>
            <w:tcW w:w="1320" w:type="dxa"/>
          </w:tcPr>
          <w:p w:rsidR="00DD6E7D" w:rsidRPr="009D0E3E" w:rsidRDefault="00DD6E7D" w:rsidP="009D0E3E">
            <w:pPr>
              <w:jc w:val="right"/>
              <w:rPr>
                <w:b/>
                <w:bCs/>
                <w:sz w:val="32"/>
                <w:szCs w:val="32"/>
              </w:rPr>
            </w:pPr>
            <w:r w:rsidRPr="009D0E3E">
              <w:rPr>
                <w:b/>
                <w:bCs/>
                <w:sz w:val="32"/>
                <w:szCs w:val="32"/>
              </w:rPr>
              <w:t>Дата</w:t>
            </w:r>
          </w:p>
        </w:tc>
        <w:tc>
          <w:tcPr>
            <w:tcW w:w="1913" w:type="dxa"/>
            <w:tcBorders>
              <w:bottom w:val="dashed" w:sz="4" w:space="0" w:color="auto"/>
            </w:tcBorders>
          </w:tcPr>
          <w:p w:rsidR="00DD6E7D" w:rsidRPr="009D0E3E" w:rsidRDefault="00DD6E7D" w:rsidP="00D52C00">
            <w:pPr>
              <w:rPr>
                <w:b/>
                <w:bCs/>
                <w:sz w:val="32"/>
                <w:szCs w:val="32"/>
              </w:rPr>
            </w:pPr>
          </w:p>
        </w:tc>
      </w:tr>
    </w:tbl>
    <w:p w:rsidR="00DD6E7D" w:rsidRPr="00951D00" w:rsidRDefault="00DD6E7D" w:rsidP="00D52C00">
      <w:pPr>
        <w:rPr>
          <w:sz w:val="2"/>
          <w:szCs w:val="2"/>
        </w:rPr>
      </w:pPr>
    </w:p>
    <w:tbl>
      <w:tblPr>
        <w:tblW w:w="0" w:type="auto"/>
        <w:tblBorders>
          <w:bottom w:val="dashed" w:sz="4" w:space="0" w:color="auto"/>
        </w:tblBorders>
        <w:tblLook w:val="01E0"/>
      </w:tblPr>
      <w:tblGrid>
        <w:gridCol w:w="2028"/>
        <w:gridCol w:w="8393"/>
      </w:tblGrid>
      <w:tr w:rsidR="00DD6E7D" w:rsidRPr="009D0E3E" w:rsidTr="009D0E3E">
        <w:tc>
          <w:tcPr>
            <w:tcW w:w="2028" w:type="dxa"/>
            <w:tcBorders>
              <w:bottom w:val="nil"/>
            </w:tcBorders>
          </w:tcPr>
          <w:p w:rsidR="00DD6E7D" w:rsidRPr="009D0E3E" w:rsidRDefault="00DD6E7D" w:rsidP="00D52C00">
            <w:pPr>
              <w:rPr>
                <w:b/>
                <w:bCs/>
                <w:sz w:val="28"/>
                <w:szCs w:val="28"/>
              </w:rPr>
            </w:pPr>
            <w:r w:rsidRPr="009D0E3E">
              <w:rPr>
                <w:b/>
                <w:bCs/>
                <w:sz w:val="32"/>
                <w:szCs w:val="32"/>
              </w:rPr>
              <w:t>Тема уроку</w:t>
            </w:r>
          </w:p>
        </w:tc>
        <w:tc>
          <w:tcPr>
            <w:tcW w:w="8393" w:type="dxa"/>
            <w:tcBorders>
              <w:bottom w:val="dashed" w:sz="4" w:space="0" w:color="auto"/>
            </w:tcBorders>
          </w:tcPr>
          <w:p w:rsidR="00DD6E7D" w:rsidRPr="003F5D49" w:rsidRDefault="00DD6E7D" w:rsidP="009B5A77">
            <w:r>
              <w:t>ТЕХНОЛОГІЯ ВИКОНАННЯ ПЕТЕЛЬНОГО ШВА.</w:t>
            </w:r>
          </w:p>
        </w:tc>
      </w:tr>
      <w:tr w:rsidR="00DD6E7D" w:rsidRPr="009D0E3E" w:rsidTr="009D0E3E">
        <w:tc>
          <w:tcPr>
            <w:tcW w:w="10421" w:type="dxa"/>
            <w:gridSpan w:val="2"/>
            <w:tcBorders>
              <w:top w:val="dashed" w:sz="4" w:space="0" w:color="auto"/>
            </w:tcBorders>
          </w:tcPr>
          <w:p w:rsidR="00DD6E7D" w:rsidRPr="009D0E3E" w:rsidRDefault="00DD6E7D" w:rsidP="00D52C00">
            <w:pPr>
              <w:rPr>
                <w:sz w:val="28"/>
                <w:szCs w:val="28"/>
              </w:rPr>
            </w:pPr>
          </w:p>
        </w:tc>
      </w:tr>
      <w:tr w:rsidR="00DD6E7D" w:rsidRPr="009D0E3E" w:rsidTr="009D0E3E">
        <w:tc>
          <w:tcPr>
            <w:tcW w:w="2028" w:type="dxa"/>
            <w:tcBorders>
              <w:bottom w:val="dashed" w:sz="4" w:space="0" w:color="auto"/>
            </w:tcBorders>
          </w:tcPr>
          <w:p w:rsidR="00DD6E7D" w:rsidRPr="009D0E3E" w:rsidRDefault="00DD6E7D" w:rsidP="00D52C00">
            <w:pPr>
              <w:rPr>
                <w:b/>
                <w:bCs/>
                <w:sz w:val="28"/>
                <w:szCs w:val="28"/>
              </w:rPr>
            </w:pPr>
            <w:r w:rsidRPr="009D0E3E">
              <w:rPr>
                <w:b/>
                <w:bCs/>
                <w:sz w:val="32"/>
                <w:szCs w:val="32"/>
              </w:rPr>
              <w:t>Тип уроку</w:t>
            </w:r>
          </w:p>
        </w:tc>
        <w:tc>
          <w:tcPr>
            <w:tcW w:w="8393" w:type="dxa"/>
            <w:tcBorders>
              <w:bottom w:val="dashed" w:sz="4" w:space="0" w:color="auto"/>
            </w:tcBorders>
          </w:tcPr>
          <w:p w:rsidR="00DD6E7D" w:rsidRPr="003F5D49" w:rsidRDefault="00DD6E7D" w:rsidP="003F5D49">
            <w:r>
              <w:t>Комбінований.</w:t>
            </w:r>
          </w:p>
        </w:tc>
      </w:tr>
    </w:tbl>
    <w:p w:rsidR="00DD6E7D" w:rsidRPr="00404B1D" w:rsidRDefault="00DD6E7D" w:rsidP="00D52C00">
      <w:pPr>
        <w:rPr>
          <w:b/>
          <w:bCs/>
          <w:sz w:val="32"/>
          <w:szCs w:val="32"/>
          <w:u w:val="single"/>
        </w:rPr>
      </w:pPr>
      <w:r w:rsidRPr="00404B1D">
        <w:rPr>
          <w:b/>
          <w:bCs/>
          <w:sz w:val="32"/>
          <w:szCs w:val="32"/>
          <w:u w:val="single"/>
        </w:rPr>
        <w:t>Мета уроку:</w:t>
      </w:r>
    </w:p>
    <w:tbl>
      <w:tblPr>
        <w:tblW w:w="0" w:type="auto"/>
        <w:tblBorders>
          <w:bottom w:val="dashed" w:sz="4" w:space="0" w:color="auto"/>
          <w:insideH w:val="dashed" w:sz="4" w:space="0" w:color="auto"/>
        </w:tblBorders>
        <w:tblLook w:val="01E0"/>
      </w:tblPr>
      <w:tblGrid>
        <w:gridCol w:w="2028"/>
        <w:gridCol w:w="240"/>
        <w:gridCol w:w="120"/>
        <w:gridCol w:w="8033"/>
      </w:tblGrid>
      <w:tr w:rsidR="00DD6E7D" w:rsidRPr="009D0E3E" w:rsidTr="009D0E3E">
        <w:tc>
          <w:tcPr>
            <w:tcW w:w="2268" w:type="dxa"/>
            <w:gridSpan w:val="2"/>
            <w:tcBorders>
              <w:top w:val="nil"/>
              <w:bottom w:val="nil"/>
            </w:tcBorders>
          </w:tcPr>
          <w:p w:rsidR="00DD6E7D" w:rsidRPr="009D0E3E" w:rsidRDefault="00DD6E7D" w:rsidP="00D52C00">
            <w:pPr>
              <w:rPr>
                <w:b/>
                <w:bCs/>
                <w:sz w:val="28"/>
                <w:szCs w:val="28"/>
              </w:rPr>
            </w:pPr>
            <w:r w:rsidRPr="009D0E3E">
              <w:rPr>
                <w:b/>
                <w:bCs/>
                <w:sz w:val="32"/>
                <w:szCs w:val="32"/>
              </w:rPr>
              <w:t>- Навчальна:</w:t>
            </w:r>
          </w:p>
        </w:tc>
        <w:tc>
          <w:tcPr>
            <w:tcW w:w="8153" w:type="dxa"/>
            <w:gridSpan w:val="2"/>
            <w:tcBorders>
              <w:top w:val="nil"/>
            </w:tcBorders>
          </w:tcPr>
          <w:p w:rsidR="00DD6E7D" w:rsidRPr="003F5D49" w:rsidRDefault="00DD6E7D" w:rsidP="009B5A77">
            <w:r>
              <w:t>навчити розпізнавати та використовувати ручні шви уперед голку, петельний ,ознайомити із прийомамий технологією виконання петельного шва. розвиваюча:розвивати навички виконання виконання швів уперед голкуй петельногопри виготовленні виробів, фантазію, уяву;</w:t>
            </w:r>
          </w:p>
        </w:tc>
      </w:tr>
      <w:tr w:rsidR="00DD6E7D" w:rsidRPr="009D0E3E" w:rsidTr="009D0E3E">
        <w:tc>
          <w:tcPr>
            <w:tcW w:w="10421" w:type="dxa"/>
            <w:gridSpan w:val="4"/>
          </w:tcPr>
          <w:p w:rsidR="00DD6E7D" w:rsidRPr="009D0E3E" w:rsidRDefault="00DD6E7D" w:rsidP="00D52C00">
            <w:pPr>
              <w:rPr>
                <w:sz w:val="28"/>
                <w:szCs w:val="28"/>
              </w:rPr>
            </w:pPr>
          </w:p>
        </w:tc>
      </w:tr>
      <w:tr w:rsidR="00DD6E7D" w:rsidRPr="009D0E3E" w:rsidTr="009D0E3E">
        <w:tblPrEx>
          <w:tblBorders>
            <w:insideH w:val="none" w:sz="0" w:space="0" w:color="auto"/>
          </w:tblBorders>
        </w:tblPrEx>
        <w:tc>
          <w:tcPr>
            <w:tcW w:w="2028" w:type="dxa"/>
            <w:tcBorders>
              <w:bottom w:val="nil"/>
            </w:tcBorders>
          </w:tcPr>
          <w:p w:rsidR="00DD6E7D" w:rsidRPr="009D0E3E" w:rsidRDefault="00DD6E7D" w:rsidP="00D52C00">
            <w:pPr>
              <w:rPr>
                <w:b/>
                <w:bCs/>
                <w:sz w:val="28"/>
                <w:szCs w:val="28"/>
              </w:rPr>
            </w:pPr>
            <w:r w:rsidRPr="009D0E3E">
              <w:rPr>
                <w:b/>
                <w:bCs/>
                <w:sz w:val="32"/>
                <w:szCs w:val="32"/>
              </w:rPr>
              <w:t>- Виховна:</w:t>
            </w:r>
          </w:p>
        </w:tc>
        <w:tc>
          <w:tcPr>
            <w:tcW w:w="8393" w:type="dxa"/>
            <w:gridSpan w:val="3"/>
            <w:tcBorders>
              <w:bottom w:val="dashed" w:sz="4" w:space="0" w:color="auto"/>
            </w:tcBorders>
          </w:tcPr>
          <w:p w:rsidR="00DD6E7D" w:rsidRPr="003F5D49" w:rsidRDefault="00DD6E7D" w:rsidP="003F5D49">
            <w:r>
              <w:t>виховувати художній смакувагу, акуратність і стараннність під час вишивальних робіт;</w:t>
            </w:r>
          </w:p>
        </w:tc>
      </w:tr>
      <w:tr w:rsidR="00DD6E7D" w:rsidRPr="009D0E3E" w:rsidTr="009D0E3E">
        <w:tblPrEx>
          <w:tblBorders>
            <w:insideH w:val="none" w:sz="0" w:space="0" w:color="auto"/>
          </w:tblBorders>
        </w:tblPrEx>
        <w:tc>
          <w:tcPr>
            <w:tcW w:w="10421" w:type="dxa"/>
            <w:gridSpan w:val="4"/>
            <w:tcBorders>
              <w:top w:val="dashed" w:sz="4" w:space="0" w:color="auto"/>
            </w:tcBorders>
          </w:tcPr>
          <w:p w:rsidR="00DD6E7D" w:rsidRPr="009D0E3E" w:rsidRDefault="00DD6E7D" w:rsidP="00D52C00">
            <w:pPr>
              <w:rPr>
                <w:sz w:val="28"/>
                <w:szCs w:val="28"/>
              </w:rPr>
            </w:pPr>
          </w:p>
        </w:tc>
      </w:tr>
      <w:tr w:rsidR="00DD6E7D" w:rsidRPr="009D0E3E" w:rsidTr="009D0E3E">
        <w:tblPrEx>
          <w:tblBorders>
            <w:insideH w:val="none" w:sz="0" w:space="0" w:color="auto"/>
          </w:tblBorders>
        </w:tblPrEx>
        <w:tc>
          <w:tcPr>
            <w:tcW w:w="2388" w:type="dxa"/>
            <w:gridSpan w:val="3"/>
            <w:tcBorders>
              <w:bottom w:val="dashed" w:sz="4" w:space="0" w:color="auto"/>
            </w:tcBorders>
          </w:tcPr>
          <w:p w:rsidR="00DD6E7D" w:rsidRPr="009D0E3E" w:rsidRDefault="00DD6E7D" w:rsidP="00D52C00">
            <w:pPr>
              <w:rPr>
                <w:b/>
                <w:bCs/>
                <w:sz w:val="28"/>
                <w:szCs w:val="28"/>
              </w:rPr>
            </w:pPr>
            <w:r w:rsidRPr="009D0E3E">
              <w:rPr>
                <w:b/>
                <w:bCs/>
                <w:sz w:val="32"/>
                <w:szCs w:val="32"/>
              </w:rPr>
              <w:t>- Розвиваюча:</w:t>
            </w:r>
          </w:p>
        </w:tc>
        <w:tc>
          <w:tcPr>
            <w:tcW w:w="8033" w:type="dxa"/>
            <w:tcBorders>
              <w:bottom w:val="dashed" w:sz="4" w:space="0" w:color="auto"/>
            </w:tcBorders>
          </w:tcPr>
          <w:p w:rsidR="00DD6E7D" w:rsidRPr="003F5D49" w:rsidRDefault="00DD6E7D" w:rsidP="009B5A77">
            <w:r>
              <w:t>розвивати навички виконання виконання швів уперед голкуй петельногопри виготовленні виробів, фантазію, уяву;</w:t>
            </w:r>
          </w:p>
        </w:tc>
      </w:tr>
    </w:tbl>
    <w:p w:rsidR="00DD6E7D" w:rsidRDefault="00DD6E7D" w:rsidP="00D52C00"/>
    <w:tbl>
      <w:tblPr>
        <w:tblW w:w="0" w:type="auto"/>
        <w:tblBorders>
          <w:bottom w:val="dashed" w:sz="4" w:space="0" w:color="auto"/>
        </w:tblBorders>
        <w:tblLook w:val="01E0"/>
      </w:tblPr>
      <w:tblGrid>
        <w:gridCol w:w="2028"/>
        <w:gridCol w:w="1560"/>
        <w:gridCol w:w="360"/>
        <w:gridCol w:w="6473"/>
      </w:tblGrid>
      <w:tr w:rsidR="00DD6E7D" w:rsidRPr="009D0E3E" w:rsidTr="009D0E3E">
        <w:tc>
          <w:tcPr>
            <w:tcW w:w="2028" w:type="dxa"/>
          </w:tcPr>
          <w:p w:rsidR="00DD6E7D" w:rsidRPr="009D0E3E" w:rsidRDefault="00DD6E7D" w:rsidP="00D52C00">
            <w:pPr>
              <w:rPr>
                <w:b/>
                <w:bCs/>
                <w:sz w:val="28"/>
                <w:szCs w:val="28"/>
              </w:rPr>
            </w:pPr>
            <w:r w:rsidRPr="009D0E3E">
              <w:rPr>
                <w:b/>
                <w:bCs/>
                <w:sz w:val="32"/>
                <w:szCs w:val="32"/>
              </w:rPr>
              <w:t>- Прийоми:</w:t>
            </w:r>
          </w:p>
        </w:tc>
        <w:tc>
          <w:tcPr>
            <w:tcW w:w="8393" w:type="dxa"/>
            <w:gridSpan w:val="3"/>
            <w:tcBorders>
              <w:bottom w:val="dashed" w:sz="4" w:space="0" w:color="auto"/>
            </w:tcBorders>
          </w:tcPr>
          <w:p w:rsidR="00DD6E7D" w:rsidRPr="009D0E3E" w:rsidRDefault="00DD6E7D" w:rsidP="00D52C00">
            <w:pPr>
              <w:rPr>
                <w:sz w:val="28"/>
                <w:szCs w:val="28"/>
              </w:rPr>
            </w:pPr>
          </w:p>
        </w:tc>
      </w:tr>
      <w:tr w:rsidR="00DD6E7D" w:rsidRPr="009D0E3E" w:rsidTr="009D0E3E">
        <w:tc>
          <w:tcPr>
            <w:tcW w:w="10421" w:type="dxa"/>
            <w:gridSpan w:val="4"/>
          </w:tcPr>
          <w:p w:rsidR="00DD6E7D" w:rsidRPr="009D0E3E" w:rsidRDefault="00DD6E7D" w:rsidP="00D52C00">
            <w:pPr>
              <w:rPr>
                <w:sz w:val="28"/>
                <w:szCs w:val="28"/>
              </w:rPr>
            </w:pPr>
          </w:p>
        </w:tc>
      </w:tr>
      <w:tr w:rsidR="00DD6E7D" w:rsidRPr="009D0E3E" w:rsidTr="009D0E3E">
        <w:tc>
          <w:tcPr>
            <w:tcW w:w="3948" w:type="dxa"/>
            <w:gridSpan w:val="3"/>
          </w:tcPr>
          <w:p w:rsidR="00DD6E7D" w:rsidRPr="009D0E3E" w:rsidRDefault="00DD6E7D" w:rsidP="00D52C00">
            <w:pPr>
              <w:rPr>
                <w:b/>
                <w:bCs/>
                <w:sz w:val="28"/>
                <w:szCs w:val="28"/>
              </w:rPr>
            </w:pPr>
            <w:r w:rsidRPr="009D0E3E">
              <w:rPr>
                <w:b/>
                <w:bCs/>
                <w:sz w:val="32"/>
                <w:szCs w:val="32"/>
              </w:rPr>
              <w:t>- Роздатковий матеріал:</w:t>
            </w:r>
          </w:p>
        </w:tc>
        <w:tc>
          <w:tcPr>
            <w:tcW w:w="6473" w:type="dxa"/>
            <w:tcBorders>
              <w:bottom w:val="dashed" w:sz="4" w:space="0" w:color="auto"/>
            </w:tcBorders>
          </w:tcPr>
          <w:p w:rsidR="00DD6E7D" w:rsidRPr="003F5D49" w:rsidRDefault="00DD6E7D" w:rsidP="003F5D49">
            <w:r>
              <w:t>Інстументи і матеріали:голка,ножиці, шпильки, нитки,наперсток, тканина,олівець шаблон.</w:t>
            </w:r>
          </w:p>
        </w:tc>
      </w:tr>
      <w:tr w:rsidR="00DD6E7D" w:rsidRPr="009D0E3E" w:rsidTr="009D0E3E">
        <w:tc>
          <w:tcPr>
            <w:tcW w:w="10421" w:type="dxa"/>
            <w:gridSpan w:val="4"/>
          </w:tcPr>
          <w:p w:rsidR="00DD6E7D" w:rsidRPr="009D0E3E" w:rsidRDefault="00DD6E7D" w:rsidP="00D52C00">
            <w:pPr>
              <w:rPr>
                <w:sz w:val="28"/>
                <w:szCs w:val="28"/>
              </w:rPr>
            </w:pPr>
          </w:p>
        </w:tc>
      </w:tr>
      <w:tr w:rsidR="00DD6E7D" w:rsidRPr="009D0E3E" w:rsidTr="009D0E3E">
        <w:tc>
          <w:tcPr>
            <w:tcW w:w="3588" w:type="dxa"/>
            <w:gridSpan w:val="2"/>
          </w:tcPr>
          <w:p w:rsidR="00DD6E7D" w:rsidRPr="009D0E3E" w:rsidRDefault="00DD6E7D" w:rsidP="00D52C00">
            <w:pPr>
              <w:rPr>
                <w:b/>
                <w:bCs/>
                <w:sz w:val="28"/>
                <w:szCs w:val="28"/>
              </w:rPr>
            </w:pPr>
            <w:r w:rsidRPr="009D0E3E">
              <w:rPr>
                <w:b/>
                <w:bCs/>
                <w:sz w:val="32"/>
                <w:szCs w:val="32"/>
              </w:rPr>
              <w:t>- Оформлення дошки:</w:t>
            </w:r>
          </w:p>
        </w:tc>
        <w:tc>
          <w:tcPr>
            <w:tcW w:w="6833" w:type="dxa"/>
            <w:gridSpan w:val="2"/>
            <w:tcBorders>
              <w:bottom w:val="dashed" w:sz="4" w:space="0" w:color="auto"/>
            </w:tcBorders>
          </w:tcPr>
          <w:p w:rsidR="00DD6E7D" w:rsidRPr="009D0E3E" w:rsidRDefault="00DD6E7D" w:rsidP="00D52C00">
            <w:pPr>
              <w:rPr>
                <w:sz w:val="28"/>
                <w:szCs w:val="28"/>
              </w:rPr>
            </w:pPr>
            <w:r w:rsidRPr="009D0E3E">
              <w:rPr>
                <w:sz w:val="28"/>
                <w:szCs w:val="28"/>
              </w:rPr>
              <w:t>Домашнє завдання</w:t>
            </w:r>
          </w:p>
        </w:tc>
      </w:tr>
      <w:tr w:rsidR="00DD6E7D" w:rsidRPr="009D0E3E" w:rsidTr="009D0E3E">
        <w:tc>
          <w:tcPr>
            <w:tcW w:w="10421" w:type="dxa"/>
            <w:gridSpan w:val="4"/>
            <w:tcBorders>
              <w:bottom w:val="dashed" w:sz="4" w:space="0" w:color="auto"/>
            </w:tcBorders>
          </w:tcPr>
          <w:p w:rsidR="00DD6E7D" w:rsidRPr="009D0E3E" w:rsidRDefault="00DD6E7D" w:rsidP="00D52C00">
            <w:pPr>
              <w:rPr>
                <w:sz w:val="28"/>
                <w:szCs w:val="28"/>
              </w:rPr>
            </w:pPr>
            <w:r w:rsidRPr="009D0E3E">
              <w:rPr>
                <w:rStyle w:val="3BookmanOldStyle"/>
                <w:b w:val="0"/>
                <w:bCs w:val="0"/>
                <w:i w:val="0"/>
                <w:iCs w:val="0"/>
                <w:lang w:eastAsia="uk-UA"/>
              </w:rPr>
              <w:t xml:space="preserve"> </w:t>
            </w:r>
          </w:p>
        </w:tc>
      </w:tr>
    </w:tbl>
    <w:p w:rsidR="00DD6E7D" w:rsidRDefault="00DD6E7D" w:rsidP="00D52C00">
      <w:r>
        <w:rPr>
          <w:b/>
          <w:bCs/>
          <w:sz w:val="32"/>
          <w:szCs w:val="32"/>
        </w:rPr>
        <w:t>Хід уроку:</w:t>
      </w:r>
    </w:p>
    <w:tbl>
      <w:tblPr>
        <w:tblW w:w="0" w:type="auto"/>
        <w:tblBorders>
          <w:bottom w:val="dashed" w:sz="4" w:space="0" w:color="auto"/>
        </w:tblBorders>
        <w:tblLook w:val="01E0"/>
      </w:tblPr>
      <w:tblGrid>
        <w:gridCol w:w="10421"/>
      </w:tblGrid>
      <w:tr w:rsidR="00DD6E7D" w:rsidRPr="009D0E3E" w:rsidTr="009D0E3E">
        <w:tc>
          <w:tcPr>
            <w:tcW w:w="10421" w:type="dxa"/>
            <w:tcBorders>
              <w:bottom w:val="dashed" w:sz="4" w:space="0" w:color="auto"/>
            </w:tcBorders>
          </w:tcPr>
          <w:p w:rsidR="00DD6E7D" w:rsidRDefault="00DD6E7D" w:rsidP="003F5D49">
            <w:r>
              <w:t xml:space="preserve">І. ОРГАНІЗАЦІЙНИЙ  </w:t>
            </w:r>
          </w:p>
          <w:p w:rsidR="00DD6E7D" w:rsidRPr="003F5D49" w:rsidRDefault="00DD6E7D" w:rsidP="003F5D49">
            <w:r>
              <w:t>Перевірка наявності учнів та підготовка їх до уроку.</w:t>
            </w:r>
          </w:p>
        </w:tc>
      </w:tr>
      <w:tr w:rsidR="00DD6E7D" w:rsidRPr="009D0E3E" w:rsidTr="009D0E3E">
        <w:tc>
          <w:tcPr>
            <w:tcW w:w="10421" w:type="dxa"/>
            <w:tcBorders>
              <w:top w:val="dashed" w:sz="4" w:space="0" w:color="auto"/>
              <w:bottom w:val="dashed" w:sz="4" w:space="0" w:color="auto"/>
            </w:tcBorders>
          </w:tcPr>
          <w:p w:rsidR="00DD6E7D" w:rsidRDefault="00DD6E7D" w:rsidP="003F5D49">
            <w:r>
              <w:t xml:space="preserve">ІІ. АКТУАЛІЗАЦІЯ опорних знань та вмінь учнів </w:t>
            </w:r>
          </w:p>
          <w:p w:rsidR="00DD6E7D" w:rsidRDefault="00DD6E7D" w:rsidP="003F5D49">
            <w:r>
              <w:t xml:space="preserve">Сьгодні наш урок буде незвичайний. Для цьго уявимо паровоз та відправимося на ньму до країни Знань. Ми будемо зупинятись на різних станціях та виконувати різні завдання. Чим більше знань ми отримаемо тим довшим буде наш потяг. </w:t>
            </w:r>
          </w:p>
          <w:p w:rsidR="00DD6E7D" w:rsidRDefault="00DD6E7D" w:rsidP="003F5D49">
            <w:r>
              <w:t>Наша перша станція називаеться УГАДАЙКА. Щоб отримати вагончик, треба відповісти на запитання :</w:t>
            </w:r>
          </w:p>
          <w:p w:rsidR="00DD6E7D" w:rsidRDefault="00DD6E7D" w:rsidP="003F5D49">
            <w:r>
              <w:t>1.  Які ручні шви ви вивчали на минулих уроках? (Уперед голку, назад голку, стебловий)</w:t>
            </w:r>
          </w:p>
          <w:p w:rsidR="00DD6E7D" w:rsidRDefault="00DD6E7D" w:rsidP="003F5D49">
            <w:r>
              <w:t>2. Як називаеться самий простий шов?.(Уперед голку)</w:t>
            </w:r>
          </w:p>
          <w:p w:rsidR="00DD6E7D" w:rsidRDefault="00DD6E7D" w:rsidP="003F5D49">
            <w:r>
              <w:t xml:space="preserve">3. Шов уперед голку виконують: </w:t>
            </w:r>
          </w:p>
          <w:p w:rsidR="00DD6E7D" w:rsidRDefault="00DD6E7D" w:rsidP="003F5D49">
            <w:r>
              <w:t xml:space="preserve">:а)зліва направо; </w:t>
            </w:r>
          </w:p>
          <w:p w:rsidR="00DD6E7D" w:rsidRDefault="00DD6E7D" w:rsidP="003F5D49">
            <w:r>
              <w:t xml:space="preserve">б)зверху вниз; </w:t>
            </w:r>
          </w:p>
          <w:p w:rsidR="00DD6E7D" w:rsidRDefault="00DD6E7D" w:rsidP="003F5D49">
            <w:r>
              <w:t>в)справа наліво;</w:t>
            </w:r>
          </w:p>
          <w:p w:rsidR="00DD6E7D" w:rsidRDefault="00DD6E7D" w:rsidP="003F5D49">
            <w:r>
              <w:t xml:space="preserve">4. У шва назад голку лицьвий і виворітний боки виглядають </w:t>
            </w:r>
          </w:p>
          <w:p w:rsidR="00DD6E7D" w:rsidRDefault="00DD6E7D" w:rsidP="003F5D49">
            <w:r>
              <w:t>а)однаково;</w:t>
            </w:r>
          </w:p>
          <w:p w:rsidR="00DD6E7D" w:rsidRDefault="00DD6E7D" w:rsidP="003F5D49">
            <w:r>
              <w:t>б) неоднаково</w:t>
            </w:r>
          </w:p>
          <w:p w:rsidR="00DD6E7D" w:rsidRPr="003F5D49" w:rsidRDefault="00DD6E7D" w:rsidP="003F5D49">
            <w:r>
              <w:t>При правильних відповідях учні отримують із паперу сонечка .Два сонечка додають 1бал до оцінки.</w:t>
            </w:r>
          </w:p>
        </w:tc>
      </w:tr>
      <w:tr w:rsidR="00DD6E7D" w:rsidRPr="009D0E3E" w:rsidTr="009D0E3E">
        <w:tc>
          <w:tcPr>
            <w:tcW w:w="10421" w:type="dxa"/>
            <w:tcBorders>
              <w:top w:val="dashed" w:sz="4" w:space="0" w:color="auto"/>
              <w:bottom w:val="dashed" w:sz="4" w:space="0" w:color="auto"/>
            </w:tcBorders>
          </w:tcPr>
          <w:p w:rsidR="00DD6E7D" w:rsidRDefault="00DD6E7D" w:rsidP="00CC18BF">
            <w:r>
              <w:t>ІІІ. ВИВЧЕННЯ НОВОГО МАТЕРІАЛУ з практичним закріпленням.</w:t>
            </w:r>
          </w:p>
          <w:p w:rsidR="00DD6E7D" w:rsidRDefault="00DD6E7D" w:rsidP="00CC18BF">
            <w:r>
              <w:t xml:space="preserve">Ми рухаемось до наступної станції.  НОВІ ЗНАННЯ. </w:t>
            </w:r>
          </w:p>
          <w:p w:rsidR="00DD6E7D" w:rsidRDefault="00DD6E7D" w:rsidP="00CC18BF">
            <w:r>
              <w:t>Ми з вами повторили ручні шви.</w:t>
            </w:r>
          </w:p>
          <w:p w:rsidR="00DD6E7D" w:rsidRPr="009F3330" w:rsidRDefault="00DD6E7D" w:rsidP="009F3330">
            <w:pPr>
              <w:pStyle w:val="a6"/>
              <w:spacing w:after="0" w:line="190" w:lineRule="exact"/>
              <w:ind w:left="20"/>
            </w:pPr>
            <w:r w:rsidRPr="009F3330">
              <w:rPr>
                <w:rStyle w:val="ab"/>
                <w:rFonts w:ascii="Times New Roman" w:hAnsi="Times New Roman" w:cs="Times New Roman"/>
                <w:color w:val="000000"/>
                <w:sz w:val="24"/>
                <w:szCs w:val="24"/>
                <w:lang w:eastAsia="uk-UA"/>
              </w:rPr>
              <w:t>Сьогодні ми вивчимо новий шов.</w:t>
            </w:r>
          </w:p>
          <w:p w:rsidR="00DD6E7D" w:rsidRPr="009F3330" w:rsidRDefault="00DD6E7D" w:rsidP="009F3330">
            <w:pPr>
              <w:pStyle w:val="a6"/>
              <w:spacing w:after="89" w:line="226" w:lineRule="exact"/>
              <w:ind w:left="20" w:right="20"/>
            </w:pPr>
            <w:r w:rsidRPr="009F3330">
              <w:rPr>
                <w:rStyle w:val="ab"/>
                <w:rFonts w:ascii="Times New Roman" w:hAnsi="Times New Roman" w:cs="Times New Roman"/>
                <w:color w:val="000000"/>
                <w:sz w:val="24"/>
                <w:szCs w:val="24"/>
                <w:lang w:eastAsia="uk-UA"/>
              </w:rPr>
              <w:lastRenderedPageBreak/>
              <w:t xml:space="preserve">Отже, </w:t>
            </w:r>
            <w:r w:rsidRPr="009F3330">
              <w:rPr>
                <w:rStyle w:val="ac"/>
                <w:color w:val="000000"/>
                <w:sz w:val="24"/>
                <w:szCs w:val="24"/>
                <w:lang w:eastAsia="uk-UA"/>
              </w:rPr>
              <w:t>тема сьогоднішнього уроку:</w:t>
            </w:r>
            <w:r w:rsidRPr="009F3330">
              <w:rPr>
                <w:rStyle w:val="4pt"/>
                <w:color w:val="000000"/>
                <w:sz w:val="24"/>
                <w:szCs w:val="24"/>
                <w:lang w:eastAsia="uk-UA"/>
              </w:rPr>
              <w:t xml:space="preserve"> </w:t>
            </w:r>
            <w:r w:rsidRPr="009F3330">
              <w:rPr>
                <w:rStyle w:val="ab"/>
                <w:rFonts w:ascii="Times New Roman" w:hAnsi="Times New Roman" w:cs="Times New Roman"/>
                <w:color w:val="000000"/>
                <w:sz w:val="24"/>
                <w:szCs w:val="24"/>
                <w:lang w:eastAsia="uk-UA"/>
              </w:rPr>
              <w:t>«Технологія виконан</w:t>
            </w:r>
            <w:r w:rsidRPr="009F3330">
              <w:rPr>
                <w:rStyle w:val="ab"/>
                <w:rFonts w:ascii="Times New Roman" w:hAnsi="Times New Roman" w:cs="Times New Roman"/>
                <w:color w:val="000000"/>
                <w:sz w:val="24"/>
                <w:szCs w:val="24"/>
                <w:lang w:eastAsia="uk-UA"/>
              </w:rPr>
              <w:softHyphen/>
              <w:t>ня петельного шва. Виготовлення гольниці з викорис</w:t>
            </w:r>
            <w:r w:rsidRPr="009F3330">
              <w:rPr>
                <w:rStyle w:val="ab"/>
                <w:rFonts w:ascii="Times New Roman" w:hAnsi="Times New Roman" w:cs="Times New Roman"/>
                <w:color w:val="000000"/>
                <w:sz w:val="24"/>
                <w:szCs w:val="24"/>
                <w:lang w:eastAsia="uk-UA"/>
              </w:rPr>
              <w:softHyphen/>
              <w:t>танням вивчених швів».</w:t>
            </w:r>
          </w:p>
          <w:p w:rsidR="00DD6E7D" w:rsidRPr="009F3330" w:rsidRDefault="00DD6E7D" w:rsidP="009F3330">
            <w:pPr>
              <w:pStyle w:val="312"/>
              <w:shd w:val="clear" w:color="auto" w:fill="auto"/>
              <w:spacing w:before="0" w:after="0" w:line="190" w:lineRule="exact"/>
              <w:ind w:left="20" w:firstLine="0"/>
              <w:rPr>
                <w:sz w:val="24"/>
                <w:szCs w:val="24"/>
              </w:rPr>
            </w:pPr>
            <w:r w:rsidRPr="009F3330">
              <w:rPr>
                <w:rStyle w:val="3"/>
                <w:rFonts w:ascii="Times New Roman" w:hAnsi="Times New Roman"/>
                <w:i/>
                <w:iCs/>
                <w:color w:val="000000"/>
                <w:sz w:val="24"/>
                <w:szCs w:val="24"/>
                <w:lang w:eastAsia="uk-UA"/>
              </w:rPr>
              <w:t>Завдання нашого уроку:</w:t>
            </w:r>
          </w:p>
          <w:p w:rsidR="00DD6E7D" w:rsidRPr="009F3330" w:rsidRDefault="00DD6E7D" w:rsidP="009F3330">
            <w:pPr>
              <w:pStyle w:val="a6"/>
              <w:widowControl w:val="0"/>
              <w:numPr>
                <w:ilvl w:val="0"/>
                <w:numId w:val="11"/>
              </w:numPr>
              <w:tabs>
                <w:tab w:val="left" w:pos="313"/>
              </w:tabs>
              <w:spacing w:after="0" w:line="226" w:lineRule="exact"/>
              <w:ind w:left="20"/>
              <w:jc w:val="both"/>
            </w:pPr>
            <w:r w:rsidRPr="009F3330">
              <w:rPr>
                <w:rStyle w:val="ab"/>
                <w:rFonts w:ascii="Times New Roman" w:hAnsi="Times New Roman" w:cs="Times New Roman"/>
                <w:color w:val="000000"/>
                <w:sz w:val="24"/>
                <w:szCs w:val="24"/>
                <w:lang w:eastAsia="uk-UA"/>
              </w:rPr>
              <w:t>ознайомитися з різними видами петельного шва;</w:t>
            </w:r>
          </w:p>
          <w:p w:rsidR="00DD6E7D" w:rsidRPr="009F3330" w:rsidRDefault="00DD6E7D" w:rsidP="009F3330">
            <w:pPr>
              <w:pStyle w:val="a6"/>
              <w:widowControl w:val="0"/>
              <w:numPr>
                <w:ilvl w:val="0"/>
                <w:numId w:val="11"/>
              </w:numPr>
              <w:tabs>
                <w:tab w:val="left" w:pos="322"/>
              </w:tabs>
              <w:spacing w:after="0" w:line="226" w:lineRule="exact"/>
              <w:ind w:left="20"/>
              <w:jc w:val="both"/>
            </w:pPr>
            <w:r w:rsidRPr="009F3330">
              <w:rPr>
                <w:rStyle w:val="ab"/>
                <w:rFonts w:ascii="Times New Roman" w:hAnsi="Times New Roman" w:cs="Times New Roman"/>
                <w:color w:val="000000"/>
                <w:sz w:val="24"/>
                <w:szCs w:val="24"/>
                <w:lang w:eastAsia="uk-UA"/>
              </w:rPr>
              <w:t>навчитися виконувати петельний шов;</w:t>
            </w:r>
          </w:p>
          <w:p w:rsidR="00DD6E7D" w:rsidRPr="009F3330" w:rsidRDefault="00DD6E7D" w:rsidP="009F3330">
            <w:pPr>
              <w:pStyle w:val="a6"/>
              <w:widowControl w:val="0"/>
              <w:numPr>
                <w:ilvl w:val="0"/>
                <w:numId w:val="11"/>
              </w:numPr>
              <w:tabs>
                <w:tab w:val="left" w:pos="322"/>
              </w:tabs>
              <w:spacing w:after="89" w:line="226" w:lineRule="exact"/>
              <w:ind w:left="20"/>
              <w:jc w:val="both"/>
            </w:pPr>
            <w:r w:rsidRPr="009F3330">
              <w:rPr>
                <w:rStyle w:val="ab"/>
                <w:rFonts w:ascii="Times New Roman" w:hAnsi="Times New Roman" w:cs="Times New Roman"/>
                <w:color w:val="000000"/>
                <w:sz w:val="24"/>
                <w:szCs w:val="24"/>
                <w:lang w:eastAsia="uk-UA"/>
              </w:rPr>
              <w:t>використати вивчені шви при виготовленні виробу.</w:t>
            </w:r>
          </w:p>
          <w:p w:rsidR="00DD6E7D" w:rsidRPr="009F3330" w:rsidRDefault="00DD6E7D" w:rsidP="009F3330">
            <w:pPr>
              <w:pStyle w:val="312"/>
              <w:shd w:val="clear" w:color="auto" w:fill="auto"/>
              <w:spacing w:before="0" w:after="0" w:line="190" w:lineRule="exact"/>
              <w:ind w:left="20" w:firstLine="0"/>
              <w:rPr>
                <w:sz w:val="24"/>
                <w:szCs w:val="24"/>
              </w:rPr>
            </w:pPr>
            <w:r w:rsidRPr="009F3330">
              <w:rPr>
                <w:rStyle w:val="3"/>
                <w:rFonts w:ascii="Times New Roman" w:hAnsi="Times New Roman"/>
                <w:i/>
                <w:iCs/>
                <w:color w:val="000000"/>
                <w:sz w:val="24"/>
                <w:szCs w:val="24"/>
                <w:lang w:eastAsia="uk-UA"/>
              </w:rPr>
              <w:t>Робота з підручником</w:t>
            </w:r>
            <w:r w:rsidRPr="009F3330">
              <w:rPr>
                <w:rStyle w:val="3BookmanOldStyle"/>
                <w:rFonts w:ascii="Times New Roman" w:hAnsi="Times New Roman" w:cs="Times New Roman"/>
                <w:i/>
                <w:iCs/>
                <w:color w:val="000000"/>
                <w:sz w:val="24"/>
                <w:szCs w:val="24"/>
                <w:lang w:eastAsia="uk-UA"/>
              </w:rPr>
              <w:t xml:space="preserve"> — </w:t>
            </w:r>
            <w:r w:rsidRPr="009F3330">
              <w:rPr>
                <w:rStyle w:val="3"/>
                <w:rFonts w:ascii="Times New Roman" w:hAnsi="Times New Roman"/>
                <w:i/>
                <w:iCs/>
                <w:color w:val="000000"/>
                <w:sz w:val="24"/>
                <w:szCs w:val="24"/>
                <w:lang w:eastAsia="uk-UA"/>
              </w:rPr>
              <w:t>«петельний шов»</w:t>
            </w:r>
          </w:p>
          <w:p w:rsidR="00DD6E7D" w:rsidRPr="009F3330" w:rsidRDefault="00DD6E7D" w:rsidP="009F3330">
            <w:pPr>
              <w:pStyle w:val="a6"/>
              <w:spacing w:after="101" w:line="221" w:lineRule="exact"/>
              <w:ind w:left="20" w:right="20"/>
            </w:pPr>
            <w:r w:rsidRPr="009F3330">
              <w:rPr>
                <w:rStyle w:val="ab"/>
                <w:rFonts w:ascii="Times New Roman" w:hAnsi="Times New Roman" w:cs="Times New Roman"/>
                <w:color w:val="000000"/>
                <w:sz w:val="24"/>
                <w:szCs w:val="24"/>
                <w:lang w:eastAsia="uk-UA"/>
              </w:rPr>
              <w:t>Петельний шов належить до декоративних, оздоблю</w:t>
            </w:r>
            <w:r w:rsidRPr="009F3330">
              <w:rPr>
                <w:rStyle w:val="ab"/>
                <w:rFonts w:ascii="Times New Roman" w:hAnsi="Times New Roman" w:cs="Times New Roman"/>
                <w:color w:val="000000"/>
                <w:sz w:val="24"/>
                <w:szCs w:val="24"/>
                <w:lang w:eastAsia="uk-UA"/>
              </w:rPr>
              <w:softHyphen/>
              <w:t>вальних швів. Цей шов у вишивках здавна застосовува</w:t>
            </w:r>
            <w:r w:rsidRPr="009F3330">
              <w:rPr>
                <w:rStyle w:val="ab"/>
                <w:rFonts w:ascii="Times New Roman" w:hAnsi="Times New Roman" w:cs="Times New Roman"/>
                <w:color w:val="000000"/>
                <w:sz w:val="24"/>
                <w:szCs w:val="24"/>
                <w:lang w:eastAsia="uk-UA"/>
              </w:rPr>
              <w:softHyphen/>
              <w:t>ли в країнах Близького й Далекого Сходу. Для обмету</w:t>
            </w:r>
            <w:r w:rsidRPr="009F3330">
              <w:rPr>
                <w:rStyle w:val="ab"/>
                <w:rFonts w:ascii="Times New Roman" w:hAnsi="Times New Roman" w:cs="Times New Roman"/>
                <w:color w:val="000000"/>
                <w:sz w:val="24"/>
                <w:szCs w:val="24"/>
                <w:lang w:eastAsia="uk-UA"/>
              </w:rPr>
              <w:softHyphen/>
              <w:t>вання петель швейного виробу і зрізів тканини вико</w:t>
            </w:r>
            <w:r w:rsidRPr="009F3330">
              <w:rPr>
                <w:rStyle w:val="ab"/>
                <w:rFonts w:ascii="Times New Roman" w:hAnsi="Times New Roman" w:cs="Times New Roman"/>
                <w:color w:val="000000"/>
                <w:sz w:val="24"/>
                <w:szCs w:val="24"/>
                <w:lang w:eastAsia="uk-UA"/>
              </w:rPr>
              <w:softHyphen/>
              <w:t>ристовували найчастіше петельний крайовий шов. Звідси й пішла його назва. Петельний шов широко ви</w:t>
            </w:r>
            <w:r w:rsidRPr="009F3330">
              <w:rPr>
                <w:rStyle w:val="ab"/>
                <w:rFonts w:ascii="Times New Roman" w:hAnsi="Times New Roman" w:cs="Times New Roman"/>
                <w:color w:val="000000"/>
                <w:sz w:val="24"/>
                <w:szCs w:val="24"/>
                <w:lang w:eastAsia="uk-UA"/>
              </w:rPr>
              <w:softHyphen/>
              <w:t>користовується у вишиванні й аплікації.</w:t>
            </w:r>
          </w:p>
          <w:p w:rsidR="00DD6E7D" w:rsidRDefault="00DD6E7D" w:rsidP="009F3330">
            <w:pPr>
              <w:spacing w:line="170" w:lineRule="exact"/>
              <w:ind w:left="20"/>
              <w:rPr>
                <w:rStyle w:val="4"/>
                <w:rFonts w:ascii="Times New Roman" w:hAnsi="Times New Roman"/>
                <w:color w:val="000000"/>
                <w:sz w:val="24"/>
                <w:szCs w:val="24"/>
                <w:lang w:eastAsia="uk-UA"/>
              </w:rPr>
            </w:pPr>
            <w:r w:rsidRPr="009F3330">
              <w:rPr>
                <w:rStyle w:val="4"/>
                <w:rFonts w:ascii="Times New Roman" w:hAnsi="Times New Roman"/>
                <w:color w:val="000000"/>
                <w:sz w:val="24"/>
                <w:szCs w:val="24"/>
                <w:lang w:eastAsia="uk-UA"/>
              </w:rPr>
              <w:t>Роздати інструкційні картки, зразки швів.</w:t>
            </w:r>
          </w:p>
          <w:p w:rsidR="006633C2" w:rsidRDefault="006633C2" w:rsidP="006633C2">
            <w:r>
              <w:t>Інструкційна картка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7"/>
              <w:gridCol w:w="5078"/>
            </w:tblGrid>
            <w:tr w:rsidR="006633C2" w:rsidTr="006633C2">
              <w:tc>
                <w:tcPr>
                  <w:tcW w:w="5210" w:type="dxa"/>
                </w:tcPr>
                <w:p w:rsidR="006633C2" w:rsidRPr="006633C2" w:rsidRDefault="006633C2" w:rsidP="006A7283">
                  <w:pPr>
                    <w:rPr>
                      <w:lang w:val="ru-RU"/>
                    </w:rPr>
                  </w:pPr>
                </w:p>
              </w:tc>
              <w:tc>
                <w:tcPr>
                  <w:tcW w:w="5211" w:type="dxa"/>
                </w:tcPr>
                <w:p w:rsidR="006633C2" w:rsidRDefault="006633C2" w:rsidP="006A7283"/>
              </w:tc>
            </w:tr>
            <w:tr w:rsidR="006633C2" w:rsidTr="006633C2">
              <w:tc>
                <w:tcPr>
                  <w:tcW w:w="5210" w:type="dxa"/>
                </w:tcPr>
                <w:p w:rsidR="006633C2" w:rsidRPr="00B443DA" w:rsidRDefault="006633C2" w:rsidP="006A7283">
                  <w:r w:rsidRPr="00B443DA">
                    <w:t>Провести дві паралельні лінії, намічаючи контур вишивки</w:t>
                  </w:r>
                </w:p>
                <w:p w:rsidR="006633C2" w:rsidRDefault="006633C2" w:rsidP="006A7283"/>
              </w:tc>
              <w:tc>
                <w:tcPr>
                  <w:tcW w:w="5211" w:type="dxa"/>
                </w:tcPr>
                <w:p w:rsidR="006633C2" w:rsidRDefault="006633C2" w:rsidP="006A7283">
                  <w:r>
                    <w:rPr>
                      <w:noProof/>
                      <w:lang w:val="ru-RU"/>
                    </w:rPr>
                    <w:drawing>
                      <wp:anchor distT="0" distB="0" distL="63500" distR="63500" simplePos="0" relativeHeight="251660288" behindDoc="1" locked="0" layoutInCell="1" allowOverlap="1">
                        <wp:simplePos x="0" y="0"/>
                        <wp:positionH relativeFrom="margin">
                          <wp:posOffset>579755</wp:posOffset>
                        </wp:positionH>
                        <wp:positionV relativeFrom="paragraph">
                          <wp:posOffset>80010</wp:posOffset>
                        </wp:positionV>
                        <wp:extent cx="1920240" cy="347345"/>
                        <wp:effectExtent l="19050" t="0" r="381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lum contrast="42000"/>
                                </a:blip>
                                <a:srcRect/>
                                <a:stretch>
                                  <a:fillRect/>
                                </a:stretch>
                              </pic:blipFill>
                              <pic:spPr bwMode="auto">
                                <a:xfrm>
                                  <a:off x="0" y="0"/>
                                  <a:ext cx="1920240" cy="347345"/>
                                </a:xfrm>
                                <a:prstGeom prst="rect">
                                  <a:avLst/>
                                </a:prstGeom>
                                <a:noFill/>
                              </pic:spPr>
                            </pic:pic>
                          </a:graphicData>
                        </a:graphic>
                      </wp:anchor>
                    </w:drawing>
                  </w:r>
                </w:p>
              </w:tc>
            </w:tr>
            <w:tr w:rsidR="006633C2" w:rsidTr="006633C2">
              <w:tc>
                <w:tcPr>
                  <w:tcW w:w="5210" w:type="dxa"/>
                </w:tcPr>
                <w:p w:rsidR="006633C2" w:rsidRPr="00B443DA" w:rsidRDefault="006633C2" w:rsidP="006A7283">
                  <w:r w:rsidRPr="00B443DA">
                    <w:t>Закріпити нитку ліворуч на нижній лінії</w:t>
                  </w:r>
                </w:p>
                <w:p w:rsidR="006633C2" w:rsidRPr="006633C2" w:rsidRDefault="006633C2" w:rsidP="006A7283">
                  <w:pPr>
                    <w:rPr>
                      <w:lang w:val="ru-RU"/>
                    </w:rPr>
                  </w:pPr>
                </w:p>
              </w:tc>
              <w:tc>
                <w:tcPr>
                  <w:tcW w:w="5211" w:type="dxa"/>
                </w:tcPr>
                <w:p w:rsidR="006633C2" w:rsidRDefault="006633C2" w:rsidP="006A7283">
                  <w:r>
                    <w:rPr>
                      <w:noProof/>
                      <w:lang w:val="ru-RU"/>
                    </w:rPr>
                    <w:drawing>
                      <wp:anchor distT="0" distB="0" distL="63500" distR="63500" simplePos="0" relativeHeight="251661312" behindDoc="1" locked="0" layoutInCell="1" allowOverlap="1">
                        <wp:simplePos x="0" y="0"/>
                        <wp:positionH relativeFrom="margin">
                          <wp:posOffset>198755</wp:posOffset>
                        </wp:positionH>
                        <wp:positionV relativeFrom="paragraph">
                          <wp:posOffset>118110</wp:posOffset>
                        </wp:positionV>
                        <wp:extent cx="2590800" cy="652145"/>
                        <wp:effectExtent l="1905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lum contrast="36000"/>
                                </a:blip>
                                <a:srcRect/>
                                <a:stretch>
                                  <a:fillRect/>
                                </a:stretch>
                              </pic:blipFill>
                              <pic:spPr bwMode="auto">
                                <a:xfrm>
                                  <a:off x="0" y="0"/>
                                  <a:ext cx="2590800" cy="652145"/>
                                </a:xfrm>
                                <a:prstGeom prst="rect">
                                  <a:avLst/>
                                </a:prstGeom>
                                <a:noFill/>
                              </pic:spPr>
                            </pic:pic>
                          </a:graphicData>
                        </a:graphic>
                      </wp:anchor>
                    </w:drawing>
                  </w:r>
                </w:p>
                <w:p w:rsidR="006633C2" w:rsidRDefault="006633C2" w:rsidP="006A7283"/>
                <w:p w:rsidR="006633C2" w:rsidRDefault="006633C2" w:rsidP="006A7283"/>
                <w:p w:rsidR="006633C2" w:rsidRDefault="006633C2" w:rsidP="006A7283"/>
                <w:p w:rsidR="006633C2" w:rsidRDefault="006633C2" w:rsidP="006A7283"/>
              </w:tc>
            </w:tr>
            <w:tr w:rsidR="006633C2" w:rsidTr="006633C2">
              <w:tc>
                <w:tcPr>
                  <w:tcW w:w="5210" w:type="dxa"/>
                </w:tcPr>
                <w:p w:rsidR="006633C2" w:rsidRPr="00B443DA" w:rsidRDefault="006633C2" w:rsidP="006A7283"/>
                <w:p w:rsidR="006633C2" w:rsidRPr="00B443DA" w:rsidRDefault="006633C2" w:rsidP="006A7283">
                  <w:r w:rsidRPr="00B443DA">
                    <w:t>Уколоти голку на верхній лінії, відступивши від місця закріплення на ширину стібка, виколоти на нижній лінії, розташовуючи нитку під голкою</w:t>
                  </w:r>
                </w:p>
                <w:p w:rsidR="006633C2" w:rsidRPr="006633C2" w:rsidRDefault="006633C2" w:rsidP="006A7283"/>
                <w:p w:rsidR="006633C2" w:rsidRPr="00B443DA" w:rsidRDefault="006633C2" w:rsidP="006A7283">
                  <w:r>
                    <w:rPr>
                      <w:noProof/>
                      <w:lang w:val="ru-RU"/>
                    </w:rPr>
                    <w:drawing>
                      <wp:anchor distT="0" distB="0" distL="63500" distR="63500" simplePos="0" relativeHeight="251663360" behindDoc="1" locked="0" layoutInCell="1" allowOverlap="1">
                        <wp:simplePos x="0" y="0"/>
                        <wp:positionH relativeFrom="margin">
                          <wp:posOffset>4037330</wp:posOffset>
                        </wp:positionH>
                        <wp:positionV relativeFrom="paragraph">
                          <wp:posOffset>109855</wp:posOffset>
                        </wp:positionV>
                        <wp:extent cx="1597025" cy="1042670"/>
                        <wp:effectExtent l="19050" t="0" r="3175"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lum contrast="42000"/>
                                </a:blip>
                                <a:srcRect/>
                                <a:stretch>
                                  <a:fillRect/>
                                </a:stretch>
                              </pic:blipFill>
                              <pic:spPr bwMode="auto">
                                <a:xfrm>
                                  <a:off x="0" y="0"/>
                                  <a:ext cx="1597025" cy="1042670"/>
                                </a:xfrm>
                                <a:prstGeom prst="rect">
                                  <a:avLst/>
                                </a:prstGeom>
                                <a:noFill/>
                              </pic:spPr>
                            </pic:pic>
                          </a:graphicData>
                        </a:graphic>
                      </wp:anchor>
                    </w:drawing>
                  </w:r>
                </w:p>
                <w:p w:rsidR="006633C2" w:rsidRPr="00B443DA" w:rsidRDefault="006633C2" w:rsidP="006A7283">
                  <w:r w:rsidRPr="00B443DA">
                    <w:t xml:space="preserve">Повторюючи п. З, виконати зразок шва завдовжки </w:t>
                  </w:r>
                  <w:smartTag w:uri="urn:schemas-microsoft-com:office:smarttags" w:element="metricconverter">
                    <w:smartTagPr>
                      <w:attr w:name="ProductID" w:val="10 см"/>
                    </w:smartTagPr>
                    <w:r w:rsidRPr="00B443DA">
                      <w:t>10 см</w:t>
                    </w:r>
                  </w:smartTag>
                  <w:r w:rsidRPr="00B443DA">
                    <w:t>. Закріпити нитку</w:t>
                  </w:r>
                </w:p>
                <w:p w:rsidR="006633C2" w:rsidRDefault="006633C2" w:rsidP="006A7283"/>
                <w:p w:rsidR="006633C2" w:rsidRDefault="006633C2" w:rsidP="006A7283"/>
                <w:p w:rsidR="006633C2" w:rsidRDefault="006633C2" w:rsidP="006A7283"/>
                <w:p w:rsidR="006633C2" w:rsidRPr="00B443DA" w:rsidRDefault="006633C2" w:rsidP="006A7283"/>
              </w:tc>
              <w:tc>
                <w:tcPr>
                  <w:tcW w:w="5211" w:type="dxa"/>
                </w:tcPr>
                <w:p w:rsidR="006633C2" w:rsidRPr="00B443DA" w:rsidRDefault="006633C2" w:rsidP="006A7283">
                  <w:pPr>
                    <w:rPr>
                      <w:noProof/>
                    </w:rPr>
                  </w:pPr>
                  <w:r>
                    <w:rPr>
                      <w:noProof/>
                      <w:lang w:val="ru-RU"/>
                    </w:rPr>
                    <w:drawing>
                      <wp:anchor distT="0" distB="0" distL="63500" distR="63500" simplePos="0" relativeHeight="251662336" behindDoc="1" locked="0" layoutInCell="1" allowOverlap="1">
                        <wp:simplePos x="0" y="0"/>
                        <wp:positionH relativeFrom="margin">
                          <wp:posOffset>1113155</wp:posOffset>
                        </wp:positionH>
                        <wp:positionV relativeFrom="paragraph">
                          <wp:posOffset>32385</wp:posOffset>
                        </wp:positionV>
                        <wp:extent cx="944880" cy="993775"/>
                        <wp:effectExtent l="19050" t="0" r="762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lum contrast="42000"/>
                                </a:blip>
                                <a:srcRect/>
                                <a:stretch>
                                  <a:fillRect/>
                                </a:stretch>
                              </pic:blipFill>
                              <pic:spPr bwMode="auto">
                                <a:xfrm>
                                  <a:off x="0" y="0"/>
                                  <a:ext cx="944880" cy="993775"/>
                                </a:xfrm>
                                <a:prstGeom prst="rect">
                                  <a:avLst/>
                                </a:prstGeom>
                                <a:noFill/>
                              </pic:spPr>
                            </pic:pic>
                          </a:graphicData>
                        </a:graphic>
                      </wp:anchor>
                    </w:drawing>
                  </w:r>
                </w:p>
              </w:tc>
            </w:tr>
            <w:tr w:rsidR="006633C2" w:rsidTr="006633C2">
              <w:tc>
                <w:tcPr>
                  <w:tcW w:w="5210" w:type="dxa"/>
                </w:tcPr>
                <w:p w:rsidR="006633C2" w:rsidRDefault="006633C2" w:rsidP="006A7283">
                  <w:r w:rsidRPr="00B443DA">
                    <w:t>Виконати варіанти шва за рисунками</w:t>
                  </w:r>
                </w:p>
                <w:p w:rsidR="006633C2" w:rsidRDefault="006633C2" w:rsidP="006A7283"/>
                <w:p w:rsidR="006633C2" w:rsidRDefault="006633C2" w:rsidP="006A7283"/>
                <w:p w:rsidR="006633C2" w:rsidRDefault="006633C2" w:rsidP="006A7283"/>
                <w:p w:rsidR="006633C2" w:rsidRDefault="006633C2" w:rsidP="006A7283"/>
                <w:p w:rsidR="006633C2" w:rsidRPr="00B443DA" w:rsidRDefault="006633C2" w:rsidP="006A7283"/>
                <w:p w:rsidR="006633C2" w:rsidRPr="00B443DA" w:rsidRDefault="006633C2" w:rsidP="006A7283"/>
              </w:tc>
              <w:tc>
                <w:tcPr>
                  <w:tcW w:w="5211" w:type="dxa"/>
                </w:tcPr>
                <w:p w:rsidR="006633C2" w:rsidRPr="006633C2" w:rsidRDefault="006633C2" w:rsidP="006A7283">
                  <w:pPr>
                    <w:rPr>
                      <w:noProof/>
                      <w:lang w:val="ru-RU"/>
                    </w:rPr>
                  </w:pPr>
                  <w:r>
                    <w:rPr>
                      <w:noProof/>
                      <w:lang w:val="ru-RU"/>
                    </w:rPr>
                    <w:drawing>
                      <wp:anchor distT="0" distB="0" distL="63500" distR="63500" simplePos="0" relativeHeight="251664384" behindDoc="1" locked="0" layoutInCell="1" allowOverlap="1">
                        <wp:simplePos x="0" y="0"/>
                        <wp:positionH relativeFrom="margin">
                          <wp:posOffset>122555</wp:posOffset>
                        </wp:positionH>
                        <wp:positionV relativeFrom="paragraph">
                          <wp:posOffset>22860</wp:posOffset>
                        </wp:positionV>
                        <wp:extent cx="2889250" cy="1042670"/>
                        <wp:effectExtent l="19050" t="0" r="635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lum contrast="42000"/>
                                </a:blip>
                                <a:srcRect/>
                                <a:stretch>
                                  <a:fillRect/>
                                </a:stretch>
                              </pic:blipFill>
                              <pic:spPr bwMode="auto">
                                <a:xfrm>
                                  <a:off x="0" y="0"/>
                                  <a:ext cx="2889250" cy="1042670"/>
                                </a:xfrm>
                                <a:prstGeom prst="rect">
                                  <a:avLst/>
                                </a:prstGeom>
                                <a:noFill/>
                              </pic:spPr>
                            </pic:pic>
                          </a:graphicData>
                        </a:graphic>
                      </wp:anchor>
                    </w:drawing>
                  </w:r>
                </w:p>
              </w:tc>
            </w:tr>
            <w:tr w:rsidR="006633C2" w:rsidTr="006633C2">
              <w:tc>
                <w:tcPr>
                  <w:tcW w:w="5210" w:type="dxa"/>
                </w:tcPr>
                <w:p w:rsidR="006633C2" w:rsidRDefault="006633C2" w:rsidP="006A7283">
                  <w:r w:rsidRPr="00B443DA">
                    <w:t>Виконати вишивання листків, квітів</w:t>
                  </w:r>
                </w:p>
                <w:p w:rsidR="006633C2" w:rsidRDefault="006633C2" w:rsidP="006A7283"/>
                <w:p w:rsidR="006633C2" w:rsidRDefault="006633C2" w:rsidP="006A7283"/>
                <w:p w:rsidR="006633C2" w:rsidRDefault="006633C2" w:rsidP="006A7283"/>
                <w:p w:rsidR="006633C2" w:rsidRDefault="006633C2" w:rsidP="006A7283"/>
                <w:p w:rsidR="006633C2" w:rsidRPr="00B443DA" w:rsidRDefault="006633C2" w:rsidP="006A7283"/>
                <w:p w:rsidR="006633C2" w:rsidRPr="00B443DA" w:rsidRDefault="006633C2" w:rsidP="006A7283"/>
              </w:tc>
              <w:tc>
                <w:tcPr>
                  <w:tcW w:w="5211" w:type="dxa"/>
                </w:tcPr>
                <w:p w:rsidR="006633C2" w:rsidRPr="006633C2" w:rsidRDefault="006633C2" w:rsidP="006A7283">
                  <w:pPr>
                    <w:rPr>
                      <w:noProof/>
                      <w:lang w:val="ru-RU"/>
                    </w:rPr>
                  </w:pPr>
                  <w:r>
                    <w:rPr>
                      <w:noProof/>
                      <w:lang w:val="ru-RU"/>
                    </w:rPr>
                    <w:drawing>
                      <wp:anchor distT="0" distB="0" distL="63500" distR="63500" simplePos="0" relativeHeight="251665408" behindDoc="1" locked="0" layoutInCell="1" allowOverlap="1">
                        <wp:simplePos x="0" y="0"/>
                        <wp:positionH relativeFrom="margin">
                          <wp:posOffset>-29845</wp:posOffset>
                        </wp:positionH>
                        <wp:positionV relativeFrom="paragraph">
                          <wp:posOffset>41910</wp:posOffset>
                        </wp:positionV>
                        <wp:extent cx="3078480" cy="1042670"/>
                        <wp:effectExtent l="19050" t="0" r="762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lum contrast="36000"/>
                                </a:blip>
                                <a:srcRect/>
                                <a:stretch>
                                  <a:fillRect/>
                                </a:stretch>
                              </pic:blipFill>
                              <pic:spPr bwMode="auto">
                                <a:xfrm>
                                  <a:off x="0" y="0"/>
                                  <a:ext cx="3078480" cy="1042670"/>
                                </a:xfrm>
                                <a:prstGeom prst="rect">
                                  <a:avLst/>
                                </a:prstGeom>
                                <a:noFill/>
                              </pic:spPr>
                            </pic:pic>
                          </a:graphicData>
                        </a:graphic>
                      </wp:anchor>
                    </w:drawing>
                  </w:r>
                </w:p>
              </w:tc>
            </w:tr>
          </w:tbl>
          <w:p w:rsidR="006633C2" w:rsidRDefault="006633C2" w:rsidP="006633C2"/>
          <w:p w:rsidR="006633C2" w:rsidRPr="009F3330" w:rsidRDefault="006633C2" w:rsidP="009F3330">
            <w:pPr>
              <w:spacing w:line="170" w:lineRule="exact"/>
              <w:ind w:left="20"/>
            </w:pPr>
          </w:p>
          <w:p w:rsidR="00DD6E7D" w:rsidRPr="009F3330" w:rsidRDefault="00DD6E7D" w:rsidP="009F3330">
            <w:pPr>
              <w:pStyle w:val="a6"/>
              <w:spacing w:line="221" w:lineRule="exact"/>
              <w:ind w:left="20" w:right="20"/>
            </w:pPr>
            <w:r w:rsidRPr="009F3330">
              <w:rPr>
                <w:rStyle w:val="ab"/>
                <w:rFonts w:ascii="Times New Roman" w:hAnsi="Times New Roman" w:cs="Times New Roman"/>
                <w:color w:val="000000"/>
                <w:sz w:val="24"/>
                <w:szCs w:val="24"/>
                <w:lang w:eastAsia="uk-UA"/>
              </w:rPr>
              <w:t>За допомогою цього шва, змінюючи висоту, ширину і нахили стібків, відстань між ними, перевиваючи їх нитками іншого кольору, можна створити багато яскра</w:t>
            </w:r>
            <w:r w:rsidRPr="009F3330">
              <w:rPr>
                <w:rStyle w:val="ab"/>
                <w:rFonts w:ascii="Times New Roman" w:hAnsi="Times New Roman" w:cs="Times New Roman"/>
                <w:color w:val="000000"/>
                <w:sz w:val="24"/>
                <w:szCs w:val="24"/>
                <w:lang w:eastAsia="uk-UA"/>
              </w:rPr>
              <w:softHyphen/>
              <w:t>вих, оригінальних узорів для оздоблення серветок, рушників тощо. Петельний шов використовують для вишивання візерунків рослинного орнаменту: квітів, листя, стебел.</w:t>
            </w:r>
          </w:p>
          <w:p w:rsidR="00DD6E7D" w:rsidRPr="009F3330" w:rsidRDefault="00DD6E7D" w:rsidP="009F3330">
            <w:pPr>
              <w:pStyle w:val="a6"/>
              <w:spacing w:after="56" w:line="221" w:lineRule="exact"/>
              <w:ind w:left="20" w:right="20"/>
            </w:pPr>
            <w:r w:rsidRPr="009F3330">
              <w:rPr>
                <w:rStyle w:val="ab"/>
                <w:rFonts w:ascii="Times New Roman" w:hAnsi="Times New Roman" w:cs="Times New Roman"/>
                <w:color w:val="000000"/>
                <w:sz w:val="24"/>
                <w:szCs w:val="24"/>
                <w:lang w:eastAsia="uk-UA"/>
              </w:rPr>
              <w:t>Але в цього шва є маленький секрет. При виконанні пе</w:t>
            </w:r>
            <w:r w:rsidRPr="009F3330">
              <w:rPr>
                <w:rStyle w:val="ab"/>
                <w:rFonts w:ascii="Times New Roman" w:hAnsi="Times New Roman" w:cs="Times New Roman"/>
                <w:color w:val="000000"/>
                <w:sz w:val="24"/>
                <w:szCs w:val="24"/>
                <w:lang w:eastAsia="uk-UA"/>
              </w:rPr>
              <w:softHyphen/>
              <w:t xml:space="preserve">тельного шва треба стежити, щоб гострий кінець голки був завжди з лицьового боку тканини та щоб нитка весь час була під голкою, </w:t>
            </w:r>
            <w:r w:rsidRPr="009F3330">
              <w:rPr>
                <w:rStyle w:val="ab"/>
                <w:rFonts w:ascii="Times New Roman" w:hAnsi="Times New Roman" w:cs="Times New Roman"/>
                <w:color w:val="000000"/>
                <w:sz w:val="24"/>
                <w:szCs w:val="24"/>
                <w:lang w:eastAsia="uk-UA"/>
              </w:rPr>
              <w:lastRenderedPageBreak/>
              <w:t>утворюючи петельку; щоб стібки шва були однакові; стібки, які прикріплюють петлю до тканини, повинні мати однакову величину. При пра</w:t>
            </w:r>
            <w:r w:rsidRPr="009F3330">
              <w:rPr>
                <w:rStyle w:val="ab"/>
                <w:rFonts w:ascii="Times New Roman" w:hAnsi="Times New Roman" w:cs="Times New Roman"/>
                <w:color w:val="000000"/>
                <w:sz w:val="24"/>
                <w:szCs w:val="24"/>
                <w:lang w:eastAsia="uk-UA"/>
              </w:rPr>
              <w:softHyphen/>
              <w:t>вильному виконанні петельного шва, на зворотному боці утворюється горизонтальний ряд паралельних стібків.</w:t>
            </w:r>
          </w:p>
          <w:p w:rsidR="00DD6E7D" w:rsidRPr="009F3330" w:rsidRDefault="00DD6E7D" w:rsidP="009F3330">
            <w:pPr>
              <w:pStyle w:val="a6"/>
              <w:spacing w:after="253" w:line="226" w:lineRule="exact"/>
              <w:ind w:left="20" w:right="20"/>
            </w:pPr>
            <w:r w:rsidRPr="009F3330">
              <w:rPr>
                <w:rStyle w:val="ab"/>
                <w:rFonts w:ascii="Times New Roman" w:hAnsi="Times New Roman" w:cs="Times New Roman"/>
                <w:color w:val="000000"/>
                <w:sz w:val="24"/>
                <w:szCs w:val="24"/>
                <w:lang w:eastAsia="uk-UA"/>
              </w:rPr>
              <w:t>Виконують шов зліва направо (під робочу руку), розта</w:t>
            </w:r>
            <w:r w:rsidRPr="009F3330">
              <w:rPr>
                <w:rStyle w:val="ab"/>
                <w:rFonts w:ascii="Times New Roman" w:hAnsi="Times New Roman" w:cs="Times New Roman"/>
                <w:color w:val="000000"/>
                <w:sz w:val="24"/>
                <w:szCs w:val="24"/>
                <w:lang w:eastAsia="uk-UA"/>
              </w:rPr>
              <w:softHyphen/>
              <w:t>шовуючи стібки перпендикулярно до краю тканини.</w:t>
            </w:r>
          </w:p>
          <w:p w:rsidR="00DD6E7D" w:rsidRPr="009F3330" w:rsidRDefault="00DD6E7D" w:rsidP="009F3330">
            <w:pPr>
              <w:pStyle w:val="110"/>
              <w:keepNext/>
              <w:keepLines/>
              <w:shd w:val="clear" w:color="auto" w:fill="auto"/>
              <w:spacing w:line="210" w:lineRule="exact"/>
              <w:ind w:left="20" w:right="720"/>
              <w:rPr>
                <w:rFonts w:ascii="Times New Roman" w:hAnsi="Times New Roman" w:cs="Times New Roman"/>
                <w:sz w:val="24"/>
                <w:szCs w:val="24"/>
              </w:rPr>
            </w:pPr>
            <w:bookmarkStart w:id="0" w:name="bookmark1"/>
            <w:r w:rsidRPr="009F3330">
              <w:rPr>
                <w:rStyle w:val="1"/>
                <w:rFonts w:ascii="Times New Roman" w:hAnsi="Times New Roman" w:cs="Times New Roman"/>
                <w:b w:val="0"/>
                <w:bCs w:val="0"/>
                <w:color w:val="000000"/>
                <w:sz w:val="24"/>
                <w:szCs w:val="24"/>
                <w:lang w:eastAsia="uk-UA"/>
              </w:rPr>
              <w:t>Практична робота № 1 Вправи на виконання петельного шва</w:t>
            </w:r>
            <w:bookmarkEnd w:id="0"/>
          </w:p>
          <w:p w:rsidR="00DD6E7D" w:rsidRPr="009F3330" w:rsidRDefault="00DD6E7D" w:rsidP="009F3330">
            <w:pPr>
              <w:pStyle w:val="a6"/>
              <w:spacing w:after="0" w:line="221" w:lineRule="exact"/>
              <w:ind w:left="360" w:right="20"/>
            </w:pPr>
            <w:r w:rsidRPr="009F3330">
              <w:rPr>
                <w:rStyle w:val="ab"/>
                <w:rFonts w:ascii="Times New Roman" w:hAnsi="Times New Roman" w:cs="Times New Roman"/>
                <w:color w:val="000000"/>
                <w:sz w:val="24"/>
                <w:szCs w:val="24"/>
                <w:lang w:eastAsia="uk-UA"/>
              </w:rPr>
              <w:t>Повідомлення теми й завдання практичної роботи. Нагадування про дотримання правил ТБ.</w:t>
            </w:r>
          </w:p>
          <w:p w:rsidR="00DD6E7D" w:rsidRPr="009F3330" w:rsidRDefault="00DD6E7D" w:rsidP="009F3330">
            <w:pPr>
              <w:pStyle w:val="a6"/>
              <w:spacing w:after="0" w:line="221" w:lineRule="exact"/>
              <w:ind w:left="360"/>
            </w:pPr>
            <w:r w:rsidRPr="009F3330">
              <w:rPr>
                <w:rStyle w:val="ab"/>
                <w:rFonts w:ascii="Times New Roman" w:hAnsi="Times New Roman" w:cs="Times New Roman"/>
                <w:color w:val="000000"/>
                <w:sz w:val="24"/>
                <w:szCs w:val="24"/>
                <w:lang w:eastAsia="uk-UA"/>
              </w:rPr>
              <w:t>Контроль за якістю виконуваних робіт.</w:t>
            </w:r>
          </w:p>
          <w:p w:rsidR="00DD6E7D" w:rsidRPr="009F3330" w:rsidRDefault="00DD6E7D" w:rsidP="009F3330">
            <w:pPr>
              <w:pStyle w:val="a6"/>
              <w:spacing w:line="226" w:lineRule="exact"/>
              <w:ind w:left="360" w:right="20"/>
            </w:pPr>
            <w:r w:rsidRPr="009F3330">
              <w:rPr>
                <w:rStyle w:val="ab"/>
                <w:rFonts w:ascii="Times New Roman" w:hAnsi="Times New Roman" w:cs="Times New Roman"/>
                <w:color w:val="000000"/>
                <w:sz w:val="24"/>
                <w:szCs w:val="24"/>
                <w:lang w:eastAsia="uk-UA"/>
              </w:rPr>
              <w:t>Визначення недоліків у роботі й шляхів їх усунення. Підбиття підсумків практичної роботи.</w:t>
            </w:r>
          </w:p>
          <w:p w:rsidR="00DD6E7D" w:rsidRPr="009F3330" w:rsidRDefault="00DD6E7D" w:rsidP="009F3330">
            <w:pPr>
              <w:pStyle w:val="a6"/>
              <w:spacing w:line="226" w:lineRule="exact"/>
              <w:ind w:left="20" w:right="20"/>
            </w:pPr>
            <w:r w:rsidRPr="009F3330">
              <w:rPr>
                <w:rStyle w:val="ab"/>
                <w:rFonts w:ascii="Times New Roman" w:hAnsi="Times New Roman" w:cs="Times New Roman"/>
                <w:color w:val="000000"/>
                <w:sz w:val="24"/>
                <w:szCs w:val="24"/>
                <w:lang w:eastAsia="uk-UA"/>
              </w:rPr>
              <w:t>Учитель демонструє виконання петельного шва перед усім класом.</w:t>
            </w:r>
          </w:p>
          <w:p w:rsidR="00DD6E7D" w:rsidRPr="009F3330" w:rsidRDefault="00DD6E7D" w:rsidP="009F3330">
            <w:pPr>
              <w:pStyle w:val="a6"/>
              <w:spacing w:after="73" w:line="226" w:lineRule="exact"/>
              <w:ind w:left="20" w:right="20"/>
            </w:pPr>
            <w:r w:rsidRPr="009F3330">
              <w:rPr>
                <w:rStyle w:val="ab"/>
                <w:rFonts w:ascii="Times New Roman" w:hAnsi="Times New Roman" w:cs="Times New Roman"/>
                <w:color w:val="000000"/>
                <w:sz w:val="24"/>
                <w:szCs w:val="24"/>
                <w:lang w:eastAsia="uk-UA"/>
              </w:rPr>
              <w:t>Учні, закріпивши нитку, вишивають за інструкційною карткою петельний шов.</w:t>
            </w:r>
          </w:p>
          <w:p w:rsidR="00DD6E7D" w:rsidRPr="009F3330" w:rsidRDefault="00DD6E7D" w:rsidP="009F3330">
            <w:pPr>
              <w:pStyle w:val="28"/>
              <w:shd w:val="clear" w:color="auto" w:fill="auto"/>
              <w:spacing w:line="210" w:lineRule="exact"/>
              <w:ind w:left="20"/>
              <w:jc w:val="both"/>
              <w:rPr>
                <w:rFonts w:ascii="Times New Roman" w:hAnsi="Times New Roman"/>
                <w:sz w:val="24"/>
                <w:szCs w:val="24"/>
              </w:rPr>
            </w:pPr>
            <w:r w:rsidRPr="009F3330">
              <w:rPr>
                <w:rStyle w:val="25"/>
                <w:rFonts w:ascii="Times New Roman" w:hAnsi="Times New Roman"/>
                <w:b/>
                <w:bCs/>
                <w:color w:val="000000"/>
                <w:sz w:val="24"/>
                <w:szCs w:val="24"/>
                <w:lang w:val="uk-UA" w:eastAsia="uk-UA"/>
              </w:rPr>
              <w:t>Інструкційна</w:t>
            </w:r>
            <w:r w:rsidRPr="009F3330">
              <w:rPr>
                <w:rStyle w:val="25"/>
                <w:rFonts w:ascii="Times New Roman" w:hAnsi="Times New Roman"/>
                <w:b/>
                <w:bCs/>
                <w:color w:val="000000"/>
                <w:sz w:val="24"/>
                <w:szCs w:val="24"/>
                <w:lang w:eastAsia="uk-UA"/>
              </w:rPr>
              <w:t xml:space="preserve"> карта. </w:t>
            </w:r>
            <w:r w:rsidRPr="009F3330">
              <w:rPr>
                <w:rStyle w:val="25"/>
                <w:rFonts w:ascii="Times New Roman" w:hAnsi="Times New Roman"/>
                <w:b/>
                <w:bCs/>
                <w:color w:val="000000"/>
                <w:sz w:val="24"/>
                <w:szCs w:val="24"/>
                <w:lang w:val="uk-UA" w:eastAsia="uk-UA"/>
              </w:rPr>
              <w:t>Виконання</w:t>
            </w:r>
            <w:r w:rsidRPr="009F3330">
              <w:rPr>
                <w:rStyle w:val="25"/>
                <w:rFonts w:ascii="Times New Roman" w:hAnsi="Times New Roman"/>
                <w:b/>
                <w:bCs/>
                <w:color w:val="000000"/>
                <w:sz w:val="24"/>
                <w:szCs w:val="24"/>
                <w:lang w:eastAsia="uk-UA"/>
              </w:rPr>
              <w:t xml:space="preserve"> петельного шва</w:t>
            </w:r>
          </w:p>
          <w:p w:rsidR="00DD6E7D" w:rsidRPr="009F3330" w:rsidRDefault="00DD6E7D" w:rsidP="009F3330">
            <w:pPr>
              <w:pStyle w:val="a6"/>
              <w:spacing w:after="56" w:line="226" w:lineRule="exact"/>
              <w:ind w:left="20" w:right="20"/>
            </w:pPr>
            <w:r w:rsidRPr="009F3330">
              <w:rPr>
                <w:rStyle w:val="a8"/>
                <w:color w:val="000000"/>
                <w:sz w:val="24"/>
                <w:szCs w:val="24"/>
                <w:lang w:val="uk-UA" w:eastAsia="uk-UA"/>
              </w:rPr>
              <w:t>Інструменти</w:t>
            </w:r>
            <w:r w:rsidRPr="009F3330">
              <w:rPr>
                <w:rStyle w:val="a8"/>
                <w:color w:val="000000"/>
                <w:sz w:val="24"/>
                <w:szCs w:val="24"/>
                <w:lang w:eastAsia="uk-UA"/>
              </w:rPr>
              <w:t xml:space="preserve"> </w:t>
            </w:r>
            <w:r w:rsidRPr="009F3330">
              <w:rPr>
                <w:rStyle w:val="a8"/>
                <w:color w:val="000000"/>
                <w:sz w:val="24"/>
                <w:szCs w:val="24"/>
                <w:lang w:val="uk-UA" w:eastAsia="uk-UA"/>
              </w:rPr>
              <w:t>й матеріали</w:t>
            </w:r>
            <w:r w:rsidRPr="009F3330">
              <w:rPr>
                <w:rStyle w:val="a8"/>
                <w:color w:val="000000"/>
                <w:sz w:val="24"/>
                <w:szCs w:val="24"/>
                <w:lang w:eastAsia="uk-UA"/>
              </w:rPr>
              <w:t xml:space="preserve">: </w:t>
            </w:r>
            <w:r w:rsidRPr="009F3330">
              <w:rPr>
                <w:rStyle w:val="ab"/>
                <w:rFonts w:ascii="Times New Roman" w:hAnsi="Times New Roman" w:cs="Times New Roman"/>
                <w:color w:val="000000"/>
                <w:sz w:val="24"/>
                <w:szCs w:val="24"/>
                <w:lang w:eastAsia="uk-UA"/>
              </w:rPr>
              <w:t>голка, ножиці, наперсток, п’яльці, нитки, тканина.</w:t>
            </w:r>
          </w:p>
          <w:p w:rsidR="00DD6E7D" w:rsidRPr="009F3330" w:rsidRDefault="00DD6E7D" w:rsidP="009F3330">
            <w:pPr>
              <w:pStyle w:val="a6"/>
              <w:spacing w:after="92" w:line="230" w:lineRule="exact"/>
              <w:ind w:left="20" w:right="20"/>
            </w:pPr>
            <w:r w:rsidRPr="009F3330">
              <w:rPr>
                <w:rStyle w:val="ab"/>
                <w:rFonts w:ascii="Times New Roman" w:hAnsi="Times New Roman" w:cs="Times New Roman"/>
                <w:color w:val="000000"/>
                <w:sz w:val="24"/>
                <w:szCs w:val="24"/>
                <w:lang w:eastAsia="uk-UA"/>
              </w:rPr>
              <w:t>При виконанні роботи учнями, учитель контролює хід роботи.</w:t>
            </w:r>
          </w:p>
          <w:p w:rsidR="00DD6E7D" w:rsidRPr="009F3330" w:rsidRDefault="00DD6E7D" w:rsidP="009F3330">
            <w:pPr>
              <w:pStyle w:val="a6"/>
              <w:spacing w:after="0" w:line="190" w:lineRule="exact"/>
              <w:ind w:left="20"/>
            </w:pPr>
            <w:r w:rsidRPr="009F3330">
              <w:rPr>
                <w:rStyle w:val="ab"/>
                <w:rFonts w:ascii="Times New Roman" w:hAnsi="Times New Roman" w:cs="Times New Roman"/>
                <w:color w:val="000000"/>
                <w:sz w:val="24"/>
                <w:szCs w:val="24"/>
                <w:lang w:eastAsia="uk-UA"/>
              </w:rPr>
              <w:t>Закінчили роботу, закріпили нитку.</w:t>
            </w:r>
          </w:p>
          <w:p w:rsidR="00DD6E7D" w:rsidRPr="009F3330" w:rsidRDefault="00DD6E7D" w:rsidP="009F3330">
            <w:r w:rsidRPr="009F3330">
              <w:rPr>
                <w:rStyle w:val="ab"/>
                <w:rFonts w:ascii="Times New Roman" w:hAnsi="Times New Roman" w:cs="Times New Roman"/>
                <w:color w:val="000000"/>
                <w:sz w:val="24"/>
                <w:szCs w:val="24"/>
                <w:lang w:eastAsia="uk-UA"/>
              </w:rPr>
              <w:t>Застосування вивчених вами швів різноманітне. Будь- яка діяльність ставить за мету створення виробів. Нашу роботу</w:t>
            </w:r>
            <w:r>
              <w:rPr>
                <w:rStyle w:val="ab"/>
                <w:rFonts w:ascii="Times New Roman" w:hAnsi="Times New Roman" w:cs="Times New Roman"/>
                <w:color w:val="000000"/>
                <w:sz w:val="24"/>
                <w:szCs w:val="24"/>
                <w:lang w:eastAsia="uk-UA"/>
              </w:rPr>
              <w:t xml:space="preserve"> </w:t>
            </w:r>
            <w:r>
              <w:t>з виготовлення виробу я почну</w:t>
            </w:r>
            <w:r w:rsidRPr="009F3330">
              <w:t xml:space="preserve"> із питань.</w:t>
            </w:r>
          </w:p>
          <w:p w:rsidR="00DD6E7D" w:rsidRPr="009F3330" w:rsidRDefault="00DD6E7D" w:rsidP="009F3330">
            <w:pPr>
              <w:pStyle w:val="a6"/>
              <w:widowControl w:val="0"/>
              <w:numPr>
                <w:ilvl w:val="0"/>
                <w:numId w:val="18"/>
              </w:numPr>
              <w:tabs>
                <w:tab w:val="left" w:pos="327"/>
                <w:tab w:val="left" w:pos="4393"/>
              </w:tabs>
              <w:spacing w:after="0" w:line="226" w:lineRule="exact"/>
              <w:ind w:left="360" w:right="40" w:hanging="340"/>
              <w:rPr>
                <w:rStyle w:val="ab"/>
                <w:rFonts w:ascii="Times New Roman" w:hAnsi="Times New Roman" w:cs="Times New Roman"/>
                <w:sz w:val="24"/>
                <w:szCs w:val="24"/>
              </w:rPr>
            </w:pPr>
            <w:r w:rsidRPr="009F3330">
              <w:rPr>
                <w:rStyle w:val="ab"/>
                <w:rFonts w:ascii="Times New Roman" w:hAnsi="Times New Roman" w:cs="Times New Roman"/>
                <w:color w:val="000000"/>
                <w:sz w:val="24"/>
                <w:szCs w:val="24"/>
                <w:lang w:eastAsia="uk-UA"/>
              </w:rPr>
              <w:t>Де, за правилами техніки безпеки, повинні</w:t>
            </w:r>
            <w:r w:rsidRPr="009F3330">
              <w:rPr>
                <w:rStyle w:val="ab"/>
                <w:rFonts w:ascii="Times New Roman" w:hAnsi="Times New Roman" w:cs="Times New Roman"/>
                <w:color w:val="000000"/>
                <w:sz w:val="24"/>
                <w:szCs w:val="24"/>
                <w:lang w:eastAsia="uk-UA"/>
              </w:rPr>
              <w:tab/>
            </w:r>
          </w:p>
          <w:p w:rsidR="00DD6E7D" w:rsidRPr="009F3330" w:rsidRDefault="00DD6E7D" w:rsidP="009F3330">
            <w:pPr>
              <w:pStyle w:val="a6"/>
              <w:tabs>
                <w:tab w:val="left" w:pos="327"/>
                <w:tab w:val="left" w:pos="4393"/>
              </w:tabs>
              <w:spacing w:after="0" w:line="226" w:lineRule="exact"/>
              <w:ind w:left="20" w:right="40"/>
            </w:pPr>
            <w:r w:rsidRPr="009F3330">
              <w:rPr>
                <w:rStyle w:val="ab"/>
                <w:rFonts w:ascii="Times New Roman" w:hAnsi="Times New Roman" w:cs="Times New Roman"/>
                <w:color w:val="000000"/>
                <w:sz w:val="24"/>
                <w:szCs w:val="24"/>
                <w:lang w:eastAsia="uk-UA"/>
              </w:rPr>
              <w:t xml:space="preserve">    знахо</w:t>
            </w:r>
            <w:r w:rsidRPr="009F3330">
              <w:rPr>
                <w:rStyle w:val="ab"/>
                <w:rFonts w:ascii="Times New Roman" w:hAnsi="Times New Roman" w:cs="Times New Roman"/>
                <w:color w:val="000000"/>
                <w:sz w:val="24"/>
                <w:szCs w:val="24"/>
                <w:lang w:eastAsia="uk-UA"/>
              </w:rPr>
              <w:softHyphen/>
              <w:t>дитися голка та шпильки? (</w:t>
            </w:r>
            <w:r w:rsidRPr="009F3330">
              <w:rPr>
                <w:rStyle w:val="15"/>
                <w:color w:val="000000"/>
                <w:sz w:val="24"/>
                <w:szCs w:val="24"/>
                <w:lang w:eastAsia="uk-UA"/>
              </w:rPr>
              <w:t>Угольни</w:t>
            </w:r>
            <w:r>
              <w:rPr>
                <w:rStyle w:val="15"/>
                <w:color w:val="000000"/>
                <w:sz w:val="24"/>
                <w:szCs w:val="24"/>
                <w:lang w:eastAsia="uk-UA"/>
              </w:rPr>
              <w:t>ці)</w:t>
            </w:r>
          </w:p>
          <w:p w:rsidR="00DD6E7D" w:rsidRPr="009F3330" w:rsidRDefault="00DD6E7D" w:rsidP="009F3330">
            <w:pPr>
              <w:pStyle w:val="a6"/>
              <w:widowControl w:val="0"/>
              <w:numPr>
                <w:ilvl w:val="0"/>
                <w:numId w:val="18"/>
              </w:numPr>
              <w:tabs>
                <w:tab w:val="left" w:pos="351"/>
              </w:tabs>
              <w:spacing w:after="42" w:line="190" w:lineRule="exact"/>
              <w:ind w:left="20"/>
              <w:jc w:val="both"/>
            </w:pPr>
            <w:r w:rsidRPr="009F3330">
              <w:rPr>
                <w:rStyle w:val="ab"/>
                <w:rFonts w:ascii="Times New Roman" w:hAnsi="Times New Roman" w:cs="Times New Roman"/>
                <w:color w:val="000000"/>
                <w:sz w:val="24"/>
                <w:szCs w:val="24"/>
                <w:lang w:eastAsia="uk-UA"/>
              </w:rPr>
              <w:t>А які у вас гольниці?</w:t>
            </w:r>
          </w:p>
          <w:p w:rsidR="00DD6E7D" w:rsidRPr="009F3330" w:rsidRDefault="00DD6E7D" w:rsidP="009F3330">
            <w:pPr>
              <w:pStyle w:val="a6"/>
              <w:spacing w:after="0" w:line="230" w:lineRule="exact"/>
              <w:ind w:left="20" w:right="40"/>
            </w:pPr>
            <w:r w:rsidRPr="009F3330">
              <w:rPr>
                <w:rStyle w:val="ab"/>
                <w:rFonts w:ascii="Times New Roman" w:hAnsi="Times New Roman" w:cs="Times New Roman"/>
                <w:color w:val="000000"/>
                <w:sz w:val="24"/>
                <w:szCs w:val="24"/>
                <w:lang w:eastAsia="uk-UA"/>
              </w:rPr>
              <w:t>Подивіться, які гольниц</w:t>
            </w:r>
            <w:r>
              <w:rPr>
                <w:rStyle w:val="ab"/>
                <w:rFonts w:ascii="Times New Roman" w:hAnsi="Times New Roman" w:cs="Times New Roman"/>
                <w:color w:val="000000"/>
                <w:sz w:val="24"/>
                <w:szCs w:val="24"/>
                <w:lang w:eastAsia="uk-UA"/>
              </w:rPr>
              <w:t>і є в мене: гольниці-сонечка</w:t>
            </w:r>
            <w:r w:rsidRPr="009F3330">
              <w:rPr>
                <w:rStyle w:val="ab"/>
                <w:rFonts w:ascii="Times New Roman" w:hAnsi="Times New Roman" w:cs="Times New Roman"/>
                <w:color w:val="000000"/>
                <w:sz w:val="24"/>
                <w:szCs w:val="24"/>
                <w:lang w:eastAsia="uk-UA"/>
              </w:rPr>
              <w:t>.</w:t>
            </w:r>
          </w:p>
          <w:p w:rsidR="00DD6E7D" w:rsidRPr="009F3330" w:rsidRDefault="00DD6E7D" w:rsidP="009F3330">
            <w:pPr>
              <w:spacing w:after="78" w:line="170" w:lineRule="exact"/>
              <w:ind w:left="20"/>
            </w:pPr>
            <w:r>
              <w:rPr>
                <w:rStyle w:val="4"/>
                <w:rFonts w:ascii="Times New Roman" w:hAnsi="Times New Roman"/>
                <w:color w:val="000000"/>
                <w:sz w:val="24"/>
                <w:szCs w:val="24"/>
                <w:lang w:eastAsia="uk-UA"/>
              </w:rPr>
              <w:t>Демонстрація вчителем г</w:t>
            </w:r>
            <w:r w:rsidRPr="009F3330">
              <w:rPr>
                <w:rStyle w:val="4"/>
                <w:rFonts w:ascii="Times New Roman" w:hAnsi="Times New Roman"/>
                <w:color w:val="000000"/>
                <w:sz w:val="24"/>
                <w:szCs w:val="24"/>
                <w:lang w:eastAsia="uk-UA"/>
              </w:rPr>
              <w:t>ольниць.</w:t>
            </w:r>
          </w:p>
          <w:p w:rsidR="00DD6E7D" w:rsidRPr="009F3330" w:rsidRDefault="00DD6E7D" w:rsidP="009F3330">
            <w:pPr>
              <w:pStyle w:val="a6"/>
              <w:spacing w:after="46" w:line="190" w:lineRule="exact"/>
              <w:ind w:left="20"/>
            </w:pPr>
            <w:r w:rsidRPr="009F3330">
              <w:rPr>
                <w:rStyle w:val="ab"/>
                <w:rFonts w:ascii="Times New Roman" w:hAnsi="Times New Roman" w:cs="Times New Roman"/>
                <w:color w:val="000000"/>
                <w:sz w:val="24"/>
                <w:szCs w:val="24"/>
                <w:lang w:eastAsia="uk-UA"/>
              </w:rPr>
              <w:t>Чи подобаються вони вам?</w:t>
            </w:r>
          </w:p>
          <w:p w:rsidR="00DD6E7D" w:rsidRPr="009F3330" w:rsidRDefault="00DD6E7D" w:rsidP="009F3330">
            <w:pPr>
              <w:pStyle w:val="a6"/>
              <w:widowControl w:val="0"/>
              <w:numPr>
                <w:ilvl w:val="0"/>
                <w:numId w:val="18"/>
              </w:numPr>
              <w:tabs>
                <w:tab w:val="left" w:pos="346"/>
              </w:tabs>
              <w:spacing w:after="0" w:line="226" w:lineRule="exact"/>
              <w:ind w:left="360" w:right="40" w:hanging="340"/>
            </w:pPr>
            <w:r w:rsidRPr="009F3330">
              <w:rPr>
                <w:rStyle w:val="ab"/>
                <w:rFonts w:ascii="Times New Roman" w:hAnsi="Times New Roman" w:cs="Times New Roman"/>
                <w:color w:val="000000"/>
                <w:sz w:val="24"/>
                <w:szCs w:val="24"/>
                <w:lang w:eastAsia="uk-UA"/>
              </w:rPr>
              <w:t xml:space="preserve">Ачим оброблені краї гольниць? </w:t>
            </w:r>
            <w:r w:rsidRPr="009F3330">
              <w:rPr>
                <w:rStyle w:val="6BookmanOldStyle"/>
                <w:rFonts w:ascii="Times New Roman" w:hAnsi="Times New Roman" w:cs="Times New Roman"/>
                <w:color w:val="000000"/>
                <w:sz w:val="24"/>
                <w:szCs w:val="24"/>
                <w:lang w:eastAsia="uk-UA"/>
              </w:rPr>
              <w:t>Пе</w:t>
            </w:r>
            <w:r>
              <w:rPr>
                <w:rStyle w:val="6BookmanOldStyle"/>
                <w:rFonts w:ascii="Times New Roman" w:hAnsi="Times New Roman" w:cs="Times New Roman"/>
                <w:color w:val="000000"/>
                <w:sz w:val="24"/>
                <w:szCs w:val="24"/>
                <w:lang w:eastAsia="uk-UA"/>
              </w:rPr>
              <w:t xml:space="preserve">тельним </w:t>
            </w:r>
            <w:r w:rsidRPr="009F3330">
              <w:rPr>
                <w:rStyle w:val="ab"/>
                <w:rFonts w:ascii="Times New Roman" w:hAnsi="Times New Roman" w:cs="Times New Roman"/>
                <w:color w:val="000000"/>
                <w:sz w:val="24"/>
                <w:szCs w:val="24"/>
                <w:lang w:eastAsia="uk-UA"/>
              </w:rPr>
              <w:t xml:space="preserve">— </w:t>
            </w:r>
            <w:r w:rsidRPr="009F3330">
              <w:rPr>
                <w:rStyle w:val="ac"/>
                <w:color w:val="000000"/>
                <w:sz w:val="24"/>
                <w:szCs w:val="24"/>
                <w:lang w:eastAsia="uk-UA"/>
              </w:rPr>
              <w:t>кра</w:t>
            </w:r>
            <w:r w:rsidRPr="009F3330">
              <w:rPr>
                <w:rStyle w:val="ac"/>
                <w:color w:val="000000"/>
                <w:sz w:val="24"/>
                <w:szCs w:val="24"/>
                <w:lang w:eastAsia="uk-UA"/>
              </w:rPr>
              <w:softHyphen/>
              <w:t>йовим швом)</w:t>
            </w:r>
          </w:p>
          <w:p w:rsidR="00DD6E7D" w:rsidRPr="009F3330" w:rsidRDefault="00DD6E7D" w:rsidP="009F3330">
            <w:pPr>
              <w:pStyle w:val="312"/>
              <w:numPr>
                <w:ilvl w:val="0"/>
                <w:numId w:val="18"/>
              </w:numPr>
              <w:shd w:val="clear" w:color="auto" w:fill="auto"/>
              <w:tabs>
                <w:tab w:val="left" w:pos="361"/>
              </w:tabs>
              <w:spacing w:before="0" w:after="120" w:line="226" w:lineRule="exact"/>
              <w:ind w:left="360" w:right="40"/>
              <w:jc w:val="left"/>
              <w:rPr>
                <w:sz w:val="24"/>
                <w:szCs w:val="24"/>
              </w:rPr>
            </w:pPr>
            <w:r w:rsidRPr="009F3330">
              <w:rPr>
                <w:rStyle w:val="37"/>
                <w:i/>
                <w:iCs/>
                <w:color w:val="000000"/>
                <w:sz w:val="24"/>
                <w:szCs w:val="24"/>
                <w:lang w:eastAsia="uk-UA"/>
              </w:rPr>
              <w:t>Чим оздоблені гольниці? (</w:t>
            </w:r>
            <w:r w:rsidRPr="009F3330">
              <w:rPr>
                <w:rStyle w:val="3"/>
                <w:rFonts w:ascii="Times New Roman" w:hAnsi="Times New Roman"/>
                <w:i/>
                <w:iCs/>
                <w:color w:val="000000"/>
                <w:sz w:val="24"/>
                <w:szCs w:val="24"/>
                <w:lang w:eastAsia="uk-UA"/>
              </w:rPr>
              <w:t>Тасьмо</w:t>
            </w:r>
            <w:r w:rsidRPr="009F3330">
              <w:rPr>
                <w:rStyle w:val="39"/>
                <w:i/>
                <w:iCs/>
                <w:color w:val="000000"/>
                <w:sz w:val="24"/>
                <w:szCs w:val="24"/>
                <w:lang w:eastAsia="uk-UA"/>
              </w:rPr>
              <w:t xml:space="preserve">ю </w:t>
            </w:r>
            <w:r>
              <w:rPr>
                <w:i w:val="0"/>
                <w:iCs w:val="0"/>
                <w:color w:val="000000"/>
                <w:sz w:val="24"/>
                <w:szCs w:val="24"/>
                <w:lang w:eastAsia="uk-UA"/>
              </w:rPr>
              <w:t>та швами</w:t>
            </w:r>
            <w:r w:rsidRPr="009F3330">
              <w:rPr>
                <w:i w:val="0"/>
                <w:iCs w:val="0"/>
                <w:color w:val="000000"/>
                <w:sz w:val="24"/>
                <w:szCs w:val="24"/>
                <w:lang w:eastAsia="uk-UA"/>
              </w:rPr>
              <w:t xml:space="preserve"> </w:t>
            </w:r>
            <w:r w:rsidRPr="009F3330">
              <w:rPr>
                <w:rStyle w:val="3"/>
                <w:rFonts w:ascii="Times New Roman" w:hAnsi="Times New Roman"/>
                <w:i/>
                <w:iCs/>
                <w:color w:val="000000"/>
                <w:sz w:val="24"/>
                <w:szCs w:val="24"/>
                <w:lang w:eastAsia="uk-UA"/>
              </w:rPr>
              <w:t>«пе</w:t>
            </w:r>
            <w:r w:rsidRPr="009F3330">
              <w:rPr>
                <w:rStyle w:val="3"/>
                <w:rFonts w:ascii="Times New Roman" w:hAnsi="Times New Roman"/>
                <w:i/>
                <w:iCs/>
                <w:color w:val="000000"/>
                <w:sz w:val="24"/>
                <w:szCs w:val="24"/>
                <w:lang w:eastAsia="uk-UA"/>
              </w:rPr>
              <w:softHyphen/>
              <w:t>тельний» і «уперед голку»)</w:t>
            </w:r>
          </w:p>
          <w:p w:rsidR="00DD6E7D" w:rsidRPr="009F3330" w:rsidRDefault="00DD6E7D" w:rsidP="009F3330">
            <w:pPr>
              <w:pStyle w:val="a6"/>
              <w:spacing w:line="226" w:lineRule="exact"/>
              <w:ind w:left="20" w:right="40"/>
            </w:pPr>
            <w:r w:rsidRPr="009F3330">
              <w:rPr>
                <w:rStyle w:val="ab"/>
                <w:rFonts w:ascii="Times New Roman" w:hAnsi="Times New Roman" w:cs="Times New Roman"/>
                <w:color w:val="000000"/>
                <w:sz w:val="24"/>
                <w:szCs w:val="24"/>
                <w:lang w:eastAsia="uk-UA"/>
              </w:rPr>
              <w:t>Щоб зробити такі гольниці, треба потрапити до наступ</w:t>
            </w:r>
            <w:r w:rsidRPr="009F3330">
              <w:rPr>
                <w:rStyle w:val="ab"/>
                <w:rFonts w:ascii="Times New Roman" w:hAnsi="Times New Roman" w:cs="Times New Roman"/>
                <w:color w:val="000000"/>
                <w:sz w:val="24"/>
                <w:szCs w:val="24"/>
                <w:lang w:eastAsia="uk-UA"/>
              </w:rPr>
              <w:softHyphen/>
              <w:t xml:space="preserve">ної станції — </w:t>
            </w:r>
            <w:r>
              <w:rPr>
                <w:rStyle w:val="6BookmanOldStyle"/>
                <w:rFonts w:ascii="Times New Roman" w:hAnsi="Times New Roman" w:cs="Times New Roman"/>
                <w:color w:val="000000"/>
                <w:sz w:val="24"/>
                <w:szCs w:val="24"/>
                <w:lang w:eastAsia="uk-UA"/>
              </w:rPr>
              <w:t>«Золоті пальчики</w:t>
            </w:r>
            <w:r w:rsidRPr="009F3330">
              <w:rPr>
                <w:rStyle w:val="6BookmanOldStyle"/>
                <w:rFonts w:ascii="Times New Roman" w:hAnsi="Times New Roman" w:cs="Times New Roman"/>
                <w:color w:val="000000"/>
                <w:sz w:val="24"/>
                <w:szCs w:val="24"/>
                <w:lang w:eastAsia="uk-UA"/>
              </w:rPr>
              <w:t>.</w:t>
            </w:r>
          </w:p>
          <w:p w:rsidR="00DD6E7D" w:rsidRPr="009F3330" w:rsidRDefault="00DD6E7D" w:rsidP="009F3330">
            <w:pPr>
              <w:pStyle w:val="a6"/>
              <w:spacing w:after="149" w:line="226" w:lineRule="exact"/>
              <w:ind w:left="20" w:right="40"/>
            </w:pPr>
            <w:r w:rsidRPr="009F3330">
              <w:rPr>
                <w:rStyle w:val="ab"/>
                <w:rFonts w:ascii="Times New Roman" w:hAnsi="Times New Roman" w:cs="Times New Roman"/>
                <w:color w:val="000000"/>
                <w:sz w:val="24"/>
                <w:szCs w:val="24"/>
                <w:lang w:eastAsia="uk-UA"/>
              </w:rPr>
              <w:t xml:space="preserve">Але ви багато працювали й ваші ручки вже втомилися. Щоб </w:t>
            </w:r>
            <w:r>
              <w:rPr>
                <w:rStyle w:val="ab"/>
                <w:rFonts w:ascii="Times New Roman" w:hAnsi="Times New Roman" w:cs="Times New Roman"/>
                <w:color w:val="000000"/>
                <w:sz w:val="24"/>
                <w:szCs w:val="24"/>
                <w:lang w:eastAsia="uk-UA"/>
              </w:rPr>
              <w:t>гольниця добре вийшла, дамо відпо</w:t>
            </w:r>
            <w:r w:rsidRPr="009F3330">
              <w:rPr>
                <w:rStyle w:val="ab"/>
                <w:rFonts w:ascii="Times New Roman" w:hAnsi="Times New Roman" w:cs="Times New Roman"/>
                <w:color w:val="000000"/>
                <w:sz w:val="24"/>
                <w:szCs w:val="24"/>
                <w:lang w:eastAsia="uk-UA"/>
              </w:rPr>
              <w:t>чити своїм рукам.</w:t>
            </w:r>
          </w:p>
          <w:p w:rsidR="00DD6E7D" w:rsidRPr="009F3330" w:rsidRDefault="00DD6E7D" w:rsidP="009F3330">
            <w:pPr>
              <w:pStyle w:val="312"/>
              <w:shd w:val="clear" w:color="auto" w:fill="auto"/>
              <w:spacing w:before="0" w:after="80" w:line="190" w:lineRule="exact"/>
              <w:ind w:left="20" w:firstLine="0"/>
              <w:rPr>
                <w:sz w:val="24"/>
                <w:szCs w:val="24"/>
              </w:rPr>
            </w:pPr>
            <w:r>
              <w:rPr>
                <w:rStyle w:val="3"/>
                <w:rFonts w:ascii="Times New Roman" w:hAnsi="Times New Roman"/>
                <w:i/>
                <w:iCs/>
                <w:color w:val="000000"/>
                <w:sz w:val="24"/>
                <w:szCs w:val="24"/>
                <w:lang w:eastAsia="uk-UA"/>
              </w:rPr>
              <w:t>Фізкуль</w:t>
            </w:r>
            <w:r w:rsidRPr="009F3330">
              <w:rPr>
                <w:rStyle w:val="3"/>
                <w:rFonts w:ascii="Times New Roman" w:hAnsi="Times New Roman"/>
                <w:i/>
                <w:iCs/>
                <w:color w:val="000000"/>
                <w:sz w:val="24"/>
                <w:szCs w:val="24"/>
                <w:lang w:eastAsia="uk-UA"/>
              </w:rPr>
              <w:t>т -хвилинка</w:t>
            </w:r>
          </w:p>
          <w:p w:rsidR="00DD6E7D" w:rsidRPr="009F3330" w:rsidRDefault="00DD6E7D" w:rsidP="009F3330">
            <w:pPr>
              <w:spacing w:after="59" w:line="170" w:lineRule="exact"/>
              <w:ind w:left="20"/>
            </w:pPr>
            <w:r w:rsidRPr="009F3330">
              <w:rPr>
                <w:rStyle w:val="4"/>
                <w:rFonts w:ascii="Times New Roman" w:hAnsi="Times New Roman"/>
                <w:color w:val="000000"/>
                <w:sz w:val="24"/>
                <w:szCs w:val="24"/>
                <w:lang w:eastAsia="uk-UA"/>
              </w:rPr>
              <w:t>Учні за вчителем виконують рухи.</w:t>
            </w:r>
          </w:p>
          <w:p w:rsidR="00DD6E7D" w:rsidRPr="009F3330" w:rsidRDefault="00DD6E7D" w:rsidP="009F3330">
            <w:pPr>
              <w:spacing w:line="202" w:lineRule="exact"/>
              <w:ind w:left="1440" w:right="1080"/>
            </w:pPr>
            <w:r w:rsidRPr="009F3330">
              <w:rPr>
                <w:rStyle w:val="4"/>
                <w:rFonts w:ascii="Times New Roman" w:hAnsi="Times New Roman"/>
                <w:color w:val="000000"/>
                <w:sz w:val="24"/>
                <w:szCs w:val="24"/>
                <w:lang w:eastAsia="uk-UA"/>
              </w:rPr>
              <w:t>Крильця пташки розправляють, їх до сонця підіймають.</w:t>
            </w:r>
          </w:p>
          <w:p w:rsidR="00DD6E7D" w:rsidRPr="009F3330" w:rsidRDefault="00DD6E7D" w:rsidP="009F3330">
            <w:pPr>
              <w:spacing w:line="202" w:lineRule="exact"/>
              <w:ind w:left="1440" w:right="1080"/>
            </w:pPr>
            <w:r w:rsidRPr="009F3330">
              <w:rPr>
                <w:rStyle w:val="4"/>
                <w:rFonts w:ascii="Times New Roman" w:hAnsi="Times New Roman"/>
                <w:color w:val="000000"/>
                <w:sz w:val="24"/>
                <w:szCs w:val="24"/>
                <w:lang w:eastAsia="uk-UA"/>
              </w:rPr>
              <w:t xml:space="preserve">Потім можна політати І комашок </w:t>
            </w:r>
            <w:r>
              <w:rPr>
                <w:rStyle w:val="4"/>
                <w:rFonts w:ascii="Times New Roman" w:hAnsi="Times New Roman"/>
                <w:color w:val="000000"/>
                <w:sz w:val="24"/>
                <w:szCs w:val="24"/>
                <w:lang w:val="ru-RU"/>
              </w:rPr>
              <w:t>поганяти</w:t>
            </w:r>
            <w:r w:rsidRPr="009F3330">
              <w:rPr>
                <w:rStyle w:val="4"/>
                <w:rFonts w:ascii="Times New Roman" w:hAnsi="Times New Roman"/>
                <w:color w:val="000000"/>
                <w:sz w:val="24"/>
                <w:szCs w:val="24"/>
                <w:lang w:val="ru-RU"/>
              </w:rPr>
              <w:t>;’</w:t>
            </w:r>
          </w:p>
          <w:p w:rsidR="00DD6E7D" w:rsidRPr="009F3330" w:rsidRDefault="00DD6E7D" w:rsidP="009F3330">
            <w:pPr>
              <w:spacing w:line="202" w:lineRule="exact"/>
              <w:ind w:left="1440"/>
            </w:pPr>
            <w:r>
              <w:rPr>
                <w:rStyle w:val="4"/>
                <w:rFonts w:ascii="Times New Roman" w:hAnsi="Times New Roman"/>
                <w:color w:val="000000"/>
                <w:sz w:val="24"/>
                <w:szCs w:val="24"/>
                <w:lang w:eastAsia="uk-UA"/>
              </w:rPr>
              <w:t>На галявину з</w:t>
            </w:r>
            <w:r w:rsidRPr="009F3330">
              <w:rPr>
                <w:rStyle w:val="4"/>
                <w:rFonts w:ascii="Times New Roman" w:hAnsi="Times New Roman"/>
                <w:color w:val="000000"/>
                <w:sz w:val="24"/>
                <w:szCs w:val="24"/>
                <w:lang w:eastAsia="uk-UA"/>
              </w:rPr>
              <w:t>летілись,</w:t>
            </w:r>
          </w:p>
          <w:p w:rsidR="00DD6E7D" w:rsidRPr="009F3330" w:rsidRDefault="00DD6E7D" w:rsidP="009F3330">
            <w:pPr>
              <w:spacing w:line="202" w:lineRule="exact"/>
              <w:ind w:left="1440"/>
            </w:pPr>
            <w:r w:rsidRPr="009F3330">
              <w:rPr>
                <w:rStyle w:val="4"/>
                <w:rFonts w:ascii="Times New Roman" w:hAnsi="Times New Roman"/>
                <w:color w:val="000000"/>
                <w:sz w:val="24"/>
                <w:szCs w:val="24"/>
                <w:lang w:eastAsia="uk-UA"/>
              </w:rPr>
              <w:t xml:space="preserve">Там зернят </w:t>
            </w:r>
            <w:r w:rsidRPr="009F3330">
              <w:rPr>
                <w:rStyle w:val="4"/>
                <w:rFonts w:ascii="Times New Roman" w:hAnsi="Times New Roman"/>
                <w:color w:val="000000"/>
                <w:sz w:val="24"/>
                <w:szCs w:val="24"/>
                <w:lang w:val="ru-RU"/>
              </w:rPr>
              <w:t>в</w:t>
            </w:r>
            <w:r>
              <w:rPr>
                <w:rStyle w:val="4"/>
                <w:rFonts w:ascii="Times New Roman" w:hAnsi="Times New Roman"/>
                <w:color w:val="000000"/>
                <w:sz w:val="24"/>
                <w:szCs w:val="24"/>
                <w:lang w:val="ru-RU"/>
              </w:rPr>
              <w:t>они</w:t>
            </w:r>
            <w:r w:rsidRPr="009F3330">
              <w:rPr>
                <w:rStyle w:val="4"/>
                <w:rFonts w:ascii="Times New Roman" w:hAnsi="Times New Roman"/>
                <w:color w:val="000000"/>
                <w:sz w:val="24"/>
                <w:szCs w:val="24"/>
                <w:lang w:val="ru-RU"/>
              </w:rPr>
              <w:t xml:space="preserve"> ,- </w:t>
            </w:r>
            <w:r w:rsidRPr="009F3330">
              <w:rPr>
                <w:rStyle w:val="4"/>
                <w:rFonts w:ascii="Times New Roman" w:hAnsi="Times New Roman"/>
                <w:color w:val="000000"/>
                <w:sz w:val="24"/>
                <w:szCs w:val="24"/>
                <w:lang w:eastAsia="uk-UA"/>
              </w:rPr>
              <w:t>наїлись.</w:t>
            </w:r>
          </w:p>
          <w:p w:rsidR="00DD6E7D" w:rsidRPr="009F3330" w:rsidRDefault="00DD6E7D" w:rsidP="009F3330">
            <w:pPr>
              <w:spacing w:line="202" w:lineRule="exact"/>
              <w:ind w:left="1440"/>
            </w:pPr>
            <w:r w:rsidRPr="009F3330">
              <w:rPr>
                <w:rStyle w:val="4"/>
                <w:rFonts w:ascii="Times New Roman" w:hAnsi="Times New Roman"/>
                <w:color w:val="000000"/>
                <w:sz w:val="24"/>
                <w:szCs w:val="24"/>
                <w:lang w:eastAsia="uk-UA"/>
              </w:rPr>
              <w:t>Потім знову полетіли.</w:t>
            </w:r>
          </w:p>
          <w:p w:rsidR="00DD6E7D" w:rsidRPr="009F3330" w:rsidRDefault="00DD6E7D" w:rsidP="009F3330">
            <w:pPr>
              <w:spacing w:after="101" w:line="202" w:lineRule="exact"/>
              <w:ind w:left="1440"/>
            </w:pPr>
            <w:r w:rsidRPr="009F3330">
              <w:rPr>
                <w:rStyle w:val="4"/>
                <w:rFonts w:ascii="Times New Roman" w:hAnsi="Times New Roman"/>
                <w:color w:val="000000"/>
                <w:sz w:val="24"/>
                <w:szCs w:val="24"/>
                <w:lang w:eastAsia="uk-UA"/>
              </w:rPr>
              <w:t>На гніздечко хутко сіли.</w:t>
            </w:r>
          </w:p>
          <w:p w:rsidR="00DD6E7D" w:rsidRPr="009F3330" w:rsidRDefault="00DD6E7D" w:rsidP="009F3330">
            <w:pPr>
              <w:pStyle w:val="a6"/>
              <w:spacing w:after="149" w:line="226" w:lineRule="exact"/>
              <w:ind w:left="20" w:right="40"/>
            </w:pPr>
            <w:r w:rsidRPr="009F3330">
              <w:rPr>
                <w:rStyle w:val="ab"/>
                <w:rFonts w:ascii="Times New Roman" w:hAnsi="Times New Roman" w:cs="Times New Roman"/>
                <w:color w:val="000000"/>
                <w:sz w:val="24"/>
                <w:szCs w:val="24"/>
                <w:lang w:eastAsia="uk-UA"/>
              </w:rPr>
              <w:t>Дивлячись на зразки гольниць. ви роз</w:t>
            </w:r>
            <w:r>
              <w:rPr>
                <w:rStyle w:val="ab"/>
                <w:rFonts w:ascii="Times New Roman" w:hAnsi="Times New Roman" w:cs="Times New Roman"/>
                <w:color w:val="000000"/>
                <w:sz w:val="24"/>
                <w:szCs w:val="24"/>
                <w:lang w:eastAsia="uk-UA"/>
              </w:rPr>
              <w:t>умієте,</w:t>
            </w:r>
            <w:r w:rsidRPr="009F3330">
              <w:rPr>
                <w:rStyle w:val="ab"/>
                <w:rFonts w:ascii="Times New Roman" w:hAnsi="Times New Roman" w:cs="Times New Roman"/>
                <w:color w:val="000000"/>
                <w:sz w:val="24"/>
                <w:szCs w:val="24"/>
                <w:lang w:eastAsia="uk-UA"/>
              </w:rPr>
              <w:t>. що в умі</w:t>
            </w:r>
            <w:r w:rsidRPr="009F3330">
              <w:rPr>
                <w:rStyle w:val="ab"/>
                <w:rFonts w:ascii="Times New Roman" w:hAnsi="Times New Roman" w:cs="Times New Roman"/>
                <w:color w:val="000000"/>
                <w:sz w:val="24"/>
                <w:szCs w:val="24"/>
                <w:lang w:eastAsia="uk-UA"/>
              </w:rPr>
              <w:softHyphen/>
              <w:t>лих руках</w:t>
            </w:r>
            <w:r>
              <w:rPr>
                <w:rStyle w:val="ab"/>
                <w:rFonts w:ascii="Times New Roman" w:hAnsi="Times New Roman" w:cs="Times New Roman"/>
                <w:color w:val="000000"/>
                <w:sz w:val="24"/>
                <w:szCs w:val="24"/>
                <w:lang w:eastAsia="uk-UA"/>
              </w:rPr>
              <w:t xml:space="preserve"> майстринь будь-які шматочки</w:t>
            </w:r>
            <w:r w:rsidRPr="009F3330">
              <w:rPr>
                <w:rStyle w:val="ab"/>
                <w:rFonts w:ascii="Times New Roman" w:hAnsi="Times New Roman" w:cs="Times New Roman"/>
                <w:color w:val="000000"/>
                <w:sz w:val="24"/>
                <w:szCs w:val="24"/>
                <w:lang w:eastAsia="uk-UA"/>
              </w:rPr>
              <w:t xml:space="preserve"> тканини, ни</w:t>
            </w:r>
            <w:r w:rsidRPr="009F3330">
              <w:rPr>
                <w:rStyle w:val="ab"/>
                <w:rFonts w:ascii="Times New Roman" w:hAnsi="Times New Roman" w:cs="Times New Roman"/>
                <w:color w:val="000000"/>
                <w:sz w:val="24"/>
                <w:szCs w:val="24"/>
                <w:lang w:eastAsia="uk-UA"/>
              </w:rPr>
              <w:softHyphen/>
              <w:t>ток, тасьми, залишки бісеру можуть перетворитися в чудові вироби. Що треба для того, щоб розпочати ро</w:t>
            </w:r>
            <w:r w:rsidRPr="009F3330">
              <w:rPr>
                <w:rStyle w:val="ab"/>
                <w:rFonts w:ascii="Times New Roman" w:hAnsi="Times New Roman" w:cs="Times New Roman"/>
                <w:color w:val="000000"/>
                <w:sz w:val="24"/>
                <w:szCs w:val="24"/>
                <w:lang w:eastAsia="uk-UA"/>
              </w:rPr>
              <w:softHyphen/>
              <w:t>боту?</w:t>
            </w:r>
          </w:p>
          <w:p w:rsidR="00DD6E7D" w:rsidRPr="009F3330" w:rsidRDefault="00DD6E7D" w:rsidP="009F3330">
            <w:pPr>
              <w:spacing w:after="69" w:line="190" w:lineRule="exact"/>
              <w:ind w:left="20"/>
            </w:pPr>
            <w:r w:rsidRPr="009F3330">
              <w:rPr>
                <w:rStyle w:val="5"/>
                <w:rFonts w:ascii="Times New Roman" w:hAnsi="Times New Roman"/>
                <w:b/>
                <w:bCs/>
                <w:color w:val="000000"/>
                <w:sz w:val="24"/>
                <w:szCs w:val="24"/>
                <w:lang w:eastAsia="uk-UA"/>
              </w:rPr>
              <w:t>Етапи виконання гольниці</w:t>
            </w:r>
          </w:p>
          <w:p w:rsidR="00DD6E7D" w:rsidRPr="009F3330" w:rsidRDefault="006633C2" w:rsidP="009F3330">
            <w:pPr>
              <w:pStyle w:val="a6"/>
              <w:tabs>
                <w:tab w:val="left" w:pos="3740"/>
              </w:tabs>
              <w:spacing w:after="0" w:line="226" w:lineRule="exact"/>
              <w:ind w:left="20" w:right="40"/>
            </w:pPr>
            <w:r>
              <w:rPr>
                <w:noProof/>
                <w:lang w:val="ru-RU"/>
              </w:rPr>
              <w:drawing>
                <wp:anchor distT="0" distB="0" distL="63500" distR="63500" simplePos="0" relativeHeight="251655680" behindDoc="1" locked="0" layoutInCell="1" allowOverlap="1">
                  <wp:simplePos x="0" y="0"/>
                  <wp:positionH relativeFrom="margin">
                    <wp:posOffset>4135755</wp:posOffset>
                  </wp:positionH>
                  <wp:positionV relativeFrom="paragraph">
                    <wp:posOffset>85725</wp:posOffset>
                  </wp:positionV>
                  <wp:extent cx="1920240" cy="347345"/>
                  <wp:effectExtent l="1905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920240" cy="347345"/>
                          </a:xfrm>
                          <a:prstGeom prst="rect">
                            <a:avLst/>
                          </a:prstGeom>
                          <a:noFill/>
                        </pic:spPr>
                      </pic:pic>
                    </a:graphicData>
                  </a:graphic>
                </wp:anchor>
              </w:drawing>
            </w:r>
            <w:r w:rsidR="00DD6E7D" w:rsidRPr="009F3330">
              <w:rPr>
                <w:rStyle w:val="ab"/>
                <w:rFonts w:ascii="Times New Roman" w:hAnsi="Times New Roman" w:cs="Times New Roman"/>
                <w:color w:val="000000"/>
                <w:sz w:val="24"/>
                <w:szCs w:val="24"/>
                <w:lang w:eastAsia="uk-UA"/>
              </w:rPr>
              <w:t xml:space="preserve">Підібрати матеріал (із цим етапом ви ознайомилися в молодшій школі при виконанні аплікацій). </w:t>
            </w:r>
            <w:r w:rsidR="00DD6E7D">
              <w:rPr>
                <w:rStyle w:val="ab"/>
                <w:rFonts w:ascii="Times New Roman" w:hAnsi="Times New Roman" w:cs="Times New Roman"/>
                <w:color w:val="000000"/>
                <w:sz w:val="24"/>
                <w:szCs w:val="24"/>
                <w:lang w:eastAsia="uk-UA"/>
              </w:rPr>
              <w:t>Обвести шаблон (цей етап роботи</w:t>
            </w:r>
            <w:r w:rsidR="00DD6E7D" w:rsidRPr="009F3330">
              <w:rPr>
                <w:rStyle w:val="ab"/>
                <w:rFonts w:ascii="Times New Roman" w:hAnsi="Times New Roman" w:cs="Times New Roman"/>
                <w:color w:val="000000"/>
                <w:sz w:val="24"/>
                <w:szCs w:val="24"/>
                <w:lang w:eastAsia="uk-UA"/>
              </w:rPr>
              <w:t xml:space="preserve"> теж знайоми</w:t>
            </w:r>
            <w:r w:rsidR="00DD6E7D">
              <w:rPr>
                <w:rStyle w:val="ab"/>
                <w:rFonts w:ascii="Times New Roman" w:hAnsi="Times New Roman" w:cs="Times New Roman"/>
                <w:color w:val="000000"/>
                <w:sz w:val="24"/>
                <w:szCs w:val="24"/>
                <w:lang w:eastAsia="uk-UA"/>
              </w:rPr>
              <w:t>й вам із молодшої школи. Ви обвод</w:t>
            </w:r>
            <w:r w:rsidR="00DD6E7D" w:rsidRPr="009F3330">
              <w:rPr>
                <w:rStyle w:val="ab"/>
                <w:rFonts w:ascii="Times New Roman" w:hAnsi="Times New Roman" w:cs="Times New Roman"/>
                <w:color w:val="000000"/>
                <w:sz w:val="24"/>
                <w:szCs w:val="24"/>
                <w:lang w:eastAsia="uk-UA"/>
              </w:rPr>
              <w:t xml:space="preserve">или шаблони на папері, а зараз ми будемо працювати з тканиною). </w:t>
            </w:r>
            <w:r w:rsidR="00DD6E7D">
              <w:rPr>
                <w:rStyle w:val="ab"/>
                <w:rFonts w:ascii="Times New Roman" w:hAnsi="Times New Roman" w:cs="Times New Roman"/>
                <w:color w:val="000000"/>
                <w:sz w:val="24"/>
                <w:szCs w:val="24"/>
                <w:lang w:eastAsia="uk-UA"/>
              </w:rPr>
              <w:t xml:space="preserve">Розкроїти виріб </w:t>
            </w:r>
          </w:p>
          <w:p w:rsidR="00DD6E7D" w:rsidRPr="009F3330" w:rsidRDefault="00DD6E7D" w:rsidP="002730A4">
            <w:pPr>
              <w:pStyle w:val="a6"/>
              <w:spacing w:after="0" w:line="226" w:lineRule="exact"/>
            </w:pPr>
          </w:p>
          <w:p w:rsidR="00DD6E7D" w:rsidRPr="009F3330" w:rsidRDefault="00DD6E7D" w:rsidP="009F3330">
            <w:pPr>
              <w:pStyle w:val="a6"/>
              <w:spacing w:after="101" w:line="226" w:lineRule="exact"/>
              <w:ind w:left="20" w:right="40"/>
            </w:pPr>
            <w:r w:rsidRPr="009F3330">
              <w:rPr>
                <w:rStyle w:val="ab"/>
                <w:rFonts w:ascii="Times New Roman" w:hAnsi="Times New Roman" w:cs="Times New Roman"/>
                <w:color w:val="000000"/>
                <w:sz w:val="24"/>
                <w:szCs w:val="24"/>
                <w:lang w:eastAsia="uk-UA"/>
              </w:rPr>
              <w:t>Пощити виріб (тема сьогоднішнього уроку) Оздобити виріб (ці навички вам знадобляться і в майбутньому при створенні різноманітних пода</w:t>
            </w:r>
            <w:r w:rsidRPr="009F3330">
              <w:rPr>
                <w:rStyle w:val="ab"/>
                <w:rFonts w:ascii="Times New Roman" w:hAnsi="Times New Roman" w:cs="Times New Roman"/>
                <w:color w:val="000000"/>
                <w:sz w:val="24"/>
                <w:szCs w:val="24"/>
                <w:lang w:eastAsia="uk-UA"/>
              </w:rPr>
              <w:softHyphen/>
              <w:t>р</w:t>
            </w:r>
            <w:r>
              <w:rPr>
                <w:rStyle w:val="ab"/>
                <w:rFonts w:ascii="Times New Roman" w:hAnsi="Times New Roman" w:cs="Times New Roman"/>
                <w:color w:val="000000"/>
                <w:sz w:val="24"/>
                <w:szCs w:val="24"/>
                <w:lang w:eastAsia="uk-UA"/>
              </w:rPr>
              <w:t>унків, власних виробів одягу тощо</w:t>
            </w:r>
            <w:r w:rsidRPr="009F3330">
              <w:rPr>
                <w:rStyle w:val="ab"/>
                <w:rFonts w:ascii="Times New Roman" w:hAnsi="Times New Roman" w:cs="Times New Roman"/>
                <w:color w:val="000000"/>
                <w:sz w:val="24"/>
                <w:szCs w:val="24"/>
                <w:lang w:eastAsia="uk-UA"/>
              </w:rPr>
              <w:t>:</w:t>
            </w:r>
          </w:p>
          <w:p w:rsidR="00DD6E7D" w:rsidRPr="009F3330" w:rsidRDefault="00DD6E7D" w:rsidP="009F3330">
            <w:pPr>
              <w:pStyle w:val="110"/>
              <w:keepNext/>
              <w:keepLines/>
              <w:shd w:val="clear" w:color="auto" w:fill="auto"/>
              <w:spacing w:line="250" w:lineRule="exact"/>
              <w:ind w:left="20" w:right="1080"/>
              <w:rPr>
                <w:rFonts w:ascii="Times New Roman" w:hAnsi="Times New Roman" w:cs="Times New Roman"/>
                <w:sz w:val="24"/>
                <w:szCs w:val="24"/>
              </w:rPr>
            </w:pPr>
            <w:bookmarkStart w:id="1" w:name="bookmark3"/>
            <w:r w:rsidRPr="009F3330">
              <w:rPr>
                <w:rStyle w:val="1"/>
                <w:rFonts w:ascii="Times New Roman" w:hAnsi="Times New Roman" w:cs="Times New Roman"/>
                <w:b w:val="0"/>
                <w:bCs w:val="0"/>
                <w:color w:val="000000"/>
                <w:sz w:val="24"/>
                <w:szCs w:val="24"/>
                <w:lang w:eastAsia="uk-UA"/>
              </w:rPr>
              <w:t>Практична робота № 2 Виготовлення гольниці</w:t>
            </w:r>
            <w:bookmarkEnd w:id="1"/>
          </w:p>
          <w:p w:rsidR="00DD6E7D" w:rsidRPr="009F3330" w:rsidRDefault="00DD6E7D" w:rsidP="009F3330">
            <w:pPr>
              <w:pStyle w:val="a6"/>
              <w:spacing w:after="0" w:line="226" w:lineRule="exact"/>
              <w:ind w:left="360" w:right="40"/>
            </w:pPr>
            <w:r w:rsidRPr="009F3330">
              <w:rPr>
                <w:rStyle w:val="ab"/>
                <w:rFonts w:ascii="Times New Roman" w:hAnsi="Times New Roman" w:cs="Times New Roman"/>
                <w:color w:val="000000"/>
                <w:sz w:val="24"/>
                <w:szCs w:val="24"/>
                <w:lang w:eastAsia="uk-UA"/>
              </w:rPr>
              <w:t>Повідомлення теми і завданн</w:t>
            </w:r>
            <w:r>
              <w:rPr>
                <w:rStyle w:val="ab"/>
                <w:rFonts w:ascii="Times New Roman" w:hAnsi="Times New Roman" w:cs="Times New Roman"/>
                <w:color w:val="000000"/>
                <w:sz w:val="24"/>
                <w:szCs w:val="24"/>
                <w:lang w:eastAsia="uk-UA"/>
              </w:rPr>
              <w:t>я практичної</w:t>
            </w:r>
            <w:r w:rsidRPr="009F3330">
              <w:rPr>
                <w:rStyle w:val="ab"/>
                <w:rFonts w:ascii="Times New Roman" w:hAnsi="Times New Roman" w:cs="Times New Roman"/>
                <w:color w:val="000000"/>
                <w:sz w:val="24"/>
                <w:szCs w:val="24"/>
                <w:lang w:eastAsia="uk-UA"/>
              </w:rPr>
              <w:t xml:space="preserve"> роботи. Нагадування про дотримання правил </w:t>
            </w:r>
            <w:r w:rsidRPr="009F3330">
              <w:rPr>
                <w:rStyle w:val="3BookmanOldStyle1"/>
                <w:rFonts w:ascii="Times New Roman" w:hAnsi="Times New Roman" w:cs="Times New Roman"/>
                <w:color w:val="000000"/>
                <w:sz w:val="24"/>
                <w:szCs w:val="24"/>
                <w:lang w:eastAsia="uk-UA"/>
              </w:rPr>
              <w:t xml:space="preserve">ТБ </w:t>
            </w:r>
            <w:r w:rsidRPr="009F3330">
              <w:rPr>
                <w:rStyle w:val="ab"/>
                <w:rFonts w:ascii="Times New Roman" w:hAnsi="Times New Roman" w:cs="Times New Roman"/>
                <w:color w:val="000000"/>
                <w:sz w:val="24"/>
                <w:szCs w:val="24"/>
                <w:lang w:eastAsia="uk-UA"/>
              </w:rPr>
              <w:t>Контроль за якістю виконуваних робіт.</w:t>
            </w:r>
          </w:p>
          <w:p w:rsidR="00DD6E7D" w:rsidRDefault="00DD6E7D" w:rsidP="009F3330">
            <w:pPr>
              <w:rPr>
                <w:rStyle w:val="ab"/>
                <w:rFonts w:ascii="Times New Roman" w:hAnsi="Times New Roman" w:cs="Times New Roman"/>
                <w:color w:val="000000"/>
                <w:sz w:val="24"/>
                <w:szCs w:val="24"/>
                <w:lang w:eastAsia="uk-UA"/>
              </w:rPr>
            </w:pPr>
            <w:r w:rsidRPr="009F3330">
              <w:rPr>
                <w:rStyle w:val="ab"/>
                <w:rFonts w:ascii="Times New Roman" w:hAnsi="Times New Roman" w:cs="Times New Roman"/>
                <w:color w:val="000000"/>
                <w:sz w:val="24"/>
                <w:szCs w:val="24"/>
                <w:lang w:eastAsia="uk-UA"/>
              </w:rPr>
              <w:t>Визначен</w:t>
            </w:r>
            <w:r>
              <w:rPr>
                <w:rStyle w:val="ab"/>
                <w:rFonts w:ascii="Times New Roman" w:hAnsi="Times New Roman" w:cs="Times New Roman"/>
                <w:color w:val="000000"/>
                <w:sz w:val="24"/>
                <w:szCs w:val="24"/>
                <w:lang w:eastAsia="uk-UA"/>
              </w:rPr>
              <w:t xml:space="preserve">ня недоліків у роботі й шляхів </w:t>
            </w:r>
            <w:r w:rsidRPr="009F3330">
              <w:rPr>
                <w:rStyle w:val="ab"/>
                <w:rFonts w:ascii="Times New Roman" w:hAnsi="Times New Roman" w:cs="Times New Roman"/>
                <w:color w:val="000000"/>
                <w:sz w:val="24"/>
                <w:szCs w:val="24"/>
                <w:lang w:eastAsia="uk-UA"/>
              </w:rPr>
              <w:t>їх усуненн</w:t>
            </w:r>
            <w:r>
              <w:rPr>
                <w:rStyle w:val="ab"/>
                <w:rFonts w:ascii="Times New Roman" w:hAnsi="Times New Roman" w:cs="Times New Roman"/>
                <w:color w:val="000000"/>
                <w:sz w:val="24"/>
                <w:szCs w:val="24"/>
                <w:lang w:eastAsia="uk-UA"/>
              </w:rPr>
              <w:t>я. Підбиття підсумків практичної роботи</w:t>
            </w:r>
          </w:p>
          <w:p w:rsidR="00DD6E7D" w:rsidRPr="00B443DA" w:rsidRDefault="00DD6E7D" w:rsidP="00B443DA">
            <w:r w:rsidRPr="00B443DA">
              <w:t>ХІД РОБОТИ Завдання</w:t>
            </w:r>
          </w:p>
          <w:p w:rsidR="00DD6E7D" w:rsidRPr="00B443DA" w:rsidRDefault="00DD6E7D" w:rsidP="00B443DA">
            <w:r w:rsidRPr="00B443DA">
              <w:t>1. Обвести шаблон по лінії меншого кола.</w:t>
            </w:r>
          </w:p>
          <w:p w:rsidR="00DD6E7D" w:rsidRPr="00B443DA" w:rsidRDefault="00DD6E7D" w:rsidP="00B443DA">
            <w:r w:rsidRPr="00B443DA">
              <w:t>2. Прокласти шов «уперед голку» по лінії меншого ко</w:t>
            </w:r>
            <w:r w:rsidRPr="00B443DA">
              <w:softHyphen/>
              <w:t>ла, залишивши незакріплені кінці нитки.</w:t>
            </w:r>
          </w:p>
          <w:p w:rsidR="00DD6E7D" w:rsidRPr="00B443DA" w:rsidRDefault="00DD6E7D" w:rsidP="00B443DA">
            <w:r w:rsidRPr="00B443DA">
              <w:t>Стягнути, зав’язати нитку.</w:t>
            </w:r>
          </w:p>
          <w:p w:rsidR="00DD6E7D" w:rsidRPr="00B443DA" w:rsidRDefault="00DD6E7D" w:rsidP="00B443DA">
            <w:r w:rsidRPr="00B443DA">
              <w:t>Укласти жмуток вати та</w:t>
            </w:r>
            <w:r>
              <w:t xml:space="preserve"> кружечок із тканини. Гольниці</w:t>
            </w:r>
            <w:r w:rsidRPr="00B443DA">
              <w:t xml:space="preserve"> готові. Але є ще один етап роботи.</w:t>
            </w:r>
          </w:p>
          <w:p w:rsidR="00DD6E7D" w:rsidRPr="00B443DA" w:rsidRDefault="00DD6E7D" w:rsidP="00B443DA">
            <w:r w:rsidRPr="00B443DA">
              <w:t>Оздоблення.</w:t>
            </w:r>
          </w:p>
          <w:p w:rsidR="00DD6E7D" w:rsidRPr="00B443DA" w:rsidRDefault="00DD6E7D" w:rsidP="00B443DA">
            <w:r w:rsidRPr="00B443DA">
              <w:t>Подивіться на різні гольниці (учитель демонструє де</w:t>
            </w:r>
            <w:r w:rsidRPr="00B443DA">
              <w:softHyphen/>
              <w:t>кіл</w:t>
            </w:r>
            <w:r>
              <w:t xml:space="preserve">ька оздоблених гольниць </w:t>
            </w:r>
            <w:r w:rsidRPr="00B443DA">
              <w:t xml:space="preserve">. Вони начебто </w:t>
            </w:r>
            <w:r w:rsidRPr="00B443DA">
              <w:lastRenderedPageBreak/>
              <w:t>одна</w:t>
            </w:r>
            <w:r w:rsidRPr="00B443DA">
              <w:softHyphen/>
              <w:t>кові, але кожна по-своєму особлива. Щоб і ваші голь</w:t>
            </w:r>
            <w:r w:rsidRPr="00B443DA">
              <w:softHyphen/>
              <w:t>ниці стали особливими, нам необхідно продовжити по</w:t>
            </w:r>
            <w:r w:rsidRPr="00B443DA">
              <w:softHyphen/>
              <w:t>дорож до наступної станції «Фантазія».</w:t>
            </w:r>
          </w:p>
          <w:p w:rsidR="00DD6E7D" w:rsidRDefault="00DD6E7D" w:rsidP="00B443DA">
            <w:r>
              <w:t>Завд</w:t>
            </w:r>
            <w:r w:rsidRPr="00B443DA">
              <w:t>ання нашого уроку</w:t>
            </w:r>
          </w:p>
          <w:p w:rsidR="00DD6E7D" w:rsidRPr="00B443DA" w:rsidRDefault="00DD6E7D" w:rsidP="00B443DA">
            <w:r w:rsidRPr="00B443DA">
              <w:t>Ознайомитися з різними видами петельного шва</w:t>
            </w:r>
          </w:p>
          <w:p w:rsidR="00DD6E7D" w:rsidRPr="00B443DA" w:rsidRDefault="00DD6E7D" w:rsidP="00B443DA">
            <w:r w:rsidRPr="00B443DA">
              <w:t>Навчитися виконувати петельний шов.</w:t>
            </w:r>
          </w:p>
          <w:p w:rsidR="00DD6E7D" w:rsidRPr="00B443DA" w:rsidRDefault="00DD6E7D" w:rsidP="00B443DA">
            <w:r w:rsidRPr="00B443DA">
              <w:t>Використати вивчені шви при виготовленні виробу.</w:t>
            </w:r>
          </w:p>
          <w:p w:rsidR="00DD6E7D" w:rsidRPr="00B443DA" w:rsidRDefault="00DD6E7D" w:rsidP="00B443DA">
            <w:r w:rsidRPr="00B443DA">
              <w:t>Учні оздоблюють свої гольниці.</w:t>
            </w:r>
          </w:p>
          <w:p w:rsidR="00DD6E7D" w:rsidRPr="00B443DA" w:rsidRDefault="00DD6E7D" w:rsidP="00B443DA">
            <w:r>
              <w:t>Тепер наші гольниці</w:t>
            </w:r>
            <w:r w:rsidRPr="00B443DA">
              <w:t xml:space="preserve"> не схожі одна на одну. Вони особливі. У кожну з них ви вклали часточку своєї душі.</w:t>
            </w:r>
          </w:p>
          <w:p w:rsidR="00DD6E7D" w:rsidRPr="00B443DA" w:rsidRDefault="00DD6E7D" w:rsidP="00B443DA">
            <w:r w:rsidRPr="00B443DA">
              <w:t xml:space="preserve">Давайте їх продемонструємо </w:t>
            </w:r>
            <w:r>
              <w:t>(учні з гольницями</w:t>
            </w:r>
            <w:r w:rsidRPr="00B443DA">
              <w:t xml:space="preserve"> виходять на демонстрацію або показують сидячи).</w:t>
            </w:r>
          </w:p>
          <w:p w:rsidR="00DD6E7D" w:rsidRPr="00B443DA" w:rsidRDefault="00DD6E7D" w:rsidP="00B443DA">
            <w:r w:rsidRPr="00B443DA">
              <w:t>Учитель оцінює виконану роботу, коментуючи оцінки, .ура</w:t>
            </w:r>
            <w:r w:rsidRPr="00B443DA">
              <w:softHyphen/>
              <w:t>ховуючи отрим</w:t>
            </w:r>
            <w:r>
              <w:t>ані на початку уроку сонечка-</w:t>
            </w:r>
            <w:r w:rsidRPr="00B443DA">
              <w:t>бали. Учні сідають.</w:t>
            </w:r>
          </w:p>
          <w:p w:rsidR="00DD6E7D" w:rsidRPr="003F5D49" w:rsidRDefault="00DD6E7D" w:rsidP="009F3330">
            <w:r>
              <w:t>Закріплення нових знань та вмінь учнів</w:t>
            </w:r>
          </w:p>
        </w:tc>
      </w:tr>
      <w:tr w:rsidR="00DD6E7D" w:rsidRPr="009D0E3E" w:rsidTr="009D0E3E">
        <w:tc>
          <w:tcPr>
            <w:tcW w:w="10421" w:type="dxa"/>
            <w:tcBorders>
              <w:top w:val="dashed" w:sz="4" w:space="0" w:color="auto"/>
              <w:bottom w:val="dashed" w:sz="4" w:space="0" w:color="auto"/>
            </w:tcBorders>
          </w:tcPr>
          <w:p w:rsidR="00DD6E7D" w:rsidRPr="00CC18BF" w:rsidRDefault="00DD6E7D" w:rsidP="003F5D49">
            <w:r>
              <w:lastRenderedPageBreak/>
              <w:t>Наша подорож підійшла до кінця.Нам вдалося зібрати вагончики знань</w:t>
            </w:r>
          </w:p>
        </w:tc>
      </w:tr>
      <w:tr w:rsidR="00DD6E7D" w:rsidRPr="009D0E3E" w:rsidTr="009D0E3E">
        <w:tc>
          <w:tcPr>
            <w:tcW w:w="10421" w:type="dxa"/>
            <w:tcBorders>
              <w:top w:val="dashed" w:sz="4" w:space="0" w:color="auto"/>
              <w:bottom w:val="dashed" w:sz="4" w:space="0" w:color="auto"/>
            </w:tcBorders>
          </w:tcPr>
          <w:p w:rsidR="00DD6E7D" w:rsidRPr="003F5D49" w:rsidRDefault="00DD6E7D" w:rsidP="003F5D49">
            <w:r>
              <w:t>Запитання.</w:t>
            </w:r>
          </w:p>
        </w:tc>
      </w:tr>
      <w:tr w:rsidR="00DD6E7D" w:rsidRPr="009D0E3E" w:rsidTr="009D0E3E">
        <w:tc>
          <w:tcPr>
            <w:tcW w:w="10421" w:type="dxa"/>
            <w:tcBorders>
              <w:top w:val="dashed" w:sz="4" w:space="0" w:color="auto"/>
              <w:bottom w:val="dashed" w:sz="4" w:space="0" w:color="auto"/>
            </w:tcBorders>
          </w:tcPr>
          <w:p w:rsidR="00DD6E7D" w:rsidRDefault="00DD6E7D" w:rsidP="00437C80">
            <w:pPr>
              <w:numPr>
                <w:ilvl w:val="1"/>
                <w:numId w:val="11"/>
              </w:numPr>
            </w:pPr>
            <w:r>
              <w:t>Як ви вважаете , ми виконали завдання уроку?</w:t>
            </w:r>
          </w:p>
          <w:p w:rsidR="00DD6E7D" w:rsidRDefault="00DD6E7D" w:rsidP="00437C80">
            <w:pPr>
              <w:numPr>
                <w:ilvl w:val="1"/>
                <w:numId w:val="11"/>
              </w:numPr>
            </w:pPr>
            <w:r>
              <w:t>Який новий шов ми вивчили?</w:t>
            </w:r>
          </w:p>
          <w:p w:rsidR="00DD6E7D" w:rsidRDefault="00DD6E7D" w:rsidP="00437C80">
            <w:pPr>
              <w:numPr>
                <w:ilvl w:val="1"/>
                <w:numId w:val="11"/>
              </w:numPr>
            </w:pPr>
            <w:r>
              <w:t xml:space="preserve">Скільки швів ми сьгодні використали при виготовленні гольниці? </w:t>
            </w:r>
          </w:p>
          <w:p w:rsidR="00DD6E7D" w:rsidRDefault="00DD6E7D" w:rsidP="00437C80">
            <w:pPr>
              <w:numPr>
                <w:ilvl w:val="1"/>
                <w:numId w:val="11"/>
              </w:numPr>
            </w:pPr>
            <w:r w:rsidRPr="00437C80">
              <w:t>Який шов можна використати при обробці країв гольниці?</w:t>
            </w:r>
            <w:r>
              <w:t xml:space="preserve"> </w:t>
            </w:r>
          </w:p>
          <w:p w:rsidR="00DD6E7D" w:rsidRDefault="00DD6E7D" w:rsidP="00437C80">
            <w:pPr>
              <w:numPr>
                <w:ilvl w:val="1"/>
                <w:numId w:val="11"/>
              </w:numPr>
            </w:pPr>
            <w:r w:rsidRPr="00437C80">
              <w:t>У кого виникли труднощі?</w:t>
            </w:r>
            <w:r>
              <w:t xml:space="preserve"> </w:t>
            </w:r>
          </w:p>
          <w:p w:rsidR="00DD6E7D" w:rsidRPr="00437C80" w:rsidRDefault="00DD6E7D" w:rsidP="00437C80">
            <w:pPr>
              <w:numPr>
                <w:ilvl w:val="1"/>
                <w:numId w:val="11"/>
              </w:numPr>
            </w:pPr>
            <w:r w:rsidRPr="00437C80">
              <w:t>Чи хотіли б ви подарувати таку гольницю своїм рідним,яку ви зробили своїми руками.</w:t>
            </w:r>
          </w:p>
          <w:p w:rsidR="00DD6E7D" w:rsidRPr="003F5D49" w:rsidRDefault="00DD6E7D" w:rsidP="00437C80"/>
        </w:tc>
      </w:tr>
      <w:tr w:rsidR="00DD6E7D" w:rsidRPr="009D0E3E" w:rsidTr="009D0E3E">
        <w:tc>
          <w:tcPr>
            <w:tcW w:w="10421" w:type="dxa"/>
            <w:tcBorders>
              <w:top w:val="dashed" w:sz="4" w:space="0" w:color="auto"/>
              <w:bottom w:val="dashed" w:sz="4" w:space="0" w:color="auto"/>
            </w:tcBorders>
          </w:tcPr>
          <w:p w:rsidR="00DD6E7D" w:rsidRPr="00437C80" w:rsidRDefault="00DD6E7D" w:rsidP="00437C80">
            <w:r w:rsidRPr="00437C80">
              <w:t>ПІДСУМОК УРОКУ.</w:t>
            </w:r>
          </w:p>
          <w:p w:rsidR="00DD6E7D" w:rsidRDefault="00DD6E7D" w:rsidP="00437C80">
            <w:r w:rsidRPr="00437C80">
              <w:t>Виставлення оцінок за урок.</w:t>
            </w:r>
          </w:p>
        </w:tc>
      </w:tr>
      <w:tr w:rsidR="00DD6E7D" w:rsidRPr="009D0E3E" w:rsidTr="009D0E3E">
        <w:tc>
          <w:tcPr>
            <w:tcW w:w="10421" w:type="dxa"/>
            <w:tcBorders>
              <w:top w:val="dashed" w:sz="4" w:space="0" w:color="auto"/>
              <w:bottom w:val="dashed" w:sz="4" w:space="0" w:color="auto"/>
            </w:tcBorders>
          </w:tcPr>
          <w:p w:rsidR="00DD6E7D" w:rsidRDefault="00DD6E7D" w:rsidP="00437C80">
            <w:r>
              <w:t xml:space="preserve">ДОМАШНЕ ЗАВДАННЯ: </w:t>
            </w:r>
          </w:p>
          <w:p w:rsidR="00DD6E7D" w:rsidRDefault="00DD6E7D" w:rsidP="00437C80">
            <w:r>
              <w:t>повторити петельний шов.Закінчити оздоблення гольниці.</w:t>
            </w:r>
          </w:p>
        </w:tc>
      </w:tr>
    </w:tbl>
    <w:p w:rsidR="00DD6E7D" w:rsidRDefault="00DD6E7D"/>
    <w:p w:rsidR="00DD6E7D" w:rsidRDefault="00DD6E7D"/>
    <w:p w:rsidR="00DD6E7D" w:rsidRDefault="00DD6E7D"/>
    <w:p w:rsidR="00DD6E7D" w:rsidRDefault="00DD6E7D"/>
    <w:p w:rsidR="00DD6E7D" w:rsidRDefault="00DD6E7D"/>
    <w:p w:rsidR="00DD6E7D" w:rsidRDefault="00DD6E7D"/>
    <w:p w:rsidR="00DD6E7D" w:rsidRDefault="00DD6E7D"/>
    <w:p w:rsidR="00DD6E7D" w:rsidRDefault="00DD6E7D"/>
    <w:p w:rsidR="00DD6E7D" w:rsidRDefault="00DD6E7D"/>
    <w:p w:rsidR="00DD6E7D" w:rsidRDefault="00DD6E7D"/>
    <w:p w:rsidR="00DD6E7D" w:rsidRDefault="00DD6E7D"/>
    <w:sectPr w:rsidR="00DD6E7D" w:rsidSect="008D122A">
      <w:pgSz w:w="11906" w:h="16838"/>
      <w:pgMar w:top="851" w:right="850"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Franklin Gothic Book">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556EF50"/>
    <w:lvl w:ilvl="0">
      <w:numFmt w:val="bullet"/>
      <w:lvlText w:val="*"/>
      <w:lvlJc w:val="left"/>
    </w:lvl>
  </w:abstractNum>
  <w:abstractNum w:abstractNumId="1">
    <w:nsid w:val="00000001"/>
    <w:multiLevelType w:val="multilevel"/>
    <w:tmpl w:val="00000000"/>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1">
      <w:start w:val="1"/>
      <w:numFmt w:val="decimal"/>
      <w:lvlText w:val="%2."/>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2">
      <w:start w:val="4"/>
      <w:numFmt w:val="upperRoman"/>
      <w:lvlText w:val="%3."/>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3">
      <w:start w:val="1"/>
      <w:numFmt w:val="decimal"/>
      <w:lvlText w:val="%4."/>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4">
      <w:start w:val="1"/>
      <w:numFmt w:val="decimal"/>
      <w:lvlText w:val="%4."/>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5">
      <w:start w:val="1"/>
      <w:numFmt w:val="decimal"/>
      <w:lvlText w:val="%4."/>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6">
      <w:start w:val="1"/>
      <w:numFmt w:val="decimal"/>
      <w:lvlText w:val="%4."/>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7">
      <w:start w:val="1"/>
      <w:numFmt w:val="decimal"/>
      <w:lvlText w:val="%4."/>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8">
      <w:start w:val="1"/>
      <w:numFmt w:val="decimal"/>
      <w:lvlText w:val="%4."/>
      <w:lvlJc w:val="left"/>
      <w:rPr>
        <w:rFonts w:ascii="Bookman Old Style" w:hAnsi="Bookman Old Style" w:cs="Bookman Old Style"/>
        <w:b w:val="0"/>
        <w:bCs w:val="0"/>
        <w:i w:val="0"/>
        <w:iCs w:val="0"/>
        <w:smallCaps w:val="0"/>
        <w:strike w:val="0"/>
        <w:color w:val="000000"/>
        <w:spacing w:val="0"/>
        <w:w w:val="100"/>
        <w:position w:val="0"/>
        <w:sz w:val="18"/>
        <w:szCs w:val="18"/>
        <w:u w:val="none"/>
      </w:rPr>
    </w:lvl>
  </w:abstractNum>
  <w:abstractNum w:abstractNumId="2">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3">
    <w:nsid w:val="00000005"/>
    <w:multiLevelType w:val="multilevel"/>
    <w:tmpl w:val="00000004"/>
    <w:lvl w:ilvl="0">
      <w:start w:val="1"/>
      <w:numFmt w:val="bullet"/>
      <w:lvlText w:val="•"/>
      <w:lvlJc w:val="left"/>
      <w:rPr>
        <w:rFonts w:ascii="Bookman Old Style" w:hAnsi="Bookman Old Style"/>
        <w:b w:val="0"/>
        <w:i w:val="0"/>
        <w:smallCaps w:val="0"/>
        <w:strike w:val="0"/>
        <w:color w:val="000000"/>
        <w:spacing w:val="0"/>
        <w:w w:val="100"/>
        <w:position w:val="0"/>
        <w:sz w:val="18"/>
        <w:u w:val="none"/>
      </w:rPr>
    </w:lvl>
    <w:lvl w:ilvl="1">
      <w:start w:val="1"/>
      <w:numFmt w:val="bullet"/>
      <w:lvlText w:val="•"/>
      <w:lvlJc w:val="left"/>
      <w:rPr>
        <w:rFonts w:ascii="Bookman Old Style" w:hAnsi="Bookman Old Style"/>
        <w:b w:val="0"/>
        <w:i w:val="0"/>
        <w:smallCaps w:val="0"/>
        <w:strike w:val="0"/>
        <w:color w:val="000000"/>
        <w:spacing w:val="0"/>
        <w:w w:val="100"/>
        <w:position w:val="0"/>
        <w:sz w:val="18"/>
        <w:u w:val="none"/>
      </w:rPr>
    </w:lvl>
    <w:lvl w:ilvl="2">
      <w:start w:val="1"/>
      <w:numFmt w:val="bullet"/>
      <w:lvlText w:val="•"/>
      <w:lvlJc w:val="left"/>
      <w:rPr>
        <w:rFonts w:ascii="Bookman Old Style" w:hAnsi="Bookman Old Style"/>
        <w:b w:val="0"/>
        <w:i w:val="0"/>
        <w:smallCaps w:val="0"/>
        <w:strike w:val="0"/>
        <w:color w:val="000000"/>
        <w:spacing w:val="0"/>
        <w:w w:val="100"/>
        <w:position w:val="0"/>
        <w:sz w:val="18"/>
        <w:u w:val="none"/>
      </w:rPr>
    </w:lvl>
    <w:lvl w:ilvl="3">
      <w:start w:val="1"/>
      <w:numFmt w:val="bullet"/>
      <w:lvlText w:val="•"/>
      <w:lvlJc w:val="left"/>
      <w:rPr>
        <w:rFonts w:ascii="Bookman Old Style" w:hAnsi="Bookman Old Style"/>
        <w:b w:val="0"/>
        <w:i w:val="0"/>
        <w:smallCaps w:val="0"/>
        <w:strike w:val="0"/>
        <w:color w:val="000000"/>
        <w:spacing w:val="0"/>
        <w:w w:val="100"/>
        <w:position w:val="0"/>
        <w:sz w:val="18"/>
        <w:u w:val="none"/>
      </w:rPr>
    </w:lvl>
    <w:lvl w:ilvl="4">
      <w:start w:val="1"/>
      <w:numFmt w:val="bullet"/>
      <w:lvlText w:val="•"/>
      <w:lvlJc w:val="left"/>
      <w:rPr>
        <w:rFonts w:ascii="Bookman Old Style" w:hAnsi="Bookman Old Style"/>
        <w:b w:val="0"/>
        <w:i w:val="0"/>
        <w:smallCaps w:val="0"/>
        <w:strike w:val="0"/>
        <w:color w:val="000000"/>
        <w:spacing w:val="0"/>
        <w:w w:val="100"/>
        <w:position w:val="0"/>
        <w:sz w:val="18"/>
        <w:u w:val="none"/>
      </w:rPr>
    </w:lvl>
    <w:lvl w:ilvl="5">
      <w:start w:val="1"/>
      <w:numFmt w:val="bullet"/>
      <w:lvlText w:val="•"/>
      <w:lvlJc w:val="left"/>
      <w:rPr>
        <w:rFonts w:ascii="Bookman Old Style" w:hAnsi="Bookman Old Style"/>
        <w:b w:val="0"/>
        <w:i w:val="0"/>
        <w:smallCaps w:val="0"/>
        <w:strike w:val="0"/>
        <w:color w:val="000000"/>
        <w:spacing w:val="0"/>
        <w:w w:val="100"/>
        <w:position w:val="0"/>
        <w:sz w:val="18"/>
        <w:u w:val="none"/>
      </w:rPr>
    </w:lvl>
    <w:lvl w:ilvl="6">
      <w:start w:val="1"/>
      <w:numFmt w:val="bullet"/>
      <w:lvlText w:val="•"/>
      <w:lvlJc w:val="left"/>
      <w:rPr>
        <w:rFonts w:ascii="Bookman Old Style" w:hAnsi="Bookman Old Style"/>
        <w:b w:val="0"/>
        <w:i w:val="0"/>
        <w:smallCaps w:val="0"/>
        <w:strike w:val="0"/>
        <w:color w:val="000000"/>
        <w:spacing w:val="0"/>
        <w:w w:val="100"/>
        <w:position w:val="0"/>
        <w:sz w:val="18"/>
        <w:u w:val="none"/>
      </w:rPr>
    </w:lvl>
    <w:lvl w:ilvl="7">
      <w:start w:val="1"/>
      <w:numFmt w:val="bullet"/>
      <w:lvlText w:val="•"/>
      <w:lvlJc w:val="left"/>
      <w:rPr>
        <w:rFonts w:ascii="Bookman Old Style" w:hAnsi="Bookman Old Style"/>
        <w:b w:val="0"/>
        <w:i w:val="0"/>
        <w:smallCaps w:val="0"/>
        <w:strike w:val="0"/>
        <w:color w:val="000000"/>
        <w:spacing w:val="0"/>
        <w:w w:val="100"/>
        <w:position w:val="0"/>
        <w:sz w:val="18"/>
        <w:u w:val="none"/>
      </w:rPr>
    </w:lvl>
    <w:lvl w:ilvl="8">
      <w:start w:val="1"/>
      <w:numFmt w:val="bullet"/>
      <w:lvlText w:val="•"/>
      <w:lvlJc w:val="left"/>
      <w:rPr>
        <w:rFonts w:ascii="Bookman Old Style" w:hAnsi="Bookman Old Style"/>
        <w:b w:val="0"/>
        <w:i w:val="0"/>
        <w:smallCaps w:val="0"/>
        <w:strike w:val="0"/>
        <w:color w:val="000000"/>
        <w:spacing w:val="0"/>
        <w:w w:val="100"/>
        <w:position w:val="0"/>
        <w:sz w:val="18"/>
        <w:u w:val="none"/>
      </w:rPr>
    </w:lvl>
  </w:abstractNum>
  <w:abstractNum w:abstractNumId="4">
    <w:nsid w:val="00000007"/>
    <w:multiLevelType w:val="multilevel"/>
    <w:tmpl w:val="00000006"/>
    <w:lvl w:ilvl="0">
      <w:start w:val="1"/>
      <w:numFmt w:val="bullet"/>
      <w:lvlText w:val="•"/>
      <w:lvlJc w:val="left"/>
      <w:rPr>
        <w:rFonts w:ascii="Bookman Old Style" w:hAnsi="Bookman Old Style"/>
        <w:b w:val="0"/>
        <w:i w:val="0"/>
        <w:smallCaps w:val="0"/>
        <w:strike w:val="0"/>
        <w:color w:val="000000"/>
        <w:spacing w:val="0"/>
        <w:w w:val="100"/>
        <w:position w:val="0"/>
        <w:sz w:val="18"/>
        <w:u w:val="none"/>
      </w:rPr>
    </w:lvl>
    <w:lvl w:ilvl="1">
      <w:start w:val="1"/>
      <w:numFmt w:val="upperRoman"/>
      <w:lvlText w:val="%2."/>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2">
      <w:start w:val="1"/>
      <w:numFmt w:val="upperRoman"/>
      <w:lvlText w:val="%3."/>
      <w:lvlJc w:val="left"/>
      <w:rPr>
        <w:rFonts w:ascii="Bookman Old Style" w:hAnsi="Bookman Old Style" w:cs="Bookman Old Style"/>
        <w:b/>
        <w:bCs/>
        <w:i w:val="0"/>
        <w:iCs w:val="0"/>
        <w:smallCaps w:val="0"/>
        <w:strike w:val="0"/>
        <w:color w:val="000000"/>
        <w:spacing w:val="0"/>
        <w:w w:val="100"/>
        <w:position w:val="0"/>
        <w:sz w:val="18"/>
        <w:szCs w:val="18"/>
        <w:u w:val="none"/>
      </w:rPr>
    </w:lvl>
    <w:lvl w:ilvl="3">
      <w:start w:val="1"/>
      <w:numFmt w:val="upperRoman"/>
      <w:lvlText w:val="%3."/>
      <w:lvlJc w:val="left"/>
      <w:rPr>
        <w:rFonts w:ascii="Bookman Old Style" w:hAnsi="Bookman Old Style" w:cs="Bookman Old Style"/>
        <w:b/>
        <w:bCs/>
        <w:i w:val="0"/>
        <w:iCs w:val="0"/>
        <w:smallCaps w:val="0"/>
        <w:strike w:val="0"/>
        <w:color w:val="000000"/>
        <w:spacing w:val="0"/>
        <w:w w:val="100"/>
        <w:position w:val="0"/>
        <w:sz w:val="18"/>
        <w:szCs w:val="18"/>
        <w:u w:val="none"/>
      </w:rPr>
    </w:lvl>
    <w:lvl w:ilvl="4">
      <w:start w:val="1"/>
      <w:numFmt w:val="upperRoman"/>
      <w:lvlText w:val="%3."/>
      <w:lvlJc w:val="left"/>
      <w:rPr>
        <w:rFonts w:ascii="Bookman Old Style" w:hAnsi="Bookman Old Style" w:cs="Bookman Old Style"/>
        <w:b/>
        <w:bCs/>
        <w:i w:val="0"/>
        <w:iCs w:val="0"/>
        <w:smallCaps w:val="0"/>
        <w:strike w:val="0"/>
        <w:color w:val="000000"/>
        <w:spacing w:val="0"/>
        <w:w w:val="100"/>
        <w:position w:val="0"/>
        <w:sz w:val="18"/>
        <w:szCs w:val="18"/>
        <w:u w:val="none"/>
      </w:rPr>
    </w:lvl>
    <w:lvl w:ilvl="5">
      <w:start w:val="1"/>
      <w:numFmt w:val="upperRoman"/>
      <w:lvlText w:val="%3."/>
      <w:lvlJc w:val="left"/>
      <w:rPr>
        <w:rFonts w:ascii="Bookman Old Style" w:hAnsi="Bookman Old Style" w:cs="Bookman Old Style"/>
        <w:b/>
        <w:bCs/>
        <w:i w:val="0"/>
        <w:iCs w:val="0"/>
        <w:smallCaps w:val="0"/>
        <w:strike w:val="0"/>
        <w:color w:val="000000"/>
        <w:spacing w:val="0"/>
        <w:w w:val="100"/>
        <w:position w:val="0"/>
        <w:sz w:val="18"/>
        <w:szCs w:val="18"/>
        <w:u w:val="none"/>
      </w:rPr>
    </w:lvl>
    <w:lvl w:ilvl="6">
      <w:start w:val="1"/>
      <w:numFmt w:val="upperRoman"/>
      <w:lvlText w:val="%3."/>
      <w:lvlJc w:val="left"/>
      <w:rPr>
        <w:rFonts w:ascii="Bookman Old Style" w:hAnsi="Bookman Old Style" w:cs="Bookman Old Style"/>
        <w:b/>
        <w:bCs/>
        <w:i w:val="0"/>
        <w:iCs w:val="0"/>
        <w:smallCaps w:val="0"/>
        <w:strike w:val="0"/>
        <w:color w:val="000000"/>
        <w:spacing w:val="0"/>
        <w:w w:val="100"/>
        <w:position w:val="0"/>
        <w:sz w:val="18"/>
        <w:szCs w:val="18"/>
        <w:u w:val="none"/>
      </w:rPr>
    </w:lvl>
    <w:lvl w:ilvl="7">
      <w:start w:val="1"/>
      <w:numFmt w:val="upperRoman"/>
      <w:lvlText w:val="%3."/>
      <w:lvlJc w:val="left"/>
      <w:rPr>
        <w:rFonts w:ascii="Bookman Old Style" w:hAnsi="Bookman Old Style" w:cs="Bookman Old Style"/>
        <w:b/>
        <w:bCs/>
        <w:i w:val="0"/>
        <w:iCs w:val="0"/>
        <w:smallCaps w:val="0"/>
        <w:strike w:val="0"/>
        <w:color w:val="000000"/>
        <w:spacing w:val="0"/>
        <w:w w:val="100"/>
        <w:position w:val="0"/>
        <w:sz w:val="18"/>
        <w:szCs w:val="18"/>
        <w:u w:val="none"/>
      </w:rPr>
    </w:lvl>
    <w:lvl w:ilvl="8">
      <w:start w:val="1"/>
      <w:numFmt w:val="upperRoman"/>
      <w:lvlText w:val="%3."/>
      <w:lvlJc w:val="left"/>
      <w:rPr>
        <w:rFonts w:ascii="Bookman Old Style" w:hAnsi="Bookman Old Style" w:cs="Bookman Old Style"/>
        <w:b/>
        <w:bCs/>
        <w:i w:val="0"/>
        <w:iCs w:val="0"/>
        <w:smallCaps w:val="0"/>
        <w:strike w:val="0"/>
        <w:color w:val="000000"/>
        <w:spacing w:val="0"/>
        <w:w w:val="100"/>
        <w:position w:val="0"/>
        <w:sz w:val="18"/>
        <w:szCs w:val="18"/>
        <w:u w:val="none"/>
      </w:rPr>
    </w:lvl>
  </w:abstractNum>
  <w:abstractNum w:abstractNumId="5">
    <w:nsid w:val="00000009"/>
    <w:multiLevelType w:val="multilevel"/>
    <w:tmpl w:val="00000008"/>
    <w:lvl w:ilvl="0">
      <w:start w:val="1"/>
      <w:numFmt w:val="bullet"/>
      <w:lvlText w:val="•"/>
      <w:lvlJc w:val="left"/>
      <w:rPr>
        <w:rFonts w:ascii="Bookman Old Style" w:hAnsi="Bookman Old Style"/>
        <w:b w:val="0"/>
        <w:i/>
        <w:smallCaps w:val="0"/>
        <w:strike w:val="0"/>
        <w:color w:val="000000"/>
        <w:spacing w:val="0"/>
        <w:w w:val="100"/>
        <w:position w:val="0"/>
        <w:sz w:val="18"/>
        <w:u w:val="none"/>
      </w:rPr>
    </w:lvl>
    <w:lvl w:ilvl="1">
      <w:start w:val="2"/>
      <w:numFmt w:val="upperRoman"/>
      <w:lvlText w:val="%2."/>
      <w:lvlJc w:val="left"/>
      <w:rPr>
        <w:rFonts w:ascii="Bookman Old Style" w:hAnsi="Bookman Old Style" w:cs="Bookman Old Style"/>
        <w:b/>
        <w:bCs/>
        <w:i w:val="0"/>
        <w:iCs w:val="0"/>
        <w:smallCaps w:val="0"/>
        <w:strike w:val="0"/>
        <w:color w:val="000000"/>
        <w:spacing w:val="0"/>
        <w:w w:val="100"/>
        <w:position w:val="0"/>
        <w:sz w:val="18"/>
        <w:szCs w:val="18"/>
        <w:u w:val="none"/>
      </w:rPr>
    </w:lvl>
    <w:lvl w:ilvl="2">
      <w:start w:val="2"/>
      <w:numFmt w:val="upperRoman"/>
      <w:lvlText w:val="%2."/>
      <w:lvlJc w:val="left"/>
      <w:rPr>
        <w:rFonts w:ascii="Bookman Old Style" w:hAnsi="Bookman Old Style" w:cs="Bookman Old Style"/>
        <w:b/>
        <w:bCs/>
        <w:i w:val="0"/>
        <w:iCs w:val="0"/>
        <w:smallCaps w:val="0"/>
        <w:strike w:val="0"/>
        <w:color w:val="000000"/>
        <w:spacing w:val="0"/>
        <w:w w:val="100"/>
        <w:position w:val="0"/>
        <w:sz w:val="18"/>
        <w:szCs w:val="18"/>
        <w:u w:val="none"/>
      </w:rPr>
    </w:lvl>
    <w:lvl w:ilvl="3">
      <w:start w:val="2"/>
      <w:numFmt w:val="upperRoman"/>
      <w:lvlText w:val="%2."/>
      <w:lvlJc w:val="left"/>
      <w:rPr>
        <w:rFonts w:ascii="Bookman Old Style" w:hAnsi="Bookman Old Style" w:cs="Bookman Old Style"/>
        <w:b/>
        <w:bCs/>
        <w:i w:val="0"/>
        <w:iCs w:val="0"/>
        <w:smallCaps w:val="0"/>
        <w:strike w:val="0"/>
        <w:color w:val="000000"/>
        <w:spacing w:val="0"/>
        <w:w w:val="100"/>
        <w:position w:val="0"/>
        <w:sz w:val="18"/>
        <w:szCs w:val="18"/>
        <w:u w:val="none"/>
      </w:rPr>
    </w:lvl>
    <w:lvl w:ilvl="4">
      <w:start w:val="2"/>
      <w:numFmt w:val="upperRoman"/>
      <w:lvlText w:val="%2."/>
      <w:lvlJc w:val="left"/>
      <w:rPr>
        <w:rFonts w:ascii="Bookman Old Style" w:hAnsi="Bookman Old Style" w:cs="Bookman Old Style"/>
        <w:b/>
        <w:bCs/>
        <w:i w:val="0"/>
        <w:iCs w:val="0"/>
        <w:smallCaps w:val="0"/>
        <w:strike w:val="0"/>
        <w:color w:val="000000"/>
        <w:spacing w:val="0"/>
        <w:w w:val="100"/>
        <w:position w:val="0"/>
        <w:sz w:val="18"/>
        <w:szCs w:val="18"/>
        <w:u w:val="none"/>
      </w:rPr>
    </w:lvl>
    <w:lvl w:ilvl="5">
      <w:start w:val="2"/>
      <w:numFmt w:val="upperRoman"/>
      <w:lvlText w:val="%2."/>
      <w:lvlJc w:val="left"/>
      <w:rPr>
        <w:rFonts w:ascii="Bookman Old Style" w:hAnsi="Bookman Old Style" w:cs="Bookman Old Style"/>
        <w:b/>
        <w:bCs/>
        <w:i w:val="0"/>
        <w:iCs w:val="0"/>
        <w:smallCaps w:val="0"/>
        <w:strike w:val="0"/>
        <w:color w:val="000000"/>
        <w:spacing w:val="0"/>
        <w:w w:val="100"/>
        <w:position w:val="0"/>
        <w:sz w:val="18"/>
        <w:szCs w:val="18"/>
        <w:u w:val="none"/>
      </w:rPr>
    </w:lvl>
    <w:lvl w:ilvl="6">
      <w:start w:val="2"/>
      <w:numFmt w:val="upperRoman"/>
      <w:lvlText w:val="%2."/>
      <w:lvlJc w:val="left"/>
      <w:rPr>
        <w:rFonts w:ascii="Bookman Old Style" w:hAnsi="Bookman Old Style" w:cs="Bookman Old Style"/>
        <w:b/>
        <w:bCs/>
        <w:i w:val="0"/>
        <w:iCs w:val="0"/>
        <w:smallCaps w:val="0"/>
        <w:strike w:val="0"/>
        <w:color w:val="000000"/>
        <w:spacing w:val="0"/>
        <w:w w:val="100"/>
        <w:position w:val="0"/>
        <w:sz w:val="18"/>
        <w:szCs w:val="18"/>
        <w:u w:val="none"/>
      </w:rPr>
    </w:lvl>
    <w:lvl w:ilvl="7">
      <w:start w:val="2"/>
      <w:numFmt w:val="upperRoman"/>
      <w:lvlText w:val="%2."/>
      <w:lvlJc w:val="left"/>
      <w:rPr>
        <w:rFonts w:ascii="Bookman Old Style" w:hAnsi="Bookman Old Style" w:cs="Bookman Old Style"/>
        <w:b/>
        <w:bCs/>
        <w:i w:val="0"/>
        <w:iCs w:val="0"/>
        <w:smallCaps w:val="0"/>
        <w:strike w:val="0"/>
        <w:color w:val="000000"/>
        <w:spacing w:val="0"/>
        <w:w w:val="100"/>
        <w:position w:val="0"/>
        <w:sz w:val="18"/>
        <w:szCs w:val="18"/>
        <w:u w:val="none"/>
      </w:rPr>
    </w:lvl>
    <w:lvl w:ilvl="8">
      <w:start w:val="2"/>
      <w:numFmt w:val="upperRoman"/>
      <w:lvlText w:val="%2."/>
      <w:lvlJc w:val="left"/>
      <w:rPr>
        <w:rFonts w:ascii="Bookman Old Style" w:hAnsi="Bookman Old Style" w:cs="Bookman Old Style"/>
        <w:b/>
        <w:bCs/>
        <w:i w:val="0"/>
        <w:iCs w:val="0"/>
        <w:smallCaps w:val="0"/>
        <w:strike w:val="0"/>
        <w:color w:val="000000"/>
        <w:spacing w:val="0"/>
        <w:w w:val="100"/>
        <w:position w:val="0"/>
        <w:sz w:val="18"/>
        <w:szCs w:val="18"/>
        <w:u w:val="none"/>
      </w:rPr>
    </w:lvl>
  </w:abstractNum>
  <w:abstractNum w:abstractNumId="6">
    <w:nsid w:val="0000000B"/>
    <w:multiLevelType w:val="multilevel"/>
    <w:tmpl w:val="0000000A"/>
    <w:lvl w:ilvl="0">
      <w:start w:val="3"/>
      <w:numFmt w:val="upperRoman"/>
      <w:lvlText w:val="%1."/>
      <w:lvlJc w:val="left"/>
      <w:rPr>
        <w:rFonts w:ascii="Bookman Old Style" w:hAnsi="Bookman Old Style" w:cs="Bookman Old Style"/>
        <w:b/>
        <w:bCs/>
        <w:i w:val="0"/>
        <w:iCs w:val="0"/>
        <w:smallCaps w:val="0"/>
        <w:strike w:val="0"/>
        <w:color w:val="000000"/>
        <w:spacing w:val="0"/>
        <w:w w:val="100"/>
        <w:position w:val="0"/>
        <w:sz w:val="18"/>
        <w:szCs w:val="18"/>
        <w:u w:val="none"/>
      </w:rPr>
    </w:lvl>
    <w:lvl w:ilvl="1">
      <w:start w:val="3"/>
      <w:numFmt w:val="upperRoman"/>
      <w:lvlText w:val="%1."/>
      <w:lvlJc w:val="left"/>
      <w:rPr>
        <w:rFonts w:ascii="Bookman Old Style" w:hAnsi="Bookman Old Style" w:cs="Bookman Old Style"/>
        <w:b/>
        <w:bCs/>
        <w:i w:val="0"/>
        <w:iCs w:val="0"/>
        <w:smallCaps w:val="0"/>
        <w:strike w:val="0"/>
        <w:color w:val="000000"/>
        <w:spacing w:val="0"/>
        <w:w w:val="100"/>
        <w:position w:val="0"/>
        <w:sz w:val="18"/>
        <w:szCs w:val="18"/>
        <w:u w:val="none"/>
      </w:rPr>
    </w:lvl>
    <w:lvl w:ilvl="2">
      <w:start w:val="3"/>
      <w:numFmt w:val="upperRoman"/>
      <w:lvlText w:val="%1."/>
      <w:lvlJc w:val="left"/>
      <w:rPr>
        <w:rFonts w:ascii="Bookman Old Style" w:hAnsi="Bookman Old Style" w:cs="Bookman Old Style"/>
        <w:b/>
        <w:bCs/>
        <w:i w:val="0"/>
        <w:iCs w:val="0"/>
        <w:smallCaps w:val="0"/>
        <w:strike w:val="0"/>
        <w:color w:val="000000"/>
        <w:spacing w:val="0"/>
        <w:w w:val="100"/>
        <w:position w:val="0"/>
        <w:sz w:val="18"/>
        <w:szCs w:val="18"/>
        <w:u w:val="none"/>
      </w:rPr>
    </w:lvl>
    <w:lvl w:ilvl="3">
      <w:start w:val="3"/>
      <w:numFmt w:val="upperRoman"/>
      <w:lvlText w:val="%1."/>
      <w:lvlJc w:val="left"/>
      <w:rPr>
        <w:rFonts w:ascii="Bookman Old Style" w:hAnsi="Bookman Old Style" w:cs="Bookman Old Style"/>
        <w:b/>
        <w:bCs/>
        <w:i w:val="0"/>
        <w:iCs w:val="0"/>
        <w:smallCaps w:val="0"/>
        <w:strike w:val="0"/>
        <w:color w:val="000000"/>
        <w:spacing w:val="0"/>
        <w:w w:val="100"/>
        <w:position w:val="0"/>
        <w:sz w:val="18"/>
        <w:szCs w:val="18"/>
        <w:u w:val="none"/>
      </w:rPr>
    </w:lvl>
    <w:lvl w:ilvl="4">
      <w:start w:val="3"/>
      <w:numFmt w:val="upperRoman"/>
      <w:lvlText w:val="%1."/>
      <w:lvlJc w:val="left"/>
      <w:rPr>
        <w:rFonts w:ascii="Bookman Old Style" w:hAnsi="Bookman Old Style" w:cs="Bookman Old Style"/>
        <w:b/>
        <w:bCs/>
        <w:i w:val="0"/>
        <w:iCs w:val="0"/>
        <w:smallCaps w:val="0"/>
        <w:strike w:val="0"/>
        <w:color w:val="000000"/>
        <w:spacing w:val="0"/>
        <w:w w:val="100"/>
        <w:position w:val="0"/>
        <w:sz w:val="18"/>
        <w:szCs w:val="18"/>
        <w:u w:val="none"/>
      </w:rPr>
    </w:lvl>
    <w:lvl w:ilvl="5">
      <w:start w:val="3"/>
      <w:numFmt w:val="upperRoman"/>
      <w:lvlText w:val="%1."/>
      <w:lvlJc w:val="left"/>
      <w:rPr>
        <w:rFonts w:ascii="Bookman Old Style" w:hAnsi="Bookman Old Style" w:cs="Bookman Old Style"/>
        <w:b/>
        <w:bCs/>
        <w:i w:val="0"/>
        <w:iCs w:val="0"/>
        <w:smallCaps w:val="0"/>
        <w:strike w:val="0"/>
        <w:color w:val="000000"/>
        <w:spacing w:val="0"/>
        <w:w w:val="100"/>
        <w:position w:val="0"/>
        <w:sz w:val="18"/>
        <w:szCs w:val="18"/>
        <w:u w:val="none"/>
      </w:rPr>
    </w:lvl>
    <w:lvl w:ilvl="6">
      <w:start w:val="3"/>
      <w:numFmt w:val="upperRoman"/>
      <w:lvlText w:val="%1."/>
      <w:lvlJc w:val="left"/>
      <w:rPr>
        <w:rFonts w:ascii="Bookman Old Style" w:hAnsi="Bookman Old Style" w:cs="Bookman Old Style"/>
        <w:b/>
        <w:bCs/>
        <w:i w:val="0"/>
        <w:iCs w:val="0"/>
        <w:smallCaps w:val="0"/>
        <w:strike w:val="0"/>
        <w:color w:val="000000"/>
        <w:spacing w:val="0"/>
        <w:w w:val="100"/>
        <w:position w:val="0"/>
        <w:sz w:val="18"/>
        <w:szCs w:val="18"/>
        <w:u w:val="none"/>
      </w:rPr>
    </w:lvl>
    <w:lvl w:ilvl="7">
      <w:start w:val="3"/>
      <w:numFmt w:val="upperRoman"/>
      <w:lvlText w:val="%1."/>
      <w:lvlJc w:val="left"/>
      <w:rPr>
        <w:rFonts w:ascii="Bookman Old Style" w:hAnsi="Bookman Old Style" w:cs="Bookman Old Style"/>
        <w:b/>
        <w:bCs/>
        <w:i w:val="0"/>
        <w:iCs w:val="0"/>
        <w:smallCaps w:val="0"/>
        <w:strike w:val="0"/>
        <w:color w:val="000000"/>
        <w:spacing w:val="0"/>
        <w:w w:val="100"/>
        <w:position w:val="0"/>
        <w:sz w:val="18"/>
        <w:szCs w:val="18"/>
        <w:u w:val="none"/>
      </w:rPr>
    </w:lvl>
    <w:lvl w:ilvl="8">
      <w:start w:val="3"/>
      <w:numFmt w:val="upperRoman"/>
      <w:lvlText w:val="%1."/>
      <w:lvlJc w:val="left"/>
      <w:rPr>
        <w:rFonts w:ascii="Bookman Old Style" w:hAnsi="Bookman Old Style" w:cs="Bookman Old Style"/>
        <w:b/>
        <w:bCs/>
        <w:i w:val="0"/>
        <w:iCs w:val="0"/>
        <w:smallCaps w:val="0"/>
        <w:strike w:val="0"/>
        <w:color w:val="000000"/>
        <w:spacing w:val="0"/>
        <w:w w:val="100"/>
        <w:position w:val="0"/>
        <w:sz w:val="18"/>
        <w:szCs w:val="18"/>
        <w:u w:val="none"/>
      </w:rPr>
    </w:lvl>
  </w:abstractNum>
  <w:abstractNum w:abstractNumId="7">
    <w:nsid w:val="030D2E33"/>
    <w:multiLevelType w:val="multilevel"/>
    <w:tmpl w:val="4A867AB4"/>
    <w:lvl w:ilvl="0">
      <w:start w:val="3"/>
      <w:numFmt w:val="decimal"/>
      <w:lvlText w:val="%1."/>
      <w:lvlJc w:val="left"/>
      <w:rPr>
        <w:rFonts w:ascii="Bookman Old Style" w:eastAsia="Times New Roman" w:hAnsi="Bookman Old Style" w:cs="Bookman Old Style"/>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5D65AC1"/>
    <w:multiLevelType w:val="multilevel"/>
    <w:tmpl w:val="CA40AE80"/>
    <w:lvl w:ilvl="0">
      <w:start w:val="1"/>
      <w:numFmt w:val="decimal"/>
      <w:lvlText w:val="%1."/>
      <w:lvlJc w:val="left"/>
      <w:rPr>
        <w:rFonts w:ascii="Bookman Old Style" w:eastAsia="Times New Roman" w:hAnsi="Bookman Old Style" w:cs="Bookman Old Style"/>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C274D28"/>
    <w:multiLevelType w:val="singleLevel"/>
    <w:tmpl w:val="7DAE0D8A"/>
    <w:lvl w:ilvl="0">
      <w:start w:val="1"/>
      <w:numFmt w:val="upperRoman"/>
      <w:lvlText w:val="%1."/>
      <w:legacy w:legacy="1" w:legacySpace="0" w:legacyIndent="224"/>
      <w:lvlJc w:val="left"/>
      <w:rPr>
        <w:rFonts w:ascii="Times New Roman" w:hAnsi="Times New Roman" w:cs="Times New Roman" w:hint="default"/>
      </w:rPr>
    </w:lvl>
  </w:abstractNum>
  <w:abstractNum w:abstractNumId="10">
    <w:nsid w:val="29770321"/>
    <w:multiLevelType w:val="multilevel"/>
    <w:tmpl w:val="8786803E"/>
    <w:lvl w:ilvl="0">
      <w:start w:val="1"/>
      <w:numFmt w:val="upperRoman"/>
      <w:lvlText w:val="%1."/>
      <w:lvlJc w:val="left"/>
      <w:rPr>
        <w:rFonts w:ascii="Trebuchet MS" w:eastAsia="Times New Roman" w:hAnsi="Trebuchet MS" w:cs="Trebuchet MS"/>
        <w:b/>
        <w:bCs/>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CE86D34"/>
    <w:multiLevelType w:val="singleLevel"/>
    <w:tmpl w:val="846A6F06"/>
    <w:lvl w:ilvl="0">
      <w:start w:val="1"/>
      <w:numFmt w:val="decimal"/>
      <w:lvlText w:val="%1)"/>
      <w:legacy w:legacy="1" w:legacySpace="0" w:legacyIndent="237"/>
      <w:lvlJc w:val="left"/>
      <w:rPr>
        <w:rFonts w:ascii="Times New Roman" w:hAnsi="Times New Roman" w:cs="Times New Roman" w:hint="default"/>
      </w:rPr>
    </w:lvl>
  </w:abstractNum>
  <w:abstractNum w:abstractNumId="12">
    <w:nsid w:val="34154011"/>
    <w:multiLevelType w:val="multilevel"/>
    <w:tmpl w:val="FF866522"/>
    <w:lvl w:ilvl="0">
      <w:start w:val="1"/>
      <w:numFmt w:val="decimal"/>
      <w:lvlText w:val="%1."/>
      <w:lvlJc w:val="left"/>
      <w:rPr>
        <w:rFonts w:ascii="Bookman Old Style" w:eastAsia="Times New Roman" w:hAnsi="Bookman Old Style" w:cs="Bookman Old Style"/>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729925FE"/>
    <w:multiLevelType w:val="multilevel"/>
    <w:tmpl w:val="58F28EC6"/>
    <w:lvl w:ilvl="0">
      <w:start w:val="1"/>
      <w:numFmt w:val="bullet"/>
      <w:lvlText w:val="—"/>
      <w:lvlJc w:val="left"/>
      <w:rPr>
        <w:rFonts w:ascii="Bookman Old Style" w:eastAsia="Times New Roman" w:hAnsi="Bookman Old Style"/>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7EE607D9"/>
    <w:multiLevelType w:val="hybridMultilevel"/>
    <w:tmpl w:val="93267D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180"/>
        <w:lvlJc w:val="left"/>
        <w:rPr>
          <w:rFonts w:ascii="Times New Roman" w:hAnsi="Times New Roman" w:hint="default"/>
        </w:rPr>
      </w:lvl>
    </w:lvlOverride>
  </w:num>
  <w:num w:numId="2">
    <w:abstractNumId w:val="9"/>
  </w:num>
  <w:num w:numId="3">
    <w:abstractNumId w:val="0"/>
    <w:lvlOverride w:ilvl="0">
      <w:lvl w:ilvl="0">
        <w:numFmt w:val="bullet"/>
        <w:lvlText w:val="•"/>
        <w:legacy w:legacy="1" w:legacySpace="0" w:legacyIndent="180"/>
        <w:lvlJc w:val="left"/>
        <w:rPr>
          <w:rFonts w:ascii="Times New Roman" w:hAnsi="Times New Roman" w:hint="default"/>
        </w:rPr>
      </w:lvl>
    </w:lvlOverride>
  </w:num>
  <w:num w:numId="4">
    <w:abstractNumId w:val="0"/>
    <w:lvlOverride w:ilvl="0">
      <w:lvl w:ilvl="0">
        <w:numFmt w:val="bullet"/>
        <w:lvlText w:val="•"/>
        <w:legacy w:legacy="1" w:legacySpace="0" w:legacyIndent="187"/>
        <w:lvlJc w:val="left"/>
        <w:rPr>
          <w:rFonts w:ascii="Times New Roman" w:hAnsi="Times New Roman" w:hint="default"/>
        </w:rPr>
      </w:lvl>
    </w:lvlOverride>
  </w:num>
  <w:num w:numId="5">
    <w:abstractNumId w:val="0"/>
    <w:lvlOverride w:ilvl="0">
      <w:lvl w:ilvl="0">
        <w:numFmt w:val="bullet"/>
        <w:lvlText w:val="•"/>
        <w:legacy w:legacy="1" w:legacySpace="0" w:legacyIndent="180"/>
        <w:lvlJc w:val="left"/>
        <w:rPr>
          <w:rFonts w:ascii="Times New Roman" w:hAnsi="Times New Roman" w:hint="default"/>
        </w:rPr>
      </w:lvl>
    </w:lvlOverride>
  </w:num>
  <w:num w:numId="6">
    <w:abstractNumId w:val="11"/>
  </w:num>
  <w:num w:numId="7">
    <w:abstractNumId w:val="3"/>
  </w:num>
  <w:num w:numId="8">
    <w:abstractNumId w:val="4"/>
  </w:num>
  <w:num w:numId="9">
    <w:abstractNumId w:val="5"/>
  </w:num>
  <w:num w:numId="10">
    <w:abstractNumId w:val="6"/>
  </w:num>
  <w:num w:numId="11">
    <w:abstractNumId w:val="1"/>
  </w:num>
  <w:num w:numId="12">
    <w:abstractNumId w:val="10"/>
  </w:num>
  <w:num w:numId="13">
    <w:abstractNumId w:val="12"/>
  </w:num>
  <w:num w:numId="14">
    <w:abstractNumId w:val="14"/>
  </w:num>
  <w:num w:numId="15">
    <w:abstractNumId w:val="13"/>
  </w:num>
  <w:num w:numId="16">
    <w:abstractNumId w:val="8"/>
  </w:num>
  <w:num w:numId="17">
    <w:abstractNumId w:val="7"/>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displayVerticalDrawingGridEvery w:val="2"/>
  <w:characterSpacingControl w:val="doNotCompress"/>
  <w:compat/>
  <w:rsids>
    <w:rsidRoot w:val="00D52C00"/>
    <w:rsid w:val="00044145"/>
    <w:rsid w:val="00044CAE"/>
    <w:rsid w:val="00141650"/>
    <w:rsid w:val="00167F7D"/>
    <w:rsid w:val="00171926"/>
    <w:rsid w:val="001A362D"/>
    <w:rsid w:val="001C17BC"/>
    <w:rsid w:val="001E4D73"/>
    <w:rsid w:val="00200169"/>
    <w:rsid w:val="002730A4"/>
    <w:rsid w:val="002B3159"/>
    <w:rsid w:val="002D001F"/>
    <w:rsid w:val="00331005"/>
    <w:rsid w:val="003352B3"/>
    <w:rsid w:val="00345E56"/>
    <w:rsid w:val="00387699"/>
    <w:rsid w:val="003F5D49"/>
    <w:rsid w:val="00404B1D"/>
    <w:rsid w:val="00437C80"/>
    <w:rsid w:val="0045509A"/>
    <w:rsid w:val="00551002"/>
    <w:rsid w:val="005C57BB"/>
    <w:rsid w:val="00610EE2"/>
    <w:rsid w:val="006633C2"/>
    <w:rsid w:val="00673D5F"/>
    <w:rsid w:val="006E32E3"/>
    <w:rsid w:val="007068AE"/>
    <w:rsid w:val="00711B29"/>
    <w:rsid w:val="007761CA"/>
    <w:rsid w:val="00814C19"/>
    <w:rsid w:val="00883B1B"/>
    <w:rsid w:val="008D122A"/>
    <w:rsid w:val="008E3653"/>
    <w:rsid w:val="008F7E58"/>
    <w:rsid w:val="00951D00"/>
    <w:rsid w:val="009B5A77"/>
    <w:rsid w:val="009C2571"/>
    <w:rsid w:val="009D0E3E"/>
    <w:rsid w:val="009E5E4A"/>
    <w:rsid w:val="009F3330"/>
    <w:rsid w:val="00A13EC9"/>
    <w:rsid w:val="00A17532"/>
    <w:rsid w:val="00A855BA"/>
    <w:rsid w:val="00A9269B"/>
    <w:rsid w:val="00B03BF5"/>
    <w:rsid w:val="00B443DA"/>
    <w:rsid w:val="00B805C5"/>
    <w:rsid w:val="00BF7C19"/>
    <w:rsid w:val="00C51391"/>
    <w:rsid w:val="00C54C3C"/>
    <w:rsid w:val="00C7710F"/>
    <w:rsid w:val="00C82A00"/>
    <w:rsid w:val="00C9797B"/>
    <w:rsid w:val="00CB3ADB"/>
    <w:rsid w:val="00CB773B"/>
    <w:rsid w:val="00CC18BF"/>
    <w:rsid w:val="00CD336D"/>
    <w:rsid w:val="00D52C00"/>
    <w:rsid w:val="00D5599A"/>
    <w:rsid w:val="00D61B08"/>
    <w:rsid w:val="00DD43A0"/>
    <w:rsid w:val="00DD6E7D"/>
    <w:rsid w:val="00E57363"/>
    <w:rsid w:val="00E75B66"/>
    <w:rsid w:val="00EA32B5"/>
    <w:rsid w:val="00EF2DC2"/>
    <w:rsid w:val="00F214DE"/>
    <w:rsid w:val="00F31C0F"/>
    <w:rsid w:val="00F337AA"/>
    <w:rsid w:val="00FE2669"/>
    <w:rsid w:val="00FE63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C00"/>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52C0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387699"/>
    <w:pPr>
      <w:ind w:left="360"/>
      <w:jc w:val="both"/>
    </w:pPr>
    <w:rPr>
      <w:bCs/>
    </w:rPr>
  </w:style>
  <w:style w:type="character" w:customStyle="1" w:styleId="a5">
    <w:name w:val="Основной текст с отступом Знак"/>
    <w:basedOn w:val="a0"/>
    <w:link w:val="a4"/>
    <w:uiPriority w:val="99"/>
    <w:semiHidden/>
    <w:locked/>
    <w:rsid w:val="009C2571"/>
    <w:rPr>
      <w:rFonts w:cs="Times New Roman"/>
      <w:sz w:val="24"/>
      <w:szCs w:val="24"/>
      <w:lang w:val="uk-UA"/>
    </w:rPr>
  </w:style>
  <w:style w:type="character" w:customStyle="1" w:styleId="3BookmanOldStyle">
    <w:name w:val="Основной текст (3) + Bookman Old Style"/>
    <w:aliases w:val="9 pt,Не полужирный,Не курсив,Основной текст (2) + Times New Roman,10 pt,Полужирный,Основной текст (3) + 4 pt,Основной текст (2) + 10 pt"/>
    <w:basedOn w:val="a0"/>
    <w:uiPriority w:val="99"/>
    <w:rsid w:val="00CB773B"/>
    <w:rPr>
      <w:rFonts w:ascii="Bookman Old Style" w:hAnsi="Bookman Old Style" w:cs="Bookman Old Style"/>
      <w:b/>
      <w:bCs/>
      <w:i/>
      <w:iCs/>
      <w:spacing w:val="0"/>
      <w:sz w:val="18"/>
      <w:szCs w:val="18"/>
    </w:rPr>
  </w:style>
  <w:style w:type="character" w:customStyle="1" w:styleId="3">
    <w:name w:val="Основной текст (3)_"/>
    <w:basedOn w:val="a0"/>
    <w:link w:val="30"/>
    <w:uiPriority w:val="99"/>
    <w:locked/>
    <w:rsid w:val="00CB773B"/>
    <w:rPr>
      <w:rFonts w:ascii="Century Schoolbook" w:hAnsi="Century Schoolbook" w:cs="Times New Roman"/>
      <w:b/>
      <w:bCs/>
      <w:i/>
      <w:iCs/>
      <w:sz w:val="15"/>
      <w:szCs w:val="15"/>
      <w:lang w:bidi="ar-SA"/>
    </w:rPr>
  </w:style>
  <w:style w:type="character" w:customStyle="1" w:styleId="14">
    <w:name w:val="Основной текст (14)_"/>
    <w:basedOn w:val="a0"/>
    <w:link w:val="140"/>
    <w:uiPriority w:val="99"/>
    <w:locked/>
    <w:rsid w:val="00CB773B"/>
    <w:rPr>
      <w:rFonts w:ascii="Bookman Old Style" w:hAnsi="Bookman Old Style" w:cs="Times New Roman"/>
      <w:i/>
      <w:iCs/>
      <w:sz w:val="18"/>
      <w:szCs w:val="18"/>
      <w:lang w:bidi="ar-SA"/>
    </w:rPr>
  </w:style>
  <w:style w:type="paragraph" w:customStyle="1" w:styleId="30">
    <w:name w:val="Основной текст (3)"/>
    <w:basedOn w:val="a"/>
    <w:link w:val="3"/>
    <w:uiPriority w:val="99"/>
    <w:rsid w:val="00CB773B"/>
    <w:pPr>
      <w:shd w:val="clear" w:color="auto" w:fill="FFFFFF"/>
      <w:spacing w:line="240" w:lineRule="atLeast"/>
    </w:pPr>
    <w:rPr>
      <w:rFonts w:ascii="Century Schoolbook" w:hAnsi="Century Schoolbook"/>
      <w:b/>
      <w:bCs/>
      <w:i/>
      <w:iCs/>
      <w:sz w:val="15"/>
      <w:szCs w:val="15"/>
      <w:lang w:val="ru-RU"/>
    </w:rPr>
  </w:style>
  <w:style w:type="paragraph" w:customStyle="1" w:styleId="140">
    <w:name w:val="Основной текст (14)"/>
    <w:basedOn w:val="a"/>
    <w:link w:val="14"/>
    <w:uiPriority w:val="99"/>
    <w:rsid w:val="00CB773B"/>
    <w:pPr>
      <w:shd w:val="clear" w:color="auto" w:fill="FFFFFF"/>
      <w:spacing w:line="254" w:lineRule="exact"/>
    </w:pPr>
    <w:rPr>
      <w:rFonts w:ascii="Bookman Old Style" w:hAnsi="Bookman Old Style"/>
      <w:i/>
      <w:iCs/>
      <w:sz w:val="18"/>
      <w:szCs w:val="18"/>
      <w:lang w:val="ru-RU"/>
    </w:rPr>
  </w:style>
  <w:style w:type="character" w:customStyle="1" w:styleId="3BookmanOldStyle4">
    <w:name w:val="Основной текст (3) + Bookman Old Style4"/>
    <w:aliases w:val="9 pt4,Не полужирный5,Не курсив3"/>
    <w:basedOn w:val="3"/>
    <w:uiPriority w:val="99"/>
    <w:rsid w:val="00CB773B"/>
    <w:rPr>
      <w:rFonts w:ascii="Bookman Old Style" w:hAnsi="Bookman Old Style" w:cs="Bookman Old Style"/>
      <w:sz w:val="18"/>
      <w:szCs w:val="18"/>
    </w:rPr>
  </w:style>
  <w:style w:type="character" w:customStyle="1" w:styleId="6">
    <w:name w:val="Основной текст (6)_"/>
    <w:basedOn w:val="a0"/>
    <w:link w:val="60"/>
    <w:uiPriority w:val="99"/>
    <w:locked/>
    <w:rsid w:val="00CB773B"/>
    <w:rPr>
      <w:rFonts w:ascii="Century Schoolbook" w:hAnsi="Century Schoolbook" w:cs="Times New Roman"/>
      <w:b/>
      <w:bCs/>
      <w:sz w:val="18"/>
      <w:szCs w:val="18"/>
      <w:lang w:bidi="ar-SA"/>
    </w:rPr>
  </w:style>
  <w:style w:type="character" w:customStyle="1" w:styleId="6BookmanOldStyle">
    <w:name w:val="Основной текст (6) + Bookman Old Style"/>
    <w:aliases w:val="Не полужирный3,Курсив,Основной текст + Полужирный1"/>
    <w:basedOn w:val="6"/>
    <w:uiPriority w:val="99"/>
    <w:rsid w:val="00CB773B"/>
    <w:rPr>
      <w:rFonts w:ascii="Bookman Old Style" w:hAnsi="Bookman Old Style" w:cs="Bookman Old Style"/>
      <w:i/>
      <w:iCs/>
    </w:rPr>
  </w:style>
  <w:style w:type="paragraph" w:customStyle="1" w:styleId="60">
    <w:name w:val="Основной текст (6)"/>
    <w:basedOn w:val="a"/>
    <w:link w:val="6"/>
    <w:uiPriority w:val="99"/>
    <w:rsid w:val="00CB773B"/>
    <w:pPr>
      <w:shd w:val="clear" w:color="auto" w:fill="FFFFFF"/>
      <w:spacing w:line="240" w:lineRule="atLeast"/>
    </w:pPr>
    <w:rPr>
      <w:rFonts w:ascii="Century Schoolbook" w:hAnsi="Century Schoolbook"/>
      <w:b/>
      <w:bCs/>
      <w:sz w:val="18"/>
      <w:szCs w:val="18"/>
      <w:lang w:val="ru-RU"/>
    </w:rPr>
  </w:style>
  <w:style w:type="character" w:customStyle="1" w:styleId="3BookmanOldStyle2">
    <w:name w:val="Основной текст (3) + Bookman Old Style2"/>
    <w:aliases w:val="9 pt2,Не курсив2"/>
    <w:basedOn w:val="3"/>
    <w:uiPriority w:val="99"/>
    <w:rsid w:val="00CB773B"/>
    <w:rPr>
      <w:rFonts w:ascii="Bookman Old Style" w:hAnsi="Bookman Old Style" w:cs="Bookman Old Style"/>
      <w:spacing w:val="0"/>
      <w:sz w:val="18"/>
      <w:szCs w:val="18"/>
    </w:rPr>
  </w:style>
  <w:style w:type="character" w:customStyle="1" w:styleId="16">
    <w:name w:val="Основной текст (16)_"/>
    <w:basedOn w:val="a0"/>
    <w:link w:val="160"/>
    <w:uiPriority w:val="99"/>
    <w:locked/>
    <w:rsid w:val="00CB773B"/>
    <w:rPr>
      <w:rFonts w:ascii="Bookman Old Style" w:hAnsi="Bookman Old Style" w:cs="Times New Roman"/>
      <w:b/>
      <w:bCs/>
      <w:sz w:val="18"/>
      <w:szCs w:val="18"/>
      <w:lang w:bidi="ar-SA"/>
    </w:rPr>
  </w:style>
  <w:style w:type="character" w:customStyle="1" w:styleId="3ArialUnicodeMS">
    <w:name w:val="Основной текст (3) + Arial Unicode MS"/>
    <w:aliases w:val="9,5 pt,Не полужирный2,Не курсив1,Основной текст (3) + 9,Основной текст (3) + 8,Основной текст (2) + Times New Roman1,10 pt1,Основной текст (6) + Arial Narrow,Основной текст (2) + 10 pt3"/>
    <w:basedOn w:val="3"/>
    <w:uiPriority w:val="99"/>
    <w:rsid w:val="00CB773B"/>
    <w:rPr>
      <w:rFonts w:ascii="Arial Unicode MS" w:eastAsia="Times New Roman" w:cs="Arial Unicode MS"/>
      <w:spacing w:val="0"/>
      <w:sz w:val="19"/>
      <w:szCs w:val="19"/>
    </w:rPr>
  </w:style>
  <w:style w:type="paragraph" w:customStyle="1" w:styleId="160">
    <w:name w:val="Основной текст (16)"/>
    <w:basedOn w:val="a"/>
    <w:link w:val="16"/>
    <w:uiPriority w:val="99"/>
    <w:rsid w:val="00CB773B"/>
    <w:pPr>
      <w:shd w:val="clear" w:color="auto" w:fill="FFFFFF"/>
      <w:spacing w:before="60" w:after="60" w:line="240" w:lineRule="atLeast"/>
      <w:jc w:val="both"/>
    </w:pPr>
    <w:rPr>
      <w:rFonts w:ascii="Bookman Old Style" w:hAnsi="Bookman Old Style"/>
      <w:b/>
      <w:bCs/>
      <w:sz w:val="18"/>
      <w:szCs w:val="18"/>
      <w:lang w:val="ru-RU"/>
    </w:rPr>
  </w:style>
  <w:style w:type="paragraph" w:styleId="a6">
    <w:name w:val="Body Text"/>
    <w:basedOn w:val="a"/>
    <w:link w:val="a7"/>
    <w:uiPriority w:val="99"/>
    <w:rsid w:val="006E32E3"/>
    <w:pPr>
      <w:spacing w:after="120"/>
    </w:pPr>
  </w:style>
  <w:style w:type="character" w:customStyle="1" w:styleId="a7">
    <w:name w:val="Основной текст Знак"/>
    <w:basedOn w:val="a0"/>
    <w:link w:val="a6"/>
    <w:uiPriority w:val="99"/>
    <w:semiHidden/>
    <w:locked/>
    <w:rsid w:val="009C2571"/>
    <w:rPr>
      <w:rFonts w:cs="Times New Roman"/>
      <w:sz w:val="24"/>
      <w:szCs w:val="24"/>
      <w:lang w:val="uk-UA"/>
    </w:rPr>
  </w:style>
  <w:style w:type="character" w:customStyle="1" w:styleId="3BookmanOldStyle1">
    <w:name w:val="Основной текст (3) + Bookman Old Style1"/>
    <w:aliases w:val="9 pt1,Не полужирный1,Интервал 0 pt,Основной текст (3) + Bookman Old Style3,9 pt3,Не полужирный4,Основной текст (3) + 91,5 pt1,Основной текст + 8,Основной текст (2) + 10 pt2,Основной текст + 9,Полужирный1"/>
    <w:basedOn w:val="3"/>
    <w:uiPriority w:val="99"/>
    <w:rsid w:val="006E32E3"/>
    <w:rPr>
      <w:rFonts w:ascii="Bookman Old Style" w:hAnsi="Bookman Old Style" w:cs="Bookman Old Style"/>
      <w:spacing w:val="10"/>
      <w:sz w:val="18"/>
      <w:szCs w:val="18"/>
    </w:rPr>
  </w:style>
  <w:style w:type="character" w:customStyle="1" w:styleId="4">
    <w:name w:val="Основной текст (4)_"/>
    <w:basedOn w:val="a0"/>
    <w:link w:val="41"/>
    <w:uiPriority w:val="99"/>
    <w:locked/>
    <w:rsid w:val="006E32E3"/>
    <w:rPr>
      <w:rFonts w:ascii="Century Schoolbook" w:hAnsi="Century Schoolbook" w:cs="Times New Roman"/>
      <w:b/>
      <w:bCs/>
      <w:i/>
      <w:iCs/>
      <w:sz w:val="17"/>
      <w:szCs w:val="17"/>
      <w:lang w:bidi="ar-SA"/>
    </w:rPr>
  </w:style>
  <w:style w:type="character" w:customStyle="1" w:styleId="40">
    <w:name w:val="Основной текст (4)"/>
    <w:basedOn w:val="4"/>
    <w:uiPriority w:val="99"/>
    <w:rsid w:val="006E32E3"/>
  </w:style>
  <w:style w:type="paragraph" w:customStyle="1" w:styleId="41">
    <w:name w:val="Основной текст (4)1"/>
    <w:basedOn w:val="a"/>
    <w:link w:val="4"/>
    <w:uiPriority w:val="99"/>
    <w:rsid w:val="006E32E3"/>
    <w:pPr>
      <w:shd w:val="clear" w:color="auto" w:fill="FFFFFF"/>
      <w:spacing w:line="240" w:lineRule="atLeast"/>
    </w:pPr>
    <w:rPr>
      <w:rFonts w:ascii="Century Schoolbook" w:hAnsi="Century Schoolbook"/>
      <w:b/>
      <w:bCs/>
      <w:i/>
      <w:iCs/>
      <w:sz w:val="17"/>
      <w:szCs w:val="17"/>
      <w:lang w:val="ru-RU"/>
    </w:rPr>
  </w:style>
  <w:style w:type="character" w:customStyle="1" w:styleId="2">
    <w:name w:val="Подпись к таблице (2)_"/>
    <w:basedOn w:val="a0"/>
    <w:link w:val="20"/>
    <w:uiPriority w:val="99"/>
    <w:locked/>
    <w:rsid w:val="006E32E3"/>
    <w:rPr>
      <w:rFonts w:ascii="Century Schoolbook" w:hAnsi="Century Schoolbook" w:cs="Times New Roman"/>
      <w:b/>
      <w:bCs/>
      <w:i/>
      <w:iCs/>
      <w:sz w:val="17"/>
      <w:szCs w:val="17"/>
      <w:lang w:bidi="ar-SA"/>
    </w:rPr>
  </w:style>
  <w:style w:type="character" w:customStyle="1" w:styleId="66">
    <w:name w:val="Основной текст (66)_"/>
    <w:basedOn w:val="a0"/>
    <w:link w:val="660"/>
    <w:uiPriority w:val="99"/>
    <w:locked/>
    <w:rsid w:val="006E32E3"/>
    <w:rPr>
      <w:rFonts w:ascii="Century Schoolbook" w:hAnsi="Century Schoolbook" w:cs="Times New Roman"/>
      <w:b/>
      <w:bCs/>
      <w:sz w:val="16"/>
      <w:szCs w:val="16"/>
      <w:lang w:val="en-US" w:eastAsia="en-US" w:bidi="ar-SA"/>
    </w:rPr>
  </w:style>
  <w:style w:type="character" w:customStyle="1" w:styleId="69">
    <w:name w:val="Основной текст (69)_"/>
    <w:basedOn w:val="a0"/>
    <w:link w:val="690"/>
    <w:uiPriority w:val="99"/>
    <w:locked/>
    <w:rsid w:val="006E32E3"/>
    <w:rPr>
      <w:rFonts w:ascii="Century Schoolbook" w:hAnsi="Century Schoolbook" w:cs="Times New Roman"/>
      <w:noProof/>
      <w:sz w:val="17"/>
      <w:szCs w:val="17"/>
      <w:lang w:bidi="ar-SA"/>
    </w:rPr>
  </w:style>
  <w:style w:type="character" w:customStyle="1" w:styleId="71">
    <w:name w:val="Основной текст (71)_"/>
    <w:basedOn w:val="a0"/>
    <w:link w:val="710"/>
    <w:uiPriority w:val="99"/>
    <w:locked/>
    <w:rsid w:val="006E32E3"/>
    <w:rPr>
      <w:rFonts w:ascii="Garamond" w:hAnsi="Garamond" w:cs="Times New Roman"/>
      <w:noProof/>
      <w:sz w:val="8"/>
      <w:szCs w:val="8"/>
      <w:lang w:bidi="ar-SA"/>
    </w:rPr>
  </w:style>
  <w:style w:type="character" w:customStyle="1" w:styleId="8">
    <w:name w:val="Основной текст (8)_"/>
    <w:basedOn w:val="a0"/>
    <w:link w:val="81"/>
    <w:uiPriority w:val="99"/>
    <w:locked/>
    <w:rsid w:val="006E32E3"/>
    <w:rPr>
      <w:rFonts w:ascii="Century Schoolbook" w:hAnsi="Century Schoolbook" w:cs="Times New Roman"/>
      <w:noProof/>
      <w:sz w:val="17"/>
      <w:szCs w:val="17"/>
      <w:lang w:bidi="ar-SA"/>
    </w:rPr>
  </w:style>
  <w:style w:type="character" w:customStyle="1" w:styleId="80">
    <w:name w:val="Основной текст (8)"/>
    <w:basedOn w:val="8"/>
    <w:uiPriority w:val="99"/>
    <w:rsid w:val="006E32E3"/>
  </w:style>
  <w:style w:type="character" w:customStyle="1" w:styleId="74">
    <w:name w:val="Основной текст (74)_"/>
    <w:basedOn w:val="a0"/>
    <w:link w:val="740"/>
    <w:uiPriority w:val="99"/>
    <w:locked/>
    <w:rsid w:val="006E32E3"/>
    <w:rPr>
      <w:rFonts w:ascii="Century Schoolbook" w:hAnsi="Century Schoolbook" w:cs="Times New Roman"/>
      <w:noProof/>
      <w:sz w:val="8"/>
      <w:szCs w:val="8"/>
      <w:lang w:bidi="ar-SA"/>
    </w:rPr>
  </w:style>
  <w:style w:type="character" w:customStyle="1" w:styleId="77">
    <w:name w:val="Основной текст (77)_"/>
    <w:basedOn w:val="a0"/>
    <w:link w:val="770"/>
    <w:uiPriority w:val="99"/>
    <w:locked/>
    <w:rsid w:val="006E32E3"/>
    <w:rPr>
      <w:rFonts w:ascii="Century Schoolbook" w:hAnsi="Century Schoolbook" w:cs="Times New Roman"/>
      <w:noProof/>
      <w:sz w:val="17"/>
      <w:szCs w:val="17"/>
      <w:lang w:bidi="ar-SA"/>
    </w:rPr>
  </w:style>
  <w:style w:type="character" w:customStyle="1" w:styleId="34">
    <w:name w:val="Основной текст (34)_"/>
    <w:basedOn w:val="a0"/>
    <w:link w:val="341"/>
    <w:uiPriority w:val="99"/>
    <w:locked/>
    <w:rsid w:val="006E32E3"/>
    <w:rPr>
      <w:rFonts w:ascii="Century Schoolbook" w:hAnsi="Century Schoolbook" w:cs="Times New Roman"/>
      <w:noProof/>
      <w:sz w:val="17"/>
      <w:szCs w:val="17"/>
      <w:lang w:bidi="ar-SA"/>
    </w:rPr>
  </w:style>
  <w:style w:type="character" w:customStyle="1" w:styleId="340">
    <w:name w:val="Основной текст (34)"/>
    <w:basedOn w:val="34"/>
    <w:uiPriority w:val="99"/>
    <w:rsid w:val="006E32E3"/>
  </w:style>
  <w:style w:type="character" w:customStyle="1" w:styleId="57">
    <w:name w:val="Основной текст (57)_"/>
    <w:basedOn w:val="a0"/>
    <w:link w:val="571"/>
    <w:uiPriority w:val="99"/>
    <w:locked/>
    <w:rsid w:val="006E32E3"/>
    <w:rPr>
      <w:rFonts w:ascii="Century Schoolbook" w:hAnsi="Century Schoolbook" w:cs="Times New Roman"/>
      <w:noProof/>
      <w:sz w:val="17"/>
      <w:szCs w:val="17"/>
      <w:lang w:bidi="ar-SA"/>
    </w:rPr>
  </w:style>
  <w:style w:type="character" w:customStyle="1" w:styleId="570">
    <w:name w:val="Основной текст (57)"/>
    <w:basedOn w:val="57"/>
    <w:uiPriority w:val="99"/>
    <w:rsid w:val="006E32E3"/>
  </w:style>
  <w:style w:type="character" w:customStyle="1" w:styleId="52">
    <w:name w:val="Основной текст (52)_"/>
    <w:basedOn w:val="a0"/>
    <w:link w:val="521"/>
    <w:uiPriority w:val="99"/>
    <w:locked/>
    <w:rsid w:val="006E32E3"/>
    <w:rPr>
      <w:rFonts w:ascii="Century Schoolbook" w:hAnsi="Century Schoolbook" w:cs="Times New Roman"/>
      <w:noProof/>
      <w:sz w:val="17"/>
      <w:szCs w:val="17"/>
      <w:lang w:bidi="ar-SA"/>
    </w:rPr>
  </w:style>
  <w:style w:type="character" w:customStyle="1" w:styleId="520">
    <w:name w:val="Основной текст (52)"/>
    <w:basedOn w:val="52"/>
    <w:uiPriority w:val="99"/>
    <w:rsid w:val="006E32E3"/>
  </w:style>
  <w:style w:type="character" w:customStyle="1" w:styleId="68">
    <w:name w:val="Основной текст (68)_"/>
    <w:basedOn w:val="a0"/>
    <w:link w:val="680"/>
    <w:uiPriority w:val="99"/>
    <w:locked/>
    <w:rsid w:val="006E32E3"/>
    <w:rPr>
      <w:rFonts w:ascii="Garamond" w:hAnsi="Garamond" w:cs="Times New Roman"/>
      <w:noProof/>
      <w:sz w:val="8"/>
      <w:szCs w:val="8"/>
      <w:lang w:bidi="ar-SA"/>
    </w:rPr>
  </w:style>
  <w:style w:type="character" w:customStyle="1" w:styleId="5">
    <w:name w:val="Основной текст (5)_"/>
    <w:basedOn w:val="a0"/>
    <w:link w:val="51"/>
    <w:uiPriority w:val="99"/>
    <w:locked/>
    <w:rsid w:val="006E32E3"/>
    <w:rPr>
      <w:rFonts w:ascii="Century Schoolbook" w:hAnsi="Century Schoolbook" w:cs="Times New Roman"/>
      <w:noProof/>
      <w:sz w:val="17"/>
      <w:szCs w:val="17"/>
      <w:lang w:bidi="ar-SA"/>
    </w:rPr>
  </w:style>
  <w:style w:type="character" w:customStyle="1" w:styleId="50">
    <w:name w:val="Основной текст (5)"/>
    <w:basedOn w:val="5"/>
    <w:uiPriority w:val="99"/>
    <w:rsid w:val="006E32E3"/>
  </w:style>
  <w:style w:type="character" w:customStyle="1" w:styleId="18">
    <w:name w:val="Основной текст (18)_"/>
    <w:basedOn w:val="a0"/>
    <w:link w:val="181"/>
    <w:uiPriority w:val="99"/>
    <w:locked/>
    <w:rsid w:val="006E32E3"/>
    <w:rPr>
      <w:rFonts w:ascii="Century Schoolbook" w:hAnsi="Century Schoolbook" w:cs="Times New Roman"/>
      <w:noProof/>
      <w:sz w:val="17"/>
      <w:szCs w:val="17"/>
      <w:lang w:bidi="ar-SA"/>
    </w:rPr>
  </w:style>
  <w:style w:type="character" w:customStyle="1" w:styleId="180">
    <w:name w:val="Основной текст (18)"/>
    <w:basedOn w:val="18"/>
    <w:uiPriority w:val="99"/>
    <w:rsid w:val="006E32E3"/>
  </w:style>
  <w:style w:type="character" w:customStyle="1" w:styleId="76">
    <w:name w:val="Основной текст (76)_"/>
    <w:basedOn w:val="a0"/>
    <w:link w:val="760"/>
    <w:uiPriority w:val="99"/>
    <w:locked/>
    <w:rsid w:val="006E32E3"/>
    <w:rPr>
      <w:rFonts w:ascii="Century Schoolbook" w:hAnsi="Century Schoolbook" w:cs="Times New Roman"/>
      <w:noProof/>
      <w:sz w:val="17"/>
      <w:szCs w:val="17"/>
      <w:lang w:bidi="ar-SA"/>
    </w:rPr>
  </w:style>
  <w:style w:type="character" w:customStyle="1" w:styleId="33">
    <w:name w:val="Основной текст (33)_"/>
    <w:basedOn w:val="a0"/>
    <w:link w:val="331"/>
    <w:uiPriority w:val="99"/>
    <w:locked/>
    <w:rsid w:val="006E32E3"/>
    <w:rPr>
      <w:rFonts w:ascii="Century Schoolbook" w:hAnsi="Century Schoolbook" w:cs="Times New Roman"/>
      <w:noProof/>
      <w:sz w:val="17"/>
      <w:szCs w:val="17"/>
      <w:lang w:bidi="ar-SA"/>
    </w:rPr>
  </w:style>
  <w:style w:type="character" w:customStyle="1" w:styleId="330">
    <w:name w:val="Основной текст (33)"/>
    <w:basedOn w:val="33"/>
    <w:uiPriority w:val="99"/>
    <w:rsid w:val="006E32E3"/>
  </w:style>
  <w:style w:type="character" w:customStyle="1" w:styleId="400">
    <w:name w:val="Основной текст (40)_"/>
    <w:basedOn w:val="a0"/>
    <w:link w:val="401"/>
    <w:uiPriority w:val="99"/>
    <w:locked/>
    <w:rsid w:val="006E32E3"/>
    <w:rPr>
      <w:rFonts w:ascii="Century Schoolbook" w:hAnsi="Century Schoolbook" w:cs="Times New Roman"/>
      <w:noProof/>
      <w:sz w:val="17"/>
      <w:szCs w:val="17"/>
      <w:lang w:bidi="ar-SA"/>
    </w:rPr>
  </w:style>
  <w:style w:type="character" w:customStyle="1" w:styleId="402">
    <w:name w:val="Основной текст (40)"/>
    <w:basedOn w:val="400"/>
    <w:uiPriority w:val="99"/>
    <w:rsid w:val="006E32E3"/>
  </w:style>
  <w:style w:type="character" w:customStyle="1" w:styleId="46">
    <w:name w:val="Основной текст (46)_"/>
    <w:basedOn w:val="a0"/>
    <w:link w:val="461"/>
    <w:uiPriority w:val="99"/>
    <w:locked/>
    <w:rsid w:val="006E32E3"/>
    <w:rPr>
      <w:rFonts w:ascii="Century Schoolbook" w:hAnsi="Century Schoolbook" w:cs="Times New Roman"/>
      <w:noProof/>
      <w:sz w:val="17"/>
      <w:szCs w:val="17"/>
      <w:lang w:bidi="ar-SA"/>
    </w:rPr>
  </w:style>
  <w:style w:type="character" w:customStyle="1" w:styleId="460">
    <w:name w:val="Основной текст (46)"/>
    <w:basedOn w:val="46"/>
    <w:uiPriority w:val="99"/>
    <w:rsid w:val="006E32E3"/>
  </w:style>
  <w:style w:type="character" w:customStyle="1" w:styleId="47">
    <w:name w:val="Основной текст (47)_"/>
    <w:basedOn w:val="a0"/>
    <w:link w:val="471"/>
    <w:uiPriority w:val="99"/>
    <w:locked/>
    <w:rsid w:val="006E32E3"/>
    <w:rPr>
      <w:rFonts w:ascii="Century Schoolbook" w:hAnsi="Century Schoolbook" w:cs="Times New Roman"/>
      <w:noProof/>
      <w:sz w:val="17"/>
      <w:szCs w:val="17"/>
      <w:lang w:bidi="ar-SA"/>
    </w:rPr>
  </w:style>
  <w:style w:type="character" w:customStyle="1" w:styleId="470">
    <w:name w:val="Основной текст (47)"/>
    <w:basedOn w:val="47"/>
    <w:uiPriority w:val="99"/>
    <w:rsid w:val="006E32E3"/>
  </w:style>
  <w:style w:type="character" w:customStyle="1" w:styleId="54">
    <w:name w:val="Основной текст (54)_"/>
    <w:basedOn w:val="a0"/>
    <w:link w:val="541"/>
    <w:uiPriority w:val="99"/>
    <w:locked/>
    <w:rsid w:val="006E32E3"/>
    <w:rPr>
      <w:rFonts w:ascii="Century Schoolbook" w:hAnsi="Century Schoolbook" w:cs="Times New Roman"/>
      <w:noProof/>
      <w:sz w:val="17"/>
      <w:szCs w:val="17"/>
      <w:lang w:bidi="ar-SA"/>
    </w:rPr>
  </w:style>
  <w:style w:type="character" w:customStyle="1" w:styleId="540">
    <w:name w:val="Основной текст (54)"/>
    <w:basedOn w:val="54"/>
    <w:uiPriority w:val="99"/>
    <w:rsid w:val="006E32E3"/>
  </w:style>
  <w:style w:type="character" w:customStyle="1" w:styleId="62">
    <w:name w:val="Основной текст (62)_"/>
    <w:basedOn w:val="a0"/>
    <w:link w:val="621"/>
    <w:uiPriority w:val="99"/>
    <w:locked/>
    <w:rsid w:val="006E32E3"/>
    <w:rPr>
      <w:rFonts w:ascii="Century Schoolbook" w:hAnsi="Century Schoolbook" w:cs="Times New Roman"/>
      <w:noProof/>
      <w:sz w:val="17"/>
      <w:szCs w:val="17"/>
      <w:lang w:bidi="ar-SA"/>
    </w:rPr>
  </w:style>
  <w:style w:type="character" w:customStyle="1" w:styleId="620">
    <w:name w:val="Основной текст (62)"/>
    <w:basedOn w:val="62"/>
    <w:uiPriority w:val="99"/>
    <w:rsid w:val="006E32E3"/>
  </w:style>
  <w:style w:type="character" w:customStyle="1" w:styleId="9">
    <w:name w:val="Основной текст (9)_"/>
    <w:basedOn w:val="a0"/>
    <w:link w:val="91"/>
    <w:uiPriority w:val="99"/>
    <w:locked/>
    <w:rsid w:val="006E32E3"/>
    <w:rPr>
      <w:rFonts w:ascii="Century Schoolbook" w:hAnsi="Century Schoolbook" w:cs="Times New Roman"/>
      <w:noProof/>
      <w:sz w:val="17"/>
      <w:szCs w:val="17"/>
      <w:lang w:bidi="ar-SA"/>
    </w:rPr>
  </w:style>
  <w:style w:type="character" w:customStyle="1" w:styleId="90">
    <w:name w:val="Основной текст (9)"/>
    <w:basedOn w:val="9"/>
    <w:uiPriority w:val="99"/>
    <w:rsid w:val="006E32E3"/>
  </w:style>
  <w:style w:type="character" w:customStyle="1" w:styleId="22">
    <w:name w:val="Основной текст (22)_"/>
    <w:basedOn w:val="a0"/>
    <w:link w:val="221"/>
    <w:uiPriority w:val="99"/>
    <w:locked/>
    <w:rsid w:val="006E32E3"/>
    <w:rPr>
      <w:rFonts w:ascii="Century Schoolbook" w:hAnsi="Century Schoolbook" w:cs="Times New Roman"/>
      <w:noProof/>
      <w:sz w:val="17"/>
      <w:szCs w:val="17"/>
      <w:lang w:bidi="ar-SA"/>
    </w:rPr>
  </w:style>
  <w:style w:type="character" w:customStyle="1" w:styleId="220">
    <w:name w:val="Основной текст (22)"/>
    <w:basedOn w:val="22"/>
    <w:uiPriority w:val="99"/>
    <w:rsid w:val="006E32E3"/>
  </w:style>
  <w:style w:type="character" w:customStyle="1" w:styleId="29">
    <w:name w:val="Основной текст (29)_"/>
    <w:basedOn w:val="a0"/>
    <w:link w:val="291"/>
    <w:uiPriority w:val="99"/>
    <w:locked/>
    <w:rsid w:val="006E32E3"/>
    <w:rPr>
      <w:rFonts w:ascii="Century Schoolbook" w:hAnsi="Century Schoolbook" w:cs="Times New Roman"/>
      <w:noProof/>
      <w:sz w:val="17"/>
      <w:szCs w:val="17"/>
      <w:lang w:bidi="ar-SA"/>
    </w:rPr>
  </w:style>
  <w:style w:type="character" w:customStyle="1" w:styleId="290">
    <w:name w:val="Основной текст (29)"/>
    <w:basedOn w:val="29"/>
    <w:uiPriority w:val="99"/>
    <w:rsid w:val="006E32E3"/>
  </w:style>
  <w:style w:type="character" w:customStyle="1" w:styleId="35">
    <w:name w:val="Основной текст (35)_"/>
    <w:basedOn w:val="a0"/>
    <w:link w:val="351"/>
    <w:uiPriority w:val="99"/>
    <w:locked/>
    <w:rsid w:val="006E32E3"/>
    <w:rPr>
      <w:rFonts w:ascii="Century Schoolbook" w:hAnsi="Century Schoolbook" w:cs="Times New Roman"/>
      <w:noProof/>
      <w:sz w:val="17"/>
      <w:szCs w:val="17"/>
      <w:lang w:bidi="ar-SA"/>
    </w:rPr>
  </w:style>
  <w:style w:type="character" w:customStyle="1" w:styleId="350">
    <w:name w:val="Основной текст (35)"/>
    <w:basedOn w:val="35"/>
    <w:uiPriority w:val="99"/>
    <w:rsid w:val="006E32E3"/>
  </w:style>
  <w:style w:type="character" w:customStyle="1" w:styleId="42">
    <w:name w:val="Основной текст (42)_"/>
    <w:basedOn w:val="a0"/>
    <w:link w:val="421"/>
    <w:uiPriority w:val="99"/>
    <w:locked/>
    <w:rsid w:val="006E32E3"/>
    <w:rPr>
      <w:rFonts w:ascii="Century Schoolbook" w:hAnsi="Century Schoolbook" w:cs="Times New Roman"/>
      <w:noProof/>
      <w:sz w:val="17"/>
      <w:szCs w:val="17"/>
      <w:lang w:bidi="ar-SA"/>
    </w:rPr>
  </w:style>
  <w:style w:type="character" w:customStyle="1" w:styleId="420">
    <w:name w:val="Основной текст (42)"/>
    <w:basedOn w:val="42"/>
    <w:uiPriority w:val="99"/>
    <w:rsid w:val="006E32E3"/>
  </w:style>
  <w:style w:type="character" w:customStyle="1" w:styleId="45">
    <w:name w:val="Основной текст (45)_"/>
    <w:basedOn w:val="a0"/>
    <w:link w:val="451"/>
    <w:uiPriority w:val="99"/>
    <w:locked/>
    <w:rsid w:val="006E32E3"/>
    <w:rPr>
      <w:rFonts w:ascii="Century Schoolbook" w:hAnsi="Century Schoolbook" w:cs="Times New Roman"/>
      <w:noProof/>
      <w:sz w:val="17"/>
      <w:szCs w:val="17"/>
      <w:lang w:bidi="ar-SA"/>
    </w:rPr>
  </w:style>
  <w:style w:type="character" w:customStyle="1" w:styleId="450">
    <w:name w:val="Основной текст (45)"/>
    <w:basedOn w:val="45"/>
    <w:uiPriority w:val="99"/>
    <w:rsid w:val="006E32E3"/>
  </w:style>
  <w:style w:type="character" w:customStyle="1" w:styleId="49">
    <w:name w:val="Основной текст (49)_"/>
    <w:basedOn w:val="a0"/>
    <w:link w:val="491"/>
    <w:uiPriority w:val="99"/>
    <w:locked/>
    <w:rsid w:val="006E32E3"/>
    <w:rPr>
      <w:rFonts w:ascii="Century Schoolbook" w:hAnsi="Century Schoolbook" w:cs="Times New Roman"/>
      <w:noProof/>
      <w:sz w:val="17"/>
      <w:szCs w:val="17"/>
      <w:lang w:bidi="ar-SA"/>
    </w:rPr>
  </w:style>
  <w:style w:type="character" w:customStyle="1" w:styleId="490">
    <w:name w:val="Основной текст (49)"/>
    <w:basedOn w:val="49"/>
    <w:uiPriority w:val="99"/>
    <w:rsid w:val="006E32E3"/>
  </w:style>
  <w:style w:type="character" w:customStyle="1" w:styleId="56">
    <w:name w:val="Основной текст (56)_"/>
    <w:basedOn w:val="a0"/>
    <w:link w:val="561"/>
    <w:uiPriority w:val="99"/>
    <w:locked/>
    <w:rsid w:val="006E32E3"/>
    <w:rPr>
      <w:rFonts w:ascii="Century Schoolbook" w:hAnsi="Century Schoolbook" w:cs="Times New Roman"/>
      <w:noProof/>
      <w:sz w:val="17"/>
      <w:szCs w:val="17"/>
      <w:lang w:bidi="ar-SA"/>
    </w:rPr>
  </w:style>
  <w:style w:type="character" w:customStyle="1" w:styleId="560">
    <w:name w:val="Основной текст (56)"/>
    <w:basedOn w:val="56"/>
    <w:uiPriority w:val="99"/>
    <w:rsid w:val="006E32E3"/>
  </w:style>
  <w:style w:type="character" w:customStyle="1" w:styleId="61">
    <w:name w:val="Основной текст (61)_"/>
    <w:basedOn w:val="a0"/>
    <w:link w:val="611"/>
    <w:uiPriority w:val="99"/>
    <w:locked/>
    <w:rsid w:val="006E32E3"/>
    <w:rPr>
      <w:rFonts w:ascii="Century Schoolbook" w:hAnsi="Century Schoolbook" w:cs="Times New Roman"/>
      <w:noProof/>
      <w:sz w:val="17"/>
      <w:szCs w:val="17"/>
      <w:lang w:bidi="ar-SA"/>
    </w:rPr>
  </w:style>
  <w:style w:type="character" w:customStyle="1" w:styleId="610">
    <w:name w:val="Основной текст (61)"/>
    <w:basedOn w:val="61"/>
    <w:uiPriority w:val="99"/>
    <w:rsid w:val="006E32E3"/>
  </w:style>
  <w:style w:type="character" w:customStyle="1" w:styleId="72">
    <w:name w:val="Основной текст (72)_"/>
    <w:basedOn w:val="a0"/>
    <w:link w:val="720"/>
    <w:uiPriority w:val="99"/>
    <w:locked/>
    <w:rsid w:val="006E32E3"/>
    <w:rPr>
      <w:rFonts w:ascii="Garamond" w:hAnsi="Garamond" w:cs="Times New Roman"/>
      <w:noProof/>
      <w:sz w:val="8"/>
      <w:szCs w:val="8"/>
      <w:lang w:bidi="ar-SA"/>
    </w:rPr>
  </w:style>
  <w:style w:type="character" w:customStyle="1" w:styleId="21">
    <w:name w:val="Основной текст (21)_"/>
    <w:basedOn w:val="a0"/>
    <w:link w:val="211"/>
    <w:uiPriority w:val="99"/>
    <w:locked/>
    <w:rsid w:val="006E32E3"/>
    <w:rPr>
      <w:rFonts w:ascii="Century Schoolbook" w:hAnsi="Century Schoolbook" w:cs="Times New Roman"/>
      <w:noProof/>
      <w:sz w:val="17"/>
      <w:szCs w:val="17"/>
      <w:lang w:bidi="ar-SA"/>
    </w:rPr>
  </w:style>
  <w:style w:type="character" w:customStyle="1" w:styleId="210">
    <w:name w:val="Основной текст (21)"/>
    <w:basedOn w:val="21"/>
    <w:uiPriority w:val="99"/>
    <w:rsid w:val="006E32E3"/>
  </w:style>
  <w:style w:type="character" w:customStyle="1" w:styleId="23">
    <w:name w:val="Основной текст (23)_"/>
    <w:basedOn w:val="a0"/>
    <w:link w:val="231"/>
    <w:uiPriority w:val="99"/>
    <w:locked/>
    <w:rsid w:val="006E32E3"/>
    <w:rPr>
      <w:rFonts w:ascii="Century Schoolbook" w:hAnsi="Century Schoolbook" w:cs="Times New Roman"/>
      <w:noProof/>
      <w:sz w:val="17"/>
      <w:szCs w:val="17"/>
      <w:lang w:bidi="ar-SA"/>
    </w:rPr>
  </w:style>
  <w:style w:type="character" w:customStyle="1" w:styleId="230">
    <w:name w:val="Основной текст (23)"/>
    <w:basedOn w:val="23"/>
    <w:uiPriority w:val="99"/>
    <w:rsid w:val="006E32E3"/>
  </w:style>
  <w:style w:type="character" w:customStyle="1" w:styleId="75">
    <w:name w:val="Основной текст (75)_"/>
    <w:basedOn w:val="a0"/>
    <w:link w:val="750"/>
    <w:uiPriority w:val="99"/>
    <w:locked/>
    <w:rsid w:val="006E32E3"/>
    <w:rPr>
      <w:rFonts w:ascii="Century Schoolbook" w:hAnsi="Century Schoolbook" w:cs="Times New Roman"/>
      <w:noProof/>
      <w:sz w:val="17"/>
      <w:szCs w:val="17"/>
      <w:lang w:bidi="ar-SA"/>
    </w:rPr>
  </w:style>
  <w:style w:type="character" w:customStyle="1" w:styleId="32">
    <w:name w:val="Основной текст (32)_"/>
    <w:basedOn w:val="a0"/>
    <w:link w:val="321"/>
    <w:uiPriority w:val="99"/>
    <w:locked/>
    <w:rsid w:val="006E32E3"/>
    <w:rPr>
      <w:rFonts w:ascii="Century Schoolbook" w:hAnsi="Century Schoolbook" w:cs="Times New Roman"/>
      <w:noProof/>
      <w:sz w:val="17"/>
      <w:szCs w:val="17"/>
      <w:lang w:bidi="ar-SA"/>
    </w:rPr>
  </w:style>
  <w:style w:type="character" w:customStyle="1" w:styleId="320">
    <w:name w:val="Основной текст (32)"/>
    <w:basedOn w:val="32"/>
    <w:uiPriority w:val="99"/>
    <w:rsid w:val="006E32E3"/>
  </w:style>
  <w:style w:type="character" w:customStyle="1" w:styleId="410">
    <w:name w:val="Основной текст (41)_"/>
    <w:basedOn w:val="a0"/>
    <w:link w:val="411"/>
    <w:uiPriority w:val="99"/>
    <w:locked/>
    <w:rsid w:val="006E32E3"/>
    <w:rPr>
      <w:rFonts w:ascii="Century Schoolbook" w:hAnsi="Century Schoolbook" w:cs="Times New Roman"/>
      <w:noProof/>
      <w:sz w:val="17"/>
      <w:szCs w:val="17"/>
      <w:lang w:bidi="ar-SA"/>
    </w:rPr>
  </w:style>
  <w:style w:type="character" w:customStyle="1" w:styleId="412">
    <w:name w:val="Основной текст (41)"/>
    <w:basedOn w:val="410"/>
    <w:uiPriority w:val="99"/>
    <w:rsid w:val="006E32E3"/>
  </w:style>
  <w:style w:type="character" w:customStyle="1" w:styleId="44">
    <w:name w:val="Основной текст (44)_"/>
    <w:basedOn w:val="a0"/>
    <w:link w:val="441"/>
    <w:uiPriority w:val="99"/>
    <w:locked/>
    <w:rsid w:val="006E32E3"/>
    <w:rPr>
      <w:rFonts w:ascii="Century Schoolbook" w:hAnsi="Century Schoolbook" w:cs="Times New Roman"/>
      <w:noProof/>
      <w:sz w:val="17"/>
      <w:szCs w:val="17"/>
      <w:lang w:bidi="ar-SA"/>
    </w:rPr>
  </w:style>
  <w:style w:type="character" w:customStyle="1" w:styleId="440">
    <w:name w:val="Основной текст (44)"/>
    <w:basedOn w:val="44"/>
    <w:uiPriority w:val="99"/>
    <w:rsid w:val="006E32E3"/>
  </w:style>
  <w:style w:type="character" w:customStyle="1" w:styleId="53">
    <w:name w:val="Основной текст (53)_"/>
    <w:basedOn w:val="a0"/>
    <w:link w:val="531"/>
    <w:uiPriority w:val="99"/>
    <w:locked/>
    <w:rsid w:val="006E32E3"/>
    <w:rPr>
      <w:rFonts w:ascii="Century Schoolbook" w:hAnsi="Century Schoolbook" w:cs="Times New Roman"/>
      <w:noProof/>
      <w:sz w:val="17"/>
      <w:szCs w:val="17"/>
      <w:lang w:bidi="ar-SA"/>
    </w:rPr>
  </w:style>
  <w:style w:type="character" w:customStyle="1" w:styleId="530">
    <w:name w:val="Основной текст (53)"/>
    <w:basedOn w:val="53"/>
    <w:uiPriority w:val="99"/>
    <w:rsid w:val="006E32E3"/>
  </w:style>
  <w:style w:type="character" w:customStyle="1" w:styleId="600">
    <w:name w:val="Основной текст (60)_"/>
    <w:basedOn w:val="a0"/>
    <w:link w:val="601"/>
    <w:uiPriority w:val="99"/>
    <w:locked/>
    <w:rsid w:val="006E32E3"/>
    <w:rPr>
      <w:rFonts w:ascii="Century Schoolbook" w:hAnsi="Century Schoolbook" w:cs="Times New Roman"/>
      <w:noProof/>
      <w:sz w:val="17"/>
      <w:szCs w:val="17"/>
      <w:lang w:bidi="ar-SA"/>
    </w:rPr>
  </w:style>
  <w:style w:type="character" w:customStyle="1" w:styleId="602">
    <w:name w:val="Основной текст (60)"/>
    <w:basedOn w:val="600"/>
    <w:uiPriority w:val="99"/>
    <w:rsid w:val="006E32E3"/>
  </w:style>
  <w:style w:type="character" w:customStyle="1" w:styleId="10">
    <w:name w:val="Основной текст (10)_"/>
    <w:basedOn w:val="a0"/>
    <w:link w:val="101"/>
    <w:uiPriority w:val="99"/>
    <w:locked/>
    <w:rsid w:val="006E32E3"/>
    <w:rPr>
      <w:rFonts w:ascii="Century Schoolbook" w:hAnsi="Century Schoolbook" w:cs="Times New Roman"/>
      <w:noProof/>
      <w:sz w:val="17"/>
      <w:szCs w:val="17"/>
      <w:lang w:bidi="ar-SA"/>
    </w:rPr>
  </w:style>
  <w:style w:type="character" w:customStyle="1" w:styleId="100">
    <w:name w:val="Основной текст (10)"/>
    <w:basedOn w:val="10"/>
    <w:uiPriority w:val="99"/>
    <w:rsid w:val="006E32E3"/>
  </w:style>
  <w:style w:type="character" w:customStyle="1" w:styleId="31">
    <w:name w:val="Основной текст (31)_"/>
    <w:basedOn w:val="a0"/>
    <w:link w:val="311"/>
    <w:uiPriority w:val="99"/>
    <w:locked/>
    <w:rsid w:val="006E32E3"/>
    <w:rPr>
      <w:rFonts w:ascii="Century Schoolbook" w:hAnsi="Century Schoolbook" w:cs="Times New Roman"/>
      <w:noProof/>
      <w:sz w:val="17"/>
      <w:szCs w:val="17"/>
      <w:lang w:bidi="ar-SA"/>
    </w:rPr>
  </w:style>
  <w:style w:type="character" w:customStyle="1" w:styleId="310">
    <w:name w:val="Основной текст (31)"/>
    <w:basedOn w:val="31"/>
    <w:uiPriority w:val="99"/>
    <w:rsid w:val="006E32E3"/>
  </w:style>
  <w:style w:type="character" w:customStyle="1" w:styleId="67">
    <w:name w:val="Основной текст (67)_"/>
    <w:basedOn w:val="a0"/>
    <w:link w:val="670"/>
    <w:uiPriority w:val="99"/>
    <w:locked/>
    <w:rsid w:val="006E32E3"/>
    <w:rPr>
      <w:rFonts w:ascii="Garamond" w:hAnsi="Garamond" w:cs="Times New Roman"/>
      <w:noProof/>
      <w:sz w:val="8"/>
      <w:szCs w:val="8"/>
      <w:lang w:bidi="ar-SA"/>
    </w:rPr>
  </w:style>
  <w:style w:type="character" w:customStyle="1" w:styleId="43">
    <w:name w:val="Основной текст (43)_"/>
    <w:basedOn w:val="a0"/>
    <w:link w:val="431"/>
    <w:uiPriority w:val="99"/>
    <w:locked/>
    <w:rsid w:val="006E32E3"/>
    <w:rPr>
      <w:rFonts w:ascii="Century Schoolbook" w:hAnsi="Century Schoolbook" w:cs="Times New Roman"/>
      <w:noProof/>
      <w:sz w:val="17"/>
      <w:szCs w:val="17"/>
      <w:lang w:bidi="ar-SA"/>
    </w:rPr>
  </w:style>
  <w:style w:type="character" w:customStyle="1" w:styleId="430">
    <w:name w:val="Основной текст (43)"/>
    <w:basedOn w:val="43"/>
    <w:uiPriority w:val="99"/>
    <w:rsid w:val="006E32E3"/>
  </w:style>
  <w:style w:type="character" w:customStyle="1" w:styleId="63">
    <w:name w:val="Основной текст (63)_"/>
    <w:basedOn w:val="a0"/>
    <w:link w:val="631"/>
    <w:uiPriority w:val="99"/>
    <w:locked/>
    <w:rsid w:val="006E32E3"/>
    <w:rPr>
      <w:rFonts w:ascii="Century Schoolbook" w:hAnsi="Century Schoolbook" w:cs="Times New Roman"/>
      <w:noProof/>
      <w:sz w:val="17"/>
      <w:szCs w:val="17"/>
      <w:lang w:bidi="ar-SA"/>
    </w:rPr>
  </w:style>
  <w:style w:type="character" w:customStyle="1" w:styleId="630">
    <w:name w:val="Основной текст (63)"/>
    <w:basedOn w:val="63"/>
    <w:uiPriority w:val="99"/>
    <w:rsid w:val="006E32E3"/>
  </w:style>
  <w:style w:type="character" w:customStyle="1" w:styleId="73">
    <w:name w:val="Основной текст (73)_"/>
    <w:basedOn w:val="a0"/>
    <w:link w:val="730"/>
    <w:uiPriority w:val="99"/>
    <w:locked/>
    <w:rsid w:val="006E32E3"/>
    <w:rPr>
      <w:rFonts w:ascii="Century Schoolbook" w:hAnsi="Century Schoolbook" w:cs="Times New Roman"/>
      <w:noProof/>
      <w:sz w:val="17"/>
      <w:szCs w:val="17"/>
      <w:lang w:bidi="ar-SA"/>
    </w:rPr>
  </w:style>
  <w:style w:type="character" w:customStyle="1" w:styleId="26">
    <w:name w:val="Основной текст (26)_"/>
    <w:basedOn w:val="a0"/>
    <w:link w:val="261"/>
    <w:uiPriority w:val="99"/>
    <w:locked/>
    <w:rsid w:val="006E32E3"/>
    <w:rPr>
      <w:rFonts w:ascii="Century Schoolbook" w:hAnsi="Century Schoolbook" w:cs="Times New Roman"/>
      <w:sz w:val="17"/>
      <w:szCs w:val="17"/>
      <w:lang w:bidi="ar-SA"/>
    </w:rPr>
  </w:style>
  <w:style w:type="character" w:customStyle="1" w:styleId="260">
    <w:name w:val="Основной текст (26)"/>
    <w:basedOn w:val="26"/>
    <w:uiPriority w:val="99"/>
    <w:rsid w:val="006E32E3"/>
  </w:style>
  <w:style w:type="character" w:customStyle="1" w:styleId="300">
    <w:name w:val="Основной текст (30)_"/>
    <w:basedOn w:val="a0"/>
    <w:link w:val="301"/>
    <w:uiPriority w:val="99"/>
    <w:locked/>
    <w:rsid w:val="006E32E3"/>
    <w:rPr>
      <w:rFonts w:ascii="Century Schoolbook" w:hAnsi="Century Schoolbook" w:cs="Times New Roman"/>
      <w:noProof/>
      <w:sz w:val="17"/>
      <w:szCs w:val="17"/>
      <w:lang w:bidi="ar-SA"/>
    </w:rPr>
  </w:style>
  <w:style w:type="character" w:customStyle="1" w:styleId="302">
    <w:name w:val="Основной текст (30)"/>
    <w:basedOn w:val="300"/>
    <w:uiPriority w:val="99"/>
    <w:rsid w:val="006E32E3"/>
  </w:style>
  <w:style w:type="character" w:customStyle="1" w:styleId="70">
    <w:name w:val="Основной текст (70)_"/>
    <w:basedOn w:val="a0"/>
    <w:link w:val="700"/>
    <w:uiPriority w:val="99"/>
    <w:locked/>
    <w:rsid w:val="006E32E3"/>
    <w:rPr>
      <w:rFonts w:ascii="Century Schoolbook" w:hAnsi="Century Schoolbook" w:cs="Times New Roman"/>
      <w:noProof/>
      <w:sz w:val="17"/>
      <w:szCs w:val="17"/>
      <w:lang w:bidi="ar-SA"/>
    </w:rPr>
  </w:style>
  <w:style w:type="character" w:customStyle="1" w:styleId="38">
    <w:name w:val="Основной текст (38)_"/>
    <w:basedOn w:val="a0"/>
    <w:link w:val="381"/>
    <w:uiPriority w:val="99"/>
    <w:locked/>
    <w:rsid w:val="006E32E3"/>
    <w:rPr>
      <w:rFonts w:ascii="Century Schoolbook" w:hAnsi="Century Schoolbook" w:cs="Times New Roman"/>
      <w:noProof/>
      <w:sz w:val="17"/>
      <w:szCs w:val="17"/>
      <w:lang w:bidi="ar-SA"/>
    </w:rPr>
  </w:style>
  <w:style w:type="character" w:customStyle="1" w:styleId="380">
    <w:name w:val="Основной текст (38)"/>
    <w:basedOn w:val="38"/>
    <w:uiPriority w:val="99"/>
    <w:rsid w:val="006E32E3"/>
  </w:style>
  <w:style w:type="character" w:customStyle="1" w:styleId="510">
    <w:name w:val="Основной текст (51)_"/>
    <w:basedOn w:val="a0"/>
    <w:link w:val="511"/>
    <w:uiPriority w:val="99"/>
    <w:locked/>
    <w:rsid w:val="006E32E3"/>
    <w:rPr>
      <w:rFonts w:ascii="Century Schoolbook" w:hAnsi="Century Schoolbook" w:cs="Times New Roman"/>
      <w:noProof/>
      <w:sz w:val="17"/>
      <w:szCs w:val="17"/>
      <w:lang w:bidi="ar-SA"/>
    </w:rPr>
  </w:style>
  <w:style w:type="character" w:customStyle="1" w:styleId="512">
    <w:name w:val="Основной текст (51)"/>
    <w:basedOn w:val="510"/>
    <w:uiPriority w:val="99"/>
    <w:rsid w:val="006E32E3"/>
  </w:style>
  <w:style w:type="character" w:customStyle="1" w:styleId="17">
    <w:name w:val="Основной текст (17)_"/>
    <w:basedOn w:val="a0"/>
    <w:link w:val="171"/>
    <w:uiPriority w:val="99"/>
    <w:locked/>
    <w:rsid w:val="006E32E3"/>
    <w:rPr>
      <w:rFonts w:ascii="Century Schoolbook" w:hAnsi="Century Schoolbook" w:cs="Times New Roman"/>
      <w:noProof/>
      <w:sz w:val="17"/>
      <w:szCs w:val="17"/>
      <w:lang w:bidi="ar-SA"/>
    </w:rPr>
  </w:style>
  <w:style w:type="character" w:customStyle="1" w:styleId="170">
    <w:name w:val="Основной текст (17)"/>
    <w:basedOn w:val="17"/>
    <w:uiPriority w:val="99"/>
    <w:rsid w:val="006E32E3"/>
  </w:style>
  <w:style w:type="character" w:customStyle="1" w:styleId="48">
    <w:name w:val="Основной текст (48)_"/>
    <w:basedOn w:val="a0"/>
    <w:link w:val="481"/>
    <w:uiPriority w:val="99"/>
    <w:locked/>
    <w:rsid w:val="006E32E3"/>
    <w:rPr>
      <w:rFonts w:ascii="Century Schoolbook" w:hAnsi="Century Schoolbook" w:cs="Times New Roman"/>
      <w:noProof/>
      <w:sz w:val="17"/>
      <w:szCs w:val="17"/>
      <w:lang w:bidi="ar-SA"/>
    </w:rPr>
  </w:style>
  <w:style w:type="character" w:customStyle="1" w:styleId="480">
    <w:name w:val="Основной текст (48)"/>
    <w:basedOn w:val="48"/>
    <w:uiPriority w:val="99"/>
    <w:rsid w:val="006E32E3"/>
  </w:style>
  <w:style w:type="character" w:customStyle="1" w:styleId="59">
    <w:name w:val="Основной текст (59)_"/>
    <w:basedOn w:val="a0"/>
    <w:link w:val="591"/>
    <w:uiPriority w:val="99"/>
    <w:locked/>
    <w:rsid w:val="006E32E3"/>
    <w:rPr>
      <w:rFonts w:ascii="Century Schoolbook" w:hAnsi="Century Schoolbook" w:cs="Times New Roman"/>
      <w:noProof/>
      <w:sz w:val="17"/>
      <w:szCs w:val="17"/>
      <w:lang w:bidi="ar-SA"/>
    </w:rPr>
  </w:style>
  <w:style w:type="character" w:customStyle="1" w:styleId="590">
    <w:name w:val="Основной текст (59)"/>
    <w:basedOn w:val="59"/>
    <w:uiPriority w:val="99"/>
    <w:rsid w:val="006E32E3"/>
  </w:style>
  <w:style w:type="character" w:customStyle="1" w:styleId="13">
    <w:name w:val="Основной текст (13)_"/>
    <w:basedOn w:val="a0"/>
    <w:link w:val="131"/>
    <w:uiPriority w:val="99"/>
    <w:locked/>
    <w:rsid w:val="006E32E3"/>
    <w:rPr>
      <w:rFonts w:ascii="Century Schoolbook" w:hAnsi="Century Schoolbook" w:cs="Times New Roman"/>
      <w:noProof/>
      <w:sz w:val="17"/>
      <w:szCs w:val="17"/>
      <w:lang w:bidi="ar-SA"/>
    </w:rPr>
  </w:style>
  <w:style w:type="character" w:customStyle="1" w:styleId="130">
    <w:name w:val="Основной текст (13)"/>
    <w:basedOn w:val="13"/>
    <w:uiPriority w:val="99"/>
    <w:rsid w:val="006E32E3"/>
  </w:style>
  <w:style w:type="character" w:customStyle="1" w:styleId="24">
    <w:name w:val="Основной текст (24)_"/>
    <w:basedOn w:val="a0"/>
    <w:link w:val="241"/>
    <w:uiPriority w:val="99"/>
    <w:locked/>
    <w:rsid w:val="006E32E3"/>
    <w:rPr>
      <w:rFonts w:ascii="Century Schoolbook" w:hAnsi="Century Schoolbook" w:cs="Times New Roman"/>
      <w:noProof/>
      <w:sz w:val="17"/>
      <w:szCs w:val="17"/>
      <w:lang w:bidi="ar-SA"/>
    </w:rPr>
  </w:style>
  <w:style w:type="character" w:customStyle="1" w:styleId="240">
    <w:name w:val="Основной текст (24)"/>
    <w:basedOn w:val="24"/>
    <w:uiPriority w:val="99"/>
    <w:rsid w:val="006E32E3"/>
  </w:style>
  <w:style w:type="character" w:customStyle="1" w:styleId="27">
    <w:name w:val="Основной текст (27)_"/>
    <w:basedOn w:val="a0"/>
    <w:link w:val="271"/>
    <w:uiPriority w:val="99"/>
    <w:locked/>
    <w:rsid w:val="006E32E3"/>
    <w:rPr>
      <w:rFonts w:ascii="Century Schoolbook" w:hAnsi="Century Schoolbook" w:cs="Times New Roman"/>
      <w:noProof/>
      <w:sz w:val="17"/>
      <w:szCs w:val="17"/>
      <w:lang w:bidi="ar-SA"/>
    </w:rPr>
  </w:style>
  <w:style w:type="character" w:customStyle="1" w:styleId="270">
    <w:name w:val="Основной текст (27)"/>
    <w:basedOn w:val="27"/>
    <w:uiPriority w:val="99"/>
    <w:rsid w:val="006E32E3"/>
  </w:style>
  <w:style w:type="character" w:customStyle="1" w:styleId="500">
    <w:name w:val="Основной текст (50)_"/>
    <w:basedOn w:val="a0"/>
    <w:link w:val="501"/>
    <w:uiPriority w:val="99"/>
    <w:locked/>
    <w:rsid w:val="006E32E3"/>
    <w:rPr>
      <w:rFonts w:ascii="Century Schoolbook" w:hAnsi="Century Schoolbook" w:cs="Times New Roman"/>
      <w:noProof/>
      <w:sz w:val="17"/>
      <w:szCs w:val="17"/>
      <w:lang w:bidi="ar-SA"/>
    </w:rPr>
  </w:style>
  <w:style w:type="character" w:customStyle="1" w:styleId="502">
    <w:name w:val="Основной текст (50)"/>
    <w:basedOn w:val="500"/>
    <w:uiPriority w:val="99"/>
    <w:rsid w:val="006E32E3"/>
  </w:style>
  <w:style w:type="character" w:customStyle="1" w:styleId="55">
    <w:name w:val="Основной текст (55)_"/>
    <w:basedOn w:val="a0"/>
    <w:link w:val="551"/>
    <w:uiPriority w:val="99"/>
    <w:locked/>
    <w:rsid w:val="006E32E3"/>
    <w:rPr>
      <w:rFonts w:ascii="Century Schoolbook" w:hAnsi="Century Schoolbook" w:cs="Times New Roman"/>
      <w:noProof/>
      <w:sz w:val="17"/>
      <w:szCs w:val="17"/>
      <w:lang w:bidi="ar-SA"/>
    </w:rPr>
  </w:style>
  <w:style w:type="character" w:customStyle="1" w:styleId="550">
    <w:name w:val="Основной текст (55)"/>
    <w:basedOn w:val="55"/>
    <w:uiPriority w:val="99"/>
    <w:rsid w:val="006E32E3"/>
  </w:style>
  <w:style w:type="paragraph" w:customStyle="1" w:styleId="20">
    <w:name w:val="Подпись к таблице (2)"/>
    <w:basedOn w:val="a"/>
    <w:link w:val="2"/>
    <w:uiPriority w:val="99"/>
    <w:rsid w:val="006E32E3"/>
    <w:pPr>
      <w:shd w:val="clear" w:color="auto" w:fill="FFFFFF"/>
      <w:spacing w:line="240" w:lineRule="atLeast"/>
    </w:pPr>
    <w:rPr>
      <w:rFonts w:ascii="Century Schoolbook" w:hAnsi="Century Schoolbook"/>
      <w:b/>
      <w:bCs/>
      <w:i/>
      <w:iCs/>
      <w:sz w:val="17"/>
      <w:szCs w:val="17"/>
      <w:lang w:val="ru-RU"/>
    </w:rPr>
  </w:style>
  <w:style w:type="paragraph" w:customStyle="1" w:styleId="660">
    <w:name w:val="Основной текст (66)"/>
    <w:basedOn w:val="a"/>
    <w:link w:val="66"/>
    <w:uiPriority w:val="99"/>
    <w:rsid w:val="006E32E3"/>
    <w:pPr>
      <w:shd w:val="clear" w:color="auto" w:fill="FFFFFF"/>
      <w:spacing w:line="240" w:lineRule="atLeast"/>
    </w:pPr>
    <w:rPr>
      <w:rFonts w:ascii="Century Schoolbook" w:hAnsi="Century Schoolbook"/>
      <w:b/>
      <w:bCs/>
      <w:sz w:val="16"/>
      <w:szCs w:val="16"/>
      <w:lang w:val="en-US" w:eastAsia="en-US"/>
    </w:rPr>
  </w:style>
  <w:style w:type="paragraph" w:customStyle="1" w:styleId="141">
    <w:name w:val="Основной текст (14)1"/>
    <w:basedOn w:val="a"/>
    <w:uiPriority w:val="99"/>
    <w:rsid w:val="006E32E3"/>
    <w:pPr>
      <w:shd w:val="clear" w:color="auto" w:fill="FFFFFF"/>
      <w:spacing w:line="240" w:lineRule="atLeast"/>
    </w:pPr>
    <w:rPr>
      <w:rFonts w:ascii="Century Schoolbook" w:hAnsi="Century Schoolbook" w:cs="Century Schoolbook"/>
      <w:sz w:val="17"/>
      <w:szCs w:val="17"/>
    </w:rPr>
  </w:style>
  <w:style w:type="paragraph" w:customStyle="1" w:styleId="690">
    <w:name w:val="Основной текст (69)"/>
    <w:basedOn w:val="a"/>
    <w:link w:val="69"/>
    <w:uiPriority w:val="99"/>
    <w:rsid w:val="006E32E3"/>
    <w:pPr>
      <w:shd w:val="clear" w:color="auto" w:fill="FFFFFF"/>
      <w:spacing w:line="240" w:lineRule="atLeast"/>
    </w:pPr>
    <w:rPr>
      <w:rFonts w:ascii="Century Schoolbook" w:hAnsi="Century Schoolbook"/>
      <w:noProof/>
      <w:sz w:val="17"/>
      <w:szCs w:val="17"/>
      <w:lang w:val="ru-RU"/>
    </w:rPr>
  </w:style>
  <w:style w:type="paragraph" w:customStyle="1" w:styleId="710">
    <w:name w:val="Основной текст (71)"/>
    <w:basedOn w:val="a"/>
    <w:link w:val="71"/>
    <w:uiPriority w:val="99"/>
    <w:rsid w:val="006E32E3"/>
    <w:pPr>
      <w:shd w:val="clear" w:color="auto" w:fill="FFFFFF"/>
      <w:spacing w:line="240" w:lineRule="atLeast"/>
    </w:pPr>
    <w:rPr>
      <w:rFonts w:ascii="Garamond" w:hAnsi="Garamond"/>
      <w:noProof/>
      <w:sz w:val="8"/>
      <w:szCs w:val="8"/>
      <w:lang w:val="ru-RU"/>
    </w:rPr>
  </w:style>
  <w:style w:type="paragraph" w:customStyle="1" w:styleId="81">
    <w:name w:val="Основной текст (8)1"/>
    <w:basedOn w:val="a"/>
    <w:link w:val="8"/>
    <w:uiPriority w:val="99"/>
    <w:rsid w:val="006E32E3"/>
    <w:pPr>
      <w:shd w:val="clear" w:color="auto" w:fill="FFFFFF"/>
      <w:spacing w:line="240" w:lineRule="atLeast"/>
    </w:pPr>
    <w:rPr>
      <w:rFonts w:ascii="Century Schoolbook" w:hAnsi="Century Schoolbook"/>
      <w:noProof/>
      <w:sz w:val="17"/>
      <w:szCs w:val="17"/>
      <w:lang w:val="ru-RU"/>
    </w:rPr>
  </w:style>
  <w:style w:type="paragraph" w:customStyle="1" w:styleId="740">
    <w:name w:val="Основной текст (74)"/>
    <w:basedOn w:val="a"/>
    <w:link w:val="74"/>
    <w:uiPriority w:val="99"/>
    <w:rsid w:val="006E32E3"/>
    <w:pPr>
      <w:shd w:val="clear" w:color="auto" w:fill="FFFFFF"/>
      <w:spacing w:line="240" w:lineRule="atLeast"/>
    </w:pPr>
    <w:rPr>
      <w:rFonts w:ascii="Century Schoolbook" w:hAnsi="Century Schoolbook"/>
      <w:noProof/>
      <w:sz w:val="8"/>
      <w:szCs w:val="8"/>
      <w:lang w:val="ru-RU"/>
    </w:rPr>
  </w:style>
  <w:style w:type="paragraph" w:customStyle="1" w:styleId="770">
    <w:name w:val="Основной текст (77)"/>
    <w:basedOn w:val="a"/>
    <w:link w:val="77"/>
    <w:uiPriority w:val="99"/>
    <w:rsid w:val="006E32E3"/>
    <w:pPr>
      <w:shd w:val="clear" w:color="auto" w:fill="FFFFFF"/>
      <w:spacing w:line="240" w:lineRule="atLeast"/>
    </w:pPr>
    <w:rPr>
      <w:rFonts w:ascii="Century Schoolbook" w:hAnsi="Century Schoolbook"/>
      <w:noProof/>
      <w:sz w:val="17"/>
      <w:szCs w:val="17"/>
      <w:lang w:val="ru-RU"/>
    </w:rPr>
  </w:style>
  <w:style w:type="paragraph" w:customStyle="1" w:styleId="341">
    <w:name w:val="Основной текст (34)1"/>
    <w:basedOn w:val="a"/>
    <w:link w:val="34"/>
    <w:uiPriority w:val="99"/>
    <w:rsid w:val="006E32E3"/>
    <w:pPr>
      <w:shd w:val="clear" w:color="auto" w:fill="FFFFFF"/>
      <w:spacing w:line="240" w:lineRule="atLeast"/>
    </w:pPr>
    <w:rPr>
      <w:rFonts w:ascii="Century Schoolbook" w:hAnsi="Century Schoolbook"/>
      <w:noProof/>
      <w:sz w:val="17"/>
      <w:szCs w:val="17"/>
      <w:lang w:val="ru-RU"/>
    </w:rPr>
  </w:style>
  <w:style w:type="paragraph" w:customStyle="1" w:styleId="571">
    <w:name w:val="Основной текст (57)1"/>
    <w:basedOn w:val="a"/>
    <w:link w:val="57"/>
    <w:uiPriority w:val="99"/>
    <w:rsid w:val="006E32E3"/>
    <w:pPr>
      <w:shd w:val="clear" w:color="auto" w:fill="FFFFFF"/>
      <w:spacing w:line="240" w:lineRule="atLeast"/>
    </w:pPr>
    <w:rPr>
      <w:rFonts w:ascii="Century Schoolbook" w:hAnsi="Century Schoolbook"/>
      <w:noProof/>
      <w:sz w:val="17"/>
      <w:szCs w:val="17"/>
      <w:lang w:val="ru-RU"/>
    </w:rPr>
  </w:style>
  <w:style w:type="paragraph" w:customStyle="1" w:styleId="521">
    <w:name w:val="Основной текст (52)1"/>
    <w:basedOn w:val="a"/>
    <w:link w:val="52"/>
    <w:uiPriority w:val="99"/>
    <w:rsid w:val="006E32E3"/>
    <w:pPr>
      <w:shd w:val="clear" w:color="auto" w:fill="FFFFFF"/>
      <w:spacing w:line="240" w:lineRule="atLeast"/>
    </w:pPr>
    <w:rPr>
      <w:rFonts w:ascii="Century Schoolbook" w:hAnsi="Century Schoolbook"/>
      <w:noProof/>
      <w:sz w:val="17"/>
      <w:szCs w:val="17"/>
      <w:lang w:val="ru-RU"/>
    </w:rPr>
  </w:style>
  <w:style w:type="paragraph" w:customStyle="1" w:styleId="680">
    <w:name w:val="Основной текст (68)"/>
    <w:basedOn w:val="a"/>
    <w:link w:val="68"/>
    <w:uiPriority w:val="99"/>
    <w:rsid w:val="006E32E3"/>
    <w:pPr>
      <w:shd w:val="clear" w:color="auto" w:fill="FFFFFF"/>
      <w:spacing w:line="240" w:lineRule="atLeast"/>
    </w:pPr>
    <w:rPr>
      <w:rFonts w:ascii="Garamond" w:hAnsi="Garamond"/>
      <w:noProof/>
      <w:sz w:val="8"/>
      <w:szCs w:val="8"/>
      <w:lang w:val="ru-RU"/>
    </w:rPr>
  </w:style>
  <w:style w:type="paragraph" w:customStyle="1" w:styleId="51">
    <w:name w:val="Основной текст (5)1"/>
    <w:basedOn w:val="a"/>
    <w:link w:val="5"/>
    <w:uiPriority w:val="99"/>
    <w:rsid w:val="006E32E3"/>
    <w:pPr>
      <w:shd w:val="clear" w:color="auto" w:fill="FFFFFF"/>
      <w:spacing w:line="240" w:lineRule="atLeast"/>
    </w:pPr>
    <w:rPr>
      <w:rFonts w:ascii="Century Schoolbook" w:hAnsi="Century Schoolbook"/>
      <w:noProof/>
      <w:sz w:val="17"/>
      <w:szCs w:val="17"/>
      <w:lang w:val="ru-RU"/>
    </w:rPr>
  </w:style>
  <w:style w:type="paragraph" w:customStyle="1" w:styleId="181">
    <w:name w:val="Основной текст (18)1"/>
    <w:basedOn w:val="a"/>
    <w:link w:val="18"/>
    <w:uiPriority w:val="99"/>
    <w:rsid w:val="006E32E3"/>
    <w:pPr>
      <w:shd w:val="clear" w:color="auto" w:fill="FFFFFF"/>
      <w:spacing w:line="240" w:lineRule="atLeast"/>
    </w:pPr>
    <w:rPr>
      <w:rFonts w:ascii="Century Schoolbook" w:hAnsi="Century Schoolbook"/>
      <w:noProof/>
      <w:sz w:val="17"/>
      <w:szCs w:val="17"/>
      <w:lang w:val="ru-RU"/>
    </w:rPr>
  </w:style>
  <w:style w:type="paragraph" w:customStyle="1" w:styleId="760">
    <w:name w:val="Основной текст (76)"/>
    <w:basedOn w:val="a"/>
    <w:link w:val="76"/>
    <w:uiPriority w:val="99"/>
    <w:rsid w:val="006E32E3"/>
    <w:pPr>
      <w:shd w:val="clear" w:color="auto" w:fill="FFFFFF"/>
      <w:spacing w:line="240" w:lineRule="atLeast"/>
    </w:pPr>
    <w:rPr>
      <w:rFonts w:ascii="Century Schoolbook" w:hAnsi="Century Schoolbook"/>
      <w:noProof/>
      <w:sz w:val="17"/>
      <w:szCs w:val="17"/>
      <w:lang w:val="ru-RU"/>
    </w:rPr>
  </w:style>
  <w:style w:type="paragraph" w:customStyle="1" w:styleId="331">
    <w:name w:val="Основной текст (33)1"/>
    <w:basedOn w:val="a"/>
    <w:link w:val="33"/>
    <w:uiPriority w:val="99"/>
    <w:rsid w:val="006E32E3"/>
    <w:pPr>
      <w:shd w:val="clear" w:color="auto" w:fill="FFFFFF"/>
      <w:spacing w:line="240" w:lineRule="atLeast"/>
    </w:pPr>
    <w:rPr>
      <w:rFonts w:ascii="Century Schoolbook" w:hAnsi="Century Schoolbook"/>
      <w:noProof/>
      <w:sz w:val="17"/>
      <w:szCs w:val="17"/>
      <w:lang w:val="ru-RU"/>
    </w:rPr>
  </w:style>
  <w:style w:type="paragraph" w:customStyle="1" w:styleId="401">
    <w:name w:val="Основной текст (40)1"/>
    <w:basedOn w:val="a"/>
    <w:link w:val="400"/>
    <w:uiPriority w:val="99"/>
    <w:rsid w:val="006E32E3"/>
    <w:pPr>
      <w:shd w:val="clear" w:color="auto" w:fill="FFFFFF"/>
      <w:spacing w:line="240" w:lineRule="atLeast"/>
    </w:pPr>
    <w:rPr>
      <w:rFonts w:ascii="Century Schoolbook" w:hAnsi="Century Schoolbook"/>
      <w:noProof/>
      <w:sz w:val="17"/>
      <w:szCs w:val="17"/>
      <w:lang w:val="ru-RU"/>
    </w:rPr>
  </w:style>
  <w:style w:type="paragraph" w:customStyle="1" w:styleId="461">
    <w:name w:val="Основной текст (46)1"/>
    <w:basedOn w:val="a"/>
    <w:link w:val="46"/>
    <w:uiPriority w:val="99"/>
    <w:rsid w:val="006E32E3"/>
    <w:pPr>
      <w:shd w:val="clear" w:color="auto" w:fill="FFFFFF"/>
      <w:spacing w:line="240" w:lineRule="atLeast"/>
    </w:pPr>
    <w:rPr>
      <w:rFonts w:ascii="Century Schoolbook" w:hAnsi="Century Schoolbook"/>
      <w:noProof/>
      <w:sz w:val="17"/>
      <w:szCs w:val="17"/>
      <w:lang w:val="ru-RU"/>
    </w:rPr>
  </w:style>
  <w:style w:type="paragraph" w:customStyle="1" w:styleId="471">
    <w:name w:val="Основной текст (47)1"/>
    <w:basedOn w:val="a"/>
    <w:link w:val="47"/>
    <w:uiPriority w:val="99"/>
    <w:rsid w:val="006E32E3"/>
    <w:pPr>
      <w:shd w:val="clear" w:color="auto" w:fill="FFFFFF"/>
      <w:spacing w:line="240" w:lineRule="atLeast"/>
    </w:pPr>
    <w:rPr>
      <w:rFonts w:ascii="Century Schoolbook" w:hAnsi="Century Schoolbook"/>
      <w:noProof/>
      <w:sz w:val="17"/>
      <w:szCs w:val="17"/>
      <w:lang w:val="ru-RU"/>
    </w:rPr>
  </w:style>
  <w:style w:type="paragraph" w:customStyle="1" w:styleId="541">
    <w:name w:val="Основной текст (54)1"/>
    <w:basedOn w:val="a"/>
    <w:link w:val="54"/>
    <w:uiPriority w:val="99"/>
    <w:rsid w:val="006E32E3"/>
    <w:pPr>
      <w:shd w:val="clear" w:color="auto" w:fill="FFFFFF"/>
      <w:spacing w:line="240" w:lineRule="atLeast"/>
    </w:pPr>
    <w:rPr>
      <w:rFonts w:ascii="Century Schoolbook" w:hAnsi="Century Schoolbook"/>
      <w:noProof/>
      <w:sz w:val="17"/>
      <w:szCs w:val="17"/>
      <w:lang w:val="ru-RU"/>
    </w:rPr>
  </w:style>
  <w:style w:type="paragraph" w:customStyle="1" w:styleId="621">
    <w:name w:val="Основной текст (62)1"/>
    <w:basedOn w:val="a"/>
    <w:link w:val="62"/>
    <w:uiPriority w:val="99"/>
    <w:rsid w:val="006E32E3"/>
    <w:pPr>
      <w:shd w:val="clear" w:color="auto" w:fill="FFFFFF"/>
      <w:spacing w:line="240" w:lineRule="atLeast"/>
    </w:pPr>
    <w:rPr>
      <w:rFonts w:ascii="Century Schoolbook" w:hAnsi="Century Schoolbook"/>
      <w:noProof/>
      <w:sz w:val="17"/>
      <w:szCs w:val="17"/>
      <w:lang w:val="ru-RU"/>
    </w:rPr>
  </w:style>
  <w:style w:type="paragraph" w:customStyle="1" w:styleId="91">
    <w:name w:val="Основной текст (9)1"/>
    <w:basedOn w:val="a"/>
    <w:link w:val="9"/>
    <w:uiPriority w:val="99"/>
    <w:rsid w:val="006E32E3"/>
    <w:pPr>
      <w:shd w:val="clear" w:color="auto" w:fill="FFFFFF"/>
      <w:spacing w:line="240" w:lineRule="atLeast"/>
    </w:pPr>
    <w:rPr>
      <w:rFonts w:ascii="Century Schoolbook" w:hAnsi="Century Schoolbook"/>
      <w:noProof/>
      <w:sz w:val="17"/>
      <w:szCs w:val="17"/>
      <w:lang w:val="ru-RU"/>
    </w:rPr>
  </w:style>
  <w:style w:type="paragraph" w:customStyle="1" w:styleId="161">
    <w:name w:val="Основной текст (16)1"/>
    <w:basedOn w:val="a"/>
    <w:uiPriority w:val="99"/>
    <w:rsid w:val="006E32E3"/>
    <w:pPr>
      <w:shd w:val="clear" w:color="auto" w:fill="FFFFFF"/>
      <w:spacing w:line="240" w:lineRule="atLeast"/>
    </w:pPr>
    <w:rPr>
      <w:rFonts w:ascii="Century Schoolbook" w:hAnsi="Century Schoolbook" w:cs="Century Schoolbook"/>
      <w:noProof/>
      <w:sz w:val="17"/>
      <w:szCs w:val="17"/>
    </w:rPr>
  </w:style>
  <w:style w:type="paragraph" w:customStyle="1" w:styleId="221">
    <w:name w:val="Основной текст (22)1"/>
    <w:basedOn w:val="a"/>
    <w:link w:val="22"/>
    <w:uiPriority w:val="99"/>
    <w:rsid w:val="006E32E3"/>
    <w:pPr>
      <w:shd w:val="clear" w:color="auto" w:fill="FFFFFF"/>
      <w:spacing w:line="240" w:lineRule="atLeast"/>
    </w:pPr>
    <w:rPr>
      <w:rFonts w:ascii="Century Schoolbook" w:hAnsi="Century Schoolbook"/>
      <w:noProof/>
      <w:sz w:val="17"/>
      <w:szCs w:val="17"/>
      <w:lang w:val="ru-RU"/>
    </w:rPr>
  </w:style>
  <w:style w:type="paragraph" w:customStyle="1" w:styleId="291">
    <w:name w:val="Основной текст (29)1"/>
    <w:basedOn w:val="a"/>
    <w:link w:val="29"/>
    <w:uiPriority w:val="99"/>
    <w:rsid w:val="006E32E3"/>
    <w:pPr>
      <w:shd w:val="clear" w:color="auto" w:fill="FFFFFF"/>
      <w:spacing w:line="240" w:lineRule="atLeast"/>
    </w:pPr>
    <w:rPr>
      <w:rFonts w:ascii="Century Schoolbook" w:hAnsi="Century Schoolbook"/>
      <w:noProof/>
      <w:sz w:val="17"/>
      <w:szCs w:val="17"/>
      <w:lang w:val="ru-RU"/>
    </w:rPr>
  </w:style>
  <w:style w:type="paragraph" w:customStyle="1" w:styleId="351">
    <w:name w:val="Основной текст (35)1"/>
    <w:basedOn w:val="a"/>
    <w:link w:val="35"/>
    <w:uiPriority w:val="99"/>
    <w:rsid w:val="006E32E3"/>
    <w:pPr>
      <w:shd w:val="clear" w:color="auto" w:fill="FFFFFF"/>
      <w:spacing w:line="240" w:lineRule="atLeast"/>
    </w:pPr>
    <w:rPr>
      <w:rFonts w:ascii="Century Schoolbook" w:hAnsi="Century Schoolbook"/>
      <w:noProof/>
      <w:sz w:val="17"/>
      <w:szCs w:val="17"/>
      <w:lang w:val="ru-RU"/>
    </w:rPr>
  </w:style>
  <w:style w:type="paragraph" w:customStyle="1" w:styleId="421">
    <w:name w:val="Основной текст (42)1"/>
    <w:basedOn w:val="a"/>
    <w:link w:val="42"/>
    <w:uiPriority w:val="99"/>
    <w:rsid w:val="006E32E3"/>
    <w:pPr>
      <w:shd w:val="clear" w:color="auto" w:fill="FFFFFF"/>
      <w:spacing w:line="240" w:lineRule="atLeast"/>
    </w:pPr>
    <w:rPr>
      <w:rFonts w:ascii="Century Schoolbook" w:hAnsi="Century Schoolbook"/>
      <w:noProof/>
      <w:sz w:val="17"/>
      <w:szCs w:val="17"/>
      <w:lang w:val="ru-RU"/>
    </w:rPr>
  </w:style>
  <w:style w:type="paragraph" w:customStyle="1" w:styleId="451">
    <w:name w:val="Основной текст (45)1"/>
    <w:basedOn w:val="a"/>
    <w:link w:val="45"/>
    <w:uiPriority w:val="99"/>
    <w:rsid w:val="006E32E3"/>
    <w:pPr>
      <w:shd w:val="clear" w:color="auto" w:fill="FFFFFF"/>
      <w:spacing w:line="240" w:lineRule="atLeast"/>
    </w:pPr>
    <w:rPr>
      <w:rFonts w:ascii="Century Schoolbook" w:hAnsi="Century Schoolbook"/>
      <w:noProof/>
      <w:sz w:val="17"/>
      <w:szCs w:val="17"/>
      <w:lang w:val="ru-RU"/>
    </w:rPr>
  </w:style>
  <w:style w:type="paragraph" w:customStyle="1" w:styleId="491">
    <w:name w:val="Основной текст (49)1"/>
    <w:basedOn w:val="a"/>
    <w:link w:val="49"/>
    <w:uiPriority w:val="99"/>
    <w:rsid w:val="006E32E3"/>
    <w:pPr>
      <w:shd w:val="clear" w:color="auto" w:fill="FFFFFF"/>
      <w:spacing w:line="240" w:lineRule="atLeast"/>
    </w:pPr>
    <w:rPr>
      <w:rFonts w:ascii="Century Schoolbook" w:hAnsi="Century Schoolbook"/>
      <w:noProof/>
      <w:sz w:val="17"/>
      <w:szCs w:val="17"/>
      <w:lang w:val="ru-RU"/>
    </w:rPr>
  </w:style>
  <w:style w:type="paragraph" w:customStyle="1" w:styleId="561">
    <w:name w:val="Основной текст (56)1"/>
    <w:basedOn w:val="a"/>
    <w:link w:val="56"/>
    <w:uiPriority w:val="99"/>
    <w:rsid w:val="006E32E3"/>
    <w:pPr>
      <w:shd w:val="clear" w:color="auto" w:fill="FFFFFF"/>
      <w:spacing w:line="240" w:lineRule="atLeast"/>
    </w:pPr>
    <w:rPr>
      <w:rFonts w:ascii="Century Schoolbook" w:hAnsi="Century Schoolbook"/>
      <w:noProof/>
      <w:sz w:val="17"/>
      <w:szCs w:val="17"/>
      <w:lang w:val="ru-RU"/>
    </w:rPr>
  </w:style>
  <w:style w:type="paragraph" w:customStyle="1" w:styleId="611">
    <w:name w:val="Основной текст (61)1"/>
    <w:basedOn w:val="a"/>
    <w:link w:val="61"/>
    <w:uiPriority w:val="99"/>
    <w:rsid w:val="006E32E3"/>
    <w:pPr>
      <w:shd w:val="clear" w:color="auto" w:fill="FFFFFF"/>
      <w:spacing w:line="240" w:lineRule="atLeast"/>
    </w:pPr>
    <w:rPr>
      <w:rFonts w:ascii="Century Schoolbook" w:hAnsi="Century Schoolbook"/>
      <w:noProof/>
      <w:sz w:val="17"/>
      <w:szCs w:val="17"/>
      <w:lang w:val="ru-RU"/>
    </w:rPr>
  </w:style>
  <w:style w:type="paragraph" w:customStyle="1" w:styleId="720">
    <w:name w:val="Основной текст (72)"/>
    <w:basedOn w:val="a"/>
    <w:link w:val="72"/>
    <w:uiPriority w:val="99"/>
    <w:rsid w:val="006E32E3"/>
    <w:pPr>
      <w:shd w:val="clear" w:color="auto" w:fill="FFFFFF"/>
      <w:spacing w:line="240" w:lineRule="atLeast"/>
    </w:pPr>
    <w:rPr>
      <w:rFonts w:ascii="Garamond" w:hAnsi="Garamond"/>
      <w:noProof/>
      <w:sz w:val="8"/>
      <w:szCs w:val="8"/>
      <w:lang w:val="ru-RU"/>
    </w:rPr>
  </w:style>
  <w:style w:type="paragraph" w:customStyle="1" w:styleId="211">
    <w:name w:val="Основной текст (21)1"/>
    <w:basedOn w:val="a"/>
    <w:link w:val="21"/>
    <w:uiPriority w:val="99"/>
    <w:rsid w:val="006E32E3"/>
    <w:pPr>
      <w:shd w:val="clear" w:color="auto" w:fill="FFFFFF"/>
      <w:spacing w:line="240" w:lineRule="atLeast"/>
    </w:pPr>
    <w:rPr>
      <w:rFonts w:ascii="Century Schoolbook" w:hAnsi="Century Schoolbook"/>
      <w:noProof/>
      <w:sz w:val="17"/>
      <w:szCs w:val="17"/>
      <w:lang w:val="ru-RU"/>
    </w:rPr>
  </w:style>
  <w:style w:type="paragraph" w:customStyle="1" w:styleId="231">
    <w:name w:val="Основной текст (23)1"/>
    <w:basedOn w:val="a"/>
    <w:link w:val="23"/>
    <w:uiPriority w:val="99"/>
    <w:rsid w:val="006E32E3"/>
    <w:pPr>
      <w:shd w:val="clear" w:color="auto" w:fill="FFFFFF"/>
      <w:spacing w:line="240" w:lineRule="atLeast"/>
    </w:pPr>
    <w:rPr>
      <w:rFonts w:ascii="Century Schoolbook" w:hAnsi="Century Schoolbook"/>
      <w:noProof/>
      <w:sz w:val="17"/>
      <w:szCs w:val="17"/>
      <w:lang w:val="ru-RU"/>
    </w:rPr>
  </w:style>
  <w:style w:type="paragraph" w:customStyle="1" w:styleId="750">
    <w:name w:val="Основной текст (75)"/>
    <w:basedOn w:val="a"/>
    <w:link w:val="75"/>
    <w:uiPriority w:val="99"/>
    <w:rsid w:val="006E32E3"/>
    <w:pPr>
      <w:shd w:val="clear" w:color="auto" w:fill="FFFFFF"/>
      <w:spacing w:line="240" w:lineRule="atLeast"/>
    </w:pPr>
    <w:rPr>
      <w:rFonts w:ascii="Century Schoolbook" w:hAnsi="Century Schoolbook"/>
      <w:noProof/>
      <w:sz w:val="17"/>
      <w:szCs w:val="17"/>
      <w:lang w:val="ru-RU"/>
    </w:rPr>
  </w:style>
  <w:style w:type="paragraph" w:customStyle="1" w:styleId="321">
    <w:name w:val="Основной текст (32)1"/>
    <w:basedOn w:val="a"/>
    <w:link w:val="32"/>
    <w:uiPriority w:val="99"/>
    <w:rsid w:val="006E32E3"/>
    <w:pPr>
      <w:shd w:val="clear" w:color="auto" w:fill="FFFFFF"/>
      <w:spacing w:line="240" w:lineRule="atLeast"/>
    </w:pPr>
    <w:rPr>
      <w:rFonts w:ascii="Century Schoolbook" w:hAnsi="Century Schoolbook"/>
      <w:noProof/>
      <w:sz w:val="17"/>
      <w:szCs w:val="17"/>
      <w:lang w:val="ru-RU"/>
    </w:rPr>
  </w:style>
  <w:style w:type="paragraph" w:customStyle="1" w:styleId="411">
    <w:name w:val="Основной текст (41)1"/>
    <w:basedOn w:val="a"/>
    <w:link w:val="410"/>
    <w:uiPriority w:val="99"/>
    <w:rsid w:val="006E32E3"/>
    <w:pPr>
      <w:shd w:val="clear" w:color="auto" w:fill="FFFFFF"/>
      <w:spacing w:line="240" w:lineRule="atLeast"/>
    </w:pPr>
    <w:rPr>
      <w:rFonts w:ascii="Century Schoolbook" w:hAnsi="Century Schoolbook"/>
      <w:noProof/>
      <w:sz w:val="17"/>
      <w:szCs w:val="17"/>
      <w:lang w:val="ru-RU"/>
    </w:rPr>
  </w:style>
  <w:style w:type="paragraph" w:customStyle="1" w:styleId="441">
    <w:name w:val="Основной текст (44)1"/>
    <w:basedOn w:val="a"/>
    <w:link w:val="44"/>
    <w:uiPriority w:val="99"/>
    <w:rsid w:val="006E32E3"/>
    <w:pPr>
      <w:shd w:val="clear" w:color="auto" w:fill="FFFFFF"/>
      <w:spacing w:line="240" w:lineRule="atLeast"/>
    </w:pPr>
    <w:rPr>
      <w:rFonts w:ascii="Century Schoolbook" w:hAnsi="Century Schoolbook"/>
      <w:noProof/>
      <w:sz w:val="17"/>
      <w:szCs w:val="17"/>
      <w:lang w:val="ru-RU"/>
    </w:rPr>
  </w:style>
  <w:style w:type="paragraph" w:customStyle="1" w:styleId="531">
    <w:name w:val="Основной текст (53)1"/>
    <w:basedOn w:val="a"/>
    <w:link w:val="53"/>
    <w:uiPriority w:val="99"/>
    <w:rsid w:val="006E32E3"/>
    <w:pPr>
      <w:shd w:val="clear" w:color="auto" w:fill="FFFFFF"/>
      <w:spacing w:line="240" w:lineRule="atLeast"/>
    </w:pPr>
    <w:rPr>
      <w:rFonts w:ascii="Century Schoolbook" w:hAnsi="Century Schoolbook"/>
      <w:noProof/>
      <w:sz w:val="17"/>
      <w:szCs w:val="17"/>
      <w:lang w:val="ru-RU"/>
    </w:rPr>
  </w:style>
  <w:style w:type="paragraph" w:customStyle="1" w:styleId="601">
    <w:name w:val="Основной текст (60)1"/>
    <w:basedOn w:val="a"/>
    <w:link w:val="600"/>
    <w:uiPriority w:val="99"/>
    <w:rsid w:val="006E32E3"/>
    <w:pPr>
      <w:shd w:val="clear" w:color="auto" w:fill="FFFFFF"/>
      <w:spacing w:line="240" w:lineRule="atLeast"/>
    </w:pPr>
    <w:rPr>
      <w:rFonts w:ascii="Century Schoolbook" w:hAnsi="Century Schoolbook"/>
      <w:noProof/>
      <w:sz w:val="17"/>
      <w:szCs w:val="17"/>
      <w:lang w:val="ru-RU"/>
    </w:rPr>
  </w:style>
  <w:style w:type="paragraph" w:customStyle="1" w:styleId="101">
    <w:name w:val="Основной текст (10)1"/>
    <w:basedOn w:val="a"/>
    <w:link w:val="10"/>
    <w:uiPriority w:val="99"/>
    <w:rsid w:val="006E32E3"/>
    <w:pPr>
      <w:shd w:val="clear" w:color="auto" w:fill="FFFFFF"/>
      <w:spacing w:line="240" w:lineRule="atLeast"/>
    </w:pPr>
    <w:rPr>
      <w:rFonts w:ascii="Century Schoolbook" w:hAnsi="Century Schoolbook"/>
      <w:noProof/>
      <w:sz w:val="17"/>
      <w:szCs w:val="17"/>
      <w:lang w:val="ru-RU"/>
    </w:rPr>
  </w:style>
  <w:style w:type="paragraph" w:customStyle="1" w:styleId="311">
    <w:name w:val="Основной текст (31)1"/>
    <w:basedOn w:val="a"/>
    <w:link w:val="31"/>
    <w:uiPriority w:val="99"/>
    <w:rsid w:val="006E32E3"/>
    <w:pPr>
      <w:shd w:val="clear" w:color="auto" w:fill="FFFFFF"/>
      <w:spacing w:line="240" w:lineRule="atLeast"/>
    </w:pPr>
    <w:rPr>
      <w:rFonts w:ascii="Century Schoolbook" w:hAnsi="Century Schoolbook"/>
      <w:noProof/>
      <w:sz w:val="17"/>
      <w:szCs w:val="17"/>
      <w:lang w:val="ru-RU"/>
    </w:rPr>
  </w:style>
  <w:style w:type="paragraph" w:customStyle="1" w:styleId="670">
    <w:name w:val="Основной текст (67)"/>
    <w:basedOn w:val="a"/>
    <w:link w:val="67"/>
    <w:uiPriority w:val="99"/>
    <w:rsid w:val="006E32E3"/>
    <w:pPr>
      <w:shd w:val="clear" w:color="auto" w:fill="FFFFFF"/>
      <w:spacing w:line="240" w:lineRule="atLeast"/>
    </w:pPr>
    <w:rPr>
      <w:rFonts w:ascii="Garamond" w:hAnsi="Garamond"/>
      <w:noProof/>
      <w:sz w:val="8"/>
      <w:szCs w:val="8"/>
      <w:lang w:val="ru-RU"/>
    </w:rPr>
  </w:style>
  <w:style w:type="paragraph" w:customStyle="1" w:styleId="431">
    <w:name w:val="Основной текст (43)1"/>
    <w:basedOn w:val="a"/>
    <w:link w:val="43"/>
    <w:uiPriority w:val="99"/>
    <w:rsid w:val="006E32E3"/>
    <w:pPr>
      <w:shd w:val="clear" w:color="auto" w:fill="FFFFFF"/>
      <w:spacing w:line="240" w:lineRule="atLeast"/>
    </w:pPr>
    <w:rPr>
      <w:rFonts w:ascii="Century Schoolbook" w:hAnsi="Century Schoolbook"/>
      <w:noProof/>
      <w:sz w:val="17"/>
      <w:szCs w:val="17"/>
      <w:lang w:val="ru-RU"/>
    </w:rPr>
  </w:style>
  <w:style w:type="paragraph" w:customStyle="1" w:styleId="631">
    <w:name w:val="Основной текст (63)1"/>
    <w:basedOn w:val="a"/>
    <w:link w:val="63"/>
    <w:uiPriority w:val="99"/>
    <w:rsid w:val="006E32E3"/>
    <w:pPr>
      <w:shd w:val="clear" w:color="auto" w:fill="FFFFFF"/>
      <w:spacing w:line="240" w:lineRule="atLeast"/>
    </w:pPr>
    <w:rPr>
      <w:rFonts w:ascii="Century Schoolbook" w:hAnsi="Century Schoolbook"/>
      <w:noProof/>
      <w:sz w:val="17"/>
      <w:szCs w:val="17"/>
      <w:lang w:val="ru-RU"/>
    </w:rPr>
  </w:style>
  <w:style w:type="paragraph" w:customStyle="1" w:styleId="730">
    <w:name w:val="Основной текст (73)"/>
    <w:basedOn w:val="a"/>
    <w:link w:val="73"/>
    <w:uiPriority w:val="99"/>
    <w:rsid w:val="006E32E3"/>
    <w:pPr>
      <w:shd w:val="clear" w:color="auto" w:fill="FFFFFF"/>
      <w:spacing w:line="240" w:lineRule="atLeast"/>
    </w:pPr>
    <w:rPr>
      <w:rFonts w:ascii="Century Schoolbook" w:hAnsi="Century Schoolbook"/>
      <w:noProof/>
      <w:sz w:val="17"/>
      <w:szCs w:val="17"/>
      <w:lang w:val="ru-RU"/>
    </w:rPr>
  </w:style>
  <w:style w:type="paragraph" w:customStyle="1" w:styleId="261">
    <w:name w:val="Основной текст (26)1"/>
    <w:basedOn w:val="a"/>
    <w:link w:val="26"/>
    <w:uiPriority w:val="99"/>
    <w:rsid w:val="006E32E3"/>
    <w:pPr>
      <w:shd w:val="clear" w:color="auto" w:fill="FFFFFF"/>
      <w:spacing w:line="240" w:lineRule="atLeast"/>
    </w:pPr>
    <w:rPr>
      <w:rFonts w:ascii="Century Schoolbook" w:hAnsi="Century Schoolbook"/>
      <w:sz w:val="17"/>
      <w:szCs w:val="17"/>
      <w:lang w:val="ru-RU"/>
    </w:rPr>
  </w:style>
  <w:style w:type="paragraph" w:customStyle="1" w:styleId="301">
    <w:name w:val="Основной текст (30)1"/>
    <w:basedOn w:val="a"/>
    <w:link w:val="300"/>
    <w:uiPriority w:val="99"/>
    <w:rsid w:val="006E32E3"/>
    <w:pPr>
      <w:shd w:val="clear" w:color="auto" w:fill="FFFFFF"/>
      <w:spacing w:line="240" w:lineRule="atLeast"/>
    </w:pPr>
    <w:rPr>
      <w:rFonts w:ascii="Century Schoolbook" w:hAnsi="Century Schoolbook"/>
      <w:noProof/>
      <w:sz w:val="17"/>
      <w:szCs w:val="17"/>
      <w:lang w:val="ru-RU"/>
    </w:rPr>
  </w:style>
  <w:style w:type="paragraph" w:customStyle="1" w:styleId="700">
    <w:name w:val="Основной текст (70)"/>
    <w:basedOn w:val="a"/>
    <w:link w:val="70"/>
    <w:uiPriority w:val="99"/>
    <w:rsid w:val="006E32E3"/>
    <w:pPr>
      <w:shd w:val="clear" w:color="auto" w:fill="FFFFFF"/>
      <w:spacing w:line="240" w:lineRule="atLeast"/>
    </w:pPr>
    <w:rPr>
      <w:rFonts w:ascii="Century Schoolbook" w:hAnsi="Century Schoolbook"/>
      <w:noProof/>
      <w:sz w:val="17"/>
      <w:szCs w:val="17"/>
      <w:lang w:val="ru-RU"/>
    </w:rPr>
  </w:style>
  <w:style w:type="paragraph" w:customStyle="1" w:styleId="381">
    <w:name w:val="Основной текст (38)1"/>
    <w:basedOn w:val="a"/>
    <w:link w:val="38"/>
    <w:uiPriority w:val="99"/>
    <w:rsid w:val="006E32E3"/>
    <w:pPr>
      <w:shd w:val="clear" w:color="auto" w:fill="FFFFFF"/>
      <w:spacing w:line="240" w:lineRule="atLeast"/>
    </w:pPr>
    <w:rPr>
      <w:rFonts w:ascii="Century Schoolbook" w:hAnsi="Century Schoolbook"/>
      <w:noProof/>
      <w:sz w:val="17"/>
      <w:szCs w:val="17"/>
      <w:lang w:val="ru-RU"/>
    </w:rPr>
  </w:style>
  <w:style w:type="paragraph" w:customStyle="1" w:styleId="511">
    <w:name w:val="Основной текст (51)1"/>
    <w:basedOn w:val="a"/>
    <w:link w:val="510"/>
    <w:uiPriority w:val="99"/>
    <w:rsid w:val="006E32E3"/>
    <w:pPr>
      <w:shd w:val="clear" w:color="auto" w:fill="FFFFFF"/>
      <w:spacing w:line="240" w:lineRule="atLeast"/>
    </w:pPr>
    <w:rPr>
      <w:rFonts w:ascii="Century Schoolbook" w:hAnsi="Century Schoolbook"/>
      <w:noProof/>
      <w:sz w:val="17"/>
      <w:szCs w:val="17"/>
      <w:lang w:val="ru-RU"/>
    </w:rPr>
  </w:style>
  <w:style w:type="paragraph" w:customStyle="1" w:styleId="171">
    <w:name w:val="Основной текст (17)1"/>
    <w:basedOn w:val="a"/>
    <w:link w:val="17"/>
    <w:uiPriority w:val="99"/>
    <w:rsid w:val="006E32E3"/>
    <w:pPr>
      <w:shd w:val="clear" w:color="auto" w:fill="FFFFFF"/>
      <w:spacing w:line="240" w:lineRule="atLeast"/>
    </w:pPr>
    <w:rPr>
      <w:rFonts w:ascii="Century Schoolbook" w:hAnsi="Century Schoolbook"/>
      <w:noProof/>
      <w:sz w:val="17"/>
      <w:szCs w:val="17"/>
      <w:lang w:val="ru-RU"/>
    </w:rPr>
  </w:style>
  <w:style w:type="paragraph" w:customStyle="1" w:styleId="481">
    <w:name w:val="Основной текст (48)1"/>
    <w:basedOn w:val="a"/>
    <w:link w:val="48"/>
    <w:uiPriority w:val="99"/>
    <w:rsid w:val="006E32E3"/>
    <w:pPr>
      <w:shd w:val="clear" w:color="auto" w:fill="FFFFFF"/>
      <w:spacing w:line="240" w:lineRule="atLeast"/>
    </w:pPr>
    <w:rPr>
      <w:rFonts w:ascii="Century Schoolbook" w:hAnsi="Century Schoolbook"/>
      <w:noProof/>
      <w:sz w:val="17"/>
      <w:szCs w:val="17"/>
      <w:lang w:val="ru-RU"/>
    </w:rPr>
  </w:style>
  <w:style w:type="paragraph" w:customStyle="1" w:styleId="591">
    <w:name w:val="Основной текст (59)1"/>
    <w:basedOn w:val="a"/>
    <w:link w:val="59"/>
    <w:uiPriority w:val="99"/>
    <w:rsid w:val="006E32E3"/>
    <w:pPr>
      <w:shd w:val="clear" w:color="auto" w:fill="FFFFFF"/>
      <w:spacing w:line="240" w:lineRule="atLeast"/>
    </w:pPr>
    <w:rPr>
      <w:rFonts w:ascii="Century Schoolbook" w:hAnsi="Century Schoolbook"/>
      <w:noProof/>
      <w:sz w:val="17"/>
      <w:szCs w:val="17"/>
      <w:lang w:val="ru-RU"/>
    </w:rPr>
  </w:style>
  <w:style w:type="paragraph" w:customStyle="1" w:styleId="131">
    <w:name w:val="Основной текст (13)1"/>
    <w:basedOn w:val="a"/>
    <w:link w:val="13"/>
    <w:uiPriority w:val="99"/>
    <w:rsid w:val="006E32E3"/>
    <w:pPr>
      <w:shd w:val="clear" w:color="auto" w:fill="FFFFFF"/>
      <w:spacing w:line="240" w:lineRule="atLeast"/>
    </w:pPr>
    <w:rPr>
      <w:rFonts w:ascii="Century Schoolbook" w:hAnsi="Century Schoolbook"/>
      <w:noProof/>
      <w:sz w:val="17"/>
      <w:szCs w:val="17"/>
      <w:lang w:val="ru-RU"/>
    </w:rPr>
  </w:style>
  <w:style w:type="paragraph" w:customStyle="1" w:styleId="241">
    <w:name w:val="Основной текст (24)1"/>
    <w:basedOn w:val="a"/>
    <w:link w:val="24"/>
    <w:uiPriority w:val="99"/>
    <w:rsid w:val="006E32E3"/>
    <w:pPr>
      <w:shd w:val="clear" w:color="auto" w:fill="FFFFFF"/>
      <w:spacing w:line="240" w:lineRule="atLeast"/>
    </w:pPr>
    <w:rPr>
      <w:rFonts w:ascii="Century Schoolbook" w:hAnsi="Century Schoolbook"/>
      <w:noProof/>
      <w:sz w:val="17"/>
      <w:szCs w:val="17"/>
      <w:lang w:val="ru-RU"/>
    </w:rPr>
  </w:style>
  <w:style w:type="paragraph" w:customStyle="1" w:styleId="271">
    <w:name w:val="Основной текст (27)1"/>
    <w:basedOn w:val="a"/>
    <w:link w:val="27"/>
    <w:uiPriority w:val="99"/>
    <w:rsid w:val="006E32E3"/>
    <w:pPr>
      <w:shd w:val="clear" w:color="auto" w:fill="FFFFFF"/>
      <w:spacing w:line="240" w:lineRule="atLeast"/>
    </w:pPr>
    <w:rPr>
      <w:rFonts w:ascii="Century Schoolbook" w:hAnsi="Century Schoolbook"/>
      <w:noProof/>
      <w:sz w:val="17"/>
      <w:szCs w:val="17"/>
      <w:lang w:val="ru-RU"/>
    </w:rPr>
  </w:style>
  <w:style w:type="paragraph" w:customStyle="1" w:styleId="151">
    <w:name w:val="Основной текст (15)1"/>
    <w:basedOn w:val="a"/>
    <w:uiPriority w:val="99"/>
    <w:rsid w:val="006E32E3"/>
    <w:pPr>
      <w:shd w:val="clear" w:color="auto" w:fill="FFFFFF"/>
      <w:spacing w:line="240" w:lineRule="atLeast"/>
    </w:pPr>
    <w:rPr>
      <w:rFonts w:ascii="Century Schoolbook" w:hAnsi="Century Schoolbook" w:cs="Century Schoolbook"/>
      <w:noProof/>
      <w:sz w:val="17"/>
      <w:szCs w:val="17"/>
    </w:rPr>
  </w:style>
  <w:style w:type="paragraph" w:customStyle="1" w:styleId="501">
    <w:name w:val="Основной текст (50)1"/>
    <w:basedOn w:val="a"/>
    <w:link w:val="500"/>
    <w:uiPriority w:val="99"/>
    <w:rsid w:val="006E32E3"/>
    <w:pPr>
      <w:shd w:val="clear" w:color="auto" w:fill="FFFFFF"/>
      <w:spacing w:line="240" w:lineRule="atLeast"/>
    </w:pPr>
    <w:rPr>
      <w:rFonts w:ascii="Century Schoolbook" w:hAnsi="Century Schoolbook"/>
      <w:noProof/>
      <w:sz w:val="17"/>
      <w:szCs w:val="17"/>
      <w:lang w:val="ru-RU"/>
    </w:rPr>
  </w:style>
  <w:style w:type="paragraph" w:customStyle="1" w:styleId="551">
    <w:name w:val="Основной текст (55)1"/>
    <w:basedOn w:val="a"/>
    <w:link w:val="55"/>
    <w:uiPriority w:val="99"/>
    <w:rsid w:val="006E32E3"/>
    <w:pPr>
      <w:shd w:val="clear" w:color="auto" w:fill="FFFFFF"/>
      <w:spacing w:line="240" w:lineRule="atLeast"/>
    </w:pPr>
    <w:rPr>
      <w:rFonts w:ascii="Century Schoolbook" w:hAnsi="Century Schoolbook"/>
      <w:noProof/>
      <w:sz w:val="17"/>
      <w:szCs w:val="17"/>
      <w:lang w:val="ru-RU"/>
    </w:rPr>
  </w:style>
  <w:style w:type="character" w:customStyle="1" w:styleId="a8">
    <w:name w:val="Основной текст + Полужирный"/>
    <w:basedOn w:val="a0"/>
    <w:uiPriority w:val="99"/>
    <w:rsid w:val="006E32E3"/>
    <w:rPr>
      <w:rFonts w:ascii="Times New Roman" w:hAnsi="Times New Roman" w:cs="Times New Roman"/>
      <w:b/>
      <w:bCs/>
      <w:spacing w:val="0"/>
      <w:sz w:val="20"/>
      <w:szCs w:val="20"/>
      <w:lang w:val="ru-RU" w:eastAsia="ru-RU" w:bidi="ar-SA"/>
    </w:rPr>
  </w:style>
  <w:style w:type="character" w:customStyle="1" w:styleId="25">
    <w:name w:val="Основной текст (2)_"/>
    <w:basedOn w:val="a0"/>
    <w:link w:val="28"/>
    <w:uiPriority w:val="99"/>
    <w:locked/>
    <w:rsid w:val="00A13EC9"/>
    <w:rPr>
      <w:rFonts w:ascii="Franklin Gothic Book" w:hAnsi="Franklin Gothic Book" w:cs="Times New Roman"/>
      <w:i/>
      <w:iCs/>
      <w:sz w:val="16"/>
      <w:szCs w:val="16"/>
      <w:lang w:bidi="ar-SA"/>
    </w:rPr>
  </w:style>
  <w:style w:type="paragraph" w:customStyle="1" w:styleId="28">
    <w:name w:val="Основной текст (2)"/>
    <w:basedOn w:val="a"/>
    <w:link w:val="25"/>
    <w:uiPriority w:val="99"/>
    <w:rsid w:val="00A13EC9"/>
    <w:pPr>
      <w:shd w:val="clear" w:color="auto" w:fill="FFFFFF"/>
      <w:spacing w:after="300" w:line="240" w:lineRule="atLeast"/>
    </w:pPr>
    <w:rPr>
      <w:rFonts w:ascii="Franklin Gothic Book" w:hAnsi="Franklin Gothic Book"/>
      <w:i/>
      <w:iCs/>
      <w:sz w:val="16"/>
      <w:szCs w:val="16"/>
      <w:lang w:val="ru-RU"/>
    </w:rPr>
  </w:style>
  <w:style w:type="character" w:customStyle="1" w:styleId="a9">
    <w:name w:val="Подпись к картинке_"/>
    <w:basedOn w:val="a0"/>
    <w:link w:val="aa"/>
    <w:uiPriority w:val="99"/>
    <w:locked/>
    <w:rsid w:val="00EF2DC2"/>
    <w:rPr>
      <w:rFonts w:ascii="Arial Narrow" w:hAnsi="Arial Narrow" w:cs="Arial Narrow"/>
      <w:sz w:val="22"/>
      <w:szCs w:val="22"/>
      <w:shd w:val="clear" w:color="auto" w:fill="FFFFFF"/>
    </w:rPr>
  </w:style>
  <w:style w:type="character" w:customStyle="1" w:styleId="1">
    <w:name w:val="Заголовок №1_"/>
    <w:basedOn w:val="a0"/>
    <w:link w:val="11"/>
    <w:uiPriority w:val="99"/>
    <w:locked/>
    <w:rsid w:val="00EF2DC2"/>
    <w:rPr>
      <w:rFonts w:ascii="Arial Narrow" w:hAnsi="Arial Narrow" w:cs="Arial Narrow"/>
      <w:sz w:val="22"/>
      <w:szCs w:val="22"/>
      <w:shd w:val="clear" w:color="auto" w:fill="FFFFFF"/>
    </w:rPr>
  </w:style>
  <w:style w:type="paragraph" w:customStyle="1" w:styleId="aa">
    <w:name w:val="Подпись к картинке"/>
    <w:basedOn w:val="a"/>
    <w:link w:val="a9"/>
    <w:uiPriority w:val="99"/>
    <w:rsid w:val="00EF2DC2"/>
    <w:pPr>
      <w:widowControl w:val="0"/>
      <w:shd w:val="clear" w:color="auto" w:fill="FFFFFF"/>
      <w:spacing w:line="240" w:lineRule="atLeast"/>
    </w:pPr>
    <w:rPr>
      <w:rFonts w:ascii="Arial Narrow" w:hAnsi="Arial Narrow" w:cs="Arial Narrow"/>
      <w:sz w:val="22"/>
      <w:szCs w:val="22"/>
      <w:lang w:val="ru-RU"/>
    </w:rPr>
  </w:style>
  <w:style w:type="paragraph" w:customStyle="1" w:styleId="11">
    <w:name w:val="Заголовок №1"/>
    <w:basedOn w:val="a"/>
    <w:link w:val="1"/>
    <w:uiPriority w:val="99"/>
    <w:rsid w:val="00EF2DC2"/>
    <w:pPr>
      <w:widowControl w:val="0"/>
      <w:shd w:val="clear" w:color="auto" w:fill="FFFFFF"/>
      <w:spacing w:after="120" w:line="240" w:lineRule="atLeast"/>
      <w:jc w:val="both"/>
      <w:outlineLvl w:val="0"/>
    </w:pPr>
    <w:rPr>
      <w:rFonts w:ascii="Arial Narrow" w:hAnsi="Arial Narrow" w:cs="Arial Narrow"/>
      <w:sz w:val="22"/>
      <w:szCs w:val="22"/>
      <w:lang w:val="ru-RU"/>
    </w:rPr>
  </w:style>
  <w:style w:type="character" w:customStyle="1" w:styleId="ab">
    <w:name w:val="Основной текст_"/>
    <w:basedOn w:val="a0"/>
    <w:link w:val="12"/>
    <w:uiPriority w:val="99"/>
    <w:locked/>
    <w:rsid w:val="00EF2DC2"/>
    <w:rPr>
      <w:rFonts w:ascii="Bookman Old Style" w:hAnsi="Bookman Old Style" w:cs="Bookman Old Style"/>
      <w:sz w:val="19"/>
      <w:szCs w:val="19"/>
      <w:shd w:val="clear" w:color="auto" w:fill="FFFFFF"/>
    </w:rPr>
  </w:style>
  <w:style w:type="paragraph" w:customStyle="1" w:styleId="12">
    <w:name w:val="Основной текст1"/>
    <w:basedOn w:val="a"/>
    <w:link w:val="ab"/>
    <w:uiPriority w:val="99"/>
    <w:rsid w:val="00EF2DC2"/>
    <w:pPr>
      <w:widowControl w:val="0"/>
      <w:shd w:val="clear" w:color="auto" w:fill="FFFFFF"/>
      <w:spacing w:line="240" w:lineRule="exact"/>
      <w:ind w:hanging="340"/>
      <w:jc w:val="both"/>
    </w:pPr>
    <w:rPr>
      <w:rFonts w:ascii="Bookman Old Style" w:hAnsi="Bookman Old Style" w:cs="Bookman Old Style"/>
      <w:sz w:val="19"/>
      <w:szCs w:val="19"/>
      <w:lang w:val="ru-RU"/>
    </w:rPr>
  </w:style>
  <w:style w:type="character" w:customStyle="1" w:styleId="2a">
    <w:name w:val="Заголовок №2_"/>
    <w:basedOn w:val="a0"/>
    <w:link w:val="2b"/>
    <w:uiPriority w:val="99"/>
    <w:locked/>
    <w:rsid w:val="00EF2DC2"/>
    <w:rPr>
      <w:rFonts w:ascii="Trebuchet MS" w:hAnsi="Trebuchet MS" w:cs="Trebuchet MS"/>
      <w:b/>
      <w:bCs/>
      <w:sz w:val="18"/>
      <w:szCs w:val="18"/>
      <w:shd w:val="clear" w:color="auto" w:fill="FFFFFF"/>
    </w:rPr>
  </w:style>
  <w:style w:type="paragraph" w:customStyle="1" w:styleId="2b">
    <w:name w:val="Заголовок №2"/>
    <w:basedOn w:val="a"/>
    <w:link w:val="2a"/>
    <w:uiPriority w:val="99"/>
    <w:rsid w:val="00EF2DC2"/>
    <w:pPr>
      <w:widowControl w:val="0"/>
      <w:shd w:val="clear" w:color="auto" w:fill="FFFFFF"/>
      <w:spacing w:before="120" w:after="120" w:line="240" w:lineRule="atLeast"/>
      <w:ind w:hanging="340"/>
      <w:jc w:val="both"/>
      <w:outlineLvl w:val="1"/>
    </w:pPr>
    <w:rPr>
      <w:rFonts w:ascii="Trebuchet MS" w:hAnsi="Trebuchet MS" w:cs="Trebuchet MS"/>
      <w:b/>
      <w:bCs/>
      <w:sz w:val="18"/>
      <w:szCs w:val="18"/>
      <w:lang w:val="ru-RU"/>
    </w:rPr>
  </w:style>
  <w:style w:type="character" w:customStyle="1" w:styleId="Exact">
    <w:name w:val="Основной текст Exact"/>
    <w:basedOn w:val="a0"/>
    <w:uiPriority w:val="99"/>
    <w:rsid w:val="00EF2DC2"/>
    <w:rPr>
      <w:rFonts w:ascii="Bookman Old Style" w:hAnsi="Bookman Old Style" w:cs="Bookman Old Style"/>
      <w:spacing w:val="4"/>
      <w:sz w:val="16"/>
      <w:szCs w:val="16"/>
      <w:u w:val="none"/>
    </w:rPr>
  </w:style>
  <w:style w:type="character" w:customStyle="1" w:styleId="TrebuchetMS">
    <w:name w:val="Основной текст + Trebuchet MS"/>
    <w:aliases w:val="9 pt5,Курсив1,Основной текст (2) + 10 pt1"/>
    <w:basedOn w:val="ab"/>
    <w:uiPriority w:val="99"/>
    <w:rsid w:val="00EF2DC2"/>
    <w:rPr>
      <w:rFonts w:ascii="Trebuchet MS" w:hAnsi="Trebuchet MS" w:cs="Trebuchet MS"/>
      <w:i/>
      <w:iCs/>
      <w:color w:val="000000"/>
      <w:spacing w:val="0"/>
      <w:w w:val="100"/>
      <w:position w:val="0"/>
      <w:sz w:val="18"/>
      <w:szCs w:val="18"/>
      <w:u w:val="none"/>
      <w:lang w:val="uk-UA"/>
    </w:rPr>
  </w:style>
  <w:style w:type="character" w:customStyle="1" w:styleId="3Exact">
    <w:name w:val="Подпись к картинке (3) Exact"/>
    <w:basedOn w:val="a0"/>
    <w:link w:val="36"/>
    <w:uiPriority w:val="99"/>
    <w:locked/>
    <w:rsid w:val="00EF2DC2"/>
    <w:rPr>
      <w:rFonts w:ascii="Bookman Old Style" w:hAnsi="Bookman Old Style" w:cs="Bookman Old Style"/>
      <w:spacing w:val="4"/>
      <w:sz w:val="16"/>
      <w:szCs w:val="16"/>
      <w:shd w:val="clear" w:color="auto" w:fill="FFFFFF"/>
    </w:rPr>
  </w:style>
  <w:style w:type="character" w:customStyle="1" w:styleId="9pt">
    <w:name w:val="Основной текст + 9 pt"/>
    <w:basedOn w:val="ab"/>
    <w:uiPriority w:val="99"/>
    <w:rsid w:val="00EF2DC2"/>
    <w:rPr>
      <w:color w:val="000000"/>
      <w:spacing w:val="0"/>
      <w:w w:val="100"/>
      <w:position w:val="0"/>
      <w:sz w:val="18"/>
      <w:szCs w:val="18"/>
      <w:u w:val="none"/>
      <w:lang w:val="uk-UA"/>
    </w:rPr>
  </w:style>
  <w:style w:type="character" w:customStyle="1" w:styleId="2BookmanOldStyle">
    <w:name w:val="Основной текст (2) + Bookman Old Style"/>
    <w:aliases w:val="Не курсив4"/>
    <w:basedOn w:val="25"/>
    <w:uiPriority w:val="99"/>
    <w:rsid w:val="00EF2DC2"/>
    <w:rPr>
      <w:rFonts w:ascii="Bookman Old Style" w:hAnsi="Bookman Old Style" w:cs="Bookman Old Style"/>
      <w:color w:val="000000"/>
      <w:spacing w:val="0"/>
      <w:w w:val="100"/>
      <w:position w:val="0"/>
      <w:sz w:val="18"/>
      <w:szCs w:val="18"/>
      <w:u w:val="none"/>
      <w:lang w:val="uk-UA"/>
    </w:rPr>
  </w:style>
  <w:style w:type="paragraph" w:customStyle="1" w:styleId="36">
    <w:name w:val="Подпись к картинке (3)"/>
    <w:basedOn w:val="a"/>
    <w:link w:val="3Exact"/>
    <w:uiPriority w:val="99"/>
    <w:rsid w:val="00EF2DC2"/>
    <w:pPr>
      <w:widowControl w:val="0"/>
      <w:shd w:val="clear" w:color="auto" w:fill="FFFFFF"/>
      <w:spacing w:line="134" w:lineRule="exact"/>
    </w:pPr>
    <w:rPr>
      <w:rFonts w:ascii="Bookman Old Style" w:hAnsi="Bookman Old Style" w:cs="Bookman Old Style"/>
      <w:spacing w:val="4"/>
      <w:sz w:val="16"/>
      <w:szCs w:val="16"/>
      <w:lang w:val="ru-RU"/>
    </w:rPr>
  </w:style>
  <w:style w:type="character" w:customStyle="1" w:styleId="ac">
    <w:name w:val="Основной текст + Курсив"/>
    <w:basedOn w:val="ab"/>
    <w:uiPriority w:val="99"/>
    <w:rsid w:val="009F3330"/>
    <w:rPr>
      <w:rFonts w:ascii="Times New Roman" w:hAnsi="Times New Roman" w:cs="Times New Roman"/>
      <w:i/>
      <w:iCs/>
      <w:u w:val="none"/>
    </w:rPr>
  </w:style>
  <w:style w:type="character" w:customStyle="1" w:styleId="4pt">
    <w:name w:val="Основной текст + 4 pt"/>
    <w:basedOn w:val="ab"/>
    <w:uiPriority w:val="99"/>
    <w:rsid w:val="009F3330"/>
    <w:rPr>
      <w:rFonts w:ascii="Times New Roman" w:hAnsi="Times New Roman" w:cs="Times New Roman"/>
      <w:noProof/>
      <w:sz w:val="8"/>
      <w:szCs w:val="8"/>
      <w:u w:val="none"/>
    </w:rPr>
  </w:style>
  <w:style w:type="paragraph" w:customStyle="1" w:styleId="110">
    <w:name w:val="Заголовок №11"/>
    <w:basedOn w:val="a"/>
    <w:uiPriority w:val="99"/>
    <w:rsid w:val="009F3330"/>
    <w:pPr>
      <w:widowControl w:val="0"/>
      <w:shd w:val="clear" w:color="auto" w:fill="FFFFFF"/>
      <w:spacing w:line="240" w:lineRule="atLeast"/>
      <w:outlineLvl w:val="0"/>
    </w:pPr>
    <w:rPr>
      <w:rFonts w:ascii="Arial" w:hAnsi="Arial" w:cs="Arial"/>
      <w:b/>
      <w:bCs/>
      <w:sz w:val="21"/>
      <w:szCs w:val="21"/>
    </w:rPr>
  </w:style>
  <w:style w:type="paragraph" w:customStyle="1" w:styleId="312">
    <w:name w:val="Основной текст (3)1"/>
    <w:basedOn w:val="a"/>
    <w:uiPriority w:val="99"/>
    <w:rsid w:val="009F3330"/>
    <w:pPr>
      <w:widowControl w:val="0"/>
      <w:shd w:val="clear" w:color="auto" w:fill="FFFFFF"/>
      <w:spacing w:before="60" w:after="60" w:line="240" w:lineRule="atLeast"/>
      <w:ind w:hanging="340"/>
      <w:jc w:val="both"/>
    </w:pPr>
    <w:rPr>
      <w:i/>
      <w:iCs/>
      <w:sz w:val="19"/>
      <w:szCs w:val="19"/>
    </w:rPr>
  </w:style>
  <w:style w:type="character" w:customStyle="1" w:styleId="15">
    <w:name w:val="Основной текст + Курсив1"/>
    <w:basedOn w:val="ab"/>
    <w:uiPriority w:val="99"/>
    <w:rsid w:val="009F3330"/>
    <w:rPr>
      <w:rFonts w:ascii="Times New Roman" w:hAnsi="Times New Roman" w:cs="Times New Roman"/>
      <w:i/>
      <w:iCs/>
      <w:u w:val="none"/>
    </w:rPr>
  </w:style>
  <w:style w:type="character" w:customStyle="1" w:styleId="37">
    <w:name w:val="Основной текст (3) + Не курсив"/>
    <w:basedOn w:val="3"/>
    <w:uiPriority w:val="99"/>
    <w:rsid w:val="009F3330"/>
    <w:rPr>
      <w:rFonts w:ascii="Times New Roman" w:hAnsi="Times New Roman"/>
      <w:sz w:val="19"/>
      <w:szCs w:val="19"/>
      <w:u w:val="none"/>
    </w:rPr>
  </w:style>
  <w:style w:type="character" w:customStyle="1" w:styleId="39">
    <w:name w:val="Основной текст (3) + Полужирный"/>
    <w:basedOn w:val="3"/>
    <w:uiPriority w:val="99"/>
    <w:rsid w:val="009F3330"/>
    <w:rPr>
      <w:rFonts w:ascii="Times New Roman" w:hAnsi="Times New Roman"/>
      <w:sz w:val="19"/>
      <w:szCs w:val="19"/>
      <w:u w:val="none"/>
    </w:rPr>
  </w:style>
  <w:style w:type="character" w:customStyle="1" w:styleId="292">
    <w:name w:val="Основной текст (2) + 9"/>
    <w:aliases w:val="5 pt2"/>
    <w:basedOn w:val="25"/>
    <w:uiPriority w:val="99"/>
    <w:rsid w:val="00B443DA"/>
    <w:rPr>
      <w:rFonts w:ascii="Times New Roman" w:hAnsi="Times New Roman"/>
      <w:b/>
      <w:bCs/>
      <w:sz w:val="19"/>
      <w:szCs w:val="19"/>
      <w:u w:val="none"/>
    </w:rPr>
  </w:style>
  <w:style w:type="character" w:customStyle="1" w:styleId="120">
    <w:name w:val="Основной текст (12)_"/>
    <w:basedOn w:val="a0"/>
    <w:link w:val="121"/>
    <w:uiPriority w:val="99"/>
    <w:locked/>
    <w:rsid w:val="00B443DA"/>
    <w:rPr>
      <w:rFonts w:cs="Times New Roman"/>
      <w:sz w:val="17"/>
      <w:szCs w:val="17"/>
      <w:lang w:bidi="ar-SA"/>
    </w:rPr>
  </w:style>
  <w:style w:type="paragraph" w:customStyle="1" w:styleId="121">
    <w:name w:val="Основной текст (12)"/>
    <w:basedOn w:val="a"/>
    <w:link w:val="120"/>
    <w:uiPriority w:val="99"/>
    <w:rsid w:val="00B443DA"/>
    <w:pPr>
      <w:widowControl w:val="0"/>
      <w:shd w:val="clear" w:color="auto" w:fill="FFFFFF"/>
      <w:spacing w:before="180" w:after="180" w:line="202" w:lineRule="exact"/>
      <w:ind w:hanging="440"/>
      <w:jc w:val="both"/>
    </w:pPr>
    <w:rPr>
      <w:noProof/>
      <w:sz w:val="17"/>
      <w:szCs w:val="17"/>
      <w:lang w:val="ru-RU"/>
    </w:rPr>
  </w:style>
  <w:style w:type="character" w:customStyle="1" w:styleId="58">
    <w:name w:val="Основной текст (5) + Не курсив"/>
    <w:basedOn w:val="5"/>
    <w:uiPriority w:val="99"/>
    <w:rsid w:val="00B443DA"/>
    <w:rPr>
      <w:rFonts w:ascii="Times New Roman" w:hAnsi="Times New Roman"/>
      <w:sz w:val="20"/>
      <w:szCs w:val="20"/>
      <w:u w:val="none"/>
    </w:rPr>
  </w:style>
  <w:style w:type="character" w:customStyle="1" w:styleId="12Exact">
    <w:name w:val="Основной текст (12) Exact"/>
    <w:basedOn w:val="a0"/>
    <w:uiPriority w:val="99"/>
    <w:rsid w:val="00B443DA"/>
    <w:rPr>
      <w:rFonts w:ascii="Times New Roman" w:hAnsi="Times New Roman" w:cs="Times New Roman"/>
      <w:spacing w:val="5"/>
      <w:sz w:val="16"/>
      <w:szCs w:val="16"/>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1174</Words>
  <Characters>6696</Characters>
  <Application>Microsoft Office Word</Application>
  <DocSecurity>0</DocSecurity>
  <Lines>55</Lines>
  <Paragraphs>15</Paragraphs>
  <ScaleCrop>false</ScaleCrop>
  <Company>Microsoft</Company>
  <LinksUpToDate>false</LinksUpToDate>
  <CharactersWithSpaces>7855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Петропавлівська ЗОШ I-III ст</dc:title>
  <dc:creator>Admin</dc:creator>
  <cp:lastModifiedBy>USER</cp:lastModifiedBy>
  <cp:revision>2</cp:revision>
  <dcterms:created xsi:type="dcterms:W3CDTF">2017-11-07T15:14:00Z</dcterms:created>
  <dcterms:modified xsi:type="dcterms:W3CDTF">2017-11-07T15:14:00Z</dcterms:modified>
</cp:coreProperties>
</file>