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066" w:rsidRPr="00612066" w:rsidRDefault="00612066" w:rsidP="00F56BB8">
      <w:pPr>
        <w:jc w:val="center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bookmarkStart w:id="0" w:name="bookmark0"/>
      <w:r w:rsidRPr="0061206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val="uk-UA" w:eastAsia="uk-UA"/>
        </w:rPr>
        <w:t>Сценарій свята</w:t>
      </w:r>
      <w:bookmarkEnd w:id="0"/>
    </w:p>
    <w:p w:rsidR="00612066" w:rsidRPr="00612066" w:rsidRDefault="00612066" w:rsidP="00F56BB8">
      <w:pPr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bookmarkStart w:id="1" w:name="bookmark1"/>
      <w:r w:rsidRPr="00612066">
        <w:rPr>
          <w:rFonts w:ascii="Times New Roman" w:eastAsia="Times New Roman" w:hAnsi="Times New Roman" w:cs="Times New Roman"/>
          <w:b/>
          <w:bCs/>
          <w:color w:val="000000"/>
          <w:spacing w:val="-10"/>
          <w:sz w:val="36"/>
          <w:szCs w:val="36"/>
          <w:lang w:val="uk-UA" w:eastAsia="uk-UA"/>
        </w:rPr>
        <w:t>Хто здоровий - той сміється, хай йому усе</w:t>
      </w:r>
      <w:bookmarkStart w:id="2" w:name="bookmark2"/>
      <w:bookmarkEnd w:id="1"/>
      <w:r w:rsidR="00F56BB8" w:rsidRPr="00F56BB8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</w:t>
      </w:r>
      <w:r w:rsidRPr="00612066">
        <w:rPr>
          <w:rFonts w:ascii="Times New Roman" w:eastAsia="Times New Roman" w:hAnsi="Times New Roman" w:cs="Times New Roman"/>
          <w:b/>
          <w:bCs/>
          <w:color w:val="000000"/>
          <w:spacing w:val="-10"/>
          <w:sz w:val="36"/>
          <w:szCs w:val="36"/>
          <w:lang w:val="uk-UA" w:eastAsia="uk-UA"/>
        </w:rPr>
        <w:t>вдається</w:t>
      </w:r>
      <w:bookmarkEnd w:id="2"/>
    </w:p>
    <w:p w:rsidR="00612066" w:rsidRPr="00612066" w:rsidRDefault="00612066" w:rsidP="00F56BB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2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Ведуча 1. </w:t>
      </w:r>
      <w:r w:rsidRPr="006120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Добрі люди зустрічаються - першим ділом вітаються, бажають здоров’я.</w:t>
      </w:r>
      <w:r w:rsidR="00F56B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Сьогодні зустрілись ми - тож і привітаємо один одного: «</w:t>
      </w:r>
      <w:r w:rsidRPr="006120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Добридень, люди добрі! Здоровенькі були!» Вклонимось один одному, посміхнемось... От бачте, які ми люди, які ми добрі та веселі, бо й жити без усмішки не вміємо.</w:t>
      </w:r>
    </w:p>
    <w:p w:rsidR="00612066" w:rsidRPr="00612066" w:rsidRDefault="00612066" w:rsidP="00F56BB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2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Дикторка</w:t>
      </w:r>
      <w:r w:rsidR="00F56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Pr="00612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6120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Увага! Увага! Екстрене повідомлення. Наближається свято гумору, тому завчасно попереджають: сміятися всім строго забороняється.</w:t>
      </w:r>
    </w:p>
    <w:p w:rsidR="00612066" w:rsidRPr="00612066" w:rsidRDefault="00612066" w:rsidP="00F56BB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2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Диктор. </w:t>
      </w:r>
      <w:r w:rsidRPr="006120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Говорить і показує місцеве телебачення. Сьогодні - ніякої радості, накладається сувора заборона на будь-який сміх.</w:t>
      </w:r>
    </w:p>
    <w:p w:rsidR="00612066" w:rsidRPr="00612066" w:rsidRDefault="00612066" w:rsidP="00F56BB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2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Дикторка. </w:t>
      </w:r>
      <w:r w:rsidRPr="006120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Але ж у нас концерт. Люди зібралися.</w:t>
      </w:r>
    </w:p>
    <w:p w:rsidR="00F56BB8" w:rsidRDefault="00612066" w:rsidP="00F56BB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12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Диктор. </w:t>
      </w:r>
      <w:r w:rsidRPr="006120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Ніякого концерту. А люди нехай слухають лекцію на медичну тему. </w:t>
      </w:r>
    </w:p>
    <w:p w:rsidR="00612066" w:rsidRPr="00612066" w:rsidRDefault="00612066" w:rsidP="00F56BB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2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Дикторка. </w:t>
      </w:r>
      <w:r w:rsidRPr="006120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Ну що ж, лекція так лекція.</w:t>
      </w:r>
    </w:p>
    <w:p w:rsidR="00612066" w:rsidRPr="00612066" w:rsidRDefault="00612066" w:rsidP="00F56BB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bookmark3"/>
      <w:r w:rsidRPr="0061206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lang w:val="uk-UA" w:eastAsia="uk-UA"/>
        </w:rPr>
        <w:t>Лекція про склероз</w:t>
      </w:r>
      <w:bookmarkEnd w:id="3"/>
    </w:p>
    <w:p w:rsidR="00612066" w:rsidRPr="00612066" w:rsidRDefault="00612066" w:rsidP="00F56BB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20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Розсіяний склероз - це інфекційно-алергічне хронічне захворювання, яке характеризується періодами загострення. Хворіють і молоді, і старі люди. Початок і рецидиви захворювання провокуються охолодженням, простудою, травмою. Симптоми...</w:t>
      </w:r>
    </w:p>
    <w:p w:rsidR="00612066" w:rsidRPr="00612066" w:rsidRDefault="00612066" w:rsidP="00F56BB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2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Ведуча 2. </w:t>
      </w:r>
      <w:r w:rsidRPr="006120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Ні, це все-таки неправильно. Люди зібралися, щоб сміятись, а мають слухати якісь нудні лекції.</w:t>
      </w:r>
    </w:p>
    <w:p w:rsidR="00612066" w:rsidRPr="00612066" w:rsidRDefault="00612066" w:rsidP="00F56BB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2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Ведуча 1. </w:t>
      </w:r>
      <w:r w:rsidRPr="006120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Але ж це наказ президента.</w:t>
      </w:r>
    </w:p>
    <w:p w:rsidR="00612066" w:rsidRPr="00612066" w:rsidRDefault="00612066" w:rsidP="00F56BB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2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Ведуча </w:t>
      </w:r>
      <w:r w:rsidRPr="00612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2.</w:t>
      </w:r>
      <w:r w:rsidRPr="006120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ні - це, мабуть, телебачення з нами жартує. Слухайте, а давайте і ми з ним пожартуємо.</w:t>
      </w:r>
    </w:p>
    <w:p w:rsidR="00612066" w:rsidRPr="00612066" w:rsidRDefault="00612066" w:rsidP="00F56BB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2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Ведуча 1. </w:t>
      </w:r>
      <w:r w:rsidRPr="006120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 речі, я забула сказати, там на тебе чекає молодий, симпатичний на мерседесі.</w:t>
      </w:r>
    </w:p>
    <w:p w:rsidR="00612066" w:rsidRPr="00612066" w:rsidRDefault="00612066" w:rsidP="00F56BB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2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lastRenderedPageBreak/>
        <w:t xml:space="preserve">Ведуча </w:t>
      </w:r>
      <w:r w:rsidRPr="006120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 Справді?</w:t>
      </w:r>
    </w:p>
    <w:p w:rsidR="00612066" w:rsidRPr="00612066" w:rsidRDefault="00612066" w:rsidP="00F56BB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2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Ведуча 1. </w:t>
      </w:r>
      <w:r w:rsidRPr="006120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Справді.</w:t>
      </w:r>
    </w:p>
    <w:p w:rsidR="00612066" w:rsidRPr="00612066" w:rsidRDefault="00612066" w:rsidP="00F56BB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2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Ведуча </w:t>
      </w:r>
      <w:r w:rsidRPr="006120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2. Далі вечір будете проводити без мене. </w:t>
      </w:r>
      <w:r w:rsidRPr="00612066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 w:eastAsia="uk-UA"/>
        </w:rPr>
        <w:t>(Виходить)</w:t>
      </w:r>
    </w:p>
    <w:p w:rsidR="00612066" w:rsidRPr="00612066" w:rsidRDefault="00612066" w:rsidP="00F56BB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2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Ведуча 1. </w:t>
      </w:r>
      <w:r w:rsidRPr="006120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Повірила.</w:t>
      </w:r>
    </w:p>
    <w:p w:rsidR="00612066" w:rsidRPr="00612066" w:rsidRDefault="00612066" w:rsidP="00F56BB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2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Учень 1: </w:t>
      </w:r>
      <w:r w:rsidRPr="006120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Перше квітня всі чекають,</w:t>
      </w:r>
    </w:p>
    <w:p w:rsidR="00612066" w:rsidRPr="00612066" w:rsidRDefault="00612066" w:rsidP="00F56BB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20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Бо сміятись полюбляють,</w:t>
      </w:r>
    </w:p>
    <w:p w:rsidR="00612066" w:rsidRPr="00612066" w:rsidRDefault="00612066" w:rsidP="00F56BB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20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Маєш добрий слух і зір,</w:t>
      </w:r>
    </w:p>
    <w:p w:rsidR="00612066" w:rsidRPr="00612066" w:rsidRDefault="00612066" w:rsidP="00F56BB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20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 нікому ти не вір.</w:t>
      </w:r>
    </w:p>
    <w:p w:rsidR="00612066" w:rsidRPr="00F56BB8" w:rsidRDefault="00F56BB8" w:rsidP="00F56BB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Учен</w:t>
      </w:r>
      <w:r w:rsidR="00612066" w:rsidRPr="00612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ь 2: </w:t>
      </w:r>
      <w:r w:rsidR="00612066" w:rsidRPr="006120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Мама вранці замість цукру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Чай із сіллю подавала,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Та ніхто не зрозумів,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Що вона пожартувала.</w:t>
      </w:r>
    </w:p>
    <w:p w:rsid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Учень 3: 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>А у вас спина вся біла, -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Всім Тетянка говорила.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Ми обтрушуватись стали,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А вона пожартувала.</w:t>
      </w:r>
    </w:p>
    <w:p w:rsid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Учень 4: 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Ви хустинку загубили, - 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Хтось кричить тобі услід.</w:t>
      </w:r>
    </w:p>
    <w:p w:rsid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Друже, глянь, та ти ж сьогодні</w:t>
      </w:r>
    </w:p>
    <w:p w:rsid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Вдягнув піджак навиворіт.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Учень 5: </w:t>
      </w:r>
      <w:r w:rsidRPr="00F56B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 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>уваги не звертаю,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Йду собі і посміхаюсь.</w:t>
      </w:r>
    </w:p>
    <w:p w:rsidR="00F56BB8" w:rsidRDefault="00F56BB8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ще й сам із усіма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Пожартувати намагаюсь.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Ведуча 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>2. А чи знаєте ви, як народився гумор? Кажуть, що зустрілись якось Горе і Радість та вирішили одружитись. Від їх кохання і народився Гумор.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Ведуча 1. 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День гумору і сміху святкували ще в Древньому Римі. Називали його, правда, Святом дурнів, але це не заважало народу 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lastRenderedPageBreak/>
        <w:t>веселитись від душі. У Франції першоквітневий День обману з’явився в 1564 році. А в Росії традиція розігрувати в цей день своїх друзів закріпилась за царювання Петра І в 1700 році. Він сам любив шуткувати над іншими і, кажуть, що не ображався, коли шуткували над ним.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Ведуча 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>2. Кажуть, що в Італії 1 квітня називають Днем бовдурів, в Шотландії - Днем зозуль, в Японії - Днем ляльки, в Америці - Днем дурнів, а в Англії - Днем всіх дурнів.</w:t>
      </w:r>
    </w:p>
    <w:p w:rsidR="00612066" w:rsidRPr="00F56BB8" w:rsidRDefault="00F56BB8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Учень:</w:t>
      </w:r>
      <w:r w:rsidR="00612066" w:rsidRPr="00F56B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12066" w:rsidRPr="00F56BB8">
        <w:rPr>
          <w:rFonts w:ascii="Times New Roman" w:hAnsi="Times New Roman" w:cs="Times New Roman"/>
          <w:sz w:val="28"/>
          <w:szCs w:val="28"/>
          <w:lang w:val="uk-UA"/>
        </w:rPr>
        <w:t>Сміх людський - чудесна штука.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Він - мистецтво і наука.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Він - в житті і для життя.</w:t>
      </w:r>
    </w:p>
    <w:p w:rsid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Учень: 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>Із потворного й дурного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Посміятися не гріх.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Добрий сміх не б’є, не мучить,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Він на світі жити учить.</w:t>
      </w:r>
    </w:p>
    <w:p w:rsidR="00612066" w:rsidRPr="00F56BB8" w:rsidRDefault="00F56BB8" w:rsidP="00F56B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Пісня «Посмішка» (усі учні)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Ведуча 1. 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>Людська посмішка - одне із самих дивовижних явищ у світі. З допомогою посмішки людина може знайомитись і прощатись. Посмішкою можна розрадити і образити.</w:t>
      </w:r>
    </w:p>
    <w:p w:rsid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Учень: 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>Сьогодні, кажуть, теє до сміху, -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Оскільки нас біді на втіху,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Забули радощі чомусь.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Болючі справи і прогнози.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А я всміхнуся, хоч крізь сльози,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А може, навіть засміюсь.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Учень: 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>Нам сміх додасть добра й снаги,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Осяє сірі будні...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А проклятущі вороги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Сміються хай на кутні!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Учень: 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>Проблем і труднощів немало,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lastRenderedPageBreak/>
        <w:t>Та зарегоче, як бувало,</w:t>
      </w:r>
    </w:p>
    <w:p w:rsid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Колись, козацтво бойове 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Натуру маючи широку,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І ви засмійтеся, нівроку.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Хто не сміється - не живе.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Учень: 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>Якщо живий народ наш досі,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То це тому, що він у змозі,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Сміятись в горі, в боротьбі.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І ви посмійтесь для розради.</w:t>
      </w:r>
    </w:p>
    <w:p w:rsid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Лише від сміху помирати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Бажаю вам, як і собі.</w:t>
      </w:r>
    </w:p>
    <w:p w:rsidR="00612066" w:rsidRPr="00F56BB8" w:rsidRDefault="00612066" w:rsidP="00F56B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Пісня «Коли б я був Тальнівський сотник»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Ведуча 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>2. З давніх-давен славиться український народ своїм гострим словом. Українці обдаровані незрівнянним гумором, який визначається невичерпністю веселого та дотепного, що переливається всіма відтінками сміху, відсвічує легкою і добродушною посмішкою, виграє лукавим жартом, дошкуляє гострою колючою сатирою, або бринить гірким сміхом крізь сльози.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Учень. 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>Від малого до старого -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Всі ми любим щирий сміх.</w:t>
      </w:r>
    </w:p>
    <w:p w:rsid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Із веселого й дурного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Посміятися не гріх.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Добрий сміх не б</w:t>
      </w:r>
      <w:r w:rsidR="00F56BB8" w:rsidRPr="00F56BB8">
        <w:rPr>
          <w:rFonts w:ascii="Times New Roman" w:hAnsi="Times New Roman" w:cs="Times New Roman"/>
          <w:sz w:val="28"/>
          <w:szCs w:val="28"/>
        </w:rPr>
        <w:t>’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>є, не мучить,</w:t>
      </w:r>
    </w:p>
    <w:p w:rsid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Чим і бажаний для всіх 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Шанувальників своїх.</w:t>
      </w:r>
    </w:p>
    <w:p w:rsidR="00612066" w:rsidRPr="00F56BB8" w:rsidRDefault="00F56BB8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Ведуча 1</w:t>
      </w:r>
      <w:r w:rsidR="00612066" w:rsidRPr="00F56B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612066" w:rsidRPr="00F56BB8">
        <w:rPr>
          <w:rFonts w:ascii="Times New Roman" w:hAnsi="Times New Roman" w:cs="Times New Roman"/>
          <w:sz w:val="28"/>
          <w:szCs w:val="28"/>
          <w:lang w:val="uk-UA"/>
        </w:rPr>
        <w:t>Сміх - це сила від усіх хвороб. Він додає нам настрою, допомагає в житті побачити більше світлого, радісного і просто стати добрішими.</w:t>
      </w:r>
    </w:p>
    <w:p w:rsidR="00612066" w:rsidRPr="00F56BB8" w:rsidRDefault="00F56BB8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56BB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612066" w:rsidRPr="00F56BB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12066"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Сміятися не гріх над тим, що видається смішним.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Ведуча 2.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Сміх - чудова штука - і мистецтво, і наука.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F56BB8" w:rsidRPr="00F56B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>. Усміхатися - це завжди трішки показувати зуби.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b/>
          <w:sz w:val="28"/>
          <w:szCs w:val="28"/>
          <w:lang w:val="uk-UA"/>
        </w:rPr>
        <w:t>Ведуча 2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>. Смішного боятися - правди не любити.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F56BB8" w:rsidRPr="00F56B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 w:rsidRPr="00F56BB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У дім, де сміються, приходить щастя.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b/>
          <w:sz w:val="28"/>
          <w:szCs w:val="28"/>
          <w:lang w:val="uk-UA"/>
        </w:rPr>
        <w:t>Ведуча 2.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Веселий сміх - здоров’я.</w:t>
      </w:r>
    </w:p>
    <w:p w:rsidR="00612066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F56BB8" w:rsidRPr="00F56B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 w:rsidRPr="00F56BB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Гумор - велика сила.</w:t>
      </w:r>
    </w:p>
    <w:p w:rsidR="00F56BB8" w:rsidRPr="00F56BB8" w:rsidRDefault="00F56BB8" w:rsidP="00F56B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2066" w:rsidRPr="00F56BB8" w:rsidRDefault="00612066" w:rsidP="00037D60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F56BB8">
        <w:rPr>
          <w:rFonts w:ascii="Times New Roman" w:hAnsi="Times New Roman" w:cs="Times New Roman"/>
          <w:b/>
          <w:bCs/>
          <w:i/>
          <w:iCs/>
          <w:sz w:val="36"/>
          <w:szCs w:val="36"/>
          <w:lang w:val="uk-UA"/>
        </w:rPr>
        <w:t>Сценка «Продовжується набір до 1-го класу» (бабуся і</w:t>
      </w:r>
      <w:r w:rsidR="00F56BB8" w:rsidRPr="00F56BB8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F56BB8">
        <w:rPr>
          <w:rFonts w:ascii="Times New Roman" w:hAnsi="Times New Roman" w:cs="Times New Roman"/>
          <w:b/>
          <w:bCs/>
          <w:i/>
          <w:iCs/>
          <w:sz w:val="36"/>
          <w:szCs w:val="36"/>
          <w:lang w:val="uk-UA"/>
        </w:rPr>
        <w:t>директор)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Бабуся.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Дозвольте ввійти.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Директор.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Будь ласка. Ми завжди раді гостям. Сідайте!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Бабуся.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Та... та, я краще постою. Тут таке питання. У школу я прийшла записатися. Побачила сьогодні оголошення і довго мучилася, чи приймуть...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Директор.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А років вам скільки?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Бабуся.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Та от 6 десяточків і ще 6. У норму вкладаюся.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Директор.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А медична довідка у вас є?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Бабуся.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А як же, ціла енциклопедія, тут все є: і сколіоз, і склероз, і невроз. До того ще ж не бачу, не чую, картавлю, шепеляю, хроплю.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Директор.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Так, що ж мені з вами робити. Для 1-го класу у вас діагноз не підходить. Можливо, вас відразу у 9-й?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Бабуся.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Хіба ж я знаю. У мене є програма мінімум і програма максимум. По мінімуму я хочу нарешті зрозуміти, що таке «го-лі-мий», бо коли я діду таке сказала, то він мені ліки виписав, сказав, що з головою у мене не лади. У якому класі у вас таке проходять? Туди й посадіть. </w:t>
      </w: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Директор.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Складне питання ви мені задали. Без підготовки і не відповіси.</w:t>
      </w:r>
    </w:p>
    <w:p w:rsidR="00037D60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Бабуся.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От тобі й на. Значить, дід правий. Казав - не ходи і не мороч людям голову. А як же це так, моя онучка знає, а я ні. Все одно хочу 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добиватися. Повинна ж я розуміти, чого вона хоче. Каже - хочу «блін» молока. </w:t>
      </w: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Я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ж швиденько корову видоїла, спекла млинців і до неї, а вона вередує, каже сама їж ті млинці. Ще й відсталою назвала. Отже, я вирішила: звідси не піду, поки шкільну біословогеографію не опаную. Отак і стоятиму, як укопана, з місця не зрушу! </w:t>
      </w:r>
    </w:p>
    <w:p w:rsidR="00037D60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Директор.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А може, почнемо з вашої програми максимум? Що там у вас?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Бабуся. Круїз по Європі.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Директор.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А ми в чому вам можем допомогти?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Бабуся.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1. Англійську вивчить за три ночі.</w:t>
      </w:r>
    </w:p>
    <w:p w:rsidR="00612066" w:rsidRPr="00F56BB8" w:rsidRDefault="00037D60" w:rsidP="00F56BB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Потрапити до Інтернет</w:t>
      </w:r>
      <w:r w:rsidR="00612066" w:rsidRPr="00F56BB8">
        <w:rPr>
          <w:rFonts w:ascii="Times New Roman" w:hAnsi="Times New Roman" w:cs="Times New Roman"/>
          <w:sz w:val="28"/>
          <w:szCs w:val="28"/>
          <w:lang w:val="uk-UA"/>
        </w:rPr>
        <w:t>у, щоб показав, на якому світі живеться краще, бо дід каже, що скоро кінець цього світу буде.</w:t>
      </w:r>
    </w:p>
    <w:p w:rsidR="00612066" w:rsidRPr="00F56BB8" w:rsidRDefault="00612066" w:rsidP="00F56BB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Записатися в гурток «Умілі руки» і навчитися робити жабки-стрибунці, мані</w:t>
      </w:r>
      <w:r w:rsidR="00037D60">
        <w:rPr>
          <w:rFonts w:ascii="Times New Roman" w:hAnsi="Times New Roman" w:cs="Times New Roman"/>
          <w:sz w:val="28"/>
          <w:szCs w:val="28"/>
          <w:lang w:val="uk-UA"/>
        </w:rPr>
        <w:t>кю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>ри</w:t>
      </w:r>
      <w:r w:rsidR="00037D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>- семицвітики, шпаргалки-дрібунці, щоб бути сучасною, як моя Наталочка.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Директор.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Так, програма ваша супер, але для її реалізації потрібні індивідуальні заняття, а це не зашкодить вашому здоров'ю?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Бабуся.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Ні-ні, я згодна, коли почнемо?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Директор.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Залишайтесь сьогодні, тільки доведеться трохи зачекати. До дзвоника ще декілька хвилин. Проходьте до класу і готуйтесь до уроку.</w:t>
      </w:r>
    </w:p>
    <w:p w:rsidR="00037D60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Ведуча 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2. Шкільне життя - не шоколад 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І щоб воно ішло на лад,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Нам треба більше жартувати,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Невдачі гумором долати.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Частівки на шкільні теми</w:t>
      </w:r>
    </w:p>
    <w:p w:rsidR="00037D60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1: Про життя шкільне сьогодні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Проспівати саме час.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Якщо слухати нас згодні,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Ми запрошуємо в клас.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lastRenderedPageBreak/>
        <w:t>2: Наша школа - то агентство,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Топ-моделі - учениці,</w:t>
      </w:r>
    </w:p>
    <w:p w:rsidR="00037D60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Особливо, коли вдягнуть 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Міні-кофти і спідниці.</w:t>
      </w:r>
    </w:p>
    <w:p w:rsidR="00037D60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3: 3 п’яти балів дуже стійко 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Вимагали учні трійку,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Та тепер вже легше стало,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Нині ж бо - дванадцять балів.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4: 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>В учнів в школі ( то напевно!)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Зошит в сумці не даремно,</w:t>
      </w:r>
    </w:p>
    <w:p w:rsidR="00037D60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Бо додумались-таки 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Загортать в них пиріжки.</w:t>
      </w:r>
    </w:p>
    <w:p w:rsidR="00037D60" w:rsidRDefault="00037D60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5:І</w:t>
      </w:r>
      <w:r w:rsidR="00612066"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майстри художніх слів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Вчаться в нашій школі,</w:t>
      </w:r>
    </w:p>
    <w:p w:rsidR="00037D60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Вуха в’януть від талантів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На футбольнім полі.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6: Ми частівки вам співали,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Щоб ви нам аплодували.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Хоч ми й любимо співать,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Та пора і честь нам знать.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Ведуча </w:t>
      </w:r>
      <w:r w:rsidRPr="00037D60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У житті так багато смішних ситуацій. Згадайте, мабуть, у кожного вдома, на роботі чи в школі трапляється щось веселе.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7D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Ведуча </w:t>
      </w:r>
      <w:r w:rsidRPr="00037D60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Одну з таких ситуацій ми підмітили в роботі вчителя і пропонуємо до вашої уваги.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2066" w:rsidRPr="00037D60" w:rsidRDefault="00612066" w:rsidP="00037D6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037D60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Сценка «Зоопарк»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Вчителька: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Ну от, дітки, нарешті прийшли. У зоопарку триматися гурту, нікуди не розбігатися. Показуємо квитки і швиденько проходимо. 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Почнемо он з того павільйону - там живуть примати... (Діма видає мавпам яблука, Женя показує мавпам язика.)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Так, Стасику, не кидай їм яблука, бо мавпа може подавитися.</w:t>
      </w:r>
    </w:p>
    <w:p w:rsidR="00612066" w:rsidRPr="00F56BB8" w:rsidRDefault="00037D60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Стас</w:t>
      </w:r>
      <w:r w:rsidR="00612066"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:</w:t>
      </w:r>
      <w:r w:rsidR="00612066"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Ірино Євгенівно (2р), дивіться: Женька макаці язика показує, а вона йому пальцем коло виска крутить.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Вчителька: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Євгенку, чи ти в лісі виріс? Припини негайно, а то доведеться поміняти місцями: замість мавпи - тебе в клітку. Читав, що Дарвін писав? Примати - наші пращурі і друзі.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Хто це там поліз на огорожу? Я кому казала не дражники тварин, Михайлику! Де ти бачиш Гаврила - то ж горила. Уважніше прочитай, що на табличці написано. І перелізь назад.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Так, дітки, перехолодимо до наступного павільйону... Ось у цій клітці сидить бурий ведмідь. Поширений він в Америці, Європі, Азії. Населяє здебільшого гірські місцевості. Живиться дрібними гризунами, рибою, різноманітними ягодами. На значній частині ареалу знищений - його занесено до Червоної книги. Бурий ведмідь...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Стає: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Ірино Євгенівно! Я знаю, хто їх знищує .Це дядя Ваня. Він моїй мамі навіть шкуру подарував. Мама потім Тата переконувала, що це в дарунок. А татко відповів: «Ще один такий дарунок і з тебе шкуру спущу».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Пера: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Ірино Євгенівно, чуєте, папуга галасує: кричить, що коням урізали раціон - не додають у ясла вівса. Ото і через те у них і ребра почорніли.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Вчителька: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То не коні, Леро, то зебри ходять... Діти, поглян</w:t>
      </w:r>
      <w:r w:rsidR="00037D60">
        <w:rPr>
          <w:rFonts w:ascii="Times New Roman" w:hAnsi="Times New Roman" w:cs="Times New Roman"/>
          <w:sz w:val="28"/>
          <w:szCs w:val="28"/>
          <w:lang w:val="uk-UA"/>
        </w:rPr>
        <w:t>ьте он туди. Бачите, які великі слони? Ї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>х є кілька видів: африканські, індійські.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Настя: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Ой, який у слона хобот великий, мов шланг гоф</w:t>
      </w:r>
      <w:r w:rsidR="00037D60">
        <w:rPr>
          <w:rFonts w:ascii="Times New Roman" w:hAnsi="Times New Roman" w:cs="Times New Roman"/>
          <w:sz w:val="28"/>
          <w:szCs w:val="28"/>
          <w:lang w:val="uk-UA"/>
        </w:rPr>
        <w:t>рований. Отакого б додому, на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пилососа. А то наш шланг рветься. Та й пилосос ледве смокче те сміття.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Вчителька: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Купіть імпортний, Настусю.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Настя: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Дід казав, що треба підтримувати вітчизняного виробника.</w:t>
      </w:r>
    </w:p>
    <w:p w:rsidR="00612066" w:rsidRPr="00F56BB8" w:rsidRDefault="00037D60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Л</w:t>
      </w:r>
      <w:r w:rsidR="00612066"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ера:</w:t>
      </w:r>
      <w:r w:rsidR="00612066"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Ірино Євгенівно! А слонів миють у цій калюжі?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Вчителька: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D6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>х миють із шланги холодною водою, Лерочко.</w:t>
      </w:r>
    </w:p>
    <w:p w:rsidR="00612066" w:rsidRPr="00F56BB8" w:rsidRDefault="00037D60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Л</w:t>
      </w:r>
      <w:r w:rsidR="00612066"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ера:</w:t>
      </w:r>
      <w:r w:rsidR="00612066"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Бідні! Це ж, видно, їм гарячої не дають, бо заборгували за комунальні послуги. Нехай їм оформлять субсидію - менше плататимуть.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Вчителька: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Ну ти й вигадала...</w:t>
      </w:r>
    </w:p>
    <w:p w:rsidR="00612066" w:rsidRPr="00F56BB8" w:rsidRDefault="00037D60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Л</w:t>
      </w:r>
      <w:r w:rsidR="00612066"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ера:</w:t>
      </w:r>
      <w:r w:rsidR="00612066"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А що? Моя мама в соцзабезі працює, може ці пільги без черги оформити.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(Женя бекає до кіз)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Вчителька: 3 вами, дітки, справді не засумуєш. Ну хто там знову дражнить тварин? Радість моя, Євгенчику, перестань бекати, а то кози в вольєрах замекають. Я кажу, годі! Все! Екскурсія закінчилась - пора повертатися до школи.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7D60">
        <w:rPr>
          <w:rFonts w:ascii="Times New Roman" w:hAnsi="Times New Roman" w:cs="Times New Roman"/>
          <w:b/>
          <w:sz w:val="28"/>
          <w:szCs w:val="28"/>
          <w:lang w:val="uk-UA"/>
        </w:rPr>
        <w:t>Ведуча 1: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Рекламна пауза.</w:t>
      </w:r>
    </w:p>
    <w:p w:rsidR="00612066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7D60">
        <w:rPr>
          <w:rFonts w:ascii="Times New Roman" w:hAnsi="Times New Roman" w:cs="Times New Roman"/>
          <w:b/>
          <w:sz w:val="28"/>
          <w:szCs w:val="28"/>
          <w:lang w:val="uk-UA"/>
        </w:rPr>
        <w:t>Юра: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Щоб не відчувати втоми, їжте український варіант снікерсу.</w:t>
      </w:r>
    </w:p>
    <w:p w:rsidR="00037D60" w:rsidRPr="00F56BB8" w:rsidRDefault="00037D60" w:rsidP="00F56B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«Пісня про сало»</w:t>
      </w:r>
    </w:p>
    <w:p w:rsidR="00612066" w:rsidRPr="00037D60" w:rsidRDefault="00612066" w:rsidP="00037D6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037D60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Сценка «Шлях жінки до серця чоловіка лежить через</w:t>
      </w:r>
    </w:p>
    <w:p w:rsidR="00612066" w:rsidRPr="00037D60" w:rsidRDefault="00612066" w:rsidP="00037D6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037D60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шлунок»</w:t>
      </w:r>
    </w:p>
    <w:p w:rsidR="00612066" w:rsidRPr="00037D60" w:rsidRDefault="00612066" w:rsidP="00037D60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37D60">
        <w:rPr>
          <w:rFonts w:ascii="Times New Roman" w:hAnsi="Times New Roman" w:cs="Times New Roman"/>
          <w:sz w:val="28"/>
          <w:szCs w:val="28"/>
          <w:lang w:val="uk-UA"/>
        </w:rPr>
        <w:t xml:space="preserve">Лавка. Сидить модна пані, міська, </w:t>
      </w:r>
      <w:r w:rsidRPr="00037D60">
        <w:rPr>
          <w:rFonts w:ascii="Times New Roman" w:hAnsi="Times New Roman" w:cs="Times New Roman"/>
          <w:iCs/>
          <w:sz w:val="28"/>
          <w:szCs w:val="28"/>
          <w:lang w:val="uk-UA"/>
        </w:rPr>
        <w:t>розглядає</w:t>
      </w:r>
      <w:r w:rsidRPr="00037D60">
        <w:rPr>
          <w:rFonts w:ascii="Times New Roman" w:hAnsi="Times New Roman" w:cs="Times New Roman"/>
          <w:sz w:val="28"/>
          <w:szCs w:val="28"/>
          <w:lang w:val="uk-UA"/>
        </w:rPr>
        <w:t xml:space="preserve"> себе в дзеркальце, підмальовує губи, наводить рум'яни, підпилює нігті. Виходить повненька сільська дівчина: в хустинці, в шкарпетках. Сідає на лавку, стелить газету на коліна, витягує з корзини хліб, ножа півметрового, добрий шмат сала, часник </w:t>
      </w:r>
      <w:r w:rsidRPr="00037D60">
        <w:rPr>
          <w:rFonts w:ascii="Times New Roman" w:hAnsi="Times New Roman" w:cs="Times New Roman"/>
          <w:iCs/>
          <w:sz w:val="28"/>
          <w:szCs w:val="28"/>
          <w:lang w:val="uk-UA"/>
        </w:rPr>
        <w:t>(все це робить поступово, відрізує ножем і</w:t>
      </w:r>
      <w:r w:rsidR="00037D6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складає назад у кошик</w:t>
      </w:r>
      <w:r w:rsidRPr="00037D60">
        <w:rPr>
          <w:rFonts w:ascii="Times New Roman" w:hAnsi="Times New Roman" w:cs="Times New Roman"/>
          <w:iCs/>
          <w:sz w:val="28"/>
          <w:szCs w:val="28"/>
          <w:lang w:val="uk-UA"/>
        </w:rPr>
        <w:t>).</w:t>
      </w:r>
      <w:r w:rsidRPr="00037D60">
        <w:rPr>
          <w:rFonts w:ascii="Times New Roman" w:hAnsi="Times New Roman" w:cs="Times New Roman"/>
          <w:sz w:val="28"/>
          <w:szCs w:val="28"/>
          <w:lang w:val="uk-UA"/>
        </w:rPr>
        <w:t xml:space="preserve"> Міська дівчина дивиться на сільськ</w:t>
      </w:r>
      <w:r w:rsidR="00037D60">
        <w:rPr>
          <w:rFonts w:ascii="Times New Roman" w:hAnsi="Times New Roman" w:cs="Times New Roman"/>
          <w:sz w:val="28"/>
          <w:szCs w:val="28"/>
          <w:lang w:val="uk-UA"/>
        </w:rPr>
        <w:t>у дівчину з посмішкою. Сільська пропонує</w:t>
      </w:r>
      <w:r w:rsidRPr="00037D60">
        <w:rPr>
          <w:rFonts w:ascii="Times New Roman" w:hAnsi="Times New Roman" w:cs="Times New Roman"/>
          <w:sz w:val="28"/>
          <w:szCs w:val="28"/>
          <w:lang w:val="uk-UA"/>
        </w:rPr>
        <w:t xml:space="preserve"> міській поїсти, та демонстративно відвертається, кладе ногу на ногу, виймає шоколадку і їсть. Сільська знизує плечима і їсть: яйце розбиває об коліно, оббирає часник, відкушує великий шматок хліба. Після того як все з’їли, міська підмальовує губи, сільська виймає велике дзеркало,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lastRenderedPageBreak/>
        <w:t>дивиться в нього, виймає червоний бурячок, розрізає його ножем і малює щоки і губи.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Виходить хлопець. Він сідає між дівчатами ближче до міської, обнімає її, щось говорить їй на вухо, але обертає голову в бік сільської дівчини і нюхає носом кілька раз.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Всі разом встають, ідуть в різні сторони один повз других. Хлопець трохи пройшов, оглянувся, покрутив носом і виривається від міської дівчини. Вона його не пускає, але він виривається і біжить за </w:t>
      </w:r>
      <w:r w:rsidR="00037D60">
        <w:rPr>
          <w:rFonts w:ascii="Times New Roman" w:hAnsi="Times New Roman" w:cs="Times New Roman"/>
          <w:sz w:val="28"/>
          <w:szCs w:val="28"/>
          <w:lang w:val="uk-UA"/>
        </w:rPr>
        <w:t>сільською, нагнувшись до кошика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>. Міська стоїть і знизує плечима.</w:t>
      </w:r>
    </w:p>
    <w:p w:rsidR="00612066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Ведуча 2: 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>Усі ми родом із чарівного світу дитинства, у якому царює ніжність, безпосередність, правдивість, простота і, звичайно, неповторний, насичений усіма барвами, притаманний лише дітям, гумор...</w:t>
      </w:r>
    </w:p>
    <w:p w:rsidR="00037D60" w:rsidRPr="00F56BB8" w:rsidRDefault="00037D60" w:rsidP="00F56B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2066" w:rsidRPr="00037D60" w:rsidRDefault="00612066" w:rsidP="00037D6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037D60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Сценка «Шантажист</w:t>
      </w:r>
      <w:r w:rsidRPr="00037D60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, </w:t>
      </w:r>
      <w:r w:rsidRPr="00037D60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або Не чіпайте</w:t>
      </w:r>
      <w:r w:rsidRPr="00037D60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, </w:t>
      </w:r>
      <w:r w:rsidRPr="00037D60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татку»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Тато.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Синку!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Вадим.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Га.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Тато.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Ану давай казку про сороку-ворону повторимо.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Вадим.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Ага...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Тато.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Не агакай. А то підеш скоро в школу — засміють, що не вмієш читати.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Вадим</w:t>
      </w:r>
      <w:r w:rsidRPr="00037D60">
        <w:rPr>
          <w:rFonts w:ascii="Times New Roman" w:hAnsi="Times New Roman" w:cs="Times New Roman"/>
          <w:iCs/>
          <w:sz w:val="28"/>
          <w:szCs w:val="28"/>
          <w:lang w:val="uk-UA"/>
        </w:rPr>
        <w:t>. Я</w:t>
      </w:r>
      <w:r w:rsidRPr="00037D60">
        <w:rPr>
          <w:rFonts w:ascii="Times New Roman" w:hAnsi="Times New Roman" w:cs="Times New Roman"/>
          <w:sz w:val="28"/>
          <w:szCs w:val="28"/>
          <w:lang w:val="uk-UA"/>
        </w:rPr>
        <w:t xml:space="preserve"> не хочу читати. </w:t>
      </w:r>
      <w:r w:rsidRPr="00037D60">
        <w:rPr>
          <w:rFonts w:ascii="Times New Roman" w:hAnsi="Times New Roman" w:cs="Times New Roman"/>
          <w:iCs/>
          <w:sz w:val="28"/>
          <w:szCs w:val="28"/>
          <w:lang w:val="uk-UA"/>
        </w:rPr>
        <w:t>Я</w:t>
      </w:r>
      <w:r w:rsidRPr="00037D60">
        <w:rPr>
          <w:rFonts w:ascii="Times New Roman" w:hAnsi="Times New Roman" w:cs="Times New Roman"/>
          <w:sz w:val="28"/>
          <w:szCs w:val="28"/>
          <w:lang w:val="uk-UA"/>
        </w:rPr>
        <w:t xml:space="preserve"> хочу мами...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Тато.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Де її взяти - на роботі мама. Читай «Сороку-ворону» 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Вадим.</w:t>
      </w:r>
      <w:r w:rsidR="00037D60">
        <w:rPr>
          <w:rFonts w:ascii="Times New Roman" w:hAnsi="Times New Roman" w:cs="Times New Roman"/>
          <w:sz w:val="28"/>
          <w:szCs w:val="28"/>
          <w:lang w:val="uk-UA"/>
        </w:rPr>
        <w:t xml:space="preserve"> Татку, що ви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через маму не з тої ноги встали? З самого ранку мене мучите.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Тато.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Вадиму, зранку краще пам'ять тренується - читай.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Вадим. </w:t>
      </w:r>
      <w:r w:rsidRPr="00037D60">
        <w:rPr>
          <w:rFonts w:ascii="Times New Roman" w:hAnsi="Times New Roman" w:cs="Times New Roman"/>
          <w:iCs/>
          <w:sz w:val="28"/>
          <w:szCs w:val="28"/>
          <w:lang w:val="uk-UA"/>
        </w:rPr>
        <w:t>Я</w:t>
      </w:r>
      <w:r w:rsidRPr="00037D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>очима не бачу.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Тато.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Господи, ти що осліп?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Вадим.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На горщик хочу - аж очі плачуть!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(Тато швиденько приносить горщик).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Тато.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Бідне дитя, іди бігом сюди, бо не перепливемо... А тепер «Сорока-ворона».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(Вадим сідає на горщик).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Вадим</w:t>
      </w:r>
      <w:r w:rsidRPr="00037D60">
        <w:rPr>
          <w:rFonts w:ascii="Times New Roman" w:hAnsi="Times New Roman" w:cs="Times New Roman"/>
          <w:iCs/>
          <w:sz w:val="28"/>
          <w:szCs w:val="28"/>
          <w:lang w:val="uk-UA"/>
        </w:rPr>
        <w:t>. Я</w:t>
      </w:r>
      <w:r w:rsidRPr="00037D60">
        <w:rPr>
          <w:rFonts w:ascii="Times New Roman" w:hAnsi="Times New Roman" w:cs="Times New Roman"/>
          <w:sz w:val="28"/>
          <w:szCs w:val="28"/>
          <w:lang w:val="uk-UA"/>
        </w:rPr>
        <w:t xml:space="preserve"> не знаю. </w:t>
      </w:r>
      <w:r w:rsidRPr="00037D60">
        <w:rPr>
          <w:rFonts w:ascii="Times New Roman" w:hAnsi="Times New Roman" w:cs="Times New Roman"/>
          <w:iCs/>
          <w:sz w:val="28"/>
          <w:szCs w:val="28"/>
          <w:lang w:val="uk-UA"/>
        </w:rPr>
        <w:t>Я</w:t>
      </w:r>
      <w:r w:rsidRPr="00037D60">
        <w:rPr>
          <w:rFonts w:ascii="Times New Roman" w:hAnsi="Times New Roman" w:cs="Times New Roman"/>
          <w:sz w:val="28"/>
          <w:szCs w:val="28"/>
          <w:lang w:val="uk-UA"/>
        </w:rPr>
        <w:t xml:space="preserve"> букви забув.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Тато.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Ну, як ж</w:t>
      </w:r>
      <w:r w:rsidR="00037D60">
        <w:rPr>
          <w:rFonts w:ascii="Times New Roman" w:hAnsi="Times New Roman" w:cs="Times New Roman"/>
          <w:sz w:val="28"/>
          <w:szCs w:val="28"/>
          <w:lang w:val="uk-UA"/>
        </w:rPr>
        <w:t>е ти забув? Ну, добре, давай бу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>демо, як на «Полі чудес»: згадаєш букву - цукерка, скажеш слово — приз!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Вадим.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Ви обманете.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Тато.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Коли я обманював, Вадиму?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Вадим.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Ага... Думаєте я не чув, як ви обіцяли мамі, що купите їй капелюшок, черевички, шуб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softHyphen/>
        <w:t>ку... А потім сказали, що мамі і куфайка до лиця!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Тато.</w:t>
      </w:r>
      <w:r w:rsidR="00037D60">
        <w:rPr>
          <w:rFonts w:ascii="Times New Roman" w:hAnsi="Times New Roman" w:cs="Times New Roman"/>
          <w:sz w:val="28"/>
          <w:szCs w:val="28"/>
          <w:lang w:val="uk-UA"/>
        </w:rPr>
        <w:t xml:space="preserve"> От безтямна жінка! Я ж ї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й казав, що дитині ще треба вату у вуха вставляти, а вона його одно до лора водить. У малого стовідсотковий слух! Негарно підслуховувати, Вадиме, - бач який... Ану кажи: яка перша пташка у казці? Ну! На </w:t>
      </w: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«с»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починається, на «а» кінчається... Со-о-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sz w:val="28"/>
          <w:szCs w:val="28"/>
          <w:lang w:val="uk-UA"/>
        </w:rPr>
        <w:t>о-о... Ну! Со-о-о... Не мовчи!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Вадим.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Собака!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Тато.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Який собака? Де ти бачив, щоб собака літав?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Вадим.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А я хочу собаку «Тузика» - він шоколадний! А ви мені замість приза, цукерку «тиць- тиць» підсунули!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Тато.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«Киць-киць», а не «тиць-тиць».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Вадим.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А мама казала, що вона може не тільки пломбу, а й зубчика витягнути.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Тато.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Господи, де я тобі візьму «Тузика»?</w:t>
      </w:r>
    </w:p>
    <w:p w:rsidR="00037D60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Вадим.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Так чого ви пристали зі своєю сорокою? Я її не люблю, я її з рогатки стріляю. 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Тато. Я 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тебе встрелю, я тебе встрелю - народили натураліста... Ну, добре, не любиш сороки - читай далі про ворону. Дай свою </w:t>
      </w:r>
      <w:r w:rsidR="00037D60">
        <w:rPr>
          <w:rFonts w:ascii="Times New Roman" w:hAnsi="Times New Roman" w:cs="Times New Roman"/>
          <w:sz w:val="28"/>
          <w:szCs w:val="28"/>
          <w:lang w:val="uk-UA"/>
        </w:rPr>
        <w:t>ручку. От ворона кашку варила.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Дай, Боже, пам'яті, як там далі... Ага. Цьому дала...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Вадим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>. Татку, через цю ворону ви мені пальчики повикручуєте! Ви що казки не знаєте?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i/>
          <w:sz w:val="28"/>
          <w:szCs w:val="28"/>
          <w:lang w:val="uk-UA"/>
        </w:rPr>
        <w:t>Тато.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Ну... кге-кге... - коротше, повторюй, невігласе! Цьому кашки дам, цьому дам, цьому дам,..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Вадим.</w:t>
      </w:r>
      <w:r w:rsidR="002A2EFC">
        <w:rPr>
          <w:rFonts w:ascii="Times New Roman" w:hAnsi="Times New Roman" w:cs="Times New Roman"/>
          <w:sz w:val="28"/>
          <w:szCs w:val="28"/>
          <w:lang w:val="uk-UA"/>
        </w:rPr>
        <w:t xml:space="preserve"> Татку, ц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="002A2EFC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>ворона, а якась давалка!.</w:t>
      </w:r>
      <w:r w:rsidR="002A2EFC">
        <w:rPr>
          <w:rFonts w:ascii="Times New Roman" w:hAnsi="Times New Roman" w:cs="Times New Roman"/>
          <w:sz w:val="28"/>
          <w:szCs w:val="28"/>
          <w:lang w:val="uk-UA"/>
        </w:rPr>
        <w:t xml:space="preserve"> Вранці каша, в обід каша, ввече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>рі каша - що я вам, каченя, чи що? Мені вже ця каша з вух лізе. Хоч би раз шматок сиру дала...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Тато.</w:t>
      </w:r>
      <w:r w:rsidR="002A2EFC">
        <w:rPr>
          <w:rFonts w:ascii="Times New Roman" w:hAnsi="Times New Roman" w:cs="Times New Roman"/>
          <w:sz w:val="28"/>
          <w:szCs w:val="28"/>
          <w:lang w:val="uk-UA"/>
        </w:rPr>
        <w:t xml:space="preserve"> Ну, мати Христова, - ти бу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>деш учитися чи ні?</w:t>
      </w:r>
    </w:p>
    <w:p w:rsidR="00612066" w:rsidRPr="002A2EFC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bCs/>
          <w:i/>
          <w:sz w:val="28"/>
          <w:szCs w:val="28"/>
          <w:lang w:val="uk-UA"/>
        </w:rPr>
        <w:t>Вадим.</w:t>
      </w:r>
      <w:r w:rsidRPr="002A2E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A2EFC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2A2E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не хочу. </w:t>
      </w:r>
      <w:r w:rsidRPr="002A2EFC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2A2EFC">
        <w:rPr>
          <w:rFonts w:ascii="Times New Roman" w:hAnsi="Times New Roman" w:cs="Times New Roman"/>
          <w:bCs/>
          <w:sz w:val="28"/>
          <w:szCs w:val="28"/>
          <w:lang w:val="uk-UA"/>
        </w:rPr>
        <w:t>хочу сестричку - нехай вона вчиться!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Тато.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Вивчиш. «Сороку-ворону» - і ми з мамою організуємо тобі сестричку.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Вадим.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Ви поки організуєте, так мене замучите!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Тато.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Ну, ти подиви... кажу ж тобі: зайчик принесе...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Вадим.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Передайте зайчику, щоб швидше ніс</w:t>
      </w:r>
      <w:r w:rsidR="002A2E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бо я йому всі вуха повідриваю!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Тато.</w:t>
      </w:r>
      <w:r w:rsidR="002A2EFC">
        <w:rPr>
          <w:rFonts w:ascii="Times New Roman" w:hAnsi="Times New Roman" w:cs="Times New Roman"/>
          <w:sz w:val="28"/>
          <w:szCs w:val="28"/>
          <w:lang w:val="uk-UA"/>
        </w:rPr>
        <w:t xml:space="preserve"> Боже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праведний, що воно за дитина? У кого ти вдалося?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Вадим.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Не знаю. Тьотя Шура казала, що я бідне дитятко. А ще вона казала, що зробить вам операцію на серці.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Тато.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Яку ще операцію?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Вадим.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Ага... Віддасть вам своє серце, а ви їй своє...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Тато.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Кге-кге...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Вадим.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А ще тьотя Шура казала, що ви їй на 8 Березня троянди подарували, а мамі кактус і той засушений... А ще тьотя казала...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Тато.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Та хай їй грець, тій тьоті, - аби вона оніміла!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Вадим.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Татку, ви що, мамку не любите?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Тато.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Та ти що, Вадиму?! Люблю - аж не можу!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Вадим.</w:t>
      </w:r>
      <w:r w:rsidR="002A2EFC">
        <w:rPr>
          <w:rFonts w:ascii="Times New Roman" w:hAnsi="Times New Roman" w:cs="Times New Roman"/>
          <w:sz w:val="28"/>
          <w:szCs w:val="28"/>
          <w:lang w:val="uk-UA"/>
        </w:rPr>
        <w:t xml:space="preserve"> Так сильно? 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Тато.</w:t>
      </w:r>
      <w:r w:rsidR="002A2EFC">
        <w:rPr>
          <w:rFonts w:ascii="Times New Roman" w:hAnsi="Times New Roman" w:cs="Times New Roman"/>
          <w:sz w:val="28"/>
          <w:szCs w:val="28"/>
          <w:lang w:val="uk-UA"/>
        </w:rPr>
        <w:t xml:space="preserve"> До н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>естями!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Вадим.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Покляніться!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Тато.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Щоб я провалився!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Вадим.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Значить, не любите... Я все мамі розкажу...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Тато.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Ну ти що, Вадиму... Не хочеш «Сороку ворону» читати - не треба, - хіба ж я тобі ворог чи що?!</w:t>
      </w:r>
      <w:r w:rsidR="002A2EFC">
        <w:rPr>
          <w:rFonts w:ascii="Times New Roman" w:hAnsi="Times New Roman" w:cs="Times New Roman"/>
          <w:sz w:val="28"/>
          <w:szCs w:val="28"/>
          <w:lang w:val="uk-UA"/>
        </w:rPr>
        <w:t xml:space="preserve"> Я ж тебе не примушую - іди кращ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>е погуляй. Заняття відміняється!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Вадим.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Ура-а-а-а-а, відміняється!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(За шторами «телевізора» щось стукнуло, почувся кашель дик</w:t>
      </w:r>
      <w:r w:rsidR="002A2EFC">
        <w:rPr>
          <w:rFonts w:ascii="Times New Roman" w:hAnsi="Times New Roman" w:cs="Times New Roman"/>
          <w:i/>
          <w:iCs/>
          <w:sz w:val="28"/>
          <w:szCs w:val="28"/>
          <w:lang w:val="uk-UA"/>
        </w:rPr>
        <w:t>т</w:t>
      </w: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орів),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Ведуча 1. 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>Там щось сталося.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Ведуча 2. 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>Давайте подивимося.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(Ведучі розкривають штори «телевізора»,</w:t>
      </w:r>
      <w:r w:rsidR="002A2EF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а там плакат із написом: «Профі</w:t>
      </w: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лактика»),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Ведуча 1. 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>Ось тобі на - телевізор поламався.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(Плакат з екрана зникає. За екраном сидять двоє ведучих).</w:t>
      </w:r>
    </w:p>
    <w:p w:rsidR="00612066" w:rsidRPr="002A2EFC" w:rsidRDefault="00612066" w:rsidP="002A2EF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A2EFC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Телевізійна передача після ремонту телевізора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Дівчина (повільно).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Якось мама спекла Червоній шапочці смачні пиріжки...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Хлопець (швидко).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...Які витримують тиск до 50-ти атмосфер: - ними можна забивати сваї, дробити гірські породи і руди. Дослідний прилад доставлений до Києва, да його переваги оцінили...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Дівчина (повільно)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...Сірий Вовк облизався, стукнув зубами і сказав...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Хлопець (швидко)...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>Ми з вами знаходимося в механічному цеху, перед вами головний інженер заводу...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Дівчина (повільно)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...Червона Шапочка: «Іду до бабусі, а в кошику у мене...</w:t>
      </w: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Хлопець (швидко).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...два нових прокатних станка. Вони витримують продуктивність праці на 100%, але, щоб вони працювали ще краще ...</w:t>
      </w:r>
    </w:p>
    <w:p w:rsidR="002A2EFC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Дівчина (повільно)</w:t>
      </w:r>
      <w:r w:rsidRPr="00F56BB8">
        <w:rPr>
          <w:rFonts w:ascii="Times New Roman" w:hAnsi="Times New Roman" w:cs="Times New Roman"/>
          <w:sz w:val="28"/>
          <w:szCs w:val="28"/>
          <w:lang w:val="uk-UA"/>
        </w:rPr>
        <w:t xml:space="preserve"> ...треба смикнути за мотузку. Тоді Вовк побіг по найкоротшій дорозі, а Червона Шапочка пішла собі далі, збираючи ягоди і наспівуючи веселу пісеньку... </w:t>
      </w:r>
    </w:p>
    <w:p w:rsidR="00612066" w:rsidRPr="00F56BB8" w:rsidRDefault="002A2EFC" w:rsidP="00F56BB8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Хлопець (швидко)</w:t>
      </w:r>
      <w:r w:rsidR="00612066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...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612066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про викрадення державного майна. Ми підключили сигналізацію і теп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ер достатньо натиснути кнопку.</w:t>
      </w:r>
    </w:p>
    <w:p w:rsidR="00612066" w:rsidRPr="00F56BB8" w:rsidRDefault="00612066" w:rsidP="00F56BB8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Дівчина (повільно). ..І немає бабусі. Ліг Вовк на Ліжко і чекає, коли прийде...</w:t>
      </w:r>
    </w:p>
    <w:p w:rsidR="00612066" w:rsidRPr="00F56BB8" w:rsidRDefault="00612066" w:rsidP="00F56BB8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Хлопець (швидко)...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робітник карного розшуку. Дуже хочеться спитати представника управління...</w:t>
      </w:r>
    </w:p>
    <w:p w:rsidR="00612066" w:rsidRPr="00F56BB8" w:rsidRDefault="00612066" w:rsidP="00F56BB8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Дівчина (повільно) 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...«Чому в тебе такі великі вуха»...</w:t>
      </w:r>
    </w:p>
    <w:p w:rsidR="00612066" w:rsidRPr="00F56BB8" w:rsidRDefault="00612066" w:rsidP="00F56BB8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Хлопець (швидко) 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...«Вони мені допомагають випускати тільки відмінну продукцію»...</w:t>
      </w:r>
    </w:p>
    <w:p w:rsidR="00612066" w:rsidRPr="00F56BB8" w:rsidRDefault="00612066" w:rsidP="00F56BB8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Дівчина (повільно)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ab/>
        <w:t>Після цих слів Вовк накинувся на Червону Шапочку і проковтнув її...</w:t>
      </w:r>
    </w:p>
    <w:p w:rsidR="00612066" w:rsidRPr="00F56BB8" w:rsidRDefault="00612066" w:rsidP="00F56BB8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Хлопець (ш</w:t>
      </w:r>
      <w:r w:rsidR="002A2EFC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видко). ...</w:t>
      </w:r>
      <w:r w:rsidR="002A2EFC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Це великий успіх нашого колективу. На загальн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их зборах...</w:t>
      </w:r>
    </w:p>
    <w:p w:rsidR="00612066" w:rsidRPr="00F56BB8" w:rsidRDefault="00612066" w:rsidP="00F56BB8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Дівчина (повільно) 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...Вовк впав замертво і мисливці витягли з його живота бабусю і Чернову Шапочку...</w:t>
      </w:r>
    </w:p>
    <w:p w:rsidR="00612066" w:rsidRPr="00F56BB8" w:rsidRDefault="00612066" w:rsidP="00F56BB8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Хлопець (швидко)... 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А також всіх журналістів, які підготували цю передачу.</w:t>
      </w:r>
    </w:p>
    <w:p w:rsidR="002A2EFC" w:rsidRPr="002A2EFC" w:rsidRDefault="00612066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Ведуча 2. 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От і добре. Тепер ніщо нам не заважатиме проводити наш вечір. </w:t>
      </w:r>
    </w:p>
    <w:p w:rsidR="00612066" w:rsidRPr="00F56BB8" w:rsidRDefault="002A2EFC" w:rsidP="00F56BB8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Ведуча 1.</w:t>
      </w:r>
      <w:r w:rsidR="00612066"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612066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Який же вечір без загадок? Спробуйте відгадати веселі загадки.</w:t>
      </w:r>
    </w:p>
    <w:p w:rsidR="00612066" w:rsidRPr="002A2EFC" w:rsidRDefault="002A2EFC" w:rsidP="002A2EFC">
      <w:pPr>
        <w:ind w:left="709" w:firstLine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1.</w:t>
      </w:r>
      <w:r w:rsidR="00612066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Дід сміється, аж губа трясеться. (Кисіль)</w:t>
      </w:r>
    </w:p>
    <w:p w:rsidR="00612066" w:rsidRPr="00F56BB8" w:rsidRDefault="00612066" w:rsidP="00F56BB8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Ведуча 2.</w:t>
      </w:r>
    </w:p>
    <w:p w:rsidR="00612066" w:rsidRPr="002A2EFC" w:rsidRDefault="002A2EFC" w:rsidP="002A2EFC">
      <w:pPr>
        <w:ind w:left="709" w:firstLine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2.</w:t>
      </w:r>
      <w:r w:rsidR="00612066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Двоє поросят, а чотири хвостики. (Черевики)</w:t>
      </w:r>
    </w:p>
    <w:p w:rsidR="00612066" w:rsidRPr="00F56BB8" w:rsidRDefault="00612066" w:rsidP="00F56BB8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Ведуча 1.</w:t>
      </w:r>
    </w:p>
    <w:p w:rsidR="00612066" w:rsidRPr="002A2EFC" w:rsidRDefault="002A2EFC" w:rsidP="002A2EFC">
      <w:pPr>
        <w:ind w:left="709" w:firstLine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3.</w:t>
      </w:r>
      <w:r w:rsidR="00612066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Скільки горошин може ввійти в 1 склянку? (Жодної)</w:t>
      </w:r>
    </w:p>
    <w:p w:rsidR="00612066" w:rsidRPr="00F56BB8" w:rsidRDefault="00612066" w:rsidP="00F56BB8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Ведуча 2.</w:t>
      </w:r>
    </w:p>
    <w:p w:rsidR="00612066" w:rsidRPr="002A2EFC" w:rsidRDefault="002A2EFC" w:rsidP="002A2EFC">
      <w:pPr>
        <w:ind w:left="709" w:firstLine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4.</w:t>
      </w:r>
      <w:r w:rsidR="00612066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Що легко із землі піднімеш, але далеко не закинеш? (пух)</w:t>
      </w:r>
    </w:p>
    <w:p w:rsidR="00612066" w:rsidRPr="00F56BB8" w:rsidRDefault="00612066" w:rsidP="00F56BB8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Ведуча 1.</w:t>
      </w:r>
    </w:p>
    <w:p w:rsidR="00612066" w:rsidRPr="002A2EFC" w:rsidRDefault="002A2EFC" w:rsidP="002A2EFC">
      <w:pPr>
        <w:ind w:left="709" w:firstLine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5.</w:t>
      </w:r>
      <w:r w:rsidR="00612066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Який острів жаліється на свій ріст? (Ямал)</w:t>
      </w:r>
    </w:p>
    <w:p w:rsidR="00612066" w:rsidRPr="00F56BB8" w:rsidRDefault="00612066" w:rsidP="00F56BB8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Ведуча 2.</w:t>
      </w:r>
    </w:p>
    <w:p w:rsidR="002A2EFC" w:rsidRDefault="002A2EFC" w:rsidP="002A2EFC">
      <w:pPr>
        <w:ind w:left="709" w:firstLine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6.</w:t>
      </w:r>
      <w:r w:rsidR="00612066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Що робить сторож, якщо на шапці у нього сидить горобець? (Спить)</w:t>
      </w:r>
      <w:r w:rsidR="00612066"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612066" w:rsidRPr="00F56BB8" w:rsidRDefault="00612066" w:rsidP="002A2EFC">
      <w:pPr>
        <w:ind w:left="709" w:firstLine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Ведуча 1.</w:t>
      </w:r>
    </w:p>
    <w:p w:rsidR="00612066" w:rsidRPr="002A2EFC" w:rsidRDefault="002A2EFC" w:rsidP="002A2EFC">
      <w:pPr>
        <w:ind w:left="709" w:firstLine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7.</w:t>
      </w:r>
      <w:r w:rsidR="00612066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Якою рукою краще розмішувати чай? (Тією, в якій ложка)</w:t>
      </w:r>
    </w:p>
    <w:p w:rsidR="00612066" w:rsidRPr="00F56BB8" w:rsidRDefault="00612066" w:rsidP="00F56BB8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Ведуча 2.</w:t>
      </w:r>
    </w:p>
    <w:p w:rsidR="00612066" w:rsidRPr="002A2EFC" w:rsidRDefault="002A2EFC" w:rsidP="002A2EFC">
      <w:pPr>
        <w:ind w:left="709" w:firstLine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8.</w:t>
      </w:r>
      <w:r w:rsidR="00612066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Скільки потрібно варити круте яйце? (Жодної, бо воно вже зварене)</w:t>
      </w:r>
    </w:p>
    <w:p w:rsidR="00612066" w:rsidRPr="00F56BB8" w:rsidRDefault="00612066" w:rsidP="00F56BB8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56BB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Ведуча 1.</w:t>
      </w:r>
    </w:p>
    <w:p w:rsidR="00612066" w:rsidRDefault="002A2EFC" w:rsidP="002A2EFC">
      <w:pPr>
        <w:ind w:left="709" w:firstLine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9.</w:t>
      </w:r>
      <w:r w:rsidR="00612066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Несла жінка 100 яєць, а дно упало. Скільки лишилося яєць? (Жодного, усі побились)</w:t>
      </w:r>
    </w:p>
    <w:p w:rsidR="002A2EFC" w:rsidRPr="002A2EFC" w:rsidRDefault="002A2EFC" w:rsidP="002A2EFC">
      <w:pPr>
        <w:ind w:left="709" w:firstLine="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612066" w:rsidRPr="002A2EFC" w:rsidRDefault="00612066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Ведуча 2. У скарбниці народної гумористики міститься невичерпне джерело жанрів. Це і українські анекдоти, дотепи, небилиці, бувальщини, байки, гуморески, жартівливі пісні, коломийки, каламбури, усмішки, смішні афоризми, веселі казки, дотепні історії. Та хіба все перелічиш! У сміху, як у сонця, - тисячі променів і промінчиків.</w:t>
      </w:r>
    </w:p>
    <w:p w:rsidR="00612066" w:rsidRPr="002A2EFC" w:rsidRDefault="00612066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Ведуча 1. Анекдоти - це заразна хвороба. Раніше їх розповідали пошепки, а тепер - відкрито про всіх і про все: Чапаєв, Штірліц, Вовочка, теща і навіть про...школу.</w:t>
      </w:r>
    </w:p>
    <w:p w:rsidR="00612066" w:rsidRPr="002A2EFC" w:rsidRDefault="00612066" w:rsidP="002A2EF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  <w:lang w:val="uk-UA"/>
        </w:rPr>
      </w:pPr>
      <w:r w:rsidRPr="002A2EFC">
        <w:rPr>
          <w:rFonts w:ascii="Times New Roman" w:hAnsi="Times New Roman" w:cs="Times New Roman"/>
          <w:b/>
          <w:i/>
          <w:iCs/>
          <w:sz w:val="32"/>
          <w:szCs w:val="32"/>
          <w:lang w:val="uk-UA"/>
        </w:rPr>
        <w:t>Конкурс анекдотів</w:t>
      </w:r>
    </w:p>
    <w:p w:rsidR="00612066" w:rsidRPr="002A2EFC" w:rsidRDefault="00612066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Пам</w:t>
      </w:r>
      <w:r w:rsidRPr="002A2EFC">
        <w:rPr>
          <w:rFonts w:ascii="Times New Roman" w:hAnsi="Times New Roman" w:cs="Times New Roman"/>
          <w:iCs/>
          <w:sz w:val="28"/>
          <w:szCs w:val="28"/>
        </w:rPr>
        <w:t>’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ятайте, що смішне все те, що стається не з вами. </w:t>
      </w:r>
    </w:p>
    <w:p w:rsidR="00612066" w:rsidRPr="002A2EFC" w:rsidRDefault="00612066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В ефірі – реклама, оголошення.</w:t>
      </w:r>
    </w:p>
    <w:p w:rsidR="00612066" w:rsidRPr="002A2EFC" w:rsidRDefault="00612066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612066" w:rsidRPr="002A2EFC" w:rsidRDefault="00612066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Учень 1. Мін</w:t>
      </w:r>
      <w:r w:rsidR="002A2EFC">
        <w:rPr>
          <w:rFonts w:ascii="Times New Roman" w:hAnsi="Times New Roman" w:cs="Times New Roman"/>
          <w:iCs/>
          <w:sz w:val="28"/>
          <w:szCs w:val="28"/>
          <w:lang w:val="uk-UA"/>
        </w:rPr>
        <w:t>яємо 2 щоденника з двійками на 1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 четвірками. Адреса в учительській.</w:t>
      </w:r>
    </w:p>
    <w:p w:rsidR="00612066" w:rsidRPr="002A2EFC" w:rsidRDefault="00612066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Учень 2. 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Батьки, що мають трьох дітей, шукають на період екзаменів жінку похилого віку з вищою освітою для написання шпаргалок. Оплата гарантується.</w:t>
      </w:r>
    </w:p>
    <w:p w:rsidR="00612066" w:rsidRPr="002A2EFC" w:rsidRDefault="00612066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lastRenderedPageBreak/>
        <w:t xml:space="preserve">Учень 3. 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Увага! З настанням весни в нашій школі введений сухий закон: Витирайте ноги! Адміністрація.</w:t>
      </w:r>
    </w:p>
    <w:p w:rsidR="00612066" w:rsidRPr="002A2EFC" w:rsidRDefault="00612066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Учень 4. 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Увага! Медицина доводить: якщо жувати жуйку під час уроків, то спостерігається витік мозку. Будьте обережні: це небезпечно для вашої голови,</w:t>
      </w:r>
      <w:r w:rsidR="00F56BB8" w:rsidRPr="002A2EF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особливо перед контрольними.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</w:p>
    <w:p w:rsidR="00F56BB8" w:rsidRPr="002A2EFC" w:rsidRDefault="00F56BB8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Думаю, що всіх зацікавить </w:t>
      </w:r>
      <w:r w:rsidRPr="002A2EFC"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  <w:t>тлумачний словничок школяра</w:t>
      </w:r>
    </w:p>
    <w:p w:rsidR="00612066" w:rsidRPr="002A2EFC" w:rsidRDefault="00612066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«Брикса»</w:t>
      </w:r>
    </w:p>
    <w:p w:rsidR="00612066" w:rsidRPr="002A2EFC" w:rsidRDefault="00612066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Ведуча 2. 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Український народ має багато звичаїв і традицій. За допомогою цих звичаїв люди веселилися, сумували, вшановували предків. Переходило це дійство у цілі свята. Одні свята були більшими, а інші - меншими, одні святкувалися взимку, а інші — влітку.</w:t>
      </w:r>
    </w:p>
    <w:p w:rsidR="00612066" w:rsidRPr="002A2EFC" w:rsidRDefault="00612066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Ведуча 1. 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Одним з таких свят є «Брикса». В кожному регіоні нашої України «Брикса» називалася по-різному: Колодка, Жіночий день. Колись жінки мали менше прав, ніж чоловіки. Чоловік вважався головним, а в день «Брикси» чоловіки не мали жодних прав. В цей день головувала і командувала жінка. Жінки прагнули під час «Брикси» якомога більше показати це право. Вони придумували чоловікам різні завдання, сміялися з них. Ось такий момент святкування «Брикси» ми вам і хочемо показати.</w:t>
      </w:r>
    </w:p>
    <w:p w:rsidR="00612066" w:rsidRPr="002A2EFC" w:rsidRDefault="00612066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(На сцені стоїт</w:t>
      </w:r>
      <w:r w:rsidR="002A2EF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ь пліт, криниця, собача буда. 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1 чоловік рачкує до будки; 2 чоловік задом біжить. Вони стикаються і лякаються один одного).</w:t>
      </w:r>
    </w:p>
    <w:p w:rsidR="00612066" w:rsidRPr="002A2EFC" w:rsidRDefault="00020142" w:rsidP="00020142">
      <w:pPr>
        <w:ind w:left="709" w:firstLine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1-</w:t>
      </w:r>
      <w:r w:rsidR="00612066"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й чоловік. </w:t>
      </w:r>
      <w:r w:rsidR="00612066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Ти куди?</w:t>
      </w:r>
    </w:p>
    <w:p w:rsidR="00612066" w:rsidRPr="002A2EFC" w:rsidRDefault="00020142" w:rsidP="00020142">
      <w:pPr>
        <w:ind w:left="709" w:firstLine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2-</w:t>
      </w:r>
      <w:r w:rsidR="00612066"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й чоловік. </w:t>
      </w:r>
      <w:r w:rsidR="00612066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А ти куди?</w:t>
      </w:r>
    </w:p>
    <w:p w:rsidR="00612066" w:rsidRPr="002A2EFC" w:rsidRDefault="00020142" w:rsidP="00020142">
      <w:pPr>
        <w:ind w:left="709" w:firstLine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1-</w:t>
      </w:r>
      <w:r w:rsidR="00612066"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й чоловік. </w:t>
      </w:r>
      <w:r w:rsidR="00612066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Я в буду... (Хоче влізти у буду).</w:t>
      </w:r>
    </w:p>
    <w:p w:rsidR="00612066" w:rsidRPr="002A2EFC" w:rsidRDefault="00020142" w:rsidP="00020142">
      <w:pPr>
        <w:ind w:left="709" w:firstLine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2-</w:t>
      </w:r>
      <w:r w:rsidR="00612066"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й чоловік. </w:t>
      </w:r>
      <w:r w:rsidR="00612066" w:rsidRPr="00020142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Та ти</w:t>
      </w:r>
      <w:r w:rsidR="00612066"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612066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не спіши.</w:t>
      </w:r>
    </w:p>
    <w:p w:rsidR="00612066" w:rsidRPr="002A2EFC" w:rsidRDefault="00020142" w:rsidP="00020142">
      <w:pPr>
        <w:ind w:left="709" w:firstLine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1-</w:t>
      </w:r>
      <w:r w:rsidR="00612066"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й чоловік. </w:t>
      </w:r>
      <w:r w:rsidR="00612066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Ага! А як зловлять?</w:t>
      </w:r>
    </w:p>
    <w:p w:rsidR="00612066" w:rsidRPr="002A2EFC" w:rsidRDefault="00020142" w:rsidP="00020142">
      <w:pPr>
        <w:ind w:left="709" w:firstLine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2-</w:t>
      </w:r>
      <w:r w:rsidR="00612066"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й чоловік. </w:t>
      </w:r>
      <w:r w:rsidR="00612066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Та вони ще далеко, біля Мефодія.</w:t>
      </w:r>
    </w:p>
    <w:p w:rsidR="00612066" w:rsidRPr="002A2EFC" w:rsidRDefault="00020142" w:rsidP="00020142">
      <w:pPr>
        <w:ind w:left="709" w:firstLine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1-</w:t>
      </w:r>
      <w:r w:rsidR="00612066"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й чоловік </w:t>
      </w:r>
      <w:r w:rsidR="00612066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(глянув). Ну й кляті баби.</w:t>
      </w:r>
    </w:p>
    <w:p w:rsidR="00612066" w:rsidRPr="002A2EFC" w:rsidRDefault="00020142" w:rsidP="00020142">
      <w:pPr>
        <w:ind w:left="709" w:firstLine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2-</w:t>
      </w:r>
      <w:r w:rsidR="00612066"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й чоловік. </w:t>
      </w:r>
      <w:r w:rsidR="00612066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Терористи, давно вже такого не було. Ну й кляті баби.</w:t>
      </w:r>
    </w:p>
    <w:p w:rsidR="00612066" w:rsidRPr="002A2EFC" w:rsidRDefault="00020142" w:rsidP="00020142">
      <w:pPr>
        <w:ind w:left="709" w:firstLine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lastRenderedPageBreak/>
        <w:t>1-</w:t>
      </w:r>
      <w:r w:rsidR="00612066"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й чоловік.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Ти знаєш, що моя викинула? (2</w:t>
      </w:r>
      <w:r w:rsidR="00612066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-й чоловік хитає головою).</w:t>
      </w:r>
    </w:p>
    <w:p w:rsidR="00612066" w:rsidRPr="002A2EFC" w:rsidRDefault="00020142" w:rsidP="00020142">
      <w:pPr>
        <w:ind w:left="709" w:firstLine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1-</w:t>
      </w:r>
      <w:r w:rsidR="00612066"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й чоловік. </w:t>
      </w:r>
      <w:r w:rsidR="00612066" w:rsidRPr="002A2EF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Слухай. Під ранок штурхає: «Вставай, чоловіче, та </w:t>
      </w:r>
      <w:r w:rsidR="00612066" w:rsidRPr="0002014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піди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в комору, здається кіт в бо</w:t>
      </w:r>
      <w:r w:rsidR="00612066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дню з салом заліз — весь час там щось гримає». Ну кіт — то й кіт, я й пішов. Роздивляюсь, нічого немає. Я назад. Ага, думаєш вийшов? Де там! Закрила. «Ото сиди там цілий день, каже, а я собі трішки погуляю. 1 не здумай тікати, бо гірше буде. Сало в бодні, вода в мисці».</w:t>
      </w:r>
    </w:p>
    <w:p w:rsidR="00612066" w:rsidRPr="002A2EFC" w:rsidRDefault="00020142" w:rsidP="00020142">
      <w:pPr>
        <w:ind w:left="709" w:firstLine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2-</w:t>
      </w:r>
      <w:r w:rsidR="00612066"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й чоловік. </w:t>
      </w:r>
      <w:r w:rsidR="00612066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Ай-ай-ай.</w:t>
      </w:r>
      <w:r w:rsidR="00612066" w:rsidRPr="002A2EFC">
        <w:rPr>
          <w:rFonts w:ascii="Times New Roman" w:hAnsi="Times New Roman" w:cs="Times New Roman"/>
          <w:iCs/>
          <w:sz w:val="28"/>
          <w:szCs w:val="28"/>
          <w:vertAlign w:val="superscript"/>
          <w:lang w:val="uk-UA"/>
        </w:rPr>
        <w:t>;</w:t>
      </w:r>
    </w:p>
    <w:p w:rsidR="00612066" w:rsidRPr="002A2EFC" w:rsidRDefault="00020142" w:rsidP="00020142">
      <w:pPr>
        <w:ind w:left="709" w:firstLine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1-</w:t>
      </w:r>
      <w:r w:rsidR="00612066"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й чоловік. </w:t>
      </w:r>
      <w:r w:rsidR="00612066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Почекай. Це ще не все. Чую, щось стукає. Я до вікна, а вона вже його дошками забила знадвору.</w:t>
      </w:r>
    </w:p>
    <w:p w:rsidR="00612066" w:rsidRPr="002A2EFC" w:rsidRDefault="00020142" w:rsidP="00020142">
      <w:pPr>
        <w:ind w:left="709" w:firstLine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2-</w:t>
      </w:r>
      <w:r w:rsidR="00612066"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й чоловік. </w:t>
      </w:r>
      <w:r w:rsidR="00612066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Ай-ай-ай.</w:t>
      </w:r>
    </w:p>
    <w:p w:rsidR="00612066" w:rsidRPr="002A2EFC" w:rsidRDefault="00020142" w:rsidP="00020142">
      <w:pPr>
        <w:ind w:left="709" w:firstLine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1-</w:t>
      </w:r>
      <w:r w:rsidR="00612066"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й чоловік. </w:t>
      </w:r>
      <w:r w:rsidR="00612066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Але дивлюсь, а між дошками — щілина. Я взяв сокиру, помаленьку, потихеньку до лігарика, земельку розгріб, роздивився — і вйо городами, мов заєць.</w:t>
      </w:r>
    </w:p>
    <w:p w:rsidR="00612066" w:rsidRPr="002A2EFC" w:rsidRDefault="00020142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2</w:t>
      </w:r>
      <w:r w:rsidR="00612066"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-й чоловік. </w:t>
      </w:r>
      <w:r w:rsidR="00612066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О! А послухай, що зі мною сталося...</w:t>
      </w:r>
    </w:p>
    <w:p w:rsidR="00612066" w:rsidRPr="002A2EFC" w:rsidRDefault="00020142" w:rsidP="00020142">
      <w:pPr>
        <w:ind w:left="709" w:firstLine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3-</w:t>
      </w:r>
      <w:r w:rsidR="00612066"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й чоловік </w:t>
      </w:r>
      <w:r w:rsidR="00612066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(вбігає на сцену, з жахом кричить). Браття, рідненькі, рятуйтеся, хто може. Облава! (Біжить до будки).</w:t>
      </w:r>
    </w:p>
    <w:p w:rsidR="00612066" w:rsidRPr="002A2EFC" w:rsidRDefault="00020142" w:rsidP="00020142">
      <w:pPr>
        <w:ind w:left="709" w:firstLine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1-</w:t>
      </w:r>
      <w:r w:rsidR="00612066"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й чоловік </w:t>
      </w:r>
      <w:r w:rsidR="00612066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(не пускає його в буду). О, то моє! (Лізе в буду). (3-й чоловік біжить за пліт).</w:t>
      </w:r>
    </w:p>
    <w:p w:rsidR="00612066" w:rsidRPr="002A2EFC" w:rsidRDefault="00020142" w:rsidP="00020142">
      <w:pPr>
        <w:ind w:left="709" w:firstLine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2-</w:t>
      </w:r>
      <w:r w:rsidR="00612066"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й чоловік. </w:t>
      </w:r>
      <w:r w:rsidR="00612066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Іди шукай десь інше. (Витягує його за сорочку).</w:t>
      </w:r>
    </w:p>
    <w:p w:rsidR="00612066" w:rsidRPr="002A2EFC" w:rsidRDefault="00612066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(3-й чоловік роздивляється навкруги, перехрещується і стрибає в криницю).</w:t>
      </w:r>
    </w:p>
    <w:p w:rsidR="00612066" w:rsidRPr="00020142" w:rsidRDefault="00612066" w:rsidP="00020142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020142">
        <w:rPr>
          <w:rFonts w:ascii="Times New Roman" w:hAnsi="Times New Roman" w:cs="Times New Roman"/>
          <w:b/>
          <w:iCs/>
          <w:sz w:val="28"/>
          <w:szCs w:val="28"/>
          <w:lang w:val="uk-UA"/>
        </w:rPr>
        <w:t>Дія 2</w:t>
      </w:r>
    </w:p>
    <w:p w:rsidR="00612066" w:rsidRPr="002A2EFC" w:rsidRDefault="00612066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(Зразу за ними вбігають жінки, швидко шукають їх, знаходять.</w:t>
      </w:r>
      <w:r w:rsidR="00020142">
        <w:rPr>
          <w:rFonts w:ascii="Times New Roman" w:hAnsi="Times New Roman" w:cs="Times New Roman"/>
          <w:iCs/>
          <w:sz w:val="28"/>
          <w:szCs w:val="28"/>
          <w:lang w:val="uk-UA"/>
        </w:rPr>
        <w:t>)</w:t>
      </w:r>
    </w:p>
    <w:p w:rsidR="00612066" w:rsidRPr="002A2EFC" w:rsidRDefault="00F56BB8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4-</w:t>
      </w:r>
      <w:r w:rsidR="00612066" w:rsidRPr="002A2EF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й чоловік суне примітивний возик, на 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якому сидить його жінка. Він спо</w:t>
      </w:r>
      <w:r w:rsidR="00612066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т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и</w:t>
      </w:r>
      <w:r w:rsidR="00612066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кається і падає.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612066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Мі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ж ними відбувається сварка)</w:t>
      </w:r>
    </w:p>
    <w:p w:rsidR="00F56BB8" w:rsidRPr="002A2EFC" w:rsidRDefault="00F56BB8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1-а жінка. 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А щоб ти не встав. Чужі чоловіки все життя своїх жінок возять, а ти й половину дня не міг.</w:t>
      </w:r>
    </w:p>
    <w:p w:rsidR="00F56BB8" w:rsidRPr="002A2EFC" w:rsidRDefault="00F56BB8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lastRenderedPageBreak/>
        <w:t xml:space="preserve">4-й чоловік. 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То вони, може, воза мають, а то якась таратайка</w:t>
      </w:r>
      <w:r w:rsidR="00020142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F56BB8" w:rsidRPr="002A2EFC" w:rsidRDefault="00020142" w:rsidP="00020142">
      <w:pPr>
        <w:ind w:left="709" w:firstLine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1-</w:t>
      </w:r>
      <w:r w:rsidR="00F56BB8"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а жінка. </w:t>
      </w:r>
      <w:r w:rsidR="00F56BB8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То не пий кожен день в корчмі, то й будеш воза мати.</w:t>
      </w:r>
    </w:p>
    <w:p w:rsidR="00F56BB8" w:rsidRPr="002A2EFC" w:rsidRDefault="00020142" w:rsidP="00020142">
      <w:pPr>
        <w:ind w:left="709" w:firstLine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4-й чоловік.</w:t>
      </w:r>
      <w:r w:rsidR="00F56BB8"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F56BB8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А, їдь сама. (Махнув рукою, втікає за куліси. Вона хапає «воза» і біжить за ним за куліси)</w:t>
      </w:r>
    </w:p>
    <w:p w:rsidR="00F56BB8" w:rsidRPr="002A2EFC" w:rsidRDefault="00F56BB8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(Тим часом)</w:t>
      </w:r>
    </w:p>
    <w:p w:rsidR="00F56BB8" w:rsidRPr="002A2EFC" w:rsidRDefault="00F56BB8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Всі жінки 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(кричать). Лови! Лови!</w:t>
      </w:r>
    </w:p>
    <w:p w:rsidR="00F56BB8" w:rsidRPr="002A2EFC" w:rsidRDefault="00F56BB8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Чоловіки. 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Втікай! Мерщій втікай!</w:t>
      </w:r>
    </w:p>
    <w:p w:rsidR="00F56BB8" w:rsidRPr="002A2EFC" w:rsidRDefault="00F56BB8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(Вбігає 2-а жінка</w:t>
      </w:r>
      <w:r w:rsidR="00020142">
        <w:rPr>
          <w:rFonts w:ascii="Times New Roman" w:hAnsi="Times New Roman" w:cs="Times New Roman"/>
          <w:iCs/>
          <w:sz w:val="28"/>
          <w:szCs w:val="28"/>
          <w:lang w:val="uk-UA"/>
        </w:rPr>
        <w:t>)</w:t>
      </w:r>
    </w:p>
    <w:p w:rsidR="00F56BB8" w:rsidRPr="002A2EFC" w:rsidRDefault="00020142" w:rsidP="00020142">
      <w:pPr>
        <w:ind w:left="709" w:firstLine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2-</w:t>
      </w:r>
      <w:r w:rsidR="00F56BB8"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а жінка.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Люди, люди, біда! Ой-ой-о</w:t>
      </w:r>
      <w:r w:rsidR="00F56BB8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й! Людоньки, біда!</w:t>
      </w:r>
    </w:p>
    <w:p w:rsidR="00F56BB8" w:rsidRPr="002A2EFC" w:rsidRDefault="00F56BB8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Жінки. 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Що сталося?</w:t>
      </w:r>
    </w:p>
    <w:p w:rsidR="00F56BB8" w:rsidRPr="002A2EFC" w:rsidRDefault="00020142" w:rsidP="00020142">
      <w:pPr>
        <w:ind w:left="709" w:firstLine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1-</w:t>
      </w:r>
      <w:r w:rsidR="00F56BB8"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а жінка. </w:t>
      </w:r>
      <w:r w:rsidR="00F56BB8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Та квочка не хоче сидіти на яйцях, протухнуть.</w:t>
      </w:r>
    </w:p>
    <w:p w:rsidR="00F56BB8" w:rsidRPr="002A2EFC" w:rsidRDefault="00020142" w:rsidP="00020142">
      <w:pPr>
        <w:ind w:left="709" w:firstLine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2-</w:t>
      </w:r>
      <w:r w:rsidR="00F56BB8"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я жінка </w:t>
      </w:r>
      <w:r w:rsidR="00F56BB8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(подивилась на хлопців) Зараз буде тобі квочка. А де яйця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?</w:t>
      </w:r>
    </w:p>
    <w:p w:rsidR="00F56BB8" w:rsidRPr="002A2EFC" w:rsidRDefault="004744AB" w:rsidP="004744AB">
      <w:pPr>
        <w:ind w:left="709" w:firstLine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3-</w:t>
      </w:r>
      <w:r w:rsidR="00F56BB8"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а жінка </w:t>
      </w:r>
      <w:r w:rsidR="00F56BB8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(зраділа). Зараз будуть яйця!</w:t>
      </w:r>
    </w:p>
    <w:p w:rsidR="00F56BB8" w:rsidRPr="002A2EFC" w:rsidRDefault="004744AB" w:rsidP="004744AB">
      <w:pPr>
        <w:ind w:left="709" w:firstLine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2-</w:t>
      </w:r>
      <w:r w:rsidR="00F56BB8"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я жінка </w:t>
      </w:r>
      <w:r w:rsidR="00F56BB8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(дивиться на хлопців). Четвертий буде квочкою Раз, два...</w:t>
      </w:r>
    </w:p>
    <w:p w:rsidR="00F56BB8" w:rsidRPr="002A2EFC" w:rsidRDefault="004744AB" w:rsidP="004744AB">
      <w:pPr>
        <w:ind w:left="709" w:firstLine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5-й</w:t>
      </w:r>
      <w:r w:rsidR="00F56BB8" w:rsidRPr="002A2EF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F56BB8"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чоловік. </w:t>
      </w:r>
      <w:r w:rsidR="00F56BB8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Жінки, майте совість. Що хочете будемо робити, тільки не це.</w:t>
      </w:r>
    </w:p>
    <w:p w:rsidR="00F56BB8" w:rsidRPr="002A2EFC" w:rsidRDefault="004744AB" w:rsidP="004744AB">
      <w:pPr>
        <w:ind w:left="709" w:firstLine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4-</w:t>
      </w:r>
      <w:r w:rsidR="00F56BB8"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а жінка. </w:t>
      </w:r>
      <w:r w:rsidR="00F56BB8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Жінки, мені не хочеться, щоб мій чоловік був квочкою. Давайте їх пошкодуємо.</w:t>
      </w:r>
    </w:p>
    <w:p w:rsidR="00F56BB8" w:rsidRPr="002A2EFC" w:rsidRDefault="004744AB" w:rsidP="004744AB">
      <w:pPr>
        <w:ind w:left="709" w:firstLine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2-</w:t>
      </w:r>
      <w:r w:rsidR="00F56BB8"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а жінка </w:t>
      </w:r>
      <w:r w:rsidR="00F56BB8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(заходить з кошиком у руках), А що ж буде з яйцями?</w:t>
      </w:r>
    </w:p>
    <w:p w:rsidR="00F56BB8" w:rsidRPr="002A2EFC" w:rsidRDefault="004744AB" w:rsidP="004744AB">
      <w:pPr>
        <w:ind w:left="709" w:firstLine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5-</w:t>
      </w:r>
      <w:r w:rsidR="00F56BB8"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а жінка. </w:t>
      </w:r>
      <w:r w:rsidR="00F56BB8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В мене є квочка. В шопі сидить, накрита ночвами, бери і сади.</w:t>
      </w:r>
    </w:p>
    <w:p w:rsidR="00F56BB8" w:rsidRPr="002A2EFC" w:rsidRDefault="00F56BB8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(2-а жінка виходить зі сцени).</w:t>
      </w:r>
    </w:p>
    <w:p w:rsidR="00F56BB8" w:rsidRPr="002A2EFC" w:rsidRDefault="00F56BB8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1-а жінка. 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Зловила я того неслухняного. І що мені з ним робити?</w:t>
      </w:r>
    </w:p>
    <w:p w:rsidR="00F56BB8" w:rsidRPr="002A2EFC" w:rsidRDefault="004744AB" w:rsidP="004744AB">
      <w:pPr>
        <w:ind w:left="709" w:firstLine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3-</w:t>
      </w:r>
      <w:r w:rsidR="00F56BB8"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я жінка. </w:t>
      </w:r>
      <w:r w:rsidR="00F56BB8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Давайте ми їх продамо.</w:t>
      </w:r>
    </w:p>
    <w:p w:rsidR="00F56BB8" w:rsidRPr="002A2EFC" w:rsidRDefault="00F56BB8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Всі. 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Давайте!</w:t>
      </w:r>
    </w:p>
    <w:p w:rsidR="00F56BB8" w:rsidRPr="002A2EFC" w:rsidRDefault="00F56BB8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Пісня</w:t>
      </w:r>
      <w:r w:rsidR="004744AB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«Ой там, на точку, на базарі»</w:t>
      </w:r>
    </w:p>
    <w:p w:rsidR="00F56BB8" w:rsidRPr="002A2EFC" w:rsidRDefault="004744AB" w:rsidP="004744AB">
      <w:pPr>
        <w:ind w:left="709" w:firstLine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4-</w:t>
      </w:r>
      <w:r w:rsidR="00F56BB8"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а жінка. </w:t>
      </w:r>
      <w:r w:rsidR="00F56BB8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Жінки, мені шкода свого чоловіка. Він такий добрий, милий сьогодні, хоч до рани прикладай. А з іншого боку: такий Омелько і вдома згодиться.</w:t>
      </w:r>
    </w:p>
    <w:p w:rsidR="00F56BB8" w:rsidRPr="002A2EFC" w:rsidRDefault="004744AB" w:rsidP="004744AB">
      <w:pPr>
        <w:ind w:left="709" w:firstLine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lastRenderedPageBreak/>
        <w:t>3-</w:t>
      </w:r>
      <w:r w:rsidR="00F56BB8"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я жінка. </w:t>
      </w:r>
      <w:r w:rsidR="00F56BB8" w:rsidRPr="002A2EF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Василино! Василино! </w:t>
      </w:r>
      <w:r w:rsidR="00F56BB8"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А </w:t>
      </w:r>
      <w:r w:rsidR="00F56BB8" w:rsidRPr="002A2EF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ходи-но сюди. </w:t>
      </w:r>
      <w:r w:rsidR="00F56BB8"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А </w:t>
      </w:r>
      <w:r w:rsidR="00F56BB8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доки то твої кури будуть в моєму городі гребтися?:</w:t>
      </w:r>
    </w:p>
    <w:p w:rsidR="00F56BB8" w:rsidRDefault="004744AB" w:rsidP="004744AB">
      <w:pPr>
        <w:ind w:left="709" w:firstLine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4-</w:t>
      </w:r>
      <w:r w:rsidR="00F56BB8"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а жінка. </w:t>
      </w:r>
      <w:r w:rsidR="00F56BB8"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А тю на тебе! Я ж тебе не питаю, доки твої кури нестимуться в моєму курник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у? (Махнула рукою. Розходяться)</w:t>
      </w:r>
    </w:p>
    <w:p w:rsidR="004744AB" w:rsidRPr="002A2EFC" w:rsidRDefault="004744AB" w:rsidP="004744AB">
      <w:pPr>
        <w:ind w:left="709" w:firstLine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F56BB8" w:rsidRPr="002A2EFC" w:rsidRDefault="00F56BB8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Ведуча 2. 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Світ сміху - це особливий сміх. Це світ, у якому навіть зажурені очі починають сміятися.</w:t>
      </w:r>
    </w:p>
    <w:p w:rsidR="00F56BB8" w:rsidRPr="002A2EFC" w:rsidRDefault="00F56BB8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Ведуча 1. 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Українці були завжди щедрими на гумор і сатиру. Свого часу на Україні прославилися такі видатні гумористи: Остап Вишня, творчість якого не залишає байдужими і сьогодні, його продовжувачі - Степан Олійник, Павло Глазовий.</w:t>
      </w:r>
    </w:p>
    <w:p w:rsidR="00F56BB8" w:rsidRPr="002A2EFC" w:rsidRDefault="00F56BB8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Ведуча 2. 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Народні гуморески, жарти передають нам життєвий </w:t>
      </w:r>
      <w:r w:rsidRPr="004744A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досвід цілих</w:t>
      </w:r>
      <w:r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поколінь. Народ не шкодує фарб, щоб висміяти ледарство, брехливість, неумілість. Вишукує народ їх по всіх куточках, витягує за хвіст та на сонце й безжально шмагає сміхом. А що вже колючок у цьому сміхові - то й говорити годі.</w:t>
      </w:r>
    </w:p>
    <w:p w:rsidR="00F56BB8" w:rsidRPr="002A2EFC" w:rsidRDefault="00F56BB8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Ведуча 1. 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Зовсім інакше звучить сміх народу, коли людина хороша, чесна, але в чомусь помилилась. Тоді цей сміх - доброзичливий, товариський, що допомагає людині зрозуміти помилку і виправити її.</w:t>
      </w:r>
    </w:p>
    <w:p w:rsidR="00F56BB8" w:rsidRPr="002A2EFC" w:rsidRDefault="00F56BB8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Ведуча 2. 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Щоб легко було жити, долати дрібні труднощі - даруйте один одному щирі і добрі усмішки. І не тільки 1 квітня, а й увесь рік.</w:t>
      </w:r>
    </w:p>
    <w:p w:rsidR="00F56BB8" w:rsidRPr="002A2EFC" w:rsidRDefault="00F56BB8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Учень 1. 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Усмішка - нічого не коштує, але багато дає.</w:t>
      </w:r>
    </w:p>
    <w:p w:rsidR="00F56BB8" w:rsidRPr="002A2EFC" w:rsidRDefault="00F56BB8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Учень 2. 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Вона збагачує тих, хто її отримує і не збіднює при цьому того, хто її дає.</w:t>
      </w:r>
    </w:p>
    <w:p w:rsidR="00F56BB8" w:rsidRPr="002A2EFC" w:rsidRDefault="00F56BB8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Учень 3. 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Вона триває мить, а в пам’яті залишається назавжди.</w:t>
      </w:r>
    </w:p>
    <w:p w:rsidR="00F56BB8" w:rsidRPr="002A2EFC" w:rsidRDefault="00F56BB8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Учень 4. 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Вона приносить щастя в дім, породжує атмосферу доброзичливості у ділових стосунках і служить паролем для друзів.</w:t>
      </w:r>
    </w:p>
    <w:p w:rsidR="00F56BB8" w:rsidRPr="002A2EFC" w:rsidRDefault="00F56BB8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Учень 5. 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Усмішка - бальзам для втомлених, сонячний промінчик для тих, хто впав духом, вона - найкращі ліки від неприємностей.</w:t>
      </w:r>
    </w:p>
    <w:p w:rsidR="00F56BB8" w:rsidRPr="002A2EFC" w:rsidRDefault="00F56BB8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lastRenderedPageBreak/>
        <w:t xml:space="preserve">Учень </w:t>
      </w:r>
      <w:r w:rsidR="004744AB">
        <w:rPr>
          <w:rFonts w:ascii="Times New Roman" w:hAnsi="Times New Roman" w:cs="Times New Roman"/>
          <w:iCs/>
          <w:sz w:val="28"/>
          <w:szCs w:val="28"/>
          <w:lang w:val="uk-UA"/>
        </w:rPr>
        <w:t>6. А проте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її не можна купити, не можна випросити, позичити, вкрасти. Вона сама по собі ні на що не годиться, поки її не подарували.</w:t>
      </w:r>
    </w:p>
    <w:p w:rsidR="00F56BB8" w:rsidRPr="002A2EFC" w:rsidRDefault="00F56BB8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Ведуча 1. 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Як швидко злетів час. Бажаємо, щоб веселий настрій залишався з вами на цілий рік.</w:t>
      </w:r>
    </w:p>
    <w:p w:rsidR="00F56BB8" w:rsidRPr="002A2EFC" w:rsidRDefault="00F56BB8" w:rsidP="00F56BB8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A2EF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Ведуча 2. </w:t>
      </w:r>
      <w:r w:rsidRPr="002A2EFC">
        <w:rPr>
          <w:rFonts w:ascii="Times New Roman" w:hAnsi="Times New Roman" w:cs="Times New Roman"/>
          <w:iCs/>
          <w:sz w:val="28"/>
          <w:szCs w:val="28"/>
          <w:lang w:val="uk-UA"/>
        </w:rPr>
        <w:t>Будьте спостережливими, учіться бачити навколо себе цікаве та смішне. Сміх - це здоров’я.</w:t>
      </w:r>
      <w:bookmarkStart w:id="4" w:name="_GoBack"/>
      <w:bookmarkEnd w:id="4"/>
    </w:p>
    <w:p w:rsidR="00F56BB8" w:rsidRPr="00F56BB8" w:rsidRDefault="00F56BB8" w:rsidP="00F56BB8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612066" w:rsidRPr="00F56BB8" w:rsidRDefault="00612066" w:rsidP="00F56BB8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2066" w:rsidRPr="00F56BB8" w:rsidRDefault="00612066" w:rsidP="00F56B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7E50" w:rsidRPr="00F56BB8" w:rsidRDefault="007D7E50" w:rsidP="00F56BB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D7E50" w:rsidRPr="00F56BB8" w:rsidSect="00612066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-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-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-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-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-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-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-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-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-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66"/>
    <w:rsid w:val="00020142"/>
    <w:rsid w:val="00037D60"/>
    <w:rsid w:val="002A2EFC"/>
    <w:rsid w:val="004744AB"/>
    <w:rsid w:val="00612066"/>
    <w:rsid w:val="007D7E50"/>
    <w:rsid w:val="00F5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4C928-C586-4F70-8B95-98B6AFCC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20</Pages>
  <Words>3755</Words>
  <Characters>21405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Windows;Бірченко</dc:creator>
  <cp:keywords/>
  <dc:description/>
  <cp:lastModifiedBy>Пользователь Windows</cp:lastModifiedBy>
  <cp:revision>1</cp:revision>
  <dcterms:created xsi:type="dcterms:W3CDTF">2018-03-16T19:31:00Z</dcterms:created>
  <dcterms:modified xsi:type="dcterms:W3CDTF">2018-03-16T20:28:00Z</dcterms:modified>
</cp:coreProperties>
</file>