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5672" w14:textId="77777777" w:rsidR="00B70E4E" w:rsidRPr="009E4220" w:rsidRDefault="009E4220">
      <w:pPr>
        <w:pStyle w:val="1"/>
        <w:rPr>
          <w:lang w:val="ru-RU"/>
        </w:rPr>
      </w:pPr>
      <w:proofErr w:type="spellStart"/>
      <w:r w:rsidRPr="009E4220">
        <w:rPr>
          <w:lang w:val="ru-RU"/>
        </w:rPr>
        <w:t>Контрольна</w:t>
      </w:r>
      <w:proofErr w:type="spellEnd"/>
      <w:r w:rsidRPr="009E4220">
        <w:rPr>
          <w:lang w:val="ru-RU"/>
        </w:rPr>
        <w:t xml:space="preserve"> робота з </w:t>
      </w:r>
      <w:proofErr w:type="spellStart"/>
      <w:r w:rsidRPr="009E4220">
        <w:rPr>
          <w:lang w:val="ru-RU"/>
        </w:rPr>
        <w:t>алгебри</w:t>
      </w:r>
      <w:proofErr w:type="spellEnd"/>
      <w:r w:rsidRPr="009E4220">
        <w:rPr>
          <w:lang w:val="ru-RU"/>
        </w:rPr>
        <w:br/>
        <w:t xml:space="preserve">7 </w:t>
      </w:r>
      <w:proofErr w:type="spellStart"/>
      <w:r w:rsidRPr="009E4220">
        <w:rPr>
          <w:lang w:val="ru-RU"/>
        </w:rPr>
        <w:t>клас</w:t>
      </w:r>
      <w:proofErr w:type="spellEnd"/>
    </w:p>
    <w:p w14:paraId="2EF719B3" w14:textId="77777777" w:rsidR="00B70E4E" w:rsidRPr="009E4220" w:rsidRDefault="009E4220">
      <w:pPr>
        <w:rPr>
          <w:lang w:val="ru-RU"/>
        </w:rPr>
      </w:pPr>
      <w:r w:rsidRPr="009E4220">
        <w:rPr>
          <w:lang w:val="ru-RU"/>
        </w:rPr>
        <w:t xml:space="preserve">Тема: </w:t>
      </w:r>
      <w:proofErr w:type="spellStart"/>
      <w:r w:rsidRPr="009E4220">
        <w:rPr>
          <w:lang w:val="ru-RU"/>
        </w:rPr>
        <w:t>Рівняння</w:t>
      </w:r>
      <w:proofErr w:type="spellEnd"/>
      <w:r w:rsidRPr="009E4220">
        <w:rPr>
          <w:lang w:val="ru-RU"/>
        </w:rPr>
        <w:t xml:space="preserve"> з </w:t>
      </w:r>
      <w:proofErr w:type="spellStart"/>
      <w:r w:rsidRPr="009E4220">
        <w:rPr>
          <w:lang w:val="ru-RU"/>
        </w:rPr>
        <w:t>однією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змінною</w:t>
      </w:r>
      <w:proofErr w:type="spellEnd"/>
      <w:r w:rsidRPr="009E4220">
        <w:rPr>
          <w:lang w:val="ru-RU"/>
        </w:rPr>
        <w:br/>
      </w:r>
    </w:p>
    <w:p w14:paraId="58A1AA0A" w14:textId="77777777" w:rsidR="00B70E4E" w:rsidRPr="009E4220" w:rsidRDefault="009E4220">
      <w:pPr>
        <w:pStyle w:val="21"/>
        <w:rPr>
          <w:lang w:val="ru-RU"/>
        </w:rPr>
      </w:pPr>
      <w:proofErr w:type="spellStart"/>
      <w:r w:rsidRPr="009E4220">
        <w:rPr>
          <w:lang w:val="ru-RU"/>
        </w:rPr>
        <w:t>Варіант</w:t>
      </w:r>
      <w:proofErr w:type="spellEnd"/>
      <w:r w:rsidRPr="009E4220">
        <w:rPr>
          <w:lang w:val="ru-RU"/>
        </w:rPr>
        <w:t xml:space="preserve"> 1</w:t>
      </w:r>
    </w:p>
    <w:p w14:paraId="4D051C72" w14:textId="77777777" w:rsidR="00B70E4E" w:rsidRPr="009E4220" w:rsidRDefault="009E4220">
      <w:pPr>
        <w:pStyle w:val="31"/>
        <w:rPr>
          <w:lang w:val="ru-RU"/>
        </w:rPr>
      </w:pPr>
      <w:proofErr w:type="spellStart"/>
      <w:r w:rsidRPr="009E4220">
        <w:rPr>
          <w:lang w:val="ru-RU"/>
        </w:rPr>
        <w:t>Початковий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рівень</w:t>
      </w:r>
      <w:proofErr w:type="spellEnd"/>
      <w:r w:rsidRPr="009E4220">
        <w:rPr>
          <w:lang w:val="ru-RU"/>
        </w:rPr>
        <w:t xml:space="preserve"> (3–4 б.)</w:t>
      </w:r>
    </w:p>
    <w:p w14:paraId="582120F2" w14:textId="77777777" w:rsidR="00B70E4E" w:rsidRPr="009E4220" w:rsidRDefault="009E4220">
      <w:pPr>
        <w:rPr>
          <w:lang w:val="ru-RU"/>
        </w:rPr>
      </w:pPr>
      <w:r w:rsidRPr="009E4220">
        <w:rPr>
          <w:lang w:val="ru-RU"/>
        </w:rPr>
        <w:t xml:space="preserve">1. </w:t>
      </w:r>
      <w:proofErr w:type="spellStart"/>
      <w:r w:rsidRPr="009E4220">
        <w:rPr>
          <w:lang w:val="ru-RU"/>
        </w:rPr>
        <w:t>Розв’яжіть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рівняння</w:t>
      </w:r>
      <w:proofErr w:type="spellEnd"/>
      <w:r w:rsidRPr="009E4220">
        <w:rPr>
          <w:lang w:val="ru-RU"/>
        </w:rPr>
        <w:t>:</w:t>
      </w:r>
      <w:r w:rsidRPr="009E4220">
        <w:rPr>
          <w:lang w:val="ru-RU"/>
        </w:rPr>
        <w:br/>
        <w:t xml:space="preserve">а) </w:t>
      </w:r>
      <w:r>
        <w:t>x</w:t>
      </w:r>
      <w:r w:rsidRPr="009E4220">
        <w:rPr>
          <w:lang w:val="ru-RU"/>
        </w:rPr>
        <w:t xml:space="preserve"> + 12 = 20</w:t>
      </w:r>
      <w:r w:rsidRPr="009E4220">
        <w:rPr>
          <w:lang w:val="ru-RU"/>
        </w:rPr>
        <w:br/>
        <w:t xml:space="preserve">б) 18 - </w:t>
      </w:r>
      <w:r>
        <w:t>x</w:t>
      </w:r>
      <w:r w:rsidRPr="009E4220">
        <w:rPr>
          <w:lang w:val="ru-RU"/>
        </w:rPr>
        <w:t xml:space="preserve"> = 7</w:t>
      </w:r>
    </w:p>
    <w:p w14:paraId="09F9D476" w14:textId="77777777" w:rsidR="00B70E4E" w:rsidRPr="009E4220" w:rsidRDefault="009E4220">
      <w:pPr>
        <w:pStyle w:val="31"/>
        <w:rPr>
          <w:lang w:val="ru-RU"/>
        </w:rPr>
      </w:pPr>
      <w:proofErr w:type="spellStart"/>
      <w:r w:rsidRPr="009E4220">
        <w:rPr>
          <w:lang w:val="ru-RU"/>
        </w:rPr>
        <w:t>Середній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рівень</w:t>
      </w:r>
      <w:proofErr w:type="spellEnd"/>
      <w:r w:rsidRPr="009E4220">
        <w:rPr>
          <w:lang w:val="ru-RU"/>
        </w:rPr>
        <w:t xml:space="preserve"> (5–6 б.)</w:t>
      </w:r>
    </w:p>
    <w:p w14:paraId="50585F99" w14:textId="77777777" w:rsidR="00B70E4E" w:rsidRPr="009E4220" w:rsidRDefault="009E4220">
      <w:pPr>
        <w:rPr>
          <w:lang w:val="ru-RU"/>
        </w:rPr>
      </w:pPr>
      <w:r w:rsidRPr="009E4220">
        <w:rPr>
          <w:lang w:val="ru-RU"/>
        </w:rPr>
        <w:t xml:space="preserve">2. </w:t>
      </w:r>
      <w:proofErr w:type="spellStart"/>
      <w:r w:rsidRPr="009E4220">
        <w:rPr>
          <w:lang w:val="ru-RU"/>
        </w:rPr>
        <w:t>Розв’яжіть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рівняння</w:t>
      </w:r>
      <w:proofErr w:type="spellEnd"/>
      <w:r w:rsidRPr="009E4220">
        <w:rPr>
          <w:lang w:val="ru-RU"/>
        </w:rPr>
        <w:t>:</w:t>
      </w:r>
      <w:r w:rsidRPr="009E4220">
        <w:rPr>
          <w:lang w:val="ru-RU"/>
        </w:rPr>
        <w:br/>
        <w:t>а) 7</w:t>
      </w:r>
      <w:r>
        <w:t>x</w:t>
      </w:r>
      <w:r w:rsidRPr="009E4220">
        <w:rPr>
          <w:lang w:val="ru-RU"/>
        </w:rPr>
        <w:t xml:space="preserve"> = 42</w:t>
      </w:r>
      <w:r w:rsidRPr="009E4220">
        <w:rPr>
          <w:lang w:val="ru-RU"/>
        </w:rPr>
        <w:br/>
        <w:t xml:space="preserve">б) </w:t>
      </w:r>
      <w:r>
        <w:t>x</w:t>
      </w:r>
      <w:r w:rsidRPr="009E4220">
        <w:rPr>
          <w:lang w:val="ru-RU"/>
        </w:rPr>
        <w:t>/6 = 5</w:t>
      </w:r>
    </w:p>
    <w:p w14:paraId="69585B47" w14:textId="77777777" w:rsidR="00B70E4E" w:rsidRPr="009E4220" w:rsidRDefault="009E4220">
      <w:pPr>
        <w:pStyle w:val="31"/>
        <w:rPr>
          <w:lang w:val="ru-RU"/>
        </w:rPr>
      </w:pPr>
      <w:proofErr w:type="spellStart"/>
      <w:r w:rsidRPr="009E4220">
        <w:rPr>
          <w:lang w:val="ru-RU"/>
        </w:rPr>
        <w:t>Достатній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рівень</w:t>
      </w:r>
      <w:proofErr w:type="spellEnd"/>
      <w:r w:rsidRPr="009E4220">
        <w:rPr>
          <w:lang w:val="ru-RU"/>
        </w:rPr>
        <w:t xml:space="preserve"> (7–9 б.)</w:t>
      </w:r>
    </w:p>
    <w:p w14:paraId="7DB2A5CE" w14:textId="77777777" w:rsidR="00B70E4E" w:rsidRPr="009E4220" w:rsidRDefault="009E4220">
      <w:pPr>
        <w:rPr>
          <w:lang w:val="ru-RU"/>
        </w:rPr>
      </w:pPr>
      <w:r w:rsidRPr="009E4220">
        <w:rPr>
          <w:lang w:val="ru-RU"/>
        </w:rPr>
        <w:t xml:space="preserve">3. </w:t>
      </w:r>
      <w:proofErr w:type="spellStart"/>
      <w:r w:rsidRPr="009E4220">
        <w:rPr>
          <w:lang w:val="ru-RU"/>
        </w:rPr>
        <w:t>Розв’яжіть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рівняння</w:t>
      </w:r>
      <w:proofErr w:type="spellEnd"/>
      <w:r w:rsidRPr="009E4220">
        <w:rPr>
          <w:lang w:val="ru-RU"/>
        </w:rPr>
        <w:t>:</w:t>
      </w:r>
      <w:r w:rsidRPr="009E4220">
        <w:rPr>
          <w:lang w:val="ru-RU"/>
        </w:rPr>
        <w:br/>
        <w:t>а) 4(</w:t>
      </w:r>
      <w:r>
        <w:t>x</w:t>
      </w:r>
      <w:r w:rsidRPr="009E4220">
        <w:rPr>
          <w:lang w:val="ru-RU"/>
        </w:rPr>
        <w:t xml:space="preserve"> - 3) = 2</w:t>
      </w:r>
      <w:r>
        <w:t>x</w:t>
      </w:r>
      <w:r w:rsidRPr="009E4220">
        <w:rPr>
          <w:lang w:val="ru-RU"/>
        </w:rPr>
        <w:t xml:space="preserve"> + 6</w:t>
      </w:r>
      <w:r w:rsidRPr="009E4220">
        <w:rPr>
          <w:lang w:val="ru-RU"/>
        </w:rPr>
        <w:br/>
        <w:t>б) 5</w:t>
      </w:r>
      <w:r>
        <w:t>x</w:t>
      </w:r>
      <w:r w:rsidRPr="009E4220">
        <w:rPr>
          <w:lang w:val="ru-RU"/>
        </w:rPr>
        <w:t xml:space="preserve"> - 8 = 2(</w:t>
      </w:r>
      <w:r>
        <w:t>x</w:t>
      </w:r>
      <w:r w:rsidRPr="009E4220">
        <w:rPr>
          <w:lang w:val="ru-RU"/>
        </w:rPr>
        <w:t xml:space="preserve"> + 4)</w:t>
      </w:r>
    </w:p>
    <w:p w14:paraId="498FC912" w14:textId="77777777" w:rsidR="00B70E4E" w:rsidRPr="009E4220" w:rsidRDefault="009E4220">
      <w:pPr>
        <w:pStyle w:val="31"/>
        <w:rPr>
          <w:lang w:val="ru-RU"/>
        </w:rPr>
      </w:pPr>
      <w:proofErr w:type="spellStart"/>
      <w:r w:rsidRPr="009E4220">
        <w:rPr>
          <w:lang w:val="ru-RU"/>
        </w:rPr>
        <w:t>Високий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рівень</w:t>
      </w:r>
      <w:proofErr w:type="spellEnd"/>
      <w:r w:rsidRPr="009E4220">
        <w:rPr>
          <w:lang w:val="ru-RU"/>
        </w:rPr>
        <w:t xml:space="preserve"> (10–12 б.)</w:t>
      </w:r>
    </w:p>
    <w:p w14:paraId="2C218D7C" w14:textId="77777777" w:rsidR="00B70E4E" w:rsidRPr="009E4220" w:rsidRDefault="009E4220">
      <w:pPr>
        <w:rPr>
          <w:lang w:val="ru-RU"/>
        </w:rPr>
      </w:pPr>
      <w:r w:rsidRPr="009E4220">
        <w:rPr>
          <w:lang w:val="ru-RU"/>
        </w:rPr>
        <w:t xml:space="preserve">4. </w:t>
      </w:r>
      <w:proofErr w:type="spellStart"/>
      <w:r w:rsidRPr="009E4220">
        <w:rPr>
          <w:lang w:val="ru-RU"/>
        </w:rPr>
        <w:t>Складіть</w:t>
      </w:r>
      <w:proofErr w:type="spellEnd"/>
      <w:r w:rsidRPr="009E4220">
        <w:rPr>
          <w:lang w:val="ru-RU"/>
        </w:rPr>
        <w:t xml:space="preserve"> і </w:t>
      </w:r>
      <w:proofErr w:type="spellStart"/>
      <w:r w:rsidRPr="009E4220">
        <w:rPr>
          <w:lang w:val="ru-RU"/>
        </w:rPr>
        <w:t>розв’яжіть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рівняння</w:t>
      </w:r>
      <w:proofErr w:type="spellEnd"/>
      <w:r w:rsidRPr="009E4220">
        <w:rPr>
          <w:lang w:val="ru-RU"/>
        </w:rPr>
        <w:t>:</w:t>
      </w:r>
      <w:r w:rsidRPr="009E4220">
        <w:rPr>
          <w:lang w:val="ru-RU"/>
        </w:rPr>
        <w:br/>
        <w:t xml:space="preserve">«До </w:t>
      </w:r>
      <w:proofErr w:type="spellStart"/>
      <w:r w:rsidRPr="009E4220">
        <w:rPr>
          <w:lang w:val="ru-RU"/>
        </w:rPr>
        <w:t>кінотеатру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прийшло</w:t>
      </w:r>
      <w:proofErr w:type="spellEnd"/>
      <w:r w:rsidRPr="009E4220">
        <w:rPr>
          <w:lang w:val="ru-RU"/>
        </w:rPr>
        <w:t xml:space="preserve"> 120 </w:t>
      </w:r>
      <w:proofErr w:type="spellStart"/>
      <w:r w:rsidRPr="009E4220">
        <w:rPr>
          <w:lang w:val="ru-RU"/>
        </w:rPr>
        <w:t>осіб</w:t>
      </w:r>
      <w:proofErr w:type="spellEnd"/>
      <w:r w:rsidRPr="009E4220">
        <w:rPr>
          <w:lang w:val="ru-RU"/>
        </w:rPr>
        <w:t xml:space="preserve">. </w:t>
      </w:r>
      <w:proofErr w:type="spellStart"/>
      <w:r w:rsidRPr="009E4220">
        <w:rPr>
          <w:lang w:val="ru-RU"/>
        </w:rPr>
        <w:t>Дорослий</w:t>
      </w:r>
      <w:proofErr w:type="spellEnd"/>
      <w:r w:rsidRPr="009E4220">
        <w:rPr>
          <w:lang w:val="ru-RU"/>
        </w:rPr>
        <w:t xml:space="preserve"> квиток </w:t>
      </w:r>
      <w:proofErr w:type="spellStart"/>
      <w:r w:rsidRPr="009E4220">
        <w:rPr>
          <w:lang w:val="ru-RU"/>
        </w:rPr>
        <w:t>коштує</w:t>
      </w:r>
      <w:proofErr w:type="spellEnd"/>
      <w:r w:rsidRPr="009E4220">
        <w:rPr>
          <w:lang w:val="ru-RU"/>
        </w:rPr>
        <w:t xml:space="preserve"> 80 </w:t>
      </w:r>
      <w:proofErr w:type="spellStart"/>
      <w:r w:rsidRPr="009E4220">
        <w:rPr>
          <w:lang w:val="ru-RU"/>
        </w:rPr>
        <w:t>грн</w:t>
      </w:r>
      <w:proofErr w:type="spellEnd"/>
      <w:r w:rsidRPr="009E4220">
        <w:rPr>
          <w:lang w:val="ru-RU"/>
        </w:rPr>
        <w:t xml:space="preserve">, дитячий — 50 грн. У </w:t>
      </w:r>
      <w:proofErr w:type="spellStart"/>
      <w:r w:rsidRPr="009E4220">
        <w:rPr>
          <w:lang w:val="ru-RU"/>
        </w:rPr>
        <w:t>касі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зібрали</w:t>
      </w:r>
      <w:proofErr w:type="spellEnd"/>
      <w:r w:rsidRPr="009E4220">
        <w:rPr>
          <w:lang w:val="ru-RU"/>
        </w:rPr>
        <w:t xml:space="preserve"> 7350 грн. </w:t>
      </w:r>
      <w:proofErr w:type="spellStart"/>
      <w:r w:rsidRPr="009E4220">
        <w:rPr>
          <w:lang w:val="ru-RU"/>
        </w:rPr>
        <w:t>Скільки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було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дорослих</w:t>
      </w:r>
      <w:proofErr w:type="spellEnd"/>
      <w:r w:rsidRPr="009E4220">
        <w:rPr>
          <w:lang w:val="ru-RU"/>
        </w:rPr>
        <w:t xml:space="preserve"> і </w:t>
      </w:r>
      <w:proofErr w:type="spellStart"/>
      <w:r w:rsidRPr="009E4220">
        <w:rPr>
          <w:lang w:val="ru-RU"/>
        </w:rPr>
        <w:t>скільки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дітей</w:t>
      </w:r>
      <w:proofErr w:type="spellEnd"/>
      <w:r w:rsidRPr="009E4220">
        <w:rPr>
          <w:lang w:val="ru-RU"/>
        </w:rPr>
        <w:t xml:space="preserve">, </w:t>
      </w:r>
      <w:proofErr w:type="spellStart"/>
      <w:r w:rsidRPr="009E4220">
        <w:rPr>
          <w:lang w:val="ru-RU"/>
        </w:rPr>
        <w:t>якщо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дітей</w:t>
      </w:r>
      <w:proofErr w:type="spellEnd"/>
      <w:r w:rsidRPr="009E4220">
        <w:rPr>
          <w:lang w:val="ru-RU"/>
        </w:rPr>
        <w:t xml:space="preserve"> </w:t>
      </w:r>
      <w:proofErr w:type="spellStart"/>
      <w:r w:rsidRPr="009E4220">
        <w:rPr>
          <w:lang w:val="ru-RU"/>
        </w:rPr>
        <w:t>було</w:t>
      </w:r>
      <w:proofErr w:type="spellEnd"/>
      <w:r w:rsidRPr="009E4220">
        <w:rPr>
          <w:lang w:val="ru-RU"/>
        </w:rPr>
        <w:t xml:space="preserve"> на 30 </w:t>
      </w:r>
      <w:proofErr w:type="spellStart"/>
      <w:r w:rsidRPr="009E4220">
        <w:rPr>
          <w:lang w:val="ru-RU"/>
        </w:rPr>
        <w:t>більше</w:t>
      </w:r>
      <w:proofErr w:type="spellEnd"/>
      <w:r w:rsidRPr="009E4220">
        <w:rPr>
          <w:lang w:val="ru-RU"/>
        </w:rPr>
        <w:t>?»</w:t>
      </w:r>
    </w:p>
    <w:p w14:paraId="63EBCD37" w14:textId="6B4D4B1E" w:rsidR="009E4220" w:rsidRDefault="009E4220">
      <w:pPr>
        <w:pStyle w:val="21"/>
        <w:rPr>
          <w:lang w:val="ru-RU"/>
        </w:rPr>
      </w:pPr>
    </w:p>
    <w:p w14:paraId="0F47AD3F" w14:textId="4BCDFA5D" w:rsidR="009E4220" w:rsidRDefault="009E4220" w:rsidP="009E4220">
      <w:pPr>
        <w:rPr>
          <w:lang w:val="ru-RU"/>
        </w:rPr>
      </w:pPr>
    </w:p>
    <w:p w14:paraId="380AAFA1" w14:textId="0D009845" w:rsidR="009E4220" w:rsidRDefault="009E4220" w:rsidP="009E4220">
      <w:pPr>
        <w:rPr>
          <w:lang w:val="ru-RU"/>
        </w:rPr>
      </w:pPr>
    </w:p>
    <w:p w14:paraId="6ADE4E4E" w14:textId="6D6EEBDD" w:rsidR="009E4220" w:rsidRDefault="009E4220" w:rsidP="009E4220">
      <w:pPr>
        <w:rPr>
          <w:lang w:val="ru-RU"/>
        </w:rPr>
      </w:pPr>
    </w:p>
    <w:p w14:paraId="535B5BEB" w14:textId="77777777" w:rsidR="009E4220" w:rsidRPr="009E4220" w:rsidRDefault="009E4220" w:rsidP="009E4220">
      <w:pPr>
        <w:rPr>
          <w:lang w:val="ru-RU"/>
        </w:rPr>
      </w:pPr>
    </w:p>
    <w:p w14:paraId="41196051" w14:textId="0B93C592" w:rsidR="00B70E4E" w:rsidRPr="002841E6" w:rsidRDefault="00B70E4E">
      <w:pPr>
        <w:rPr>
          <w:lang w:val="ru-RU"/>
        </w:rPr>
      </w:pPr>
    </w:p>
    <w:sectPr w:rsidR="00B70E4E" w:rsidRPr="002841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41E6"/>
    <w:rsid w:val="0029639D"/>
    <w:rsid w:val="00326F90"/>
    <w:rsid w:val="009E4220"/>
    <w:rsid w:val="00AA1D8D"/>
    <w:rsid w:val="00B47730"/>
    <w:rsid w:val="00B70E4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974E0"/>
  <w14:defaultImageDpi w14:val="300"/>
  <w15:docId w15:val="{675EA107-9A40-442E-AA28-C405ED05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Інна Романчук</cp:lastModifiedBy>
  <cp:revision>3</cp:revision>
  <dcterms:created xsi:type="dcterms:W3CDTF">2013-12-23T23:15:00Z</dcterms:created>
  <dcterms:modified xsi:type="dcterms:W3CDTF">2025-09-16T18:35:00Z</dcterms:modified>
  <cp:category/>
</cp:coreProperties>
</file>