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6223" w14:textId="77777777" w:rsidR="004443C8" w:rsidRDefault="00000000">
      <w:pPr>
        <w:spacing w:line="360" w:lineRule="auto"/>
        <w:jc w:val="both"/>
      </w:pPr>
      <w:r>
        <w:t>УДК 377.091.12:159.9</w:t>
      </w:r>
    </w:p>
    <w:p w14:paraId="6F9E987A" w14:textId="77777777" w:rsidR="004443C8" w:rsidRDefault="00000000">
      <w:pPr>
        <w:jc w:val="center"/>
      </w:pPr>
      <w:r>
        <w:rPr>
          <w:b/>
        </w:rPr>
        <w:t>ПРОФОРІЄНТАЦІЙНА РОБОТА ТА ПСИХОЛОГІЧНА ПІДТРИМКА У КАР’ЄРНОМУ ТА ПІДПРИЄМНИЦЬКОМУ СТАНОВЛЕННІ ЗДОБУВАЧІВ ОСВІТИ У ЗАКЛАДІ ПРОФЕСІЙНОЇ ОСВІТИ</w:t>
      </w:r>
    </w:p>
    <w:p w14:paraId="324C7044" w14:textId="77777777" w:rsidR="004443C8" w:rsidRDefault="004443C8"/>
    <w:p w14:paraId="397BA26A" w14:textId="77777777" w:rsidR="004443C8" w:rsidRPr="000A35D3" w:rsidRDefault="00000000">
      <w:pPr>
        <w:jc w:val="center"/>
        <w:rPr>
          <w:lang w:val="ru-RU"/>
        </w:rPr>
      </w:pPr>
      <w:r w:rsidRPr="000A35D3">
        <w:rPr>
          <w:b/>
          <w:lang w:val="ru-RU"/>
        </w:rPr>
        <w:t xml:space="preserve">Максимчук Анжела </w:t>
      </w:r>
      <w:proofErr w:type="spellStart"/>
      <w:r w:rsidRPr="000A35D3">
        <w:rPr>
          <w:b/>
          <w:lang w:val="ru-RU"/>
        </w:rPr>
        <w:t>Петрівна</w:t>
      </w:r>
      <w:proofErr w:type="spellEnd"/>
    </w:p>
    <w:p w14:paraId="5712A1CF" w14:textId="77777777" w:rsidR="004443C8" w:rsidRPr="000A35D3" w:rsidRDefault="00000000">
      <w:pPr>
        <w:jc w:val="center"/>
        <w:rPr>
          <w:lang w:val="ru-RU"/>
        </w:rPr>
      </w:pPr>
      <w:proofErr w:type="spellStart"/>
      <w:r w:rsidRPr="000A35D3">
        <w:rPr>
          <w:lang w:val="ru-RU"/>
        </w:rPr>
        <w:t>викладач</w:t>
      </w:r>
      <w:proofErr w:type="spellEnd"/>
      <w:r w:rsidRPr="000A35D3">
        <w:rPr>
          <w:lang w:val="ru-RU"/>
        </w:rPr>
        <w:t xml:space="preserve">, </w:t>
      </w:r>
      <w:proofErr w:type="spellStart"/>
      <w:r w:rsidRPr="000A35D3">
        <w:rPr>
          <w:lang w:val="ru-RU"/>
        </w:rPr>
        <w:t>Грицівське</w:t>
      </w:r>
      <w:proofErr w:type="spellEnd"/>
      <w:r w:rsidRPr="000A35D3">
        <w:rPr>
          <w:lang w:val="ru-RU"/>
        </w:rPr>
        <w:t xml:space="preserve"> </w:t>
      </w:r>
      <w:proofErr w:type="spellStart"/>
      <w:r w:rsidRPr="000A35D3">
        <w:rPr>
          <w:lang w:val="ru-RU"/>
        </w:rPr>
        <w:t>вище</w:t>
      </w:r>
      <w:proofErr w:type="spellEnd"/>
      <w:r w:rsidRPr="000A35D3">
        <w:rPr>
          <w:lang w:val="ru-RU"/>
        </w:rPr>
        <w:t xml:space="preserve"> </w:t>
      </w:r>
      <w:proofErr w:type="spellStart"/>
      <w:r w:rsidRPr="000A35D3">
        <w:rPr>
          <w:lang w:val="ru-RU"/>
        </w:rPr>
        <w:t>професійне</w:t>
      </w:r>
      <w:proofErr w:type="spellEnd"/>
      <w:r w:rsidRPr="000A35D3">
        <w:rPr>
          <w:lang w:val="ru-RU"/>
        </w:rPr>
        <w:t xml:space="preserve"> училище №38</w:t>
      </w:r>
    </w:p>
    <w:p w14:paraId="00D67239" w14:textId="77777777" w:rsidR="004443C8" w:rsidRPr="000A35D3" w:rsidRDefault="004443C8">
      <w:pPr>
        <w:rPr>
          <w:lang w:val="ru-RU"/>
        </w:rPr>
      </w:pPr>
    </w:p>
    <w:p w14:paraId="3DE89706" w14:textId="77777777" w:rsidR="004443C8" w:rsidRPr="000A35D3" w:rsidRDefault="00000000">
      <w:pPr>
        <w:spacing w:line="360" w:lineRule="auto"/>
        <w:jc w:val="both"/>
        <w:rPr>
          <w:lang w:val="ru-RU"/>
        </w:rPr>
      </w:pPr>
      <w:proofErr w:type="spellStart"/>
      <w:r w:rsidRPr="000A35D3">
        <w:rPr>
          <w:b/>
          <w:lang w:val="ru-RU"/>
        </w:rPr>
        <w:t>Анотація</w:t>
      </w:r>
      <w:proofErr w:type="spellEnd"/>
      <w:r w:rsidRPr="000A35D3">
        <w:rPr>
          <w:b/>
          <w:lang w:val="ru-RU"/>
        </w:rPr>
        <w:t>.</w:t>
      </w:r>
    </w:p>
    <w:p w14:paraId="1EF6A25D" w14:textId="77777777" w:rsidR="004443C8" w:rsidRPr="000A35D3" w:rsidRDefault="00000000">
      <w:pPr>
        <w:spacing w:line="360" w:lineRule="auto"/>
        <w:ind w:firstLine="709"/>
        <w:jc w:val="both"/>
        <w:rPr>
          <w:lang w:val="ru-RU"/>
        </w:rPr>
      </w:pPr>
      <w:r w:rsidRPr="000A35D3">
        <w:rPr>
          <w:lang w:val="ru-RU"/>
        </w:rPr>
        <w:t xml:space="preserve">У </w:t>
      </w:r>
      <w:proofErr w:type="spellStart"/>
      <w:r w:rsidRPr="000A35D3">
        <w:rPr>
          <w:lang w:val="ru-RU"/>
        </w:rPr>
        <w:t>статті</w:t>
      </w:r>
      <w:proofErr w:type="spellEnd"/>
      <w:r w:rsidRPr="000A35D3">
        <w:rPr>
          <w:lang w:val="ru-RU"/>
        </w:rPr>
        <w:t xml:space="preserve"> </w:t>
      </w:r>
      <w:proofErr w:type="spellStart"/>
      <w:r w:rsidRPr="000A35D3">
        <w:rPr>
          <w:lang w:val="ru-RU"/>
        </w:rPr>
        <w:t>здійснено</w:t>
      </w:r>
      <w:proofErr w:type="spellEnd"/>
      <w:r w:rsidRPr="000A35D3">
        <w:rPr>
          <w:lang w:val="ru-RU"/>
        </w:rPr>
        <w:t xml:space="preserve"> </w:t>
      </w:r>
      <w:proofErr w:type="spellStart"/>
      <w:r w:rsidRPr="000A35D3">
        <w:rPr>
          <w:lang w:val="ru-RU"/>
        </w:rPr>
        <w:t>комплексний</w:t>
      </w:r>
      <w:proofErr w:type="spellEnd"/>
      <w:r w:rsidRPr="000A35D3">
        <w:rPr>
          <w:lang w:val="ru-RU"/>
        </w:rPr>
        <w:t xml:space="preserve"> </w:t>
      </w:r>
      <w:proofErr w:type="spellStart"/>
      <w:r w:rsidRPr="000A35D3">
        <w:rPr>
          <w:lang w:val="ru-RU"/>
        </w:rPr>
        <w:t>аналіз</w:t>
      </w:r>
      <w:proofErr w:type="spellEnd"/>
      <w:r w:rsidRPr="000A35D3">
        <w:rPr>
          <w:lang w:val="ru-RU"/>
        </w:rPr>
        <w:t xml:space="preserve"> </w:t>
      </w:r>
      <w:proofErr w:type="spellStart"/>
      <w:r w:rsidRPr="000A35D3">
        <w:rPr>
          <w:lang w:val="ru-RU"/>
        </w:rPr>
        <w:t>теоретичних</w:t>
      </w:r>
      <w:proofErr w:type="spellEnd"/>
      <w:r w:rsidRPr="000A35D3">
        <w:rPr>
          <w:lang w:val="ru-RU"/>
        </w:rPr>
        <w:t xml:space="preserve"> і </w:t>
      </w:r>
      <w:proofErr w:type="spellStart"/>
      <w:r w:rsidRPr="000A35D3">
        <w:rPr>
          <w:lang w:val="ru-RU"/>
        </w:rPr>
        <w:t>практичних</w:t>
      </w:r>
      <w:proofErr w:type="spellEnd"/>
      <w:r w:rsidRPr="000A35D3">
        <w:rPr>
          <w:lang w:val="ru-RU"/>
        </w:rPr>
        <w:t xml:space="preserve"> </w:t>
      </w:r>
      <w:proofErr w:type="spellStart"/>
      <w:r w:rsidRPr="000A35D3">
        <w:rPr>
          <w:lang w:val="ru-RU"/>
        </w:rPr>
        <w:t>аспектів</w:t>
      </w:r>
      <w:proofErr w:type="spellEnd"/>
      <w:r w:rsidRPr="000A35D3">
        <w:rPr>
          <w:lang w:val="ru-RU"/>
        </w:rPr>
        <w:t xml:space="preserve"> </w:t>
      </w:r>
      <w:proofErr w:type="spellStart"/>
      <w:r w:rsidRPr="000A35D3">
        <w:rPr>
          <w:lang w:val="ru-RU"/>
        </w:rPr>
        <w:t>організації</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роботи</w:t>
      </w:r>
      <w:proofErr w:type="spellEnd"/>
      <w:r w:rsidRPr="000A35D3">
        <w:rPr>
          <w:lang w:val="ru-RU"/>
        </w:rPr>
        <w:t xml:space="preserve"> та </w:t>
      </w:r>
      <w:proofErr w:type="spellStart"/>
      <w:r w:rsidRPr="000A35D3">
        <w:rPr>
          <w:lang w:val="ru-RU"/>
        </w:rPr>
        <w:t>психологічної</w:t>
      </w:r>
      <w:proofErr w:type="spellEnd"/>
      <w:r w:rsidRPr="000A35D3">
        <w:rPr>
          <w:lang w:val="ru-RU"/>
        </w:rPr>
        <w:t xml:space="preserve"> </w:t>
      </w:r>
      <w:proofErr w:type="spellStart"/>
      <w:r w:rsidRPr="000A35D3">
        <w:rPr>
          <w:lang w:val="ru-RU"/>
        </w:rPr>
        <w:t>підтримки</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gramStart"/>
      <w:r w:rsidRPr="000A35D3">
        <w:rPr>
          <w:lang w:val="ru-RU"/>
        </w:rPr>
        <w:t>у закладах</w:t>
      </w:r>
      <w:proofErr w:type="gram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Розкрито</w:t>
      </w:r>
      <w:proofErr w:type="spellEnd"/>
      <w:r w:rsidRPr="000A35D3">
        <w:rPr>
          <w:lang w:val="ru-RU"/>
        </w:rPr>
        <w:t xml:space="preserve"> </w:t>
      </w:r>
      <w:proofErr w:type="spellStart"/>
      <w:r w:rsidRPr="000A35D3">
        <w:rPr>
          <w:lang w:val="ru-RU"/>
        </w:rPr>
        <w:t>зміст</w:t>
      </w:r>
      <w:proofErr w:type="spellEnd"/>
      <w:r w:rsidRPr="000A35D3">
        <w:rPr>
          <w:lang w:val="ru-RU"/>
        </w:rPr>
        <w:t xml:space="preserve"> </w:t>
      </w:r>
      <w:proofErr w:type="spellStart"/>
      <w:r w:rsidRPr="000A35D3">
        <w:rPr>
          <w:lang w:val="ru-RU"/>
        </w:rPr>
        <w:t>поняття</w:t>
      </w:r>
      <w:proofErr w:type="spellEnd"/>
      <w:r w:rsidRPr="000A35D3">
        <w:rPr>
          <w:lang w:val="ru-RU"/>
        </w:rPr>
        <w:t xml:space="preserve"> </w:t>
      </w:r>
      <w:proofErr w:type="spellStart"/>
      <w:r w:rsidRPr="000A35D3">
        <w:rPr>
          <w:lang w:val="ru-RU"/>
        </w:rPr>
        <w:t>профорієнтації</w:t>
      </w:r>
      <w:proofErr w:type="spellEnd"/>
      <w:r w:rsidRPr="000A35D3">
        <w:rPr>
          <w:lang w:val="ru-RU"/>
        </w:rPr>
        <w:t xml:space="preserve"> як </w:t>
      </w:r>
      <w:proofErr w:type="spellStart"/>
      <w:r w:rsidRPr="000A35D3">
        <w:rPr>
          <w:lang w:val="ru-RU"/>
        </w:rPr>
        <w:t>безперервного</w:t>
      </w:r>
      <w:proofErr w:type="spellEnd"/>
      <w:r w:rsidRPr="000A35D3">
        <w:rPr>
          <w:lang w:val="ru-RU"/>
        </w:rPr>
        <w:t xml:space="preserve"> </w:t>
      </w:r>
      <w:proofErr w:type="spellStart"/>
      <w:r w:rsidRPr="000A35D3">
        <w:rPr>
          <w:lang w:val="ru-RU"/>
        </w:rPr>
        <w:t>процесу</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самосвідомості</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w:t>
      </w:r>
      <w:proofErr w:type="spellStart"/>
      <w:r w:rsidRPr="000A35D3">
        <w:rPr>
          <w:lang w:val="ru-RU"/>
        </w:rPr>
        <w:t>Обґрунтовано</w:t>
      </w:r>
      <w:proofErr w:type="spellEnd"/>
      <w:r w:rsidRPr="000A35D3">
        <w:rPr>
          <w:lang w:val="ru-RU"/>
        </w:rPr>
        <w:t xml:space="preserve"> роль педагога у </w:t>
      </w:r>
      <w:proofErr w:type="spellStart"/>
      <w:r w:rsidRPr="000A35D3">
        <w:rPr>
          <w:lang w:val="ru-RU"/>
        </w:rPr>
        <w:t>створенні</w:t>
      </w:r>
      <w:proofErr w:type="spellEnd"/>
      <w:r w:rsidRPr="000A35D3">
        <w:rPr>
          <w:lang w:val="ru-RU"/>
        </w:rPr>
        <w:t xml:space="preserve"> умов для </w:t>
      </w:r>
      <w:proofErr w:type="spellStart"/>
      <w:r w:rsidRPr="000A35D3">
        <w:rPr>
          <w:lang w:val="ru-RU"/>
        </w:rPr>
        <w:t>розвитку</w:t>
      </w:r>
      <w:proofErr w:type="spellEnd"/>
      <w:r w:rsidRPr="000A35D3">
        <w:rPr>
          <w:lang w:val="ru-RU"/>
        </w:rPr>
        <w:t xml:space="preserve"> </w:t>
      </w:r>
      <w:proofErr w:type="spellStart"/>
      <w:r w:rsidRPr="000A35D3">
        <w:rPr>
          <w:lang w:val="ru-RU"/>
        </w:rPr>
        <w:t>підприємницького</w:t>
      </w:r>
      <w:proofErr w:type="spellEnd"/>
      <w:r w:rsidRPr="000A35D3">
        <w:rPr>
          <w:lang w:val="ru-RU"/>
        </w:rPr>
        <w:t xml:space="preserve"> </w:t>
      </w:r>
      <w:proofErr w:type="spellStart"/>
      <w:r w:rsidRPr="000A35D3">
        <w:rPr>
          <w:lang w:val="ru-RU"/>
        </w:rPr>
        <w:t>мислення</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до </w:t>
      </w:r>
      <w:proofErr w:type="spellStart"/>
      <w:r w:rsidRPr="000A35D3">
        <w:rPr>
          <w:lang w:val="ru-RU"/>
        </w:rPr>
        <w:t>самореалізації</w:t>
      </w:r>
      <w:proofErr w:type="spellEnd"/>
      <w:r w:rsidRPr="000A35D3">
        <w:rPr>
          <w:lang w:val="ru-RU"/>
        </w:rPr>
        <w:t xml:space="preserve"> та </w:t>
      </w:r>
      <w:proofErr w:type="spellStart"/>
      <w:r w:rsidRPr="000A35D3">
        <w:rPr>
          <w:lang w:val="ru-RU"/>
        </w:rPr>
        <w:t>професійної</w:t>
      </w:r>
      <w:proofErr w:type="spellEnd"/>
      <w:r w:rsidRPr="000A35D3">
        <w:rPr>
          <w:lang w:val="ru-RU"/>
        </w:rPr>
        <w:t xml:space="preserve"> </w:t>
      </w:r>
      <w:proofErr w:type="spellStart"/>
      <w:r w:rsidRPr="000A35D3">
        <w:rPr>
          <w:lang w:val="ru-RU"/>
        </w:rPr>
        <w:t>мобільності</w:t>
      </w:r>
      <w:proofErr w:type="spellEnd"/>
      <w:r w:rsidRPr="000A35D3">
        <w:rPr>
          <w:lang w:val="ru-RU"/>
        </w:rPr>
        <w:t xml:space="preserve">. Представлено </w:t>
      </w:r>
      <w:proofErr w:type="spellStart"/>
      <w:r w:rsidRPr="000A35D3">
        <w:rPr>
          <w:lang w:val="ru-RU"/>
        </w:rPr>
        <w:t>досвід</w:t>
      </w:r>
      <w:proofErr w:type="spellEnd"/>
      <w:r w:rsidRPr="000A35D3">
        <w:rPr>
          <w:lang w:val="ru-RU"/>
        </w:rPr>
        <w:t xml:space="preserve"> </w:t>
      </w:r>
      <w:proofErr w:type="spellStart"/>
      <w:r w:rsidRPr="000A35D3">
        <w:rPr>
          <w:lang w:val="ru-RU"/>
        </w:rPr>
        <w:t>Грицівського</w:t>
      </w:r>
      <w:proofErr w:type="spellEnd"/>
      <w:r w:rsidRPr="000A35D3">
        <w:rPr>
          <w:lang w:val="ru-RU"/>
        </w:rPr>
        <w:t xml:space="preserve"> </w:t>
      </w:r>
      <w:proofErr w:type="spellStart"/>
      <w:r w:rsidRPr="000A35D3">
        <w:rPr>
          <w:lang w:val="ru-RU"/>
        </w:rPr>
        <w:t>вищого</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училища №38 </w:t>
      </w:r>
      <w:proofErr w:type="spellStart"/>
      <w:r w:rsidRPr="000A35D3">
        <w:rPr>
          <w:lang w:val="ru-RU"/>
        </w:rPr>
        <w:t>щодо</w:t>
      </w:r>
      <w:proofErr w:type="spellEnd"/>
      <w:r w:rsidRPr="000A35D3">
        <w:rPr>
          <w:lang w:val="ru-RU"/>
        </w:rPr>
        <w:t xml:space="preserve"> </w:t>
      </w:r>
      <w:proofErr w:type="spellStart"/>
      <w:r w:rsidRPr="000A35D3">
        <w:rPr>
          <w:lang w:val="ru-RU"/>
        </w:rPr>
        <w:t>впровадження</w:t>
      </w:r>
      <w:proofErr w:type="spellEnd"/>
      <w:r w:rsidRPr="000A35D3">
        <w:rPr>
          <w:lang w:val="ru-RU"/>
        </w:rPr>
        <w:t xml:space="preserve"> </w:t>
      </w:r>
      <w:proofErr w:type="spellStart"/>
      <w:r w:rsidRPr="000A35D3">
        <w:rPr>
          <w:lang w:val="ru-RU"/>
        </w:rPr>
        <w:t>сучасних</w:t>
      </w:r>
      <w:proofErr w:type="spellEnd"/>
      <w:r w:rsidRPr="000A35D3">
        <w:rPr>
          <w:lang w:val="ru-RU"/>
        </w:rPr>
        <w:t xml:space="preserve"> </w:t>
      </w:r>
      <w:proofErr w:type="spellStart"/>
      <w:r w:rsidRPr="000A35D3">
        <w:rPr>
          <w:lang w:val="ru-RU"/>
        </w:rPr>
        <w:t>методів</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та </w:t>
      </w:r>
      <w:proofErr w:type="spellStart"/>
      <w:r w:rsidRPr="000A35D3">
        <w:rPr>
          <w:lang w:val="ru-RU"/>
        </w:rPr>
        <w:t>психологічної</w:t>
      </w:r>
      <w:proofErr w:type="spellEnd"/>
      <w:r w:rsidRPr="000A35D3">
        <w:rPr>
          <w:lang w:val="ru-RU"/>
        </w:rPr>
        <w:t xml:space="preserve"> </w:t>
      </w:r>
      <w:proofErr w:type="spellStart"/>
      <w:r w:rsidRPr="000A35D3">
        <w:rPr>
          <w:lang w:val="ru-RU"/>
        </w:rPr>
        <w:t>роботи</w:t>
      </w:r>
      <w:proofErr w:type="spellEnd"/>
      <w:r w:rsidRPr="000A35D3">
        <w:rPr>
          <w:lang w:val="ru-RU"/>
        </w:rPr>
        <w:t>.</w:t>
      </w:r>
    </w:p>
    <w:p w14:paraId="76BF9F46" w14:textId="77777777" w:rsidR="004443C8" w:rsidRPr="000A35D3" w:rsidRDefault="00000000">
      <w:pPr>
        <w:spacing w:line="360" w:lineRule="auto"/>
        <w:jc w:val="both"/>
        <w:rPr>
          <w:lang w:val="ru-RU"/>
        </w:rPr>
      </w:pPr>
      <w:proofErr w:type="spellStart"/>
      <w:r w:rsidRPr="000A35D3">
        <w:rPr>
          <w:lang w:val="ru-RU"/>
        </w:rPr>
        <w:t>Ключові</w:t>
      </w:r>
      <w:proofErr w:type="spellEnd"/>
      <w:r w:rsidRPr="000A35D3">
        <w:rPr>
          <w:lang w:val="ru-RU"/>
        </w:rPr>
        <w:t xml:space="preserve"> слова: </w:t>
      </w:r>
      <w:proofErr w:type="spellStart"/>
      <w:r w:rsidRPr="000A35D3">
        <w:rPr>
          <w:lang w:val="ru-RU"/>
        </w:rPr>
        <w:t>профорієнтація</w:t>
      </w:r>
      <w:proofErr w:type="spellEnd"/>
      <w:r w:rsidRPr="000A35D3">
        <w:rPr>
          <w:lang w:val="ru-RU"/>
        </w:rPr>
        <w:t xml:space="preserve">, </w:t>
      </w:r>
      <w:proofErr w:type="spellStart"/>
      <w:r w:rsidRPr="000A35D3">
        <w:rPr>
          <w:lang w:val="ru-RU"/>
        </w:rPr>
        <w:t>психологічна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w:t>
      </w:r>
      <w:proofErr w:type="spellStart"/>
      <w:r w:rsidRPr="000A35D3">
        <w:rPr>
          <w:lang w:val="ru-RU"/>
        </w:rPr>
        <w:t>професійна</w:t>
      </w:r>
      <w:proofErr w:type="spellEnd"/>
      <w:r w:rsidRPr="000A35D3">
        <w:rPr>
          <w:lang w:val="ru-RU"/>
        </w:rPr>
        <w:t xml:space="preserve"> </w:t>
      </w:r>
      <w:proofErr w:type="spellStart"/>
      <w:r w:rsidRPr="000A35D3">
        <w:rPr>
          <w:lang w:val="ru-RU"/>
        </w:rPr>
        <w:t>освіта</w:t>
      </w:r>
      <w:proofErr w:type="spellEnd"/>
      <w:r w:rsidRPr="000A35D3">
        <w:rPr>
          <w:lang w:val="ru-RU"/>
        </w:rPr>
        <w:t xml:space="preserve">, </w:t>
      </w:r>
      <w:proofErr w:type="spellStart"/>
      <w:r w:rsidRPr="000A35D3">
        <w:rPr>
          <w:lang w:val="ru-RU"/>
        </w:rPr>
        <w:t>підприємницьке</w:t>
      </w:r>
      <w:proofErr w:type="spellEnd"/>
      <w:r w:rsidRPr="000A35D3">
        <w:rPr>
          <w:lang w:val="ru-RU"/>
        </w:rPr>
        <w:t xml:space="preserve"> </w:t>
      </w:r>
      <w:proofErr w:type="spellStart"/>
      <w:r w:rsidRPr="000A35D3">
        <w:rPr>
          <w:lang w:val="ru-RU"/>
        </w:rPr>
        <w:t>мислення</w:t>
      </w:r>
      <w:proofErr w:type="spellEnd"/>
      <w:r w:rsidRPr="000A35D3">
        <w:rPr>
          <w:lang w:val="ru-RU"/>
        </w:rPr>
        <w:t xml:space="preserve">, </w:t>
      </w:r>
      <w:proofErr w:type="spellStart"/>
      <w:r w:rsidRPr="000A35D3">
        <w:rPr>
          <w:lang w:val="ru-RU"/>
        </w:rPr>
        <w:t>кар’єрне</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здобувачі</w:t>
      </w:r>
      <w:proofErr w:type="spellEnd"/>
      <w:r w:rsidRPr="000A35D3">
        <w:rPr>
          <w:lang w:val="ru-RU"/>
        </w:rPr>
        <w:t xml:space="preserve"> </w:t>
      </w:r>
      <w:proofErr w:type="spellStart"/>
      <w:r w:rsidRPr="000A35D3">
        <w:rPr>
          <w:lang w:val="ru-RU"/>
        </w:rPr>
        <w:t>освіти</w:t>
      </w:r>
      <w:proofErr w:type="spellEnd"/>
      <w:r w:rsidRPr="000A35D3">
        <w:rPr>
          <w:lang w:val="ru-RU"/>
        </w:rPr>
        <w:t>.</w:t>
      </w:r>
    </w:p>
    <w:p w14:paraId="304E4A4D" w14:textId="77777777" w:rsidR="004443C8" w:rsidRPr="000A35D3" w:rsidRDefault="00000000">
      <w:pPr>
        <w:rPr>
          <w:lang w:val="ru-RU"/>
        </w:rPr>
      </w:pPr>
      <w:r w:rsidRPr="000A35D3">
        <w:rPr>
          <w:lang w:val="ru-RU"/>
        </w:rPr>
        <w:br w:type="page"/>
      </w:r>
    </w:p>
    <w:p w14:paraId="468527D7" w14:textId="77777777" w:rsidR="004443C8" w:rsidRPr="000A35D3" w:rsidRDefault="00000000">
      <w:pPr>
        <w:rPr>
          <w:lang w:val="ru-RU"/>
        </w:rPr>
      </w:pPr>
      <w:r w:rsidRPr="000A35D3">
        <w:rPr>
          <w:b/>
          <w:lang w:val="ru-RU"/>
        </w:rPr>
        <w:lastRenderedPageBreak/>
        <w:t>Вступ.</w:t>
      </w:r>
    </w:p>
    <w:p w14:paraId="7D5641F6" w14:textId="77777777" w:rsidR="004443C8" w:rsidRPr="000A35D3" w:rsidRDefault="00000000">
      <w:pPr>
        <w:spacing w:line="360" w:lineRule="auto"/>
        <w:ind w:firstLine="709"/>
        <w:jc w:val="both"/>
        <w:rPr>
          <w:lang w:val="ru-RU"/>
        </w:rPr>
      </w:pPr>
      <w:proofErr w:type="spellStart"/>
      <w:r w:rsidRPr="000A35D3">
        <w:rPr>
          <w:lang w:val="ru-RU"/>
        </w:rPr>
        <w:t>Сучасні</w:t>
      </w:r>
      <w:proofErr w:type="spellEnd"/>
      <w:r w:rsidRPr="000A35D3">
        <w:rPr>
          <w:lang w:val="ru-RU"/>
        </w:rPr>
        <w:t xml:space="preserve"> </w:t>
      </w:r>
      <w:proofErr w:type="spellStart"/>
      <w:r w:rsidRPr="000A35D3">
        <w:rPr>
          <w:lang w:val="ru-RU"/>
        </w:rPr>
        <w:t>соціально-економічні</w:t>
      </w:r>
      <w:proofErr w:type="spellEnd"/>
      <w:r w:rsidRPr="000A35D3">
        <w:rPr>
          <w:lang w:val="ru-RU"/>
        </w:rPr>
        <w:t xml:space="preserve"> </w:t>
      </w:r>
      <w:proofErr w:type="spellStart"/>
      <w:r w:rsidRPr="000A35D3">
        <w:rPr>
          <w:lang w:val="ru-RU"/>
        </w:rPr>
        <w:t>трансформації</w:t>
      </w:r>
      <w:proofErr w:type="spellEnd"/>
      <w:r w:rsidRPr="000A35D3">
        <w:rPr>
          <w:lang w:val="ru-RU"/>
        </w:rPr>
        <w:t xml:space="preserve"> в </w:t>
      </w:r>
      <w:proofErr w:type="spellStart"/>
      <w:r w:rsidRPr="000A35D3">
        <w:rPr>
          <w:lang w:val="ru-RU"/>
        </w:rPr>
        <w:t>Україні</w:t>
      </w:r>
      <w:proofErr w:type="spellEnd"/>
      <w:r w:rsidRPr="000A35D3">
        <w:rPr>
          <w:lang w:val="ru-RU"/>
        </w:rPr>
        <w:t xml:space="preserve"> </w:t>
      </w:r>
      <w:proofErr w:type="spellStart"/>
      <w:r w:rsidRPr="000A35D3">
        <w:rPr>
          <w:lang w:val="ru-RU"/>
        </w:rPr>
        <w:t>зумовлюють</w:t>
      </w:r>
      <w:proofErr w:type="spellEnd"/>
      <w:r w:rsidRPr="000A35D3">
        <w:rPr>
          <w:lang w:val="ru-RU"/>
        </w:rPr>
        <w:t xml:space="preserve"> </w:t>
      </w:r>
      <w:proofErr w:type="spellStart"/>
      <w:r w:rsidRPr="000A35D3">
        <w:rPr>
          <w:lang w:val="ru-RU"/>
        </w:rPr>
        <w:t>необхідність</w:t>
      </w:r>
      <w:proofErr w:type="spellEnd"/>
      <w:r w:rsidRPr="000A35D3">
        <w:rPr>
          <w:lang w:val="ru-RU"/>
        </w:rPr>
        <w:t xml:space="preserve"> </w:t>
      </w:r>
      <w:proofErr w:type="spellStart"/>
      <w:r w:rsidRPr="000A35D3">
        <w:rPr>
          <w:lang w:val="ru-RU"/>
        </w:rPr>
        <w:t>модернізації</w:t>
      </w:r>
      <w:proofErr w:type="spellEnd"/>
      <w:r w:rsidRPr="000A35D3">
        <w:rPr>
          <w:lang w:val="ru-RU"/>
        </w:rPr>
        <w:t xml:space="preserve"> </w:t>
      </w:r>
      <w:proofErr w:type="spellStart"/>
      <w:r w:rsidRPr="000A35D3">
        <w:rPr>
          <w:lang w:val="ru-RU"/>
        </w:rPr>
        <w:t>підходів</w:t>
      </w:r>
      <w:proofErr w:type="spellEnd"/>
      <w:r w:rsidRPr="000A35D3">
        <w:rPr>
          <w:lang w:val="ru-RU"/>
        </w:rPr>
        <w:t xml:space="preserve"> до </w:t>
      </w:r>
      <w:proofErr w:type="spellStart"/>
      <w:r w:rsidRPr="000A35D3">
        <w:rPr>
          <w:lang w:val="ru-RU"/>
        </w:rPr>
        <w:t>професійної</w:t>
      </w:r>
      <w:proofErr w:type="spellEnd"/>
      <w:r w:rsidRPr="000A35D3">
        <w:rPr>
          <w:lang w:val="ru-RU"/>
        </w:rPr>
        <w:t xml:space="preserve"> </w:t>
      </w:r>
      <w:proofErr w:type="spellStart"/>
      <w:r w:rsidRPr="000A35D3">
        <w:rPr>
          <w:lang w:val="ru-RU"/>
        </w:rPr>
        <w:t>підготовки</w:t>
      </w:r>
      <w:proofErr w:type="spellEnd"/>
      <w:r w:rsidRPr="000A35D3">
        <w:rPr>
          <w:lang w:val="ru-RU"/>
        </w:rPr>
        <w:t xml:space="preserve"> </w:t>
      </w:r>
      <w:proofErr w:type="spellStart"/>
      <w:r w:rsidRPr="000A35D3">
        <w:rPr>
          <w:lang w:val="ru-RU"/>
        </w:rPr>
        <w:t>молоді</w:t>
      </w:r>
      <w:proofErr w:type="spellEnd"/>
      <w:r w:rsidRPr="000A35D3">
        <w:rPr>
          <w:lang w:val="ru-RU"/>
        </w:rPr>
        <w:t xml:space="preserve">. </w:t>
      </w:r>
      <w:proofErr w:type="spellStart"/>
      <w:r w:rsidRPr="000A35D3">
        <w:rPr>
          <w:lang w:val="ru-RU"/>
        </w:rPr>
        <w:t>Глобалізаційні</w:t>
      </w:r>
      <w:proofErr w:type="spellEnd"/>
      <w:r w:rsidRPr="000A35D3">
        <w:rPr>
          <w:lang w:val="ru-RU"/>
        </w:rPr>
        <w:t xml:space="preserve"> </w:t>
      </w:r>
      <w:proofErr w:type="spellStart"/>
      <w:r w:rsidRPr="000A35D3">
        <w:rPr>
          <w:lang w:val="ru-RU"/>
        </w:rPr>
        <w:t>процеси</w:t>
      </w:r>
      <w:proofErr w:type="spellEnd"/>
      <w:r w:rsidRPr="000A35D3">
        <w:rPr>
          <w:lang w:val="ru-RU"/>
        </w:rPr>
        <w:t xml:space="preserve">, </w:t>
      </w:r>
      <w:proofErr w:type="spellStart"/>
      <w:r w:rsidRPr="000A35D3">
        <w:rPr>
          <w:lang w:val="ru-RU"/>
        </w:rPr>
        <w:t>цифровізація</w:t>
      </w:r>
      <w:proofErr w:type="spellEnd"/>
      <w:r w:rsidRPr="000A35D3">
        <w:rPr>
          <w:lang w:val="ru-RU"/>
        </w:rPr>
        <w:t xml:space="preserve"> </w:t>
      </w:r>
      <w:proofErr w:type="spellStart"/>
      <w:r w:rsidRPr="000A35D3">
        <w:rPr>
          <w:lang w:val="ru-RU"/>
        </w:rPr>
        <w:t>виробництва</w:t>
      </w:r>
      <w:proofErr w:type="spellEnd"/>
      <w:r w:rsidRPr="000A35D3">
        <w:rPr>
          <w:lang w:val="ru-RU"/>
        </w:rPr>
        <w:t xml:space="preserve">, </w:t>
      </w:r>
      <w:proofErr w:type="spellStart"/>
      <w:r w:rsidRPr="000A35D3">
        <w:rPr>
          <w:lang w:val="ru-RU"/>
        </w:rPr>
        <w:t>розвиток</w:t>
      </w:r>
      <w:proofErr w:type="spellEnd"/>
      <w:r w:rsidRPr="000A35D3">
        <w:rPr>
          <w:lang w:val="ru-RU"/>
        </w:rPr>
        <w:t xml:space="preserve"> малого та </w:t>
      </w:r>
      <w:proofErr w:type="spellStart"/>
      <w:r w:rsidRPr="000A35D3">
        <w:rPr>
          <w:lang w:val="ru-RU"/>
        </w:rPr>
        <w:t>середнього</w:t>
      </w:r>
      <w:proofErr w:type="spellEnd"/>
      <w:r w:rsidRPr="000A35D3">
        <w:rPr>
          <w:lang w:val="ru-RU"/>
        </w:rPr>
        <w:t xml:space="preserve"> </w:t>
      </w:r>
      <w:proofErr w:type="spellStart"/>
      <w:r w:rsidRPr="000A35D3">
        <w:rPr>
          <w:lang w:val="ru-RU"/>
        </w:rPr>
        <w:t>бізнесу</w:t>
      </w:r>
      <w:proofErr w:type="spellEnd"/>
      <w:r w:rsidRPr="000A35D3">
        <w:rPr>
          <w:lang w:val="ru-RU"/>
        </w:rPr>
        <w:t xml:space="preserve">, </w:t>
      </w:r>
      <w:proofErr w:type="spellStart"/>
      <w:r w:rsidRPr="000A35D3">
        <w:rPr>
          <w:lang w:val="ru-RU"/>
        </w:rPr>
        <w:t>впровадження</w:t>
      </w:r>
      <w:proofErr w:type="spellEnd"/>
      <w:r w:rsidRPr="000A35D3">
        <w:rPr>
          <w:lang w:val="ru-RU"/>
        </w:rPr>
        <w:t xml:space="preserve"> </w:t>
      </w:r>
      <w:proofErr w:type="spellStart"/>
      <w:r w:rsidRPr="000A35D3">
        <w:rPr>
          <w:lang w:val="ru-RU"/>
        </w:rPr>
        <w:t>дуальної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 усе </w:t>
      </w:r>
      <w:proofErr w:type="spellStart"/>
      <w:r w:rsidRPr="000A35D3">
        <w:rPr>
          <w:lang w:val="ru-RU"/>
        </w:rPr>
        <w:t>це</w:t>
      </w:r>
      <w:proofErr w:type="spellEnd"/>
      <w:r w:rsidRPr="000A35D3">
        <w:rPr>
          <w:lang w:val="ru-RU"/>
        </w:rPr>
        <w:t xml:space="preserve"> </w:t>
      </w:r>
      <w:proofErr w:type="spellStart"/>
      <w:r w:rsidRPr="000A35D3">
        <w:rPr>
          <w:lang w:val="ru-RU"/>
        </w:rPr>
        <w:t>формує</w:t>
      </w:r>
      <w:proofErr w:type="spellEnd"/>
      <w:r w:rsidRPr="000A35D3">
        <w:rPr>
          <w:lang w:val="ru-RU"/>
        </w:rPr>
        <w:t xml:space="preserve"> </w:t>
      </w:r>
      <w:proofErr w:type="spellStart"/>
      <w:r w:rsidRPr="000A35D3">
        <w:rPr>
          <w:lang w:val="ru-RU"/>
        </w:rPr>
        <w:t>нові</w:t>
      </w:r>
      <w:proofErr w:type="spellEnd"/>
      <w:r w:rsidRPr="000A35D3">
        <w:rPr>
          <w:lang w:val="ru-RU"/>
        </w:rPr>
        <w:t xml:space="preserve"> </w:t>
      </w:r>
      <w:proofErr w:type="spellStart"/>
      <w:r w:rsidRPr="000A35D3">
        <w:rPr>
          <w:lang w:val="ru-RU"/>
        </w:rPr>
        <w:t>вимоги</w:t>
      </w:r>
      <w:proofErr w:type="spellEnd"/>
      <w:r w:rsidRPr="000A35D3">
        <w:rPr>
          <w:lang w:val="ru-RU"/>
        </w:rPr>
        <w:t xml:space="preserve"> до </w:t>
      </w:r>
      <w:proofErr w:type="spellStart"/>
      <w:r w:rsidRPr="000A35D3">
        <w:rPr>
          <w:lang w:val="ru-RU"/>
        </w:rPr>
        <w:t>майбутнього</w:t>
      </w:r>
      <w:proofErr w:type="spellEnd"/>
      <w:r w:rsidRPr="000A35D3">
        <w:rPr>
          <w:lang w:val="ru-RU"/>
        </w:rPr>
        <w:t xml:space="preserve"> </w:t>
      </w:r>
      <w:proofErr w:type="spellStart"/>
      <w:r w:rsidRPr="000A35D3">
        <w:rPr>
          <w:lang w:val="ru-RU"/>
        </w:rPr>
        <w:t>фахівця</w:t>
      </w:r>
      <w:proofErr w:type="spellEnd"/>
      <w:r w:rsidRPr="000A35D3">
        <w:rPr>
          <w:lang w:val="ru-RU"/>
        </w:rPr>
        <w:t xml:space="preserve">. </w:t>
      </w:r>
      <w:proofErr w:type="spellStart"/>
      <w:r w:rsidRPr="000A35D3">
        <w:rPr>
          <w:lang w:val="ru-RU"/>
        </w:rPr>
        <w:t>Заклади</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стають</w:t>
      </w:r>
      <w:proofErr w:type="spellEnd"/>
      <w:r w:rsidRPr="000A35D3">
        <w:rPr>
          <w:lang w:val="ru-RU"/>
        </w:rPr>
        <w:t xml:space="preserve"> не </w:t>
      </w:r>
      <w:proofErr w:type="spellStart"/>
      <w:r w:rsidRPr="000A35D3">
        <w:rPr>
          <w:lang w:val="ru-RU"/>
        </w:rPr>
        <w:t>лише</w:t>
      </w:r>
      <w:proofErr w:type="spellEnd"/>
      <w:r w:rsidRPr="000A35D3">
        <w:rPr>
          <w:lang w:val="ru-RU"/>
        </w:rPr>
        <w:t xml:space="preserve"> центрами </w:t>
      </w:r>
      <w:proofErr w:type="spellStart"/>
      <w:r w:rsidRPr="000A35D3">
        <w:rPr>
          <w:lang w:val="ru-RU"/>
        </w:rPr>
        <w:t>здобуття</w:t>
      </w:r>
      <w:proofErr w:type="spellEnd"/>
      <w:r w:rsidRPr="000A35D3">
        <w:rPr>
          <w:lang w:val="ru-RU"/>
        </w:rPr>
        <w:t xml:space="preserve"> </w:t>
      </w:r>
      <w:proofErr w:type="spellStart"/>
      <w:r w:rsidRPr="000A35D3">
        <w:rPr>
          <w:lang w:val="ru-RU"/>
        </w:rPr>
        <w:t>професії</w:t>
      </w:r>
      <w:proofErr w:type="spellEnd"/>
      <w:r w:rsidRPr="000A35D3">
        <w:rPr>
          <w:lang w:val="ru-RU"/>
        </w:rPr>
        <w:t xml:space="preserve">, а й </w:t>
      </w:r>
      <w:proofErr w:type="spellStart"/>
      <w:r w:rsidRPr="000A35D3">
        <w:rPr>
          <w:lang w:val="ru-RU"/>
        </w:rPr>
        <w:t>середовищем</w:t>
      </w:r>
      <w:proofErr w:type="spellEnd"/>
      <w:r w:rsidRPr="000A35D3">
        <w:rPr>
          <w:lang w:val="ru-RU"/>
        </w:rPr>
        <w:t xml:space="preserve"> </w:t>
      </w:r>
      <w:proofErr w:type="spellStart"/>
      <w:r w:rsidRPr="000A35D3">
        <w:rPr>
          <w:lang w:val="ru-RU"/>
        </w:rPr>
        <w:t>особистісного</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життєвих</w:t>
      </w:r>
      <w:proofErr w:type="spellEnd"/>
      <w:r w:rsidRPr="000A35D3">
        <w:rPr>
          <w:lang w:val="ru-RU"/>
        </w:rPr>
        <w:t xml:space="preserve"> </w:t>
      </w:r>
      <w:proofErr w:type="spellStart"/>
      <w:r w:rsidRPr="000A35D3">
        <w:rPr>
          <w:lang w:val="ru-RU"/>
        </w:rPr>
        <w:t>стратегій</w:t>
      </w:r>
      <w:proofErr w:type="spellEnd"/>
      <w:r w:rsidRPr="000A35D3">
        <w:rPr>
          <w:lang w:val="ru-RU"/>
        </w:rPr>
        <w:t xml:space="preserve"> та </w:t>
      </w:r>
      <w:proofErr w:type="spellStart"/>
      <w:r w:rsidRPr="000A35D3">
        <w:rPr>
          <w:lang w:val="ru-RU"/>
        </w:rPr>
        <w:t>кар’єрного</w:t>
      </w:r>
      <w:proofErr w:type="spellEnd"/>
      <w:r w:rsidRPr="000A35D3">
        <w:rPr>
          <w:lang w:val="ru-RU"/>
        </w:rPr>
        <w:t xml:space="preserve"> </w:t>
      </w:r>
      <w:proofErr w:type="spellStart"/>
      <w:r w:rsidRPr="000A35D3">
        <w:rPr>
          <w:lang w:val="ru-RU"/>
        </w:rPr>
        <w:t>самовизначення</w:t>
      </w:r>
      <w:proofErr w:type="spellEnd"/>
      <w:r w:rsidRPr="000A35D3">
        <w:rPr>
          <w:lang w:val="ru-RU"/>
        </w:rPr>
        <w:t xml:space="preserve">. У </w:t>
      </w:r>
      <w:proofErr w:type="spellStart"/>
      <w:r w:rsidRPr="000A35D3">
        <w:rPr>
          <w:lang w:val="ru-RU"/>
        </w:rPr>
        <w:t>цьому</w:t>
      </w:r>
      <w:proofErr w:type="spellEnd"/>
      <w:r w:rsidRPr="000A35D3">
        <w:rPr>
          <w:lang w:val="ru-RU"/>
        </w:rPr>
        <w:t xml:space="preserve"> </w:t>
      </w:r>
      <w:proofErr w:type="spellStart"/>
      <w:r w:rsidRPr="000A35D3">
        <w:rPr>
          <w:lang w:val="ru-RU"/>
        </w:rPr>
        <w:t>контексті</w:t>
      </w:r>
      <w:proofErr w:type="spellEnd"/>
      <w:r w:rsidRPr="000A35D3">
        <w:rPr>
          <w:lang w:val="ru-RU"/>
        </w:rPr>
        <w:t xml:space="preserve"> </w:t>
      </w:r>
      <w:proofErr w:type="spellStart"/>
      <w:r w:rsidRPr="000A35D3">
        <w:rPr>
          <w:lang w:val="ru-RU"/>
        </w:rPr>
        <w:t>особливої</w:t>
      </w:r>
      <w:proofErr w:type="spellEnd"/>
      <w:r w:rsidRPr="000A35D3">
        <w:rPr>
          <w:lang w:val="ru-RU"/>
        </w:rPr>
        <w:t xml:space="preserve"> </w:t>
      </w:r>
      <w:proofErr w:type="spellStart"/>
      <w:r w:rsidRPr="000A35D3">
        <w:rPr>
          <w:lang w:val="ru-RU"/>
        </w:rPr>
        <w:t>актуальності</w:t>
      </w:r>
      <w:proofErr w:type="spellEnd"/>
      <w:r w:rsidRPr="000A35D3">
        <w:rPr>
          <w:lang w:val="ru-RU"/>
        </w:rPr>
        <w:t xml:space="preserve"> </w:t>
      </w:r>
      <w:proofErr w:type="spellStart"/>
      <w:r w:rsidRPr="000A35D3">
        <w:rPr>
          <w:lang w:val="ru-RU"/>
        </w:rPr>
        <w:t>набуває</w:t>
      </w:r>
      <w:proofErr w:type="spellEnd"/>
      <w:r w:rsidRPr="000A35D3">
        <w:rPr>
          <w:lang w:val="ru-RU"/>
        </w:rPr>
        <w:t xml:space="preserve"> системна </w:t>
      </w:r>
      <w:proofErr w:type="spellStart"/>
      <w:r w:rsidRPr="000A35D3">
        <w:rPr>
          <w:lang w:val="ru-RU"/>
        </w:rPr>
        <w:t>профорієнтаційна</w:t>
      </w:r>
      <w:proofErr w:type="spellEnd"/>
      <w:r w:rsidRPr="000A35D3">
        <w:rPr>
          <w:lang w:val="ru-RU"/>
        </w:rPr>
        <w:t xml:space="preserve"> робота, </w:t>
      </w:r>
      <w:proofErr w:type="spellStart"/>
      <w:r w:rsidRPr="000A35D3">
        <w:rPr>
          <w:lang w:val="ru-RU"/>
        </w:rPr>
        <w:t>поєднана</w:t>
      </w:r>
      <w:proofErr w:type="spellEnd"/>
      <w:r w:rsidRPr="000A35D3">
        <w:rPr>
          <w:lang w:val="ru-RU"/>
        </w:rPr>
        <w:t xml:space="preserve"> з </w:t>
      </w:r>
      <w:proofErr w:type="spellStart"/>
      <w:r w:rsidRPr="000A35D3">
        <w:rPr>
          <w:lang w:val="ru-RU"/>
        </w:rPr>
        <w:t>психологічною</w:t>
      </w:r>
      <w:proofErr w:type="spellEnd"/>
      <w:r w:rsidRPr="000A35D3">
        <w:rPr>
          <w:lang w:val="ru-RU"/>
        </w:rPr>
        <w:t xml:space="preserve"> </w:t>
      </w:r>
      <w:proofErr w:type="spellStart"/>
      <w:r w:rsidRPr="000A35D3">
        <w:rPr>
          <w:lang w:val="ru-RU"/>
        </w:rPr>
        <w:t>підтримкою</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Метою </w:t>
      </w:r>
      <w:proofErr w:type="spellStart"/>
      <w:r w:rsidRPr="000A35D3">
        <w:rPr>
          <w:lang w:val="ru-RU"/>
        </w:rPr>
        <w:t>статті</w:t>
      </w:r>
      <w:proofErr w:type="spellEnd"/>
      <w:r w:rsidRPr="000A35D3">
        <w:rPr>
          <w:lang w:val="ru-RU"/>
        </w:rPr>
        <w:t xml:space="preserve"> є </w:t>
      </w:r>
      <w:proofErr w:type="spellStart"/>
      <w:r w:rsidRPr="000A35D3">
        <w:rPr>
          <w:lang w:val="ru-RU"/>
        </w:rPr>
        <w:t>комплексне</w:t>
      </w:r>
      <w:proofErr w:type="spellEnd"/>
      <w:r w:rsidRPr="000A35D3">
        <w:rPr>
          <w:lang w:val="ru-RU"/>
        </w:rPr>
        <w:t xml:space="preserve"> </w:t>
      </w:r>
      <w:proofErr w:type="spellStart"/>
      <w:r w:rsidRPr="000A35D3">
        <w:rPr>
          <w:lang w:val="ru-RU"/>
        </w:rPr>
        <w:t>дослідження</w:t>
      </w:r>
      <w:proofErr w:type="spellEnd"/>
      <w:r w:rsidRPr="000A35D3">
        <w:rPr>
          <w:lang w:val="ru-RU"/>
        </w:rPr>
        <w:t xml:space="preserve"> </w:t>
      </w:r>
      <w:proofErr w:type="spellStart"/>
      <w:r w:rsidRPr="000A35D3">
        <w:rPr>
          <w:lang w:val="ru-RU"/>
        </w:rPr>
        <w:t>особливостей</w:t>
      </w:r>
      <w:proofErr w:type="spellEnd"/>
      <w:r w:rsidRPr="000A35D3">
        <w:rPr>
          <w:lang w:val="ru-RU"/>
        </w:rPr>
        <w:t xml:space="preserve"> </w:t>
      </w:r>
      <w:proofErr w:type="spellStart"/>
      <w:r w:rsidRPr="000A35D3">
        <w:rPr>
          <w:lang w:val="ru-RU"/>
        </w:rPr>
        <w:t>організації</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та </w:t>
      </w:r>
      <w:proofErr w:type="spellStart"/>
      <w:r w:rsidRPr="000A35D3">
        <w:rPr>
          <w:lang w:val="ru-RU"/>
        </w:rPr>
        <w:t>психологічного</w:t>
      </w:r>
      <w:proofErr w:type="spellEnd"/>
      <w:r w:rsidRPr="000A35D3">
        <w:rPr>
          <w:lang w:val="ru-RU"/>
        </w:rPr>
        <w:t xml:space="preserve"> </w:t>
      </w:r>
      <w:proofErr w:type="spellStart"/>
      <w:r w:rsidRPr="000A35D3">
        <w:rPr>
          <w:lang w:val="ru-RU"/>
        </w:rPr>
        <w:t>супроводу</w:t>
      </w:r>
      <w:proofErr w:type="spellEnd"/>
      <w:r w:rsidRPr="000A35D3">
        <w:rPr>
          <w:lang w:val="ru-RU"/>
        </w:rPr>
        <w:t xml:space="preserve"> в </w:t>
      </w:r>
      <w:proofErr w:type="spellStart"/>
      <w:r w:rsidRPr="000A35D3">
        <w:rPr>
          <w:lang w:val="ru-RU"/>
        </w:rPr>
        <w:t>умовах</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училища.</w:t>
      </w:r>
    </w:p>
    <w:p w14:paraId="712D78EB" w14:textId="77777777" w:rsidR="004443C8" w:rsidRPr="000A35D3" w:rsidRDefault="00000000">
      <w:pPr>
        <w:rPr>
          <w:lang w:val="ru-RU"/>
        </w:rPr>
      </w:pPr>
      <w:proofErr w:type="spellStart"/>
      <w:r w:rsidRPr="000A35D3">
        <w:rPr>
          <w:b/>
          <w:lang w:val="ru-RU"/>
        </w:rPr>
        <w:t>Теоретичні</w:t>
      </w:r>
      <w:proofErr w:type="spellEnd"/>
      <w:r w:rsidRPr="000A35D3">
        <w:rPr>
          <w:b/>
          <w:lang w:val="ru-RU"/>
        </w:rPr>
        <w:t xml:space="preserve"> </w:t>
      </w:r>
      <w:proofErr w:type="spellStart"/>
      <w:r w:rsidRPr="000A35D3">
        <w:rPr>
          <w:b/>
          <w:lang w:val="ru-RU"/>
        </w:rPr>
        <w:t>основи</w:t>
      </w:r>
      <w:proofErr w:type="spellEnd"/>
      <w:r w:rsidRPr="000A35D3">
        <w:rPr>
          <w:b/>
          <w:lang w:val="ru-RU"/>
        </w:rPr>
        <w:t xml:space="preserve"> </w:t>
      </w:r>
      <w:proofErr w:type="spellStart"/>
      <w:r w:rsidRPr="000A35D3">
        <w:rPr>
          <w:b/>
          <w:lang w:val="ru-RU"/>
        </w:rPr>
        <w:t>профорієнтаційної</w:t>
      </w:r>
      <w:proofErr w:type="spellEnd"/>
      <w:r w:rsidRPr="000A35D3">
        <w:rPr>
          <w:b/>
          <w:lang w:val="ru-RU"/>
        </w:rPr>
        <w:t xml:space="preserve"> </w:t>
      </w:r>
      <w:proofErr w:type="spellStart"/>
      <w:r w:rsidRPr="000A35D3">
        <w:rPr>
          <w:b/>
          <w:lang w:val="ru-RU"/>
        </w:rPr>
        <w:t>діяльності</w:t>
      </w:r>
      <w:proofErr w:type="spellEnd"/>
      <w:r w:rsidRPr="000A35D3">
        <w:rPr>
          <w:b/>
          <w:lang w:val="ru-RU"/>
        </w:rPr>
        <w:t>.</w:t>
      </w:r>
    </w:p>
    <w:p w14:paraId="381A2147" w14:textId="77777777" w:rsidR="000A35D3" w:rsidRPr="000A35D3" w:rsidRDefault="000A35D3" w:rsidP="000A35D3">
      <w:pPr>
        <w:rPr>
          <w:lang w:val="ru-RU"/>
        </w:rPr>
      </w:pPr>
      <w:proofErr w:type="spellStart"/>
      <w:r w:rsidRPr="000A35D3">
        <w:rPr>
          <w:lang w:val="ru-RU"/>
        </w:rPr>
        <w:t>Профорієнтаційна</w:t>
      </w:r>
      <w:proofErr w:type="spellEnd"/>
      <w:r w:rsidRPr="000A35D3">
        <w:rPr>
          <w:lang w:val="ru-RU"/>
        </w:rPr>
        <w:t xml:space="preserve"> </w:t>
      </w:r>
      <w:proofErr w:type="spellStart"/>
      <w:r w:rsidRPr="000A35D3">
        <w:rPr>
          <w:lang w:val="ru-RU"/>
        </w:rPr>
        <w:t>діяльність</w:t>
      </w:r>
      <w:proofErr w:type="spellEnd"/>
      <w:r w:rsidRPr="000A35D3">
        <w:rPr>
          <w:lang w:val="ru-RU"/>
        </w:rPr>
        <w:t xml:space="preserve"> у </w:t>
      </w:r>
      <w:proofErr w:type="spellStart"/>
      <w:r w:rsidRPr="000A35D3">
        <w:rPr>
          <w:lang w:val="ru-RU"/>
        </w:rPr>
        <w:t>сучасній</w:t>
      </w:r>
      <w:proofErr w:type="spellEnd"/>
      <w:r w:rsidRPr="000A35D3">
        <w:rPr>
          <w:lang w:val="ru-RU"/>
        </w:rPr>
        <w:t xml:space="preserve"> </w:t>
      </w:r>
      <w:proofErr w:type="spellStart"/>
      <w:r w:rsidRPr="000A35D3">
        <w:rPr>
          <w:lang w:val="ru-RU"/>
        </w:rPr>
        <w:t>педагогічній</w:t>
      </w:r>
      <w:proofErr w:type="spellEnd"/>
      <w:r w:rsidRPr="000A35D3">
        <w:rPr>
          <w:lang w:val="ru-RU"/>
        </w:rPr>
        <w:t xml:space="preserve"> </w:t>
      </w:r>
      <w:proofErr w:type="spellStart"/>
      <w:r w:rsidRPr="000A35D3">
        <w:rPr>
          <w:lang w:val="ru-RU"/>
        </w:rPr>
        <w:t>науці</w:t>
      </w:r>
      <w:proofErr w:type="spellEnd"/>
      <w:r w:rsidRPr="000A35D3">
        <w:rPr>
          <w:lang w:val="ru-RU"/>
        </w:rPr>
        <w:t xml:space="preserve"> </w:t>
      </w:r>
      <w:proofErr w:type="spellStart"/>
      <w:r w:rsidRPr="000A35D3">
        <w:rPr>
          <w:lang w:val="ru-RU"/>
        </w:rPr>
        <w:t>розглядається</w:t>
      </w:r>
      <w:proofErr w:type="spellEnd"/>
      <w:r w:rsidRPr="000A35D3">
        <w:rPr>
          <w:lang w:val="ru-RU"/>
        </w:rPr>
        <w:t xml:space="preserve"> як комплексна система психолого-</w:t>
      </w:r>
      <w:proofErr w:type="spellStart"/>
      <w:r w:rsidRPr="000A35D3">
        <w:rPr>
          <w:lang w:val="ru-RU"/>
        </w:rPr>
        <w:t>педагогічних</w:t>
      </w:r>
      <w:proofErr w:type="spellEnd"/>
      <w:r w:rsidRPr="000A35D3">
        <w:rPr>
          <w:lang w:val="ru-RU"/>
        </w:rPr>
        <w:t xml:space="preserve">, </w:t>
      </w:r>
      <w:proofErr w:type="spellStart"/>
      <w:r w:rsidRPr="000A35D3">
        <w:rPr>
          <w:lang w:val="ru-RU"/>
        </w:rPr>
        <w:t>соціальних</w:t>
      </w:r>
      <w:proofErr w:type="spellEnd"/>
      <w:r w:rsidRPr="000A35D3">
        <w:rPr>
          <w:lang w:val="ru-RU"/>
        </w:rPr>
        <w:t xml:space="preserve"> та </w:t>
      </w:r>
      <w:proofErr w:type="spellStart"/>
      <w:r w:rsidRPr="000A35D3">
        <w:rPr>
          <w:lang w:val="ru-RU"/>
        </w:rPr>
        <w:t>організаційних</w:t>
      </w:r>
      <w:proofErr w:type="spellEnd"/>
      <w:r w:rsidRPr="000A35D3">
        <w:rPr>
          <w:lang w:val="ru-RU"/>
        </w:rPr>
        <w:t xml:space="preserve"> </w:t>
      </w:r>
      <w:proofErr w:type="spellStart"/>
      <w:r w:rsidRPr="000A35D3">
        <w:rPr>
          <w:lang w:val="ru-RU"/>
        </w:rPr>
        <w:t>заходів</w:t>
      </w:r>
      <w:proofErr w:type="spellEnd"/>
      <w:r w:rsidRPr="000A35D3">
        <w:rPr>
          <w:lang w:val="ru-RU"/>
        </w:rPr>
        <w:t xml:space="preserve">, </w:t>
      </w:r>
      <w:proofErr w:type="spellStart"/>
      <w:r w:rsidRPr="000A35D3">
        <w:rPr>
          <w:lang w:val="ru-RU"/>
        </w:rPr>
        <w:t>спрямованих</w:t>
      </w:r>
      <w:proofErr w:type="spellEnd"/>
      <w:r w:rsidRPr="000A35D3">
        <w:rPr>
          <w:lang w:val="ru-RU"/>
        </w:rPr>
        <w:t xml:space="preserve"> на </w:t>
      </w:r>
      <w:proofErr w:type="spellStart"/>
      <w:r w:rsidRPr="000A35D3">
        <w:rPr>
          <w:lang w:val="ru-RU"/>
        </w:rPr>
        <w:t>формування</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самовизначення</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w:t>
      </w:r>
      <w:proofErr w:type="spellStart"/>
      <w:r w:rsidRPr="000A35D3">
        <w:rPr>
          <w:lang w:val="ru-RU"/>
        </w:rPr>
        <w:t>Її</w:t>
      </w:r>
      <w:proofErr w:type="spellEnd"/>
      <w:r w:rsidRPr="000A35D3">
        <w:rPr>
          <w:lang w:val="ru-RU"/>
        </w:rPr>
        <w:t xml:space="preserve"> </w:t>
      </w:r>
      <w:proofErr w:type="spellStart"/>
      <w:r w:rsidRPr="000A35D3">
        <w:rPr>
          <w:lang w:val="ru-RU"/>
        </w:rPr>
        <w:t>теоретичне</w:t>
      </w:r>
      <w:proofErr w:type="spellEnd"/>
      <w:r w:rsidRPr="000A35D3">
        <w:rPr>
          <w:lang w:val="ru-RU"/>
        </w:rPr>
        <w:t xml:space="preserve"> </w:t>
      </w:r>
      <w:proofErr w:type="spellStart"/>
      <w:r w:rsidRPr="000A35D3">
        <w:rPr>
          <w:lang w:val="ru-RU"/>
        </w:rPr>
        <w:t>підґрунтя</w:t>
      </w:r>
      <w:proofErr w:type="spellEnd"/>
      <w:r w:rsidRPr="000A35D3">
        <w:rPr>
          <w:lang w:val="ru-RU"/>
        </w:rPr>
        <w:t xml:space="preserve"> </w:t>
      </w:r>
      <w:proofErr w:type="spellStart"/>
      <w:r w:rsidRPr="000A35D3">
        <w:rPr>
          <w:lang w:val="ru-RU"/>
        </w:rPr>
        <w:t>базується</w:t>
      </w:r>
      <w:proofErr w:type="spellEnd"/>
      <w:r w:rsidRPr="000A35D3">
        <w:rPr>
          <w:lang w:val="ru-RU"/>
        </w:rPr>
        <w:t xml:space="preserve"> на </w:t>
      </w:r>
      <w:proofErr w:type="spellStart"/>
      <w:r w:rsidRPr="000A35D3">
        <w:rPr>
          <w:lang w:val="ru-RU"/>
        </w:rPr>
        <w:t>положеннях</w:t>
      </w:r>
      <w:proofErr w:type="spellEnd"/>
      <w:r w:rsidRPr="000A35D3">
        <w:rPr>
          <w:lang w:val="ru-RU"/>
        </w:rPr>
        <w:t xml:space="preserve"> </w:t>
      </w:r>
      <w:proofErr w:type="spellStart"/>
      <w:r w:rsidRPr="000A35D3">
        <w:rPr>
          <w:lang w:val="ru-RU"/>
        </w:rPr>
        <w:t>теорії</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розвитку</w:t>
      </w:r>
      <w:proofErr w:type="spellEnd"/>
      <w:r w:rsidRPr="000A35D3">
        <w:rPr>
          <w:lang w:val="ru-RU"/>
        </w:rPr>
        <w:t xml:space="preserve">, </w:t>
      </w:r>
      <w:proofErr w:type="spellStart"/>
      <w:r w:rsidRPr="000A35D3">
        <w:rPr>
          <w:lang w:val="ru-RU"/>
        </w:rPr>
        <w:t>вікової</w:t>
      </w:r>
      <w:proofErr w:type="spellEnd"/>
      <w:r w:rsidRPr="000A35D3">
        <w:rPr>
          <w:lang w:val="ru-RU"/>
        </w:rPr>
        <w:t xml:space="preserve"> </w:t>
      </w:r>
      <w:proofErr w:type="spellStart"/>
      <w:r w:rsidRPr="000A35D3">
        <w:rPr>
          <w:lang w:val="ru-RU"/>
        </w:rPr>
        <w:t>психології</w:t>
      </w:r>
      <w:proofErr w:type="spellEnd"/>
      <w:r w:rsidRPr="000A35D3">
        <w:rPr>
          <w:lang w:val="ru-RU"/>
        </w:rPr>
        <w:t xml:space="preserve">, </w:t>
      </w:r>
      <w:proofErr w:type="spellStart"/>
      <w:r w:rsidRPr="000A35D3">
        <w:rPr>
          <w:lang w:val="ru-RU"/>
        </w:rPr>
        <w:t>теорії</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w:t>
      </w:r>
      <w:proofErr w:type="spellStart"/>
      <w:r w:rsidRPr="000A35D3">
        <w:rPr>
          <w:lang w:val="ru-RU"/>
        </w:rPr>
        <w:t>компетентнісного</w:t>
      </w:r>
      <w:proofErr w:type="spellEnd"/>
      <w:r w:rsidRPr="000A35D3">
        <w:rPr>
          <w:lang w:val="ru-RU"/>
        </w:rPr>
        <w:t xml:space="preserve"> </w:t>
      </w:r>
      <w:proofErr w:type="spellStart"/>
      <w:r w:rsidRPr="000A35D3">
        <w:rPr>
          <w:lang w:val="ru-RU"/>
        </w:rPr>
        <w:t>підходу</w:t>
      </w:r>
      <w:proofErr w:type="spellEnd"/>
      <w:r w:rsidRPr="000A35D3">
        <w:rPr>
          <w:lang w:val="ru-RU"/>
        </w:rPr>
        <w:t xml:space="preserve"> та </w:t>
      </w:r>
      <w:proofErr w:type="spellStart"/>
      <w:r w:rsidRPr="000A35D3">
        <w:rPr>
          <w:lang w:val="ru-RU"/>
        </w:rPr>
        <w:t>концепції</w:t>
      </w:r>
      <w:proofErr w:type="spellEnd"/>
      <w:r w:rsidRPr="000A35D3">
        <w:rPr>
          <w:lang w:val="ru-RU"/>
        </w:rPr>
        <w:t xml:space="preserve"> </w:t>
      </w:r>
      <w:proofErr w:type="spellStart"/>
      <w:r w:rsidRPr="000A35D3">
        <w:rPr>
          <w:lang w:val="ru-RU"/>
        </w:rPr>
        <w:t>безперервної</w:t>
      </w:r>
      <w:proofErr w:type="spellEnd"/>
      <w:r w:rsidRPr="000A35D3">
        <w:rPr>
          <w:lang w:val="ru-RU"/>
        </w:rPr>
        <w:t xml:space="preserve"> </w:t>
      </w:r>
      <w:proofErr w:type="spellStart"/>
      <w:r w:rsidRPr="000A35D3">
        <w:rPr>
          <w:lang w:val="ru-RU"/>
        </w:rPr>
        <w:t>освіти</w:t>
      </w:r>
      <w:proofErr w:type="spellEnd"/>
      <w:r w:rsidRPr="000A35D3">
        <w:rPr>
          <w:lang w:val="ru-RU"/>
        </w:rPr>
        <w:t>.</w:t>
      </w:r>
    </w:p>
    <w:p w14:paraId="5D7B78AF" w14:textId="77777777" w:rsidR="000A35D3" w:rsidRPr="000A35D3" w:rsidRDefault="000A35D3" w:rsidP="000A35D3">
      <w:pPr>
        <w:rPr>
          <w:lang w:val="ru-RU"/>
        </w:rPr>
      </w:pPr>
      <w:r w:rsidRPr="000A35D3">
        <w:rPr>
          <w:lang w:val="ru-RU"/>
        </w:rPr>
        <w:t xml:space="preserve">У </w:t>
      </w:r>
      <w:proofErr w:type="spellStart"/>
      <w:r w:rsidRPr="000A35D3">
        <w:rPr>
          <w:lang w:val="ru-RU"/>
        </w:rPr>
        <w:t>наукових</w:t>
      </w:r>
      <w:proofErr w:type="spellEnd"/>
      <w:r w:rsidRPr="000A35D3">
        <w:rPr>
          <w:lang w:val="ru-RU"/>
        </w:rPr>
        <w:t xml:space="preserve"> </w:t>
      </w:r>
      <w:proofErr w:type="spellStart"/>
      <w:r w:rsidRPr="000A35D3">
        <w:rPr>
          <w:lang w:val="ru-RU"/>
        </w:rPr>
        <w:t>дослідженнях</w:t>
      </w:r>
      <w:proofErr w:type="spellEnd"/>
      <w:r w:rsidRPr="000A35D3">
        <w:rPr>
          <w:lang w:val="ru-RU"/>
        </w:rPr>
        <w:t xml:space="preserve"> </w:t>
      </w:r>
      <w:proofErr w:type="spellStart"/>
      <w:r w:rsidRPr="000A35D3">
        <w:rPr>
          <w:lang w:val="ru-RU"/>
        </w:rPr>
        <w:t>профорієнтація</w:t>
      </w:r>
      <w:proofErr w:type="spellEnd"/>
      <w:r w:rsidRPr="000A35D3">
        <w:rPr>
          <w:lang w:val="ru-RU"/>
        </w:rPr>
        <w:t xml:space="preserve"> </w:t>
      </w:r>
      <w:proofErr w:type="spellStart"/>
      <w:r w:rsidRPr="000A35D3">
        <w:rPr>
          <w:lang w:val="ru-RU"/>
        </w:rPr>
        <w:t>визначається</w:t>
      </w:r>
      <w:proofErr w:type="spellEnd"/>
      <w:r w:rsidRPr="000A35D3">
        <w:rPr>
          <w:lang w:val="ru-RU"/>
        </w:rPr>
        <w:t xml:space="preserve"> як </w:t>
      </w:r>
      <w:proofErr w:type="spellStart"/>
      <w:r w:rsidRPr="000A35D3">
        <w:rPr>
          <w:lang w:val="ru-RU"/>
        </w:rPr>
        <w:t>процес</w:t>
      </w:r>
      <w:proofErr w:type="spellEnd"/>
      <w:r w:rsidRPr="000A35D3">
        <w:rPr>
          <w:lang w:val="ru-RU"/>
        </w:rPr>
        <w:t xml:space="preserve"> </w:t>
      </w:r>
      <w:proofErr w:type="spellStart"/>
      <w:r w:rsidRPr="000A35D3">
        <w:rPr>
          <w:lang w:val="ru-RU"/>
        </w:rPr>
        <w:t>узгодження</w:t>
      </w:r>
      <w:proofErr w:type="spellEnd"/>
      <w:r w:rsidRPr="000A35D3">
        <w:rPr>
          <w:lang w:val="ru-RU"/>
        </w:rPr>
        <w:t xml:space="preserve"> </w:t>
      </w:r>
      <w:proofErr w:type="spellStart"/>
      <w:r w:rsidRPr="000A35D3">
        <w:rPr>
          <w:lang w:val="ru-RU"/>
        </w:rPr>
        <w:t>індивідуальних</w:t>
      </w:r>
      <w:proofErr w:type="spellEnd"/>
      <w:r w:rsidRPr="000A35D3">
        <w:rPr>
          <w:lang w:val="ru-RU"/>
        </w:rPr>
        <w:t xml:space="preserve"> </w:t>
      </w:r>
      <w:proofErr w:type="spellStart"/>
      <w:r w:rsidRPr="000A35D3">
        <w:rPr>
          <w:lang w:val="ru-RU"/>
        </w:rPr>
        <w:t>здібностей</w:t>
      </w:r>
      <w:proofErr w:type="spellEnd"/>
      <w:r w:rsidRPr="000A35D3">
        <w:rPr>
          <w:lang w:val="ru-RU"/>
        </w:rPr>
        <w:t xml:space="preserve">, </w:t>
      </w:r>
      <w:proofErr w:type="spellStart"/>
      <w:r w:rsidRPr="000A35D3">
        <w:rPr>
          <w:lang w:val="ru-RU"/>
        </w:rPr>
        <w:t>інтересів</w:t>
      </w:r>
      <w:proofErr w:type="spellEnd"/>
      <w:r w:rsidRPr="000A35D3">
        <w:rPr>
          <w:lang w:val="ru-RU"/>
        </w:rPr>
        <w:t xml:space="preserve">, </w:t>
      </w:r>
      <w:proofErr w:type="spellStart"/>
      <w:r w:rsidRPr="000A35D3">
        <w:rPr>
          <w:lang w:val="ru-RU"/>
        </w:rPr>
        <w:t>цінностей</w:t>
      </w:r>
      <w:proofErr w:type="spellEnd"/>
      <w:r w:rsidRPr="000A35D3">
        <w:rPr>
          <w:lang w:val="ru-RU"/>
        </w:rPr>
        <w:t xml:space="preserve"> та </w:t>
      </w:r>
      <w:proofErr w:type="spellStart"/>
      <w:r w:rsidRPr="000A35D3">
        <w:rPr>
          <w:lang w:val="ru-RU"/>
        </w:rPr>
        <w:t>особистісних</w:t>
      </w:r>
      <w:proofErr w:type="spellEnd"/>
      <w:r w:rsidRPr="000A35D3">
        <w:rPr>
          <w:lang w:val="ru-RU"/>
        </w:rPr>
        <w:t xml:space="preserve"> характеристик </w:t>
      </w:r>
      <w:proofErr w:type="spellStart"/>
      <w:r w:rsidRPr="000A35D3">
        <w:rPr>
          <w:lang w:val="ru-RU"/>
        </w:rPr>
        <w:t>із</w:t>
      </w:r>
      <w:proofErr w:type="spellEnd"/>
      <w:r w:rsidRPr="000A35D3">
        <w:rPr>
          <w:lang w:val="ru-RU"/>
        </w:rPr>
        <w:t xml:space="preserve"> потребами ринку </w:t>
      </w:r>
      <w:proofErr w:type="spellStart"/>
      <w:r w:rsidRPr="000A35D3">
        <w:rPr>
          <w:lang w:val="ru-RU"/>
        </w:rPr>
        <w:t>праці</w:t>
      </w:r>
      <w:proofErr w:type="spellEnd"/>
      <w:r w:rsidRPr="000A35D3">
        <w:rPr>
          <w:lang w:val="ru-RU"/>
        </w:rPr>
        <w:t xml:space="preserve">. Вона </w:t>
      </w:r>
      <w:proofErr w:type="spellStart"/>
      <w:r w:rsidRPr="000A35D3">
        <w:rPr>
          <w:lang w:val="ru-RU"/>
        </w:rPr>
        <w:t>включає</w:t>
      </w:r>
      <w:proofErr w:type="spellEnd"/>
      <w:r w:rsidRPr="000A35D3">
        <w:rPr>
          <w:lang w:val="ru-RU"/>
        </w:rPr>
        <w:t xml:space="preserve"> </w:t>
      </w:r>
      <w:proofErr w:type="spellStart"/>
      <w:r w:rsidRPr="000A35D3">
        <w:rPr>
          <w:lang w:val="ru-RU"/>
        </w:rPr>
        <w:t>такі</w:t>
      </w:r>
      <w:proofErr w:type="spellEnd"/>
      <w:r w:rsidRPr="000A35D3">
        <w:rPr>
          <w:lang w:val="ru-RU"/>
        </w:rPr>
        <w:t xml:space="preserve"> </w:t>
      </w:r>
      <w:proofErr w:type="spellStart"/>
      <w:r w:rsidRPr="000A35D3">
        <w:rPr>
          <w:lang w:val="ru-RU"/>
        </w:rPr>
        <w:t>структурні</w:t>
      </w:r>
      <w:proofErr w:type="spellEnd"/>
      <w:r w:rsidRPr="000A35D3">
        <w:rPr>
          <w:lang w:val="ru-RU"/>
        </w:rPr>
        <w:t xml:space="preserve"> </w:t>
      </w:r>
      <w:proofErr w:type="spellStart"/>
      <w:r w:rsidRPr="000A35D3">
        <w:rPr>
          <w:lang w:val="ru-RU"/>
        </w:rPr>
        <w:t>компоненти</w:t>
      </w:r>
      <w:proofErr w:type="spellEnd"/>
      <w:r w:rsidRPr="000A35D3">
        <w:rPr>
          <w:lang w:val="ru-RU"/>
        </w:rPr>
        <w:t>:</w:t>
      </w:r>
    </w:p>
    <w:p w14:paraId="64D1ADE2" w14:textId="77777777" w:rsidR="000A35D3" w:rsidRPr="000A35D3" w:rsidRDefault="000A35D3" w:rsidP="000A35D3">
      <w:pPr>
        <w:rPr>
          <w:lang w:val="ru-RU"/>
        </w:rPr>
      </w:pPr>
      <w:proofErr w:type="spellStart"/>
      <w:r w:rsidRPr="000A35D3">
        <w:rPr>
          <w:lang w:val="ru-RU"/>
        </w:rPr>
        <w:t>Інформаційний</w:t>
      </w:r>
      <w:proofErr w:type="spellEnd"/>
      <w:r w:rsidRPr="000A35D3">
        <w:rPr>
          <w:lang w:val="ru-RU"/>
        </w:rPr>
        <w:t xml:space="preserve"> компонент – </w:t>
      </w:r>
      <w:proofErr w:type="spellStart"/>
      <w:r w:rsidRPr="000A35D3">
        <w:rPr>
          <w:lang w:val="ru-RU"/>
        </w:rPr>
        <w:t>забезпечення</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достовірною</w:t>
      </w:r>
      <w:proofErr w:type="spellEnd"/>
      <w:r w:rsidRPr="000A35D3">
        <w:rPr>
          <w:lang w:val="ru-RU"/>
        </w:rPr>
        <w:t xml:space="preserve"> </w:t>
      </w:r>
      <w:proofErr w:type="spellStart"/>
      <w:r w:rsidRPr="000A35D3">
        <w:rPr>
          <w:lang w:val="ru-RU"/>
        </w:rPr>
        <w:t>інформацією</w:t>
      </w:r>
      <w:proofErr w:type="spellEnd"/>
      <w:r w:rsidRPr="000A35D3">
        <w:rPr>
          <w:lang w:val="ru-RU"/>
        </w:rPr>
        <w:t xml:space="preserve"> про </w:t>
      </w:r>
      <w:proofErr w:type="spellStart"/>
      <w:r w:rsidRPr="000A35D3">
        <w:rPr>
          <w:lang w:val="ru-RU"/>
        </w:rPr>
        <w:t>світ</w:t>
      </w:r>
      <w:proofErr w:type="spellEnd"/>
      <w:r w:rsidRPr="000A35D3">
        <w:rPr>
          <w:lang w:val="ru-RU"/>
        </w:rPr>
        <w:t xml:space="preserve"> </w:t>
      </w:r>
      <w:proofErr w:type="spellStart"/>
      <w:r w:rsidRPr="000A35D3">
        <w:rPr>
          <w:lang w:val="ru-RU"/>
        </w:rPr>
        <w:t>професій</w:t>
      </w:r>
      <w:proofErr w:type="spellEnd"/>
      <w:r w:rsidRPr="000A35D3">
        <w:rPr>
          <w:lang w:val="ru-RU"/>
        </w:rPr>
        <w:t xml:space="preserve">, </w:t>
      </w:r>
      <w:proofErr w:type="spellStart"/>
      <w:r w:rsidRPr="000A35D3">
        <w:rPr>
          <w:lang w:val="ru-RU"/>
        </w:rPr>
        <w:t>вимоги</w:t>
      </w:r>
      <w:proofErr w:type="spellEnd"/>
      <w:r w:rsidRPr="000A35D3">
        <w:rPr>
          <w:lang w:val="ru-RU"/>
        </w:rPr>
        <w:t xml:space="preserve"> до </w:t>
      </w:r>
      <w:proofErr w:type="spellStart"/>
      <w:r w:rsidRPr="000A35D3">
        <w:rPr>
          <w:lang w:val="ru-RU"/>
        </w:rPr>
        <w:t>фахівців</w:t>
      </w:r>
      <w:proofErr w:type="spellEnd"/>
      <w:r w:rsidRPr="000A35D3">
        <w:rPr>
          <w:lang w:val="ru-RU"/>
        </w:rPr>
        <w:t xml:space="preserve">, </w:t>
      </w:r>
      <w:proofErr w:type="spellStart"/>
      <w:r w:rsidRPr="000A35D3">
        <w:rPr>
          <w:lang w:val="ru-RU"/>
        </w:rPr>
        <w:t>умови</w:t>
      </w:r>
      <w:proofErr w:type="spellEnd"/>
      <w:r w:rsidRPr="000A35D3">
        <w:rPr>
          <w:lang w:val="ru-RU"/>
        </w:rPr>
        <w:t xml:space="preserve"> </w:t>
      </w:r>
      <w:proofErr w:type="spellStart"/>
      <w:r w:rsidRPr="000A35D3">
        <w:rPr>
          <w:lang w:val="ru-RU"/>
        </w:rPr>
        <w:t>праці</w:t>
      </w:r>
      <w:proofErr w:type="spellEnd"/>
      <w:r w:rsidRPr="000A35D3">
        <w:rPr>
          <w:lang w:val="ru-RU"/>
        </w:rPr>
        <w:t xml:space="preserve">, </w:t>
      </w:r>
      <w:proofErr w:type="spellStart"/>
      <w:r w:rsidRPr="000A35D3">
        <w:rPr>
          <w:lang w:val="ru-RU"/>
        </w:rPr>
        <w:t>можливості</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зростання</w:t>
      </w:r>
      <w:proofErr w:type="spellEnd"/>
      <w:r w:rsidRPr="000A35D3">
        <w:rPr>
          <w:lang w:val="ru-RU"/>
        </w:rPr>
        <w:t>.</w:t>
      </w:r>
    </w:p>
    <w:p w14:paraId="5B08AEE9" w14:textId="77777777" w:rsidR="000A35D3" w:rsidRPr="000A35D3" w:rsidRDefault="000A35D3" w:rsidP="000A35D3">
      <w:pPr>
        <w:rPr>
          <w:lang w:val="ru-RU"/>
        </w:rPr>
      </w:pPr>
      <w:proofErr w:type="spellStart"/>
      <w:r w:rsidRPr="000A35D3">
        <w:rPr>
          <w:lang w:val="ru-RU"/>
        </w:rPr>
        <w:t>Діагностичний</w:t>
      </w:r>
      <w:proofErr w:type="spellEnd"/>
      <w:r w:rsidRPr="000A35D3">
        <w:rPr>
          <w:lang w:val="ru-RU"/>
        </w:rPr>
        <w:t xml:space="preserve"> компонент – </w:t>
      </w:r>
      <w:proofErr w:type="spellStart"/>
      <w:r w:rsidRPr="000A35D3">
        <w:rPr>
          <w:lang w:val="ru-RU"/>
        </w:rPr>
        <w:t>виявлення</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w:t>
      </w:r>
      <w:proofErr w:type="spellStart"/>
      <w:r w:rsidRPr="000A35D3">
        <w:rPr>
          <w:lang w:val="ru-RU"/>
        </w:rPr>
        <w:t>інтересів</w:t>
      </w:r>
      <w:proofErr w:type="spellEnd"/>
      <w:r w:rsidRPr="000A35D3">
        <w:rPr>
          <w:lang w:val="ru-RU"/>
        </w:rPr>
        <w:t xml:space="preserve">, </w:t>
      </w:r>
      <w:proofErr w:type="spellStart"/>
      <w:r w:rsidRPr="000A35D3">
        <w:rPr>
          <w:lang w:val="ru-RU"/>
        </w:rPr>
        <w:t>нахилів</w:t>
      </w:r>
      <w:proofErr w:type="spellEnd"/>
      <w:r w:rsidRPr="000A35D3">
        <w:rPr>
          <w:lang w:val="ru-RU"/>
        </w:rPr>
        <w:t xml:space="preserve">, </w:t>
      </w:r>
      <w:proofErr w:type="spellStart"/>
      <w:r w:rsidRPr="000A35D3">
        <w:rPr>
          <w:lang w:val="ru-RU"/>
        </w:rPr>
        <w:t>здібностей</w:t>
      </w:r>
      <w:proofErr w:type="spellEnd"/>
      <w:r w:rsidRPr="000A35D3">
        <w:rPr>
          <w:lang w:val="ru-RU"/>
        </w:rPr>
        <w:t xml:space="preserve">, </w:t>
      </w:r>
      <w:proofErr w:type="spellStart"/>
      <w:r w:rsidRPr="000A35D3">
        <w:rPr>
          <w:lang w:val="ru-RU"/>
        </w:rPr>
        <w:t>рівня</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та </w:t>
      </w:r>
      <w:proofErr w:type="spellStart"/>
      <w:r w:rsidRPr="000A35D3">
        <w:rPr>
          <w:lang w:val="ru-RU"/>
        </w:rPr>
        <w:t>психологічної</w:t>
      </w:r>
      <w:proofErr w:type="spellEnd"/>
      <w:r w:rsidRPr="000A35D3">
        <w:rPr>
          <w:lang w:val="ru-RU"/>
        </w:rPr>
        <w:t xml:space="preserve"> </w:t>
      </w:r>
      <w:proofErr w:type="spellStart"/>
      <w:r w:rsidRPr="000A35D3">
        <w:rPr>
          <w:lang w:val="ru-RU"/>
        </w:rPr>
        <w:t>готовності</w:t>
      </w:r>
      <w:proofErr w:type="spellEnd"/>
      <w:r w:rsidRPr="000A35D3">
        <w:rPr>
          <w:lang w:val="ru-RU"/>
        </w:rPr>
        <w:t xml:space="preserve"> до </w:t>
      </w:r>
      <w:proofErr w:type="spellStart"/>
      <w:r w:rsidRPr="000A35D3">
        <w:rPr>
          <w:lang w:val="ru-RU"/>
        </w:rPr>
        <w:t>професійної</w:t>
      </w:r>
      <w:proofErr w:type="spellEnd"/>
      <w:r w:rsidRPr="000A35D3">
        <w:rPr>
          <w:lang w:val="ru-RU"/>
        </w:rPr>
        <w:t xml:space="preserve"> </w:t>
      </w:r>
      <w:proofErr w:type="spellStart"/>
      <w:r w:rsidRPr="000A35D3">
        <w:rPr>
          <w:lang w:val="ru-RU"/>
        </w:rPr>
        <w:t>діяльності</w:t>
      </w:r>
      <w:proofErr w:type="spellEnd"/>
      <w:r w:rsidRPr="000A35D3">
        <w:rPr>
          <w:lang w:val="ru-RU"/>
        </w:rPr>
        <w:t>.</w:t>
      </w:r>
    </w:p>
    <w:p w14:paraId="772B0B7D" w14:textId="77777777" w:rsidR="000A35D3" w:rsidRPr="000A35D3" w:rsidRDefault="000A35D3" w:rsidP="000A35D3">
      <w:pPr>
        <w:rPr>
          <w:lang w:val="ru-RU"/>
        </w:rPr>
      </w:pPr>
      <w:proofErr w:type="spellStart"/>
      <w:r w:rsidRPr="000A35D3">
        <w:rPr>
          <w:lang w:val="ru-RU"/>
        </w:rPr>
        <w:lastRenderedPageBreak/>
        <w:t>Консультативний</w:t>
      </w:r>
      <w:proofErr w:type="spellEnd"/>
      <w:r w:rsidRPr="000A35D3">
        <w:rPr>
          <w:lang w:val="ru-RU"/>
        </w:rPr>
        <w:t xml:space="preserve"> компонент – </w:t>
      </w:r>
      <w:proofErr w:type="spellStart"/>
      <w:r w:rsidRPr="000A35D3">
        <w:rPr>
          <w:lang w:val="ru-RU"/>
        </w:rPr>
        <w:t>індивідуальна</w:t>
      </w:r>
      <w:proofErr w:type="spellEnd"/>
      <w:r w:rsidRPr="000A35D3">
        <w:rPr>
          <w:lang w:val="ru-RU"/>
        </w:rPr>
        <w:t xml:space="preserve"> та </w:t>
      </w:r>
      <w:proofErr w:type="spellStart"/>
      <w:r w:rsidRPr="000A35D3">
        <w:rPr>
          <w:lang w:val="ru-RU"/>
        </w:rPr>
        <w:t>групова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у </w:t>
      </w:r>
      <w:proofErr w:type="spellStart"/>
      <w:r w:rsidRPr="000A35D3">
        <w:rPr>
          <w:lang w:val="ru-RU"/>
        </w:rPr>
        <w:t>виборі</w:t>
      </w:r>
      <w:proofErr w:type="spellEnd"/>
      <w:r w:rsidRPr="000A35D3">
        <w:rPr>
          <w:lang w:val="ru-RU"/>
        </w:rPr>
        <w:t xml:space="preserve"> </w:t>
      </w:r>
      <w:proofErr w:type="spellStart"/>
      <w:r w:rsidRPr="000A35D3">
        <w:rPr>
          <w:lang w:val="ru-RU"/>
        </w:rPr>
        <w:t>освітньо-кар’єрної</w:t>
      </w:r>
      <w:proofErr w:type="spellEnd"/>
      <w:r w:rsidRPr="000A35D3">
        <w:rPr>
          <w:lang w:val="ru-RU"/>
        </w:rPr>
        <w:t xml:space="preserve"> </w:t>
      </w:r>
      <w:proofErr w:type="spellStart"/>
      <w:r w:rsidRPr="000A35D3">
        <w:rPr>
          <w:lang w:val="ru-RU"/>
        </w:rPr>
        <w:t>траєкторії</w:t>
      </w:r>
      <w:proofErr w:type="spellEnd"/>
      <w:r w:rsidRPr="000A35D3">
        <w:rPr>
          <w:lang w:val="ru-RU"/>
        </w:rPr>
        <w:t>.</w:t>
      </w:r>
    </w:p>
    <w:p w14:paraId="4964BB5D" w14:textId="77777777" w:rsidR="000A35D3" w:rsidRPr="000A35D3" w:rsidRDefault="000A35D3" w:rsidP="000A35D3">
      <w:pPr>
        <w:rPr>
          <w:lang w:val="ru-RU"/>
        </w:rPr>
      </w:pPr>
      <w:proofErr w:type="spellStart"/>
      <w:r w:rsidRPr="000A35D3">
        <w:rPr>
          <w:lang w:val="ru-RU"/>
        </w:rPr>
        <w:t>Корекційно-розвивальний</w:t>
      </w:r>
      <w:proofErr w:type="spellEnd"/>
      <w:r w:rsidRPr="000A35D3">
        <w:rPr>
          <w:lang w:val="ru-RU"/>
        </w:rPr>
        <w:t xml:space="preserve"> компонент – </w:t>
      </w:r>
      <w:proofErr w:type="spellStart"/>
      <w:r w:rsidRPr="000A35D3">
        <w:rPr>
          <w:lang w:val="ru-RU"/>
        </w:rPr>
        <w:t>формування</w:t>
      </w:r>
      <w:proofErr w:type="spellEnd"/>
      <w:r w:rsidRPr="000A35D3">
        <w:rPr>
          <w:lang w:val="ru-RU"/>
        </w:rPr>
        <w:t xml:space="preserve"> професійно </w:t>
      </w:r>
      <w:proofErr w:type="spellStart"/>
      <w:r w:rsidRPr="000A35D3">
        <w:rPr>
          <w:lang w:val="ru-RU"/>
        </w:rPr>
        <w:t>важливих</w:t>
      </w:r>
      <w:proofErr w:type="spellEnd"/>
      <w:r w:rsidRPr="000A35D3">
        <w:rPr>
          <w:lang w:val="ru-RU"/>
        </w:rPr>
        <w:t xml:space="preserve"> </w:t>
      </w:r>
      <w:proofErr w:type="spellStart"/>
      <w:r w:rsidRPr="000A35D3">
        <w:rPr>
          <w:lang w:val="ru-RU"/>
        </w:rPr>
        <w:t>якостей</w:t>
      </w:r>
      <w:proofErr w:type="spellEnd"/>
      <w:r w:rsidRPr="000A35D3">
        <w:rPr>
          <w:lang w:val="ru-RU"/>
        </w:rPr>
        <w:t xml:space="preserve">, </w:t>
      </w:r>
      <w:proofErr w:type="spellStart"/>
      <w:r w:rsidRPr="000A35D3">
        <w:rPr>
          <w:lang w:val="ru-RU"/>
        </w:rPr>
        <w:t>розвиток</w:t>
      </w:r>
      <w:proofErr w:type="spellEnd"/>
      <w:r w:rsidRPr="000A35D3">
        <w:rPr>
          <w:lang w:val="ru-RU"/>
        </w:rPr>
        <w:t xml:space="preserve"> </w:t>
      </w:r>
      <w:r>
        <w:t>soft</w:t>
      </w:r>
      <w:r w:rsidRPr="000A35D3">
        <w:rPr>
          <w:lang w:val="ru-RU"/>
        </w:rPr>
        <w:t xml:space="preserve"> </w:t>
      </w:r>
      <w:r>
        <w:t>skills</w:t>
      </w:r>
      <w:r w:rsidRPr="000A35D3">
        <w:rPr>
          <w:lang w:val="ru-RU"/>
        </w:rPr>
        <w:t xml:space="preserve">, </w:t>
      </w:r>
      <w:proofErr w:type="spellStart"/>
      <w:r w:rsidRPr="000A35D3">
        <w:rPr>
          <w:lang w:val="ru-RU"/>
        </w:rPr>
        <w:t>підприємницьких</w:t>
      </w:r>
      <w:proofErr w:type="spellEnd"/>
      <w:r w:rsidRPr="000A35D3">
        <w:rPr>
          <w:lang w:val="ru-RU"/>
        </w:rPr>
        <w:t xml:space="preserve"> компетентностей.</w:t>
      </w:r>
    </w:p>
    <w:p w14:paraId="3874A97D" w14:textId="77777777" w:rsidR="000A35D3" w:rsidRPr="000A35D3" w:rsidRDefault="000A35D3" w:rsidP="000A35D3">
      <w:pPr>
        <w:rPr>
          <w:lang w:val="ru-RU"/>
        </w:rPr>
      </w:pPr>
      <w:proofErr w:type="spellStart"/>
      <w:r w:rsidRPr="000A35D3">
        <w:rPr>
          <w:lang w:val="ru-RU"/>
        </w:rPr>
        <w:t>Соціально-партнерський</w:t>
      </w:r>
      <w:proofErr w:type="spellEnd"/>
      <w:r w:rsidRPr="000A35D3">
        <w:rPr>
          <w:lang w:val="ru-RU"/>
        </w:rPr>
        <w:t xml:space="preserve"> компонент – </w:t>
      </w:r>
      <w:proofErr w:type="spellStart"/>
      <w:r w:rsidRPr="000A35D3">
        <w:rPr>
          <w:lang w:val="ru-RU"/>
        </w:rPr>
        <w:t>взаємодія</w:t>
      </w:r>
      <w:proofErr w:type="spellEnd"/>
      <w:r w:rsidRPr="000A35D3">
        <w:rPr>
          <w:lang w:val="ru-RU"/>
        </w:rPr>
        <w:t xml:space="preserve"> з </w:t>
      </w:r>
      <w:proofErr w:type="spellStart"/>
      <w:r w:rsidRPr="000A35D3">
        <w:rPr>
          <w:lang w:val="ru-RU"/>
        </w:rPr>
        <w:t>роботодавцями</w:t>
      </w:r>
      <w:proofErr w:type="spellEnd"/>
      <w:r w:rsidRPr="000A35D3">
        <w:rPr>
          <w:lang w:val="ru-RU"/>
        </w:rPr>
        <w:t xml:space="preserve">, центрами </w:t>
      </w:r>
      <w:proofErr w:type="spellStart"/>
      <w:r w:rsidRPr="000A35D3">
        <w:rPr>
          <w:lang w:val="ru-RU"/>
        </w:rPr>
        <w:t>зайнятості</w:t>
      </w:r>
      <w:proofErr w:type="spellEnd"/>
      <w:r w:rsidRPr="000A35D3">
        <w:rPr>
          <w:lang w:val="ru-RU"/>
        </w:rPr>
        <w:t xml:space="preserve">, </w:t>
      </w:r>
      <w:proofErr w:type="spellStart"/>
      <w:r w:rsidRPr="000A35D3">
        <w:rPr>
          <w:lang w:val="ru-RU"/>
        </w:rPr>
        <w:t>громадськими</w:t>
      </w:r>
      <w:proofErr w:type="spellEnd"/>
      <w:r w:rsidRPr="000A35D3">
        <w:rPr>
          <w:lang w:val="ru-RU"/>
        </w:rPr>
        <w:t xml:space="preserve"> </w:t>
      </w:r>
      <w:proofErr w:type="spellStart"/>
      <w:r w:rsidRPr="000A35D3">
        <w:rPr>
          <w:lang w:val="ru-RU"/>
        </w:rPr>
        <w:t>організаціями</w:t>
      </w:r>
      <w:proofErr w:type="spellEnd"/>
      <w:r w:rsidRPr="000A35D3">
        <w:rPr>
          <w:lang w:val="ru-RU"/>
        </w:rPr>
        <w:t>.</w:t>
      </w:r>
    </w:p>
    <w:p w14:paraId="6E96FDEB" w14:textId="77777777" w:rsidR="000A35D3" w:rsidRPr="000A35D3" w:rsidRDefault="000A35D3" w:rsidP="000A35D3">
      <w:pPr>
        <w:rPr>
          <w:lang w:val="ru-RU"/>
        </w:rPr>
      </w:pPr>
      <w:proofErr w:type="spellStart"/>
      <w:r w:rsidRPr="000A35D3">
        <w:rPr>
          <w:lang w:val="ru-RU"/>
        </w:rPr>
        <w:t>Теоретичні</w:t>
      </w:r>
      <w:proofErr w:type="spellEnd"/>
      <w:r w:rsidRPr="000A35D3">
        <w:rPr>
          <w:lang w:val="ru-RU"/>
        </w:rPr>
        <w:t xml:space="preserve"> засади </w:t>
      </w:r>
      <w:proofErr w:type="spellStart"/>
      <w:r w:rsidRPr="000A35D3">
        <w:rPr>
          <w:lang w:val="ru-RU"/>
        </w:rPr>
        <w:t>профорієнтації</w:t>
      </w:r>
      <w:proofErr w:type="spellEnd"/>
      <w:r w:rsidRPr="000A35D3">
        <w:rPr>
          <w:lang w:val="ru-RU"/>
        </w:rPr>
        <w:t xml:space="preserve"> </w:t>
      </w:r>
      <w:proofErr w:type="spellStart"/>
      <w:r w:rsidRPr="000A35D3">
        <w:rPr>
          <w:lang w:val="ru-RU"/>
        </w:rPr>
        <w:t>тісно</w:t>
      </w:r>
      <w:proofErr w:type="spellEnd"/>
      <w:r w:rsidRPr="000A35D3">
        <w:rPr>
          <w:lang w:val="ru-RU"/>
        </w:rPr>
        <w:t xml:space="preserve"> </w:t>
      </w:r>
      <w:proofErr w:type="spellStart"/>
      <w:r w:rsidRPr="000A35D3">
        <w:rPr>
          <w:lang w:val="ru-RU"/>
        </w:rPr>
        <w:t>пов’язані</w:t>
      </w:r>
      <w:proofErr w:type="spellEnd"/>
      <w:r w:rsidRPr="000A35D3">
        <w:rPr>
          <w:lang w:val="ru-RU"/>
        </w:rPr>
        <w:t xml:space="preserve"> з </w:t>
      </w:r>
      <w:proofErr w:type="spellStart"/>
      <w:r w:rsidRPr="000A35D3">
        <w:rPr>
          <w:lang w:val="ru-RU"/>
        </w:rPr>
        <w:t>концепцією</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самовизначення</w:t>
      </w:r>
      <w:proofErr w:type="spellEnd"/>
      <w:r w:rsidRPr="000A35D3">
        <w:rPr>
          <w:lang w:val="ru-RU"/>
        </w:rPr>
        <w:t xml:space="preserve">, яке </w:t>
      </w:r>
      <w:proofErr w:type="spellStart"/>
      <w:r w:rsidRPr="000A35D3">
        <w:rPr>
          <w:lang w:val="ru-RU"/>
        </w:rPr>
        <w:t>розглядається</w:t>
      </w:r>
      <w:proofErr w:type="spellEnd"/>
      <w:r w:rsidRPr="000A35D3">
        <w:rPr>
          <w:lang w:val="ru-RU"/>
        </w:rPr>
        <w:t xml:space="preserve"> як </w:t>
      </w:r>
      <w:proofErr w:type="spellStart"/>
      <w:r w:rsidRPr="000A35D3">
        <w:rPr>
          <w:lang w:val="ru-RU"/>
        </w:rPr>
        <w:t>тривалий</w:t>
      </w:r>
      <w:proofErr w:type="spellEnd"/>
      <w:r w:rsidRPr="000A35D3">
        <w:rPr>
          <w:lang w:val="ru-RU"/>
        </w:rPr>
        <w:t xml:space="preserve"> </w:t>
      </w:r>
      <w:proofErr w:type="spellStart"/>
      <w:r w:rsidRPr="000A35D3">
        <w:rPr>
          <w:lang w:val="ru-RU"/>
        </w:rPr>
        <w:t>процес</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ідентичності</w:t>
      </w:r>
      <w:proofErr w:type="spellEnd"/>
      <w:r w:rsidRPr="000A35D3">
        <w:rPr>
          <w:lang w:val="ru-RU"/>
        </w:rPr>
        <w:t xml:space="preserve">. </w:t>
      </w:r>
      <w:proofErr w:type="spellStart"/>
      <w:r w:rsidRPr="000A35D3">
        <w:rPr>
          <w:lang w:val="ru-RU"/>
        </w:rPr>
        <w:t>Професійна</w:t>
      </w:r>
      <w:proofErr w:type="spellEnd"/>
      <w:r w:rsidRPr="000A35D3">
        <w:rPr>
          <w:lang w:val="ru-RU"/>
        </w:rPr>
        <w:t xml:space="preserve"> </w:t>
      </w:r>
      <w:proofErr w:type="spellStart"/>
      <w:r w:rsidRPr="000A35D3">
        <w:rPr>
          <w:lang w:val="ru-RU"/>
        </w:rPr>
        <w:t>ідентичність</w:t>
      </w:r>
      <w:proofErr w:type="spellEnd"/>
      <w:r w:rsidRPr="000A35D3">
        <w:rPr>
          <w:lang w:val="ru-RU"/>
        </w:rPr>
        <w:t xml:space="preserve"> </w:t>
      </w:r>
      <w:proofErr w:type="spellStart"/>
      <w:r w:rsidRPr="000A35D3">
        <w:rPr>
          <w:lang w:val="ru-RU"/>
        </w:rPr>
        <w:t>включає</w:t>
      </w:r>
      <w:proofErr w:type="spellEnd"/>
      <w:r w:rsidRPr="000A35D3">
        <w:rPr>
          <w:lang w:val="ru-RU"/>
        </w:rPr>
        <w:t xml:space="preserve"> </w:t>
      </w:r>
      <w:proofErr w:type="spellStart"/>
      <w:r w:rsidRPr="000A35D3">
        <w:rPr>
          <w:lang w:val="ru-RU"/>
        </w:rPr>
        <w:t>усвідомлення</w:t>
      </w:r>
      <w:proofErr w:type="spellEnd"/>
      <w:r w:rsidRPr="000A35D3">
        <w:rPr>
          <w:lang w:val="ru-RU"/>
        </w:rPr>
        <w:t xml:space="preserve"> </w:t>
      </w:r>
      <w:proofErr w:type="spellStart"/>
      <w:r w:rsidRPr="000A35D3">
        <w:rPr>
          <w:lang w:val="ru-RU"/>
        </w:rPr>
        <w:t>власних</w:t>
      </w:r>
      <w:proofErr w:type="spellEnd"/>
      <w:r w:rsidRPr="000A35D3">
        <w:rPr>
          <w:lang w:val="ru-RU"/>
        </w:rPr>
        <w:t xml:space="preserve"> </w:t>
      </w:r>
      <w:proofErr w:type="spellStart"/>
      <w:r w:rsidRPr="000A35D3">
        <w:rPr>
          <w:lang w:val="ru-RU"/>
        </w:rPr>
        <w:t>здібностей</w:t>
      </w:r>
      <w:proofErr w:type="spellEnd"/>
      <w:r w:rsidRPr="000A35D3">
        <w:rPr>
          <w:lang w:val="ru-RU"/>
        </w:rPr>
        <w:t xml:space="preserve">, </w:t>
      </w:r>
      <w:proofErr w:type="spellStart"/>
      <w:r w:rsidRPr="000A35D3">
        <w:rPr>
          <w:lang w:val="ru-RU"/>
        </w:rPr>
        <w:t>прийняття</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ролей та </w:t>
      </w:r>
      <w:proofErr w:type="spellStart"/>
      <w:r w:rsidRPr="000A35D3">
        <w:rPr>
          <w:lang w:val="ru-RU"/>
        </w:rPr>
        <w:t>інтеграцію</w:t>
      </w:r>
      <w:proofErr w:type="spellEnd"/>
      <w:r w:rsidRPr="000A35D3">
        <w:rPr>
          <w:lang w:val="ru-RU"/>
        </w:rPr>
        <w:t xml:space="preserve"> </w:t>
      </w:r>
      <w:proofErr w:type="spellStart"/>
      <w:r w:rsidRPr="000A35D3">
        <w:rPr>
          <w:lang w:val="ru-RU"/>
        </w:rPr>
        <w:t>їх</w:t>
      </w:r>
      <w:proofErr w:type="spellEnd"/>
      <w:r w:rsidRPr="000A35D3">
        <w:rPr>
          <w:lang w:val="ru-RU"/>
        </w:rPr>
        <w:t xml:space="preserve"> </w:t>
      </w:r>
      <w:proofErr w:type="gramStart"/>
      <w:r w:rsidRPr="000A35D3">
        <w:rPr>
          <w:lang w:val="ru-RU"/>
        </w:rPr>
        <w:t>у структуру</w:t>
      </w:r>
      <w:proofErr w:type="gramEnd"/>
      <w:r w:rsidRPr="000A35D3">
        <w:rPr>
          <w:lang w:val="ru-RU"/>
        </w:rPr>
        <w:t xml:space="preserve"> «Я-</w:t>
      </w:r>
      <w:proofErr w:type="spellStart"/>
      <w:r w:rsidRPr="000A35D3">
        <w:rPr>
          <w:lang w:val="ru-RU"/>
        </w:rPr>
        <w:t>концепції</w:t>
      </w:r>
      <w:proofErr w:type="spellEnd"/>
      <w:r w:rsidRPr="000A35D3">
        <w:rPr>
          <w:lang w:val="ru-RU"/>
        </w:rPr>
        <w:t xml:space="preserve">». </w:t>
      </w:r>
      <w:proofErr w:type="gramStart"/>
      <w:r w:rsidRPr="000A35D3">
        <w:rPr>
          <w:lang w:val="ru-RU"/>
        </w:rPr>
        <w:t>У закладах</w:t>
      </w:r>
      <w:proofErr w:type="gram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цей</w:t>
      </w:r>
      <w:proofErr w:type="spellEnd"/>
      <w:r w:rsidRPr="000A35D3">
        <w:rPr>
          <w:lang w:val="ru-RU"/>
        </w:rPr>
        <w:t xml:space="preserve"> </w:t>
      </w:r>
      <w:proofErr w:type="spellStart"/>
      <w:r w:rsidRPr="000A35D3">
        <w:rPr>
          <w:lang w:val="ru-RU"/>
        </w:rPr>
        <w:t>процес</w:t>
      </w:r>
      <w:proofErr w:type="spellEnd"/>
      <w:r w:rsidRPr="000A35D3">
        <w:rPr>
          <w:lang w:val="ru-RU"/>
        </w:rPr>
        <w:t xml:space="preserve"> </w:t>
      </w:r>
      <w:proofErr w:type="spellStart"/>
      <w:r w:rsidRPr="000A35D3">
        <w:rPr>
          <w:lang w:val="ru-RU"/>
        </w:rPr>
        <w:t>має</w:t>
      </w:r>
      <w:proofErr w:type="spellEnd"/>
      <w:r w:rsidRPr="000A35D3">
        <w:rPr>
          <w:lang w:val="ru-RU"/>
        </w:rPr>
        <w:t xml:space="preserve"> </w:t>
      </w:r>
      <w:proofErr w:type="spellStart"/>
      <w:r w:rsidRPr="000A35D3">
        <w:rPr>
          <w:lang w:val="ru-RU"/>
        </w:rPr>
        <w:t>особливе</w:t>
      </w:r>
      <w:proofErr w:type="spellEnd"/>
      <w:r w:rsidRPr="000A35D3">
        <w:rPr>
          <w:lang w:val="ru-RU"/>
        </w:rPr>
        <w:t xml:space="preserve"> </w:t>
      </w:r>
      <w:proofErr w:type="spellStart"/>
      <w:r w:rsidRPr="000A35D3">
        <w:rPr>
          <w:lang w:val="ru-RU"/>
        </w:rPr>
        <w:t>значення</w:t>
      </w:r>
      <w:proofErr w:type="spellEnd"/>
      <w:r w:rsidRPr="000A35D3">
        <w:rPr>
          <w:lang w:val="ru-RU"/>
        </w:rPr>
        <w:t xml:space="preserve">, </w:t>
      </w:r>
      <w:proofErr w:type="spellStart"/>
      <w:r w:rsidRPr="000A35D3">
        <w:rPr>
          <w:lang w:val="ru-RU"/>
        </w:rPr>
        <w:t>оскільки</w:t>
      </w:r>
      <w:proofErr w:type="spellEnd"/>
      <w:r w:rsidRPr="000A35D3">
        <w:rPr>
          <w:lang w:val="ru-RU"/>
        </w:rPr>
        <w:t xml:space="preserve"> </w:t>
      </w:r>
      <w:proofErr w:type="spellStart"/>
      <w:r w:rsidRPr="000A35D3">
        <w:rPr>
          <w:lang w:val="ru-RU"/>
        </w:rPr>
        <w:t>здобувачі</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часто </w:t>
      </w:r>
      <w:proofErr w:type="spellStart"/>
      <w:r w:rsidRPr="000A35D3">
        <w:rPr>
          <w:lang w:val="ru-RU"/>
        </w:rPr>
        <w:t>перебувають</w:t>
      </w:r>
      <w:proofErr w:type="spellEnd"/>
      <w:r w:rsidRPr="000A35D3">
        <w:rPr>
          <w:lang w:val="ru-RU"/>
        </w:rPr>
        <w:t xml:space="preserve"> на </w:t>
      </w:r>
      <w:proofErr w:type="spellStart"/>
      <w:r w:rsidRPr="000A35D3">
        <w:rPr>
          <w:lang w:val="ru-RU"/>
        </w:rPr>
        <w:t>етапі</w:t>
      </w:r>
      <w:proofErr w:type="spellEnd"/>
      <w:r w:rsidRPr="000A35D3">
        <w:rPr>
          <w:lang w:val="ru-RU"/>
        </w:rPr>
        <w:t xml:space="preserve"> </w:t>
      </w:r>
      <w:proofErr w:type="spellStart"/>
      <w:r w:rsidRPr="000A35D3">
        <w:rPr>
          <w:lang w:val="ru-RU"/>
        </w:rPr>
        <w:t>первинного</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вибору</w:t>
      </w:r>
      <w:proofErr w:type="spellEnd"/>
      <w:r w:rsidRPr="000A35D3">
        <w:rPr>
          <w:lang w:val="ru-RU"/>
        </w:rPr>
        <w:t>.</w:t>
      </w:r>
    </w:p>
    <w:p w14:paraId="31981496" w14:textId="77777777" w:rsidR="000A35D3" w:rsidRPr="000A35D3" w:rsidRDefault="000A35D3" w:rsidP="000A35D3">
      <w:pPr>
        <w:rPr>
          <w:lang w:val="ru-RU"/>
        </w:rPr>
      </w:pPr>
      <w:proofErr w:type="spellStart"/>
      <w:r w:rsidRPr="000A35D3">
        <w:rPr>
          <w:lang w:val="ru-RU"/>
        </w:rPr>
        <w:t>Важливим</w:t>
      </w:r>
      <w:proofErr w:type="spellEnd"/>
      <w:r w:rsidRPr="000A35D3">
        <w:rPr>
          <w:lang w:val="ru-RU"/>
        </w:rPr>
        <w:t xml:space="preserve"> </w:t>
      </w:r>
      <w:proofErr w:type="spellStart"/>
      <w:r w:rsidRPr="000A35D3">
        <w:rPr>
          <w:lang w:val="ru-RU"/>
        </w:rPr>
        <w:t>теоретичним</w:t>
      </w:r>
      <w:proofErr w:type="spellEnd"/>
      <w:r w:rsidRPr="000A35D3">
        <w:rPr>
          <w:lang w:val="ru-RU"/>
        </w:rPr>
        <w:t xml:space="preserve"> </w:t>
      </w:r>
      <w:proofErr w:type="spellStart"/>
      <w:r w:rsidRPr="000A35D3">
        <w:rPr>
          <w:lang w:val="ru-RU"/>
        </w:rPr>
        <w:t>підходом</w:t>
      </w:r>
      <w:proofErr w:type="spellEnd"/>
      <w:r w:rsidRPr="000A35D3">
        <w:rPr>
          <w:lang w:val="ru-RU"/>
        </w:rPr>
        <w:t xml:space="preserve"> є </w:t>
      </w:r>
      <w:proofErr w:type="spellStart"/>
      <w:r w:rsidRPr="000A35D3">
        <w:rPr>
          <w:lang w:val="ru-RU"/>
        </w:rPr>
        <w:t>компетентнісний</w:t>
      </w:r>
      <w:proofErr w:type="spellEnd"/>
      <w:r w:rsidRPr="000A35D3">
        <w:rPr>
          <w:lang w:val="ru-RU"/>
        </w:rPr>
        <w:t xml:space="preserve"> </w:t>
      </w:r>
      <w:proofErr w:type="spellStart"/>
      <w:r w:rsidRPr="000A35D3">
        <w:rPr>
          <w:lang w:val="ru-RU"/>
        </w:rPr>
        <w:t>підхід</w:t>
      </w:r>
      <w:proofErr w:type="spellEnd"/>
      <w:r w:rsidRPr="000A35D3">
        <w:rPr>
          <w:lang w:val="ru-RU"/>
        </w:rPr>
        <w:t xml:space="preserve">, </w:t>
      </w:r>
      <w:proofErr w:type="spellStart"/>
      <w:r w:rsidRPr="000A35D3">
        <w:rPr>
          <w:lang w:val="ru-RU"/>
        </w:rPr>
        <w:t>відповідно</w:t>
      </w:r>
      <w:proofErr w:type="spellEnd"/>
      <w:r w:rsidRPr="000A35D3">
        <w:rPr>
          <w:lang w:val="ru-RU"/>
        </w:rPr>
        <w:t xml:space="preserve"> до </w:t>
      </w:r>
      <w:proofErr w:type="spellStart"/>
      <w:r w:rsidRPr="000A35D3">
        <w:rPr>
          <w:lang w:val="ru-RU"/>
        </w:rPr>
        <w:t>якого</w:t>
      </w:r>
      <w:proofErr w:type="spellEnd"/>
      <w:r w:rsidRPr="000A35D3">
        <w:rPr>
          <w:lang w:val="ru-RU"/>
        </w:rPr>
        <w:t xml:space="preserve"> </w:t>
      </w:r>
      <w:proofErr w:type="spellStart"/>
      <w:r w:rsidRPr="000A35D3">
        <w:rPr>
          <w:lang w:val="ru-RU"/>
        </w:rPr>
        <w:t>профорієнтаційна</w:t>
      </w:r>
      <w:proofErr w:type="spellEnd"/>
      <w:r w:rsidRPr="000A35D3">
        <w:rPr>
          <w:lang w:val="ru-RU"/>
        </w:rPr>
        <w:t xml:space="preserve"> </w:t>
      </w:r>
      <w:proofErr w:type="spellStart"/>
      <w:r w:rsidRPr="000A35D3">
        <w:rPr>
          <w:lang w:val="ru-RU"/>
        </w:rPr>
        <w:t>діяльність</w:t>
      </w:r>
      <w:proofErr w:type="spellEnd"/>
      <w:r w:rsidRPr="000A35D3">
        <w:rPr>
          <w:lang w:val="ru-RU"/>
        </w:rPr>
        <w:t xml:space="preserve"> </w:t>
      </w:r>
      <w:proofErr w:type="spellStart"/>
      <w:r w:rsidRPr="000A35D3">
        <w:rPr>
          <w:lang w:val="ru-RU"/>
        </w:rPr>
        <w:t>спрямована</w:t>
      </w:r>
      <w:proofErr w:type="spellEnd"/>
      <w:r w:rsidRPr="000A35D3">
        <w:rPr>
          <w:lang w:val="ru-RU"/>
        </w:rPr>
        <w:t xml:space="preserve"> не </w:t>
      </w:r>
      <w:proofErr w:type="spellStart"/>
      <w:r w:rsidRPr="000A35D3">
        <w:rPr>
          <w:lang w:val="ru-RU"/>
        </w:rPr>
        <w:t>лише</w:t>
      </w:r>
      <w:proofErr w:type="spellEnd"/>
      <w:r w:rsidRPr="000A35D3">
        <w:rPr>
          <w:lang w:val="ru-RU"/>
        </w:rPr>
        <w:t xml:space="preserve"> на </w:t>
      </w:r>
      <w:proofErr w:type="spellStart"/>
      <w:r w:rsidRPr="000A35D3">
        <w:rPr>
          <w:lang w:val="ru-RU"/>
        </w:rPr>
        <w:t>вибір</w:t>
      </w:r>
      <w:proofErr w:type="spellEnd"/>
      <w:r w:rsidRPr="000A35D3">
        <w:rPr>
          <w:lang w:val="ru-RU"/>
        </w:rPr>
        <w:t xml:space="preserve"> </w:t>
      </w:r>
      <w:proofErr w:type="spellStart"/>
      <w:r w:rsidRPr="000A35D3">
        <w:rPr>
          <w:lang w:val="ru-RU"/>
        </w:rPr>
        <w:t>професії</w:t>
      </w:r>
      <w:proofErr w:type="spellEnd"/>
      <w:r w:rsidRPr="000A35D3">
        <w:rPr>
          <w:lang w:val="ru-RU"/>
        </w:rPr>
        <w:t xml:space="preserve">, а й на </w:t>
      </w:r>
      <w:proofErr w:type="spellStart"/>
      <w:r w:rsidRPr="000A35D3">
        <w:rPr>
          <w:lang w:val="ru-RU"/>
        </w:rPr>
        <w:t>формування</w:t>
      </w:r>
      <w:proofErr w:type="spellEnd"/>
      <w:r w:rsidRPr="000A35D3">
        <w:rPr>
          <w:lang w:val="ru-RU"/>
        </w:rPr>
        <w:t xml:space="preserve"> </w:t>
      </w:r>
      <w:proofErr w:type="spellStart"/>
      <w:r w:rsidRPr="000A35D3">
        <w:rPr>
          <w:lang w:val="ru-RU"/>
        </w:rPr>
        <w:t>ключових</w:t>
      </w:r>
      <w:proofErr w:type="spellEnd"/>
      <w:r w:rsidRPr="000A35D3">
        <w:rPr>
          <w:lang w:val="ru-RU"/>
        </w:rPr>
        <w:t xml:space="preserve"> та </w:t>
      </w:r>
      <w:proofErr w:type="spellStart"/>
      <w:r w:rsidRPr="000A35D3">
        <w:rPr>
          <w:lang w:val="ru-RU"/>
        </w:rPr>
        <w:t>професійних</w:t>
      </w:r>
      <w:proofErr w:type="spellEnd"/>
      <w:r w:rsidRPr="000A35D3">
        <w:rPr>
          <w:lang w:val="ru-RU"/>
        </w:rPr>
        <w:t xml:space="preserve"> компетентностей. До них належать:</w:t>
      </w:r>
    </w:p>
    <w:p w14:paraId="325A8DD8" w14:textId="77777777" w:rsidR="000A35D3" w:rsidRPr="000A35D3" w:rsidRDefault="000A35D3" w:rsidP="000A35D3">
      <w:pPr>
        <w:rPr>
          <w:lang w:val="ru-RU"/>
        </w:rPr>
      </w:pPr>
      <w:proofErr w:type="spellStart"/>
      <w:r w:rsidRPr="000A35D3">
        <w:rPr>
          <w:lang w:val="ru-RU"/>
        </w:rPr>
        <w:t>здатність</w:t>
      </w:r>
      <w:proofErr w:type="spellEnd"/>
      <w:r w:rsidRPr="000A35D3">
        <w:rPr>
          <w:lang w:val="ru-RU"/>
        </w:rPr>
        <w:t xml:space="preserve"> до </w:t>
      </w:r>
      <w:proofErr w:type="spellStart"/>
      <w:r w:rsidRPr="000A35D3">
        <w:rPr>
          <w:lang w:val="ru-RU"/>
        </w:rPr>
        <w:t>самопізнання</w:t>
      </w:r>
      <w:proofErr w:type="spellEnd"/>
      <w:r w:rsidRPr="000A35D3">
        <w:rPr>
          <w:lang w:val="ru-RU"/>
        </w:rPr>
        <w:t xml:space="preserve"> та </w:t>
      </w:r>
      <w:proofErr w:type="spellStart"/>
      <w:r w:rsidRPr="000A35D3">
        <w:rPr>
          <w:lang w:val="ru-RU"/>
        </w:rPr>
        <w:t>самооцінювання</w:t>
      </w:r>
      <w:proofErr w:type="spellEnd"/>
      <w:r w:rsidRPr="000A35D3">
        <w:rPr>
          <w:lang w:val="ru-RU"/>
        </w:rPr>
        <w:t>;</w:t>
      </w:r>
    </w:p>
    <w:p w14:paraId="570058A8" w14:textId="77777777" w:rsidR="000A35D3" w:rsidRPr="000A35D3" w:rsidRDefault="000A35D3" w:rsidP="000A35D3">
      <w:pPr>
        <w:rPr>
          <w:lang w:val="ru-RU"/>
        </w:rPr>
      </w:pPr>
      <w:proofErr w:type="spellStart"/>
      <w:r w:rsidRPr="000A35D3">
        <w:rPr>
          <w:lang w:val="ru-RU"/>
        </w:rPr>
        <w:t>уміння</w:t>
      </w:r>
      <w:proofErr w:type="spellEnd"/>
      <w:r w:rsidRPr="000A35D3">
        <w:rPr>
          <w:lang w:val="ru-RU"/>
        </w:rPr>
        <w:t xml:space="preserve"> </w:t>
      </w:r>
      <w:proofErr w:type="spellStart"/>
      <w:r w:rsidRPr="000A35D3">
        <w:rPr>
          <w:lang w:val="ru-RU"/>
        </w:rPr>
        <w:t>приймати</w:t>
      </w:r>
      <w:proofErr w:type="spellEnd"/>
      <w:r w:rsidRPr="000A35D3">
        <w:rPr>
          <w:lang w:val="ru-RU"/>
        </w:rPr>
        <w:t xml:space="preserve"> </w:t>
      </w:r>
      <w:proofErr w:type="spellStart"/>
      <w:r w:rsidRPr="000A35D3">
        <w:rPr>
          <w:lang w:val="ru-RU"/>
        </w:rPr>
        <w:t>обґрунтовані</w:t>
      </w:r>
      <w:proofErr w:type="spellEnd"/>
      <w:r w:rsidRPr="000A35D3">
        <w:rPr>
          <w:lang w:val="ru-RU"/>
        </w:rPr>
        <w:t xml:space="preserve"> </w:t>
      </w:r>
      <w:proofErr w:type="spellStart"/>
      <w:r w:rsidRPr="000A35D3">
        <w:rPr>
          <w:lang w:val="ru-RU"/>
        </w:rPr>
        <w:t>рішення</w:t>
      </w:r>
      <w:proofErr w:type="spellEnd"/>
      <w:r w:rsidRPr="000A35D3">
        <w:rPr>
          <w:lang w:val="ru-RU"/>
        </w:rPr>
        <w:t>;</w:t>
      </w:r>
    </w:p>
    <w:p w14:paraId="4355FFEB" w14:textId="77777777" w:rsidR="000A35D3" w:rsidRPr="000A35D3" w:rsidRDefault="000A35D3" w:rsidP="000A35D3">
      <w:pPr>
        <w:rPr>
          <w:lang w:val="ru-RU"/>
        </w:rPr>
      </w:pPr>
      <w:proofErr w:type="spellStart"/>
      <w:r w:rsidRPr="000A35D3">
        <w:rPr>
          <w:lang w:val="ru-RU"/>
        </w:rPr>
        <w:t>комунікативна</w:t>
      </w:r>
      <w:proofErr w:type="spellEnd"/>
      <w:r w:rsidRPr="000A35D3">
        <w:rPr>
          <w:lang w:val="ru-RU"/>
        </w:rPr>
        <w:t xml:space="preserve"> </w:t>
      </w:r>
      <w:proofErr w:type="spellStart"/>
      <w:r w:rsidRPr="000A35D3">
        <w:rPr>
          <w:lang w:val="ru-RU"/>
        </w:rPr>
        <w:t>компетентність</w:t>
      </w:r>
      <w:proofErr w:type="spellEnd"/>
      <w:r w:rsidRPr="000A35D3">
        <w:rPr>
          <w:lang w:val="ru-RU"/>
        </w:rPr>
        <w:t>;</w:t>
      </w:r>
    </w:p>
    <w:p w14:paraId="5547C0DF" w14:textId="77777777" w:rsidR="000A35D3" w:rsidRPr="000A35D3" w:rsidRDefault="000A35D3" w:rsidP="000A35D3">
      <w:pPr>
        <w:rPr>
          <w:lang w:val="ru-RU"/>
        </w:rPr>
      </w:pPr>
      <w:proofErr w:type="spellStart"/>
      <w:r w:rsidRPr="000A35D3">
        <w:rPr>
          <w:lang w:val="ru-RU"/>
        </w:rPr>
        <w:t>підприємницька</w:t>
      </w:r>
      <w:proofErr w:type="spellEnd"/>
      <w:r w:rsidRPr="000A35D3">
        <w:rPr>
          <w:lang w:val="ru-RU"/>
        </w:rPr>
        <w:t xml:space="preserve"> </w:t>
      </w:r>
      <w:proofErr w:type="spellStart"/>
      <w:r w:rsidRPr="000A35D3">
        <w:rPr>
          <w:lang w:val="ru-RU"/>
        </w:rPr>
        <w:t>ініціативність</w:t>
      </w:r>
      <w:proofErr w:type="spellEnd"/>
      <w:r w:rsidRPr="000A35D3">
        <w:rPr>
          <w:lang w:val="ru-RU"/>
        </w:rPr>
        <w:t>;</w:t>
      </w:r>
    </w:p>
    <w:p w14:paraId="3CBF176F" w14:textId="77777777" w:rsidR="000A35D3" w:rsidRPr="000A35D3" w:rsidRDefault="000A35D3" w:rsidP="000A35D3">
      <w:pPr>
        <w:rPr>
          <w:lang w:val="ru-RU"/>
        </w:rPr>
      </w:pPr>
      <w:proofErr w:type="spellStart"/>
      <w:r w:rsidRPr="000A35D3">
        <w:rPr>
          <w:lang w:val="ru-RU"/>
        </w:rPr>
        <w:t>здатність</w:t>
      </w:r>
      <w:proofErr w:type="spellEnd"/>
      <w:r w:rsidRPr="000A35D3">
        <w:rPr>
          <w:lang w:val="ru-RU"/>
        </w:rPr>
        <w:t xml:space="preserve"> до </w:t>
      </w:r>
      <w:proofErr w:type="spellStart"/>
      <w:r w:rsidRPr="000A35D3">
        <w:rPr>
          <w:lang w:val="ru-RU"/>
        </w:rPr>
        <w:t>навчання</w:t>
      </w:r>
      <w:proofErr w:type="spellEnd"/>
      <w:r w:rsidRPr="000A35D3">
        <w:rPr>
          <w:lang w:val="ru-RU"/>
        </w:rPr>
        <w:t xml:space="preserve"> </w:t>
      </w:r>
      <w:proofErr w:type="spellStart"/>
      <w:r w:rsidRPr="000A35D3">
        <w:rPr>
          <w:lang w:val="ru-RU"/>
        </w:rPr>
        <w:t>впродовж</w:t>
      </w:r>
      <w:proofErr w:type="spellEnd"/>
      <w:r w:rsidRPr="000A35D3">
        <w:rPr>
          <w:lang w:val="ru-RU"/>
        </w:rPr>
        <w:t xml:space="preserve"> </w:t>
      </w:r>
      <w:proofErr w:type="spellStart"/>
      <w:r w:rsidRPr="000A35D3">
        <w:rPr>
          <w:lang w:val="ru-RU"/>
        </w:rPr>
        <w:t>життя</w:t>
      </w:r>
      <w:proofErr w:type="spellEnd"/>
      <w:r w:rsidRPr="000A35D3">
        <w:rPr>
          <w:lang w:val="ru-RU"/>
        </w:rPr>
        <w:t>.</w:t>
      </w:r>
    </w:p>
    <w:p w14:paraId="09F2D0CC" w14:textId="77777777" w:rsidR="000A35D3" w:rsidRPr="000A35D3" w:rsidRDefault="000A35D3" w:rsidP="000A35D3">
      <w:pPr>
        <w:rPr>
          <w:lang w:val="ru-RU"/>
        </w:rPr>
      </w:pPr>
      <w:proofErr w:type="spellStart"/>
      <w:r w:rsidRPr="000A35D3">
        <w:rPr>
          <w:lang w:val="ru-RU"/>
        </w:rPr>
        <w:t>Сучасна</w:t>
      </w:r>
      <w:proofErr w:type="spellEnd"/>
      <w:r w:rsidRPr="000A35D3">
        <w:rPr>
          <w:lang w:val="ru-RU"/>
        </w:rPr>
        <w:t xml:space="preserve"> </w:t>
      </w:r>
      <w:proofErr w:type="spellStart"/>
      <w:r w:rsidRPr="000A35D3">
        <w:rPr>
          <w:lang w:val="ru-RU"/>
        </w:rPr>
        <w:t>профорієнтація</w:t>
      </w:r>
      <w:proofErr w:type="spellEnd"/>
      <w:r w:rsidRPr="000A35D3">
        <w:rPr>
          <w:lang w:val="ru-RU"/>
        </w:rPr>
        <w:t xml:space="preserve"> також </w:t>
      </w:r>
      <w:proofErr w:type="spellStart"/>
      <w:r w:rsidRPr="000A35D3">
        <w:rPr>
          <w:lang w:val="ru-RU"/>
        </w:rPr>
        <w:t>спирається</w:t>
      </w:r>
      <w:proofErr w:type="spellEnd"/>
      <w:r w:rsidRPr="000A35D3">
        <w:rPr>
          <w:lang w:val="ru-RU"/>
        </w:rPr>
        <w:t xml:space="preserve"> на </w:t>
      </w:r>
      <w:proofErr w:type="spellStart"/>
      <w:r w:rsidRPr="000A35D3">
        <w:rPr>
          <w:lang w:val="ru-RU"/>
        </w:rPr>
        <w:t>положення</w:t>
      </w:r>
      <w:proofErr w:type="spellEnd"/>
      <w:r w:rsidRPr="000A35D3">
        <w:rPr>
          <w:lang w:val="ru-RU"/>
        </w:rPr>
        <w:t xml:space="preserve"> </w:t>
      </w:r>
      <w:proofErr w:type="spellStart"/>
      <w:r w:rsidRPr="000A35D3">
        <w:rPr>
          <w:lang w:val="ru-RU"/>
        </w:rPr>
        <w:t>теорії</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w:t>
      </w:r>
      <w:proofErr w:type="spellStart"/>
      <w:r w:rsidRPr="000A35D3">
        <w:rPr>
          <w:lang w:val="ru-RU"/>
        </w:rPr>
        <w:t>згідно</w:t>
      </w:r>
      <w:proofErr w:type="spellEnd"/>
      <w:r w:rsidRPr="000A35D3">
        <w:rPr>
          <w:lang w:val="ru-RU"/>
        </w:rPr>
        <w:t xml:space="preserve"> з </w:t>
      </w:r>
      <w:proofErr w:type="spellStart"/>
      <w:r w:rsidRPr="000A35D3">
        <w:rPr>
          <w:lang w:val="ru-RU"/>
        </w:rPr>
        <w:t>якою</w:t>
      </w:r>
      <w:proofErr w:type="spellEnd"/>
      <w:r w:rsidRPr="000A35D3">
        <w:rPr>
          <w:lang w:val="ru-RU"/>
        </w:rPr>
        <w:t xml:space="preserve"> </w:t>
      </w:r>
      <w:proofErr w:type="spellStart"/>
      <w:r w:rsidRPr="000A35D3">
        <w:rPr>
          <w:lang w:val="ru-RU"/>
        </w:rPr>
        <w:t>професійний</w:t>
      </w:r>
      <w:proofErr w:type="spellEnd"/>
      <w:r w:rsidRPr="000A35D3">
        <w:rPr>
          <w:lang w:val="ru-RU"/>
        </w:rPr>
        <w:t xml:space="preserve"> </w:t>
      </w:r>
      <w:proofErr w:type="spellStart"/>
      <w:r w:rsidRPr="000A35D3">
        <w:rPr>
          <w:lang w:val="ru-RU"/>
        </w:rPr>
        <w:t>вибір</w:t>
      </w:r>
      <w:proofErr w:type="spellEnd"/>
      <w:r w:rsidRPr="000A35D3">
        <w:rPr>
          <w:lang w:val="ru-RU"/>
        </w:rPr>
        <w:t xml:space="preserve"> </w:t>
      </w:r>
      <w:proofErr w:type="spellStart"/>
      <w:r w:rsidRPr="000A35D3">
        <w:rPr>
          <w:lang w:val="ru-RU"/>
        </w:rPr>
        <w:t>визначається</w:t>
      </w:r>
      <w:proofErr w:type="spellEnd"/>
      <w:r w:rsidRPr="000A35D3">
        <w:rPr>
          <w:lang w:val="ru-RU"/>
        </w:rPr>
        <w:t xml:space="preserve"> </w:t>
      </w:r>
      <w:proofErr w:type="spellStart"/>
      <w:r w:rsidRPr="000A35D3">
        <w:rPr>
          <w:lang w:val="ru-RU"/>
        </w:rPr>
        <w:t>внутрішніми</w:t>
      </w:r>
      <w:proofErr w:type="spellEnd"/>
      <w:r w:rsidRPr="000A35D3">
        <w:rPr>
          <w:lang w:val="ru-RU"/>
        </w:rPr>
        <w:t xml:space="preserve"> потребами, </w:t>
      </w:r>
      <w:proofErr w:type="spellStart"/>
      <w:r w:rsidRPr="000A35D3">
        <w:rPr>
          <w:lang w:val="ru-RU"/>
        </w:rPr>
        <w:t>ціннісними</w:t>
      </w:r>
      <w:proofErr w:type="spellEnd"/>
      <w:r w:rsidRPr="000A35D3">
        <w:rPr>
          <w:lang w:val="ru-RU"/>
        </w:rPr>
        <w:t xml:space="preserve"> </w:t>
      </w:r>
      <w:proofErr w:type="spellStart"/>
      <w:r w:rsidRPr="000A35D3">
        <w:rPr>
          <w:lang w:val="ru-RU"/>
        </w:rPr>
        <w:t>орієнтаціями</w:t>
      </w:r>
      <w:proofErr w:type="spellEnd"/>
      <w:r w:rsidRPr="000A35D3">
        <w:rPr>
          <w:lang w:val="ru-RU"/>
        </w:rPr>
        <w:t xml:space="preserve"> та </w:t>
      </w:r>
      <w:proofErr w:type="spellStart"/>
      <w:r w:rsidRPr="000A35D3">
        <w:rPr>
          <w:lang w:val="ru-RU"/>
        </w:rPr>
        <w:t>очікуваннями</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внутрішньої</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w:t>
      </w:r>
      <w:proofErr w:type="spellStart"/>
      <w:r w:rsidRPr="000A35D3">
        <w:rPr>
          <w:lang w:val="ru-RU"/>
        </w:rPr>
        <w:t>передбачає</w:t>
      </w:r>
      <w:proofErr w:type="spellEnd"/>
      <w:r w:rsidRPr="000A35D3">
        <w:rPr>
          <w:lang w:val="ru-RU"/>
        </w:rPr>
        <w:t>:</w:t>
      </w:r>
    </w:p>
    <w:p w14:paraId="4340E2EC" w14:textId="77777777" w:rsidR="000A35D3" w:rsidRPr="000A35D3" w:rsidRDefault="000A35D3" w:rsidP="000A35D3">
      <w:pPr>
        <w:rPr>
          <w:lang w:val="ru-RU"/>
        </w:rPr>
      </w:pPr>
      <w:proofErr w:type="spellStart"/>
      <w:r w:rsidRPr="000A35D3">
        <w:rPr>
          <w:lang w:val="ru-RU"/>
        </w:rPr>
        <w:t>розвиток</w:t>
      </w:r>
      <w:proofErr w:type="spellEnd"/>
      <w:r w:rsidRPr="000A35D3">
        <w:rPr>
          <w:lang w:val="ru-RU"/>
        </w:rPr>
        <w:t xml:space="preserve"> позитивного </w:t>
      </w:r>
      <w:proofErr w:type="spellStart"/>
      <w:r w:rsidRPr="000A35D3">
        <w:rPr>
          <w:lang w:val="ru-RU"/>
        </w:rPr>
        <w:t>ставлення</w:t>
      </w:r>
      <w:proofErr w:type="spellEnd"/>
      <w:r w:rsidRPr="000A35D3">
        <w:rPr>
          <w:lang w:val="ru-RU"/>
        </w:rPr>
        <w:t xml:space="preserve"> до </w:t>
      </w:r>
      <w:proofErr w:type="spellStart"/>
      <w:r w:rsidRPr="000A35D3">
        <w:rPr>
          <w:lang w:val="ru-RU"/>
        </w:rPr>
        <w:t>праці</w:t>
      </w:r>
      <w:proofErr w:type="spellEnd"/>
      <w:r w:rsidRPr="000A35D3">
        <w:rPr>
          <w:lang w:val="ru-RU"/>
        </w:rPr>
        <w:t>;</w:t>
      </w:r>
    </w:p>
    <w:p w14:paraId="2B4E5625" w14:textId="77777777" w:rsidR="000A35D3" w:rsidRPr="000A35D3" w:rsidRDefault="000A35D3" w:rsidP="000A35D3">
      <w:pPr>
        <w:rPr>
          <w:lang w:val="ru-RU"/>
        </w:rPr>
      </w:pPr>
      <w:proofErr w:type="spellStart"/>
      <w:r w:rsidRPr="000A35D3">
        <w:rPr>
          <w:lang w:val="ru-RU"/>
        </w:rPr>
        <w:t>усвідомлення</w:t>
      </w:r>
      <w:proofErr w:type="spellEnd"/>
      <w:r w:rsidRPr="000A35D3">
        <w:rPr>
          <w:lang w:val="ru-RU"/>
        </w:rPr>
        <w:t xml:space="preserve"> </w:t>
      </w:r>
      <w:proofErr w:type="spellStart"/>
      <w:r w:rsidRPr="000A35D3">
        <w:rPr>
          <w:lang w:val="ru-RU"/>
        </w:rPr>
        <w:t>соціальної</w:t>
      </w:r>
      <w:proofErr w:type="spellEnd"/>
      <w:r w:rsidRPr="000A35D3">
        <w:rPr>
          <w:lang w:val="ru-RU"/>
        </w:rPr>
        <w:t xml:space="preserve"> </w:t>
      </w:r>
      <w:proofErr w:type="spellStart"/>
      <w:r w:rsidRPr="000A35D3">
        <w:rPr>
          <w:lang w:val="ru-RU"/>
        </w:rPr>
        <w:t>значущості</w:t>
      </w:r>
      <w:proofErr w:type="spellEnd"/>
      <w:r w:rsidRPr="000A35D3">
        <w:rPr>
          <w:lang w:val="ru-RU"/>
        </w:rPr>
        <w:t xml:space="preserve"> </w:t>
      </w:r>
      <w:proofErr w:type="spellStart"/>
      <w:r w:rsidRPr="000A35D3">
        <w:rPr>
          <w:lang w:val="ru-RU"/>
        </w:rPr>
        <w:t>обраної</w:t>
      </w:r>
      <w:proofErr w:type="spellEnd"/>
      <w:r w:rsidRPr="000A35D3">
        <w:rPr>
          <w:lang w:val="ru-RU"/>
        </w:rPr>
        <w:t xml:space="preserve"> </w:t>
      </w:r>
      <w:proofErr w:type="spellStart"/>
      <w:r w:rsidRPr="000A35D3">
        <w:rPr>
          <w:lang w:val="ru-RU"/>
        </w:rPr>
        <w:t>професії</w:t>
      </w:r>
      <w:proofErr w:type="spellEnd"/>
      <w:r w:rsidRPr="000A35D3">
        <w:rPr>
          <w:lang w:val="ru-RU"/>
        </w:rPr>
        <w:t>;</w:t>
      </w:r>
    </w:p>
    <w:p w14:paraId="774B9E2F" w14:textId="77777777" w:rsidR="000A35D3" w:rsidRPr="000A35D3" w:rsidRDefault="000A35D3" w:rsidP="000A35D3">
      <w:pPr>
        <w:rPr>
          <w:lang w:val="ru-RU"/>
        </w:rPr>
      </w:pPr>
      <w:proofErr w:type="spellStart"/>
      <w:r w:rsidRPr="000A35D3">
        <w:rPr>
          <w:lang w:val="ru-RU"/>
        </w:rPr>
        <w:t>формування</w:t>
      </w:r>
      <w:proofErr w:type="spellEnd"/>
      <w:r w:rsidRPr="000A35D3">
        <w:rPr>
          <w:lang w:val="ru-RU"/>
        </w:rPr>
        <w:t xml:space="preserve"> </w:t>
      </w:r>
      <w:proofErr w:type="spellStart"/>
      <w:r w:rsidRPr="000A35D3">
        <w:rPr>
          <w:lang w:val="ru-RU"/>
        </w:rPr>
        <w:t>відповідальності</w:t>
      </w:r>
      <w:proofErr w:type="spellEnd"/>
      <w:r w:rsidRPr="000A35D3">
        <w:rPr>
          <w:lang w:val="ru-RU"/>
        </w:rPr>
        <w:t xml:space="preserve"> за </w:t>
      </w:r>
      <w:proofErr w:type="spellStart"/>
      <w:r w:rsidRPr="000A35D3">
        <w:rPr>
          <w:lang w:val="ru-RU"/>
        </w:rPr>
        <w:t>власний</w:t>
      </w:r>
      <w:proofErr w:type="spellEnd"/>
      <w:r w:rsidRPr="000A35D3">
        <w:rPr>
          <w:lang w:val="ru-RU"/>
        </w:rPr>
        <w:t xml:space="preserve"> </w:t>
      </w:r>
      <w:proofErr w:type="spellStart"/>
      <w:r w:rsidRPr="000A35D3">
        <w:rPr>
          <w:lang w:val="ru-RU"/>
        </w:rPr>
        <w:t>професійний</w:t>
      </w:r>
      <w:proofErr w:type="spellEnd"/>
      <w:r w:rsidRPr="000A35D3">
        <w:rPr>
          <w:lang w:val="ru-RU"/>
        </w:rPr>
        <w:t xml:space="preserve"> </w:t>
      </w:r>
      <w:proofErr w:type="spellStart"/>
      <w:r w:rsidRPr="000A35D3">
        <w:rPr>
          <w:lang w:val="ru-RU"/>
        </w:rPr>
        <w:t>розвиток</w:t>
      </w:r>
      <w:proofErr w:type="spellEnd"/>
      <w:r w:rsidRPr="000A35D3">
        <w:rPr>
          <w:lang w:val="ru-RU"/>
        </w:rPr>
        <w:t>.</w:t>
      </w:r>
    </w:p>
    <w:p w14:paraId="2B005BA0" w14:textId="77777777" w:rsidR="000A35D3" w:rsidRPr="000A35D3" w:rsidRDefault="000A35D3" w:rsidP="000A35D3">
      <w:pPr>
        <w:rPr>
          <w:lang w:val="ru-RU"/>
        </w:rPr>
      </w:pPr>
      <w:proofErr w:type="spellStart"/>
      <w:r w:rsidRPr="000A35D3">
        <w:rPr>
          <w:lang w:val="ru-RU"/>
        </w:rPr>
        <w:lastRenderedPageBreak/>
        <w:t>Особливої</w:t>
      </w:r>
      <w:proofErr w:type="spellEnd"/>
      <w:r w:rsidRPr="000A35D3">
        <w:rPr>
          <w:lang w:val="ru-RU"/>
        </w:rPr>
        <w:t xml:space="preserve"> </w:t>
      </w:r>
      <w:proofErr w:type="spellStart"/>
      <w:r w:rsidRPr="000A35D3">
        <w:rPr>
          <w:lang w:val="ru-RU"/>
        </w:rPr>
        <w:t>актуальності</w:t>
      </w:r>
      <w:proofErr w:type="spellEnd"/>
      <w:r w:rsidRPr="000A35D3">
        <w:rPr>
          <w:lang w:val="ru-RU"/>
        </w:rPr>
        <w:t xml:space="preserve"> </w:t>
      </w:r>
      <w:proofErr w:type="spellStart"/>
      <w:r w:rsidRPr="000A35D3">
        <w:rPr>
          <w:lang w:val="ru-RU"/>
        </w:rPr>
        <w:t>набуває</w:t>
      </w:r>
      <w:proofErr w:type="spellEnd"/>
      <w:r w:rsidRPr="000A35D3">
        <w:rPr>
          <w:lang w:val="ru-RU"/>
        </w:rPr>
        <w:t xml:space="preserve"> </w:t>
      </w:r>
      <w:proofErr w:type="spellStart"/>
      <w:r w:rsidRPr="000A35D3">
        <w:rPr>
          <w:lang w:val="ru-RU"/>
        </w:rPr>
        <w:t>теорія</w:t>
      </w:r>
      <w:proofErr w:type="spellEnd"/>
      <w:r w:rsidRPr="000A35D3">
        <w:rPr>
          <w:lang w:val="ru-RU"/>
        </w:rPr>
        <w:t xml:space="preserve"> </w:t>
      </w:r>
      <w:proofErr w:type="spellStart"/>
      <w:r w:rsidRPr="000A35D3">
        <w:rPr>
          <w:lang w:val="ru-RU"/>
        </w:rPr>
        <w:t>кар’єрного</w:t>
      </w:r>
      <w:proofErr w:type="spellEnd"/>
      <w:r w:rsidRPr="000A35D3">
        <w:rPr>
          <w:lang w:val="ru-RU"/>
        </w:rPr>
        <w:t xml:space="preserve"> </w:t>
      </w:r>
      <w:proofErr w:type="spellStart"/>
      <w:r w:rsidRPr="000A35D3">
        <w:rPr>
          <w:lang w:val="ru-RU"/>
        </w:rPr>
        <w:t>розвитку</w:t>
      </w:r>
      <w:proofErr w:type="spellEnd"/>
      <w:r w:rsidRPr="000A35D3">
        <w:rPr>
          <w:lang w:val="ru-RU"/>
        </w:rPr>
        <w:t xml:space="preserve">, яка </w:t>
      </w:r>
      <w:proofErr w:type="spellStart"/>
      <w:r w:rsidRPr="000A35D3">
        <w:rPr>
          <w:lang w:val="ru-RU"/>
        </w:rPr>
        <w:t>розглядає</w:t>
      </w:r>
      <w:proofErr w:type="spellEnd"/>
      <w:r w:rsidRPr="000A35D3">
        <w:rPr>
          <w:lang w:val="ru-RU"/>
        </w:rPr>
        <w:t xml:space="preserve"> </w:t>
      </w:r>
      <w:proofErr w:type="spellStart"/>
      <w:r w:rsidRPr="000A35D3">
        <w:rPr>
          <w:lang w:val="ru-RU"/>
        </w:rPr>
        <w:t>професійну</w:t>
      </w:r>
      <w:proofErr w:type="spellEnd"/>
      <w:r w:rsidRPr="000A35D3">
        <w:rPr>
          <w:lang w:val="ru-RU"/>
        </w:rPr>
        <w:t xml:space="preserve"> </w:t>
      </w:r>
      <w:proofErr w:type="spellStart"/>
      <w:r w:rsidRPr="000A35D3">
        <w:rPr>
          <w:lang w:val="ru-RU"/>
        </w:rPr>
        <w:t>діяльність</w:t>
      </w:r>
      <w:proofErr w:type="spellEnd"/>
      <w:r w:rsidRPr="000A35D3">
        <w:rPr>
          <w:lang w:val="ru-RU"/>
        </w:rPr>
        <w:t xml:space="preserve"> як </w:t>
      </w:r>
      <w:proofErr w:type="spellStart"/>
      <w:r w:rsidRPr="000A35D3">
        <w:rPr>
          <w:lang w:val="ru-RU"/>
        </w:rPr>
        <w:t>динамічний</w:t>
      </w:r>
      <w:proofErr w:type="spellEnd"/>
      <w:r w:rsidRPr="000A35D3">
        <w:rPr>
          <w:lang w:val="ru-RU"/>
        </w:rPr>
        <w:t xml:space="preserve"> </w:t>
      </w:r>
      <w:proofErr w:type="spellStart"/>
      <w:r w:rsidRPr="000A35D3">
        <w:rPr>
          <w:lang w:val="ru-RU"/>
        </w:rPr>
        <w:t>процес</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передбачає</w:t>
      </w:r>
      <w:proofErr w:type="spellEnd"/>
      <w:r w:rsidRPr="000A35D3">
        <w:rPr>
          <w:lang w:val="ru-RU"/>
        </w:rPr>
        <w:t xml:space="preserve"> </w:t>
      </w:r>
      <w:proofErr w:type="spellStart"/>
      <w:r w:rsidRPr="000A35D3">
        <w:rPr>
          <w:lang w:val="ru-RU"/>
        </w:rPr>
        <w:t>неодноразове</w:t>
      </w:r>
      <w:proofErr w:type="spellEnd"/>
      <w:r w:rsidRPr="000A35D3">
        <w:rPr>
          <w:lang w:val="ru-RU"/>
        </w:rPr>
        <w:t xml:space="preserve"> </w:t>
      </w:r>
      <w:proofErr w:type="spellStart"/>
      <w:r w:rsidRPr="000A35D3">
        <w:rPr>
          <w:lang w:val="ru-RU"/>
        </w:rPr>
        <w:t>оновлення</w:t>
      </w:r>
      <w:proofErr w:type="spellEnd"/>
      <w:r w:rsidRPr="000A35D3">
        <w:rPr>
          <w:lang w:val="ru-RU"/>
        </w:rPr>
        <w:t xml:space="preserve"> </w:t>
      </w:r>
      <w:proofErr w:type="spellStart"/>
      <w:r w:rsidRPr="000A35D3">
        <w:rPr>
          <w:lang w:val="ru-RU"/>
        </w:rPr>
        <w:t>знань</w:t>
      </w:r>
      <w:proofErr w:type="spellEnd"/>
      <w:r w:rsidRPr="000A35D3">
        <w:rPr>
          <w:lang w:val="ru-RU"/>
        </w:rPr>
        <w:t xml:space="preserve">, </w:t>
      </w:r>
      <w:proofErr w:type="spellStart"/>
      <w:r w:rsidRPr="000A35D3">
        <w:rPr>
          <w:lang w:val="ru-RU"/>
        </w:rPr>
        <w:t>перекваліфікацію</w:t>
      </w:r>
      <w:proofErr w:type="spellEnd"/>
      <w:r w:rsidRPr="000A35D3">
        <w:rPr>
          <w:lang w:val="ru-RU"/>
        </w:rPr>
        <w:t xml:space="preserve"> та </w:t>
      </w:r>
      <w:proofErr w:type="spellStart"/>
      <w:r w:rsidRPr="000A35D3">
        <w:rPr>
          <w:lang w:val="ru-RU"/>
        </w:rPr>
        <w:t>адаптацію</w:t>
      </w:r>
      <w:proofErr w:type="spellEnd"/>
      <w:r w:rsidRPr="000A35D3">
        <w:rPr>
          <w:lang w:val="ru-RU"/>
        </w:rPr>
        <w:t xml:space="preserve"> до </w:t>
      </w:r>
      <w:proofErr w:type="spellStart"/>
      <w:r w:rsidRPr="000A35D3">
        <w:rPr>
          <w:lang w:val="ru-RU"/>
        </w:rPr>
        <w:t>змін</w:t>
      </w:r>
      <w:proofErr w:type="spellEnd"/>
      <w:r w:rsidRPr="000A35D3">
        <w:rPr>
          <w:lang w:val="ru-RU"/>
        </w:rPr>
        <w:t xml:space="preserve"> ринку </w:t>
      </w:r>
      <w:proofErr w:type="spellStart"/>
      <w:r w:rsidRPr="000A35D3">
        <w:rPr>
          <w:lang w:val="ru-RU"/>
        </w:rPr>
        <w:t>праці</w:t>
      </w:r>
      <w:proofErr w:type="spellEnd"/>
      <w:r w:rsidRPr="000A35D3">
        <w:rPr>
          <w:lang w:val="ru-RU"/>
        </w:rPr>
        <w:t xml:space="preserve">. У </w:t>
      </w:r>
      <w:proofErr w:type="spellStart"/>
      <w:r w:rsidRPr="000A35D3">
        <w:rPr>
          <w:lang w:val="ru-RU"/>
        </w:rPr>
        <w:t>цьому</w:t>
      </w:r>
      <w:proofErr w:type="spellEnd"/>
      <w:r w:rsidRPr="000A35D3">
        <w:rPr>
          <w:lang w:val="ru-RU"/>
        </w:rPr>
        <w:t xml:space="preserve"> </w:t>
      </w:r>
      <w:proofErr w:type="spellStart"/>
      <w:r w:rsidRPr="000A35D3">
        <w:rPr>
          <w:lang w:val="ru-RU"/>
        </w:rPr>
        <w:t>контексті</w:t>
      </w:r>
      <w:proofErr w:type="spellEnd"/>
      <w:r w:rsidRPr="000A35D3">
        <w:rPr>
          <w:lang w:val="ru-RU"/>
        </w:rPr>
        <w:t xml:space="preserve"> </w:t>
      </w:r>
      <w:proofErr w:type="spellStart"/>
      <w:r w:rsidRPr="000A35D3">
        <w:rPr>
          <w:lang w:val="ru-RU"/>
        </w:rPr>
        <w:t>профорієнтація</w:t>
      </w:r>
      <w:proofErr w:type="spellEnd"/>
      <w:r w:rsidRPr="000A35D3">
        <w:rPr>
          <w:lang w:val="ru-RU"/>
        </w:rPr>
        <w:t xml:space="preserve"> </w:t>
      </w:r>
      <w:proofErr w:type="spellStart"/>
      <w:r w:rsidRPr="000A35D3">
        <w:rPr>
          <w:lang w:val="ru-RU"/>
        </w:rPr>
        <w:t>виступає</w:t>
      </w:r>
      <w:proofErr w:type="spellEnd"/>
      <w:r w:rsidRPr="000A35D3">
        <w:rPr>
          <w:lang w:val="ru-RU"/>
        </w:rPr>
        <w:t xml:space="preserve"> не </w:t>
      </w:r>
      <w:proofErr w:type="spellStart"/>
      <w:r w:rsidRPr="000A35D3">
        <w:rPr>
          <w:lang w:val="ru-RU"/>
        </w:rPr>
        <w:t>одноразовим</w:t>
      </w:r>
      <w:proofErr w:type="spellEnd"/>
      <w:r w:rsidRPr="000A35D3">
        <w:rPr>
          <w:lang w:val="ru-RU"/>
        </w:rPr>
        <w:t xml:space="preserve"> заходом, а </w:t>
      </w:r>
      <w:proofErr w:type="spellStart"/>
      <w:r w:rsidRPr="000A35D3">
        <w:rPr>
          <w:lang w:val="ru-RU"/>
        </w:rPr>
        <w:t>безперервним</w:t>
      </w:r>
      <w:proofErr w:type="spellEnd"/>
      <w:r w:rsidRPr="000A35D3">
        <w:rPr>
          <w:lang w:val="ru-RU"/>
        </w:rPr>
        <w:t xml:space="preserve"> </w:t>
      </w:r>
      <w:proofErr w:type="spellStart"/>
      <w:r w:rsidRPr="000A35D3">
        <w:rPr>
          <w:lang w:val="ru-RU"/>
        </w:rPr>
        <w:t>супроводом</w:t>
      </w:r>
      <w:proofErr w:type="spellEnd"/>
      <w:r w:rsidRPr="000A35D3">
        <w:rPr>
          <w:lang w:val="ru-RU"/>
        </w:rPr>
        <w:t xml:space="preserve"> </w:t>
      </w:r>
      <w:proofErr w:type="spellStart"/>
      <w:r w:rsidRPr="000A35D3">
        <w:rPr>
          <w:lang w:val="ru-RU"/>
        </w:rPr>
        <w:t>особистості</w:t>
      </w:r>
      <w:proofErr w:type="spellEnd"/>
      <w:r w:rsidRPr="000A35D3">
        <w:rPr>
          <w:lang w:val="ru-RU"/>
        </w:rPr>
        <w:t>.</w:t>
      </w:r>
    </w:p>
    <w:p w14:paraId="47C7C7D7" w14:textId="77777777" w:rsidR="000A35D3" w:rsidRPr="000A35D3" w:rsidRDefault="000A35D3" w:rsidP="000A35D3">
      <w:pPr>
        <w:rPr>
          <w:lang w:val="ru-RU"/>
        </w:rPr>
      </w:pPr>
      <w:proofErr w:type="gramStart"/>
      <w:r w:rsidRPr="000A35D3">
        <w:rPr>
          <w:lang w:val="ru-RU"/>
        </w:rPr>
        <w:t>У закладах</w:t>
      </w:r>
      <w:proofErr w:type="gram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теоретичні</w:t>
      </w:r>
      <w:proofErr w:type="spellEnd"/>
      <w:r w:rsidRPr="000A35D3">
        <w:rPr>
          <w:lang w:val="ru-RU"/>
        </w:rPr>
        <w:t xml:space="preserve"> засади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w:t>
      </w:r>
      <w:proofErr w:type="spellStart"/>
      <w:r w:rsidRPr="000A35D3">
        <w:rPr>
          <w:lang w:val="ru-RU"/>
        </w:rPr>
        <w:t>реалізуються</w:t>
      </w:r>
      <w:proofErr w:type="spellEnd"/>
      <w:r w:rsidRPr="000A35D3">
        <w:rPr>
          <w:lang w:val="ru-RU"/>
        </w:rPr>
        <w:t xml:space="preserve"> через:</w:t>
      </w:r>
    </w:p>
    <w:p w14:paraId="564A5E38" w14:textId="77777777" w:rsidR="000A35D3" w:rsidRPr="000A35D3" w:rsidRDefault="000A35D3" w:rsidP="000A35D3">
      <w:pPr>
        <w:rPr>
          <w:lang w:val="ru-RU"/>
        </w:rPr>
      </w:pPr>
      <w:proofErr w:type="spellStart"/>
      <w:r w:rsidRPr="000A35D3">
        <w:rPr>
          <w:lang w:val="ru-RU"/>
        </w:rPr>
        <w:t>інтеграцію</w:t>
      </w:r>
      <w:proofErr w:type="spellEnd"/>
      <w:r w:rsidRPr="000A35D3">
        <w:rPr>
          <w:lang w:val="ru-RU"/>
        </w:rPr>
        <w:t xml:space="preserve"> </w:t>
      </w:r>
      <w:proofErr w:type="spellStart"/>
      <w:r w:rsidRPr="000A35D3">
        <w:rPr>
          <w:lang w:val="ru-RU"/>
        </w:rPr>
        <w:t>профорієнтаційних</w:t>
      </w:r>
      <w:proofErr w:type="spellEnd"/>
      <w:r w:rsidRPr="000A35D3">
        <w:rPr>
          <w:lang w:val="ru-RU"/>
        </w:rPr>
        <w:t xml:space="preserve"> </w:t>
      </w:r>
      <w:proofErr w:type="spellStart"/>
      <w:r w:rsidRPr="000A35D3">
        <w:rPr>
          <w:lang w:val="ru-RU"/>
        </w:rPr>
        <w:t>елементів</w:t>
      </w:r>
      <w:proofErr w:type="spellEnd"/>
      <w:r w:rsidRPr="000A35D3">
        <w:rPr>
          <w:lang w:val="ru-RU"/>
        </w:rPr>
        <w:t xml:space="preserve"> у </w:t>
      </w:r>
      <w:proofErr w:type="spellStart"/>
      <w:r w:rsidRPr="000A35D3">
        <w:rPr>
          <w:lang w:val="ru-RU"/>
        </w:rPr>
        <w:t>навчальні</w:t>
      </w:r>
      <w:proofErr w:type="spellEnd"/>
      <w:r w:rsidRPr="000A35D3">
        <w:rPr>
          <w:lang w:val="ru-RU"/>
        </w:rPr>
        <w:t xml:space="preserve"> </w:t>
      </w:r>
      <w:proofErr w:type="spellStart"/>
      <w:r w:rsidRPr="000A35D3">
        <w:rPr>
          <w:lang w:val="ru-RU"/>
        </w:rPr>
        <w:t>дисципліни</w:t>
      </w:r>
      <w:proofErr w:type="spellEnd"/>
      <w:r w:rsidRPr="000A35D3">
        <w:rPr>
          <w:lang w:val="ru-RU"/>
        </w:rPr>
        <w:t>;</w:t>
      </w:r>
    </w:p>
    <w:p w14:paraId="7E0D5F62" w14:textId="77777777" w:rsidR="000A35D3" w:rsidRPr="000A35D3" w:rsidRDefault="000A35D3" w:rsidP="000A35D3">
      <w:pPr>
        <w:rPr>
          <w:lang w:val="ru-RU"/>
        </w:rPr>
      </w:pPr>
      <w:proofErr w:type="spellStart"/>
      <w:r w:rsidRPr="000A35D3">
        <w:rPr>
          <w:lang w:val="ru-RU"/>
        </w:rPr>
        <w:t>використання</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проб;</w:t>
      </w:r>
    </w:p>
    <w:p w14:paraId="62113905" w14:textId="77777777" w:rsidR="000A35D3" w:rsidRPr="000A35D3" w:rsidRDefault="000A35D3" w:rsidP="000A35D3">
      <w:pPr>
        <w:rPr>
          <w:lang w:val="ru-RU"/>
        </w:rPr>
      </w:pPr>
      <w:proofErr w:type="spellStart"/>
      <w:r w:rsidRPr="000A35D3">
        <w:rPr>
          <w:lang w:val="ru-RU"/>
        </w:rPr>
        <w:t>моделювання</w:t>
      </w:r>
      <w:proofErr w:type="spellEnd"/>
      <w:r w:rsidRPr="000A35D3">
        <w:rPr>
          <w:lang w:val="ru-RU"/>
        </w:rPr>
        <w:t xml:space="preserve"> </w:t>
      </w:r>
      <w:proofErr w:type="spellStart"/>
      <w:r w:rsidRPr="000A35D3">
        <w:rPr>
          <w:lang w:val="ru-RU"/>
        </w:rPr>
        <w:t>виробничих</w:t>
      </w:r>
      <w:proofErr w:type="spellEnd"/>
      <w:r w:rsidRPr="000A35D3">
        <w:rPr>
          <w:lang w:val="ru-RU"/>
        </w:rPr>
        <w:t xml:space="preserve"> </w:t>
      </w:r>
      <w:proofErr w:type="spellStart"/>
      <w:r w:rsidRPr="000A35D3">
        <w:rPr>
          <w:lang w:val="ru-RU"/>
        </w:rPr>
        <w:t>ситуацій</w:t>
      </w:r>
      <w:proofErr w:type="spellEnd"/>
      <w:r w:rsidRPr="000A35D3">
        <w:rPr>
          <w:lang w:val="ru-RU"/>
        </w:rPr>
        <w:t>;</w:t>
      </w:r>
    </w:p>
    <w:p w14:paraId="49C56FC6" w14:textId="77777777" w:rsidR="000A35D3" w:rsidRPr="000A35D3" w:rsidRDefault="000A35D3" w:rsidP="000A35D3">
      <w:pPr>
        <w:rPr>
          <w:lang w:val="ru-RU"/>
        </w:rPr>
      </w:pPr>
      <w:proofErr w:type="spellStart"/>
      <w:r w:rsidRPr="000A35D3">
        <w:rPr>
          <w:lang w:val="ru-RU"/>
        </w:rPr>
        <w:t>залучення</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до </w:t>
      </w:r>
      <w:proofErr w:type="spellStart"/>
      <w:r w:rsidRPr="000A35D3">
        <w:rPr>
          <w:lang w:val="ru-RU"/>
        </w:rPr>
        <w:t>реальних</w:t>
      </w:r>
      <w:proofErr w:type="spellEnd"/>
      <w:r w:rsidRPr="000A35D3">
        <w:rPr>
          <w:lang w:val="ru-RU"/>
        </w:rPr>
        <w:t xml:space="preserve"> </w:t>
      </w:r>
      <w:proofErr w:type="spellStart"/>
      <w:r w:rsidRPr="000A35D3">
        <w:rPr>
          <w:lang w:val="ru-RU"/>
        </w:rPr>
        <w:t>виробничих</w:t>
      </w:r>
      <w:proofErr w:type="spellEnd"/>
      <w:r w:rsidRPr="000A35D3">
        <w:rPr>
          <w:lang w:val="ru-RU"/>
        </w:rPr>
        <w:t xml:space="preserve"> </w:t>
      </w:r>
      <w:proofErr w:type="spellStart"/>
      <w:r w:rsidRPr="000A35D3">
        <w:rPr>
          <w:lang w:val="ru-RU"/>
        </w:rPr>
        <w:t>проєктів</w:t>
      </w:r>
      <w:proofErr w:type="spellEnd"/>
      <w:r w:rsidRPr="000A35D3">
        <w:rPr>
          <w:lang w:val="ru-RU"/>
        </w:rPr>
        <w:t>;</w:t>
      </w:r>
    </w:p>
    <w:p w14:paraId="365DDB8B" w14:textId="77777777" w:rsidR="000A35D3" w:rsidRPr="000A35D3" w:rsidRDefault="000A35D3" w:rsidP="000A35D3">
      <w:pPr>
        <w:rPr>
          <w:lang w:val="ru-RU"/>
        </w:rPr>
      </w:pPr>
      <w:proofErr w:type="spellStart"/>
      <w:r w:rsidRPr="000A35D3">
        <w:rPr>
          <w:lang w:val="ru-RU"/>
        </w:rPr>
        <w:t>формування</w:t>
      </w:r>
      <w:proofErr w:type="spellEnd"/>
      <w:r w:rsidRPr="000A35D3">
        <w:rPr>
          <w:lang w:val="ru-RU"/>
        </w:rPr>
        <w:t xml:space="preserve"> </w:t>
      </w:r>
      <w:proofErr w:type="spellStart"/>
      <w:r w:rsidRPr="000A35D3">
        <w:rPr>
          <w:lang w:val="ru-RU"/>
        </w:rPr>
        <w:t>підприємницького</w:t>
      </w:r>
      <w:proofErr w:type="spellEnd"/>
      <w:r w:rsidRPr="000A35D3">
        <w:rPr>
          <w:lang w:val="ru-RU"/>
        </w:rPr>
        <w:t xml:space="preserve"> </w:t>
      </w:r>
      <w:proofErr w:type="spellStart"/>
      <w:r w:rsidRPr="000A35D3">
        <w:rPr>
          <w:lang w:val="ru-RU"/>
        </w:rPr>
        <w:t>мислення</w:t>
      </w:r>
      <w:proofErr w:type="spellEnd"/>
      <w:r w:rsidRPr="000A35D3">
        <w:rPr>
          <w:lang w:val="ru-RU"/>
        </w:rPr>
        <w:t xml:space="preserve"> через </w:t>
      </w:r>
      <w:proofErr w:type="spellStart"/>
      <w:r w:rsidRPr="000A35D3">
        <w:rPr>
          <w:lang w:val="ru-RU"/>
        </w:rPr>
        <w:t>проєктну</w:t>
      </w:r>
      <w:proofErr w:type="spellEnd"/>
      <w:r w:rsidRPr="000A35D3">
        <w:rPr>
          <w:lang w:val="ru-RU"/>
        </w:rPr>
        <w:t xml:space="preserve"> </w:t>
      </w:r>
      <w:proofErr w:type="spellStart"/>
      <w:r w:rsidRPr="000A35D3">
        <w:rPr>
          <w:lang w:val="ru-RU"/>
        </w:rPr>
        <w:t>діяльність</w:t>
      </w:r>
      <w:proofErr w:type="spellEnd"/>
      <w:r w:rsidRPr="000A35D3">
        <w:rPr>
          <w:lang w:val="ru-RU"/>
        </w:rPr>
        <w:t>.</w:t>
      </w:r>
    </w:p>
    <w:p w14:paraId="49BC2A74" w14:textId="77777777" w:rsidR="000A35D3" w:rsidRPr="000A35D3" w:rsidRDefault="000A35D3" w:rsidP="000A35D3">
      <w:pPr>
        <w:rPr>
          <w:lang w:val="ru-RU"/>
        </w:rPr>
      </w:pPr>
      <w:proofErr w:type="spellStart"/>
      <w:r w:rsidRPr="000A35D3">
        <w:rPr>
          <w:lang w:val="ru-RU"/>
        </w:rPr>
        <w:t>Окрему</w:t>
      </w:r>
      <w:proofErr w:type="spellEnd"/>
      <w:r w:rsidRPr="000A35D3">
        <w:rPr>
          <w:lang w:val="ru-RU"/>
        </w:rPr>
        <w:t xml:space="preserve"> </w:t>
      </w:r>
      <w:proofErr w:type="spellStart"/>
      <w:r w:rsidRPr="000A35D3">
        <w:rPr>
          <w:lang w:val="ru-RU"/>
        </w:rPr>
        <w:t>увагу</w:t>
      </w:r>
      <w:proofErr w:type="spellEnd"/>
      <w:r w:rsidRPr="000A35D3">
        <w:rPr>
          <w:lang w:val="ru-RU"/>
        </w:rPr>
        <w:t xml:space="preserve"> </w:t>
      </w:r>
      <w:proofErr w:type="spellStart"/>
      <w:r w:rsidRPr="000A35D3">
        <w:rPr>
          <w:lang w:val="ru-RU"/>
        </w:rPr>
        <w:t>слід</w:t>
      </w:r>
      <w:proofErr w:type="spellEnd"/>
      <w:r w:rsidRPr="000A35D3">
        <w:rPr>
          <w:lang w:val="ru-RU"/>
        </w:rPr>
        <w:t xml:space="preserve"> </w:t>
      </w:r>
      <w:proofErr w:type="spellStart"/>
      <w:r w:rsidRPr="000A35D3">
        <w:rPr>
          <w:lang w:val="ru-RU"/>
        </w:rPr>
        <w:t>приділити</w:t>
      </w:r>
      <w:proofErr w:type="spellEnd"/>
      <w:r w:rsidRPr="000A35D3">
        <w:rPr>
          <w:lang w:val="ru-RU"/>
        </w:rPr>
        <w:t xml:space="preserve"> </w:t>
      </w:r>
      <w:proofErr w:type="spellStart"/>
      <w:r w:rsidRPr="000A35D3">
        <w:rPr>
          <w:lang w:val="ru-RU"/>
        </w:rPr>
        <w:t>розвитку</w:t>
      </w:r>
      <w:proofErr w:type="spellEnd"/>
      <w:r w:rsidRPr="000A35D3">
        <w:rPr>
          <w:lang w:val="ru-RU"/>
        </w:rPr>
        <w:t xml:space="preserve"> </w:t>
      </w:r>
      <w:proofErr w:type="spellStart"/>
      <w:r w:rsidRPr="000A35D3">
        <w:rPr>
          <w:lang w:val="ru-RU"/>
        </w:rPr>
        <w:t>підприємницької</w:t>
      </w:r>
      <w:proofErr w:type="spellEnd"/>
      <w:r w:rsidRPr="000A35D3">
        <w:rPr>
          <w:lang w:val="ru-RU"/>
        </w:rPr>
        <w:t xml:space="preserve"> </w:t>
      </w:r>
      <w:proofErr w:type="spellStart"/>
      <w:r w:rsidRPr="000A35D3">
        <w:rPr>
          <w:lang w:val="ru-RU"/>
        </w:rPr>
        <w:t>компетентності</w:t>
      </w:r>
      <w:proofErr w:type="spellEnd"/>
      <w:r w:rsidRPr="000A35D3">
        <w:rPr>
          <w:lang w:val="ru-RU"/>
        </w:rPr>
        <w:t xml:space="preserve"> як </w:t>
      </w:r>
      <w:proofErr w:type="spellStart"/>
      <w:r w:rsidRPr="000A35D3">
        <w:rPr>
          <w:lang w:val="ru-RU"/>
        </w:rPr>
        <w:t>складової</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самореалізації</w:t>
      </w:r>
      <w:proofErr w:type="spellEnd"/>
      <w:r w:rsidRPr="000A35D3">
        <w:rPr>
          <w:lang w:val="ru-RU"/>
        </w:rPr>
        <w:t xml:space="preserve">. Теоретично вона </w:t>
      </w:r>
      <w:proofErr w:type="spellStart"/>
      <w:r w:rsidRPr="000A35D3">
        <w:rPr>
          <w:lang w:val="ru-RU"/>
        </w:rPr>
        <w:t>визначається</w:t>
      </w:r>
      <w:proofErr w:type="spellEnd"/>
      <w:r w:rsidRPr="000A35D3">
        <w:rPr>
          <w:lang w:val="ru-RU"/>
        </w:rPr>
        <w:t xml:space="preserve"> як </w:t>
      </w:r>
      <w:proofErr w:type="spellStart"/>
      <w:r w:rsidRPr="000A35D3">
        <w:rPr>
          <w:lang w:val="ru-RU"/>
        </w:rPr>
        <w:t>інтегральна</w:t>
      </w:r>
      <w:proofErr w:type="spellEnd"/>
      <w:r w:rsidRPr="000A35D3">
        <w:rPr>
          <w:lang w:val="ru-RU"/>
        </w:rPr>
        <w:t xml:space="preserve"> </w:t>
      </w:r>
      <w:proofErr w:type="spellStart"/>
      <w:r w:rsidRPr="000A35D3">
        <w:rPr>
          <w:lang w:val="ru-RU"/>
        </w:rPr>
        <w:t>якість</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включає</w:t>
      </w:r>
      <w:proofErr w:type="spellEnd"/>
      <w:r w:rsidRPr="000A35D3">
        <w:rPr>
          <w:lang w:val="ru-RU"/>
        </w:rPr>
        <w:t xml:space="preserve"> </w:t>
      </w:r>
      <w:proofErr w:type="spellStart"/>
      <w:r w:rsidRPr="000A35D3">
        <w:rPr>
          <w:lang w:val="ru-RU"/>
        </w:rPr>
        <w:t>ініціативність</w:t>
      </w:r>
      <w:proofErr w:type="spellEnd"/>
      <w:r w:rsidRPr="000A35D3">
        <w:rPr>
          <w:lang w:val="ru-RU"/>
        </w:rPr>
        <w:t xml:space="preserve">, </w:t>
      </w:r>
      <w:proofErr w:type="spellStart"/>
      <w:r w:rsidRPr="000A35D3">
        <w:rPr>
          <w:lang w:val="ru-RU"/>
        </w:rPr>
        <w:t>відповідальність</w:t>
      </w:r>
      <w:proofErr w:type="spellEnd"/>
      <w:r w:rsidRPr="000A35D3">
        <w:rPr>
          <w:lang w:val="ru-RU"/>
        </w:rPr>
        <w:t xml:space="preserve">, </w:t>
      </w:r>
      <w:proofErr w:type="spellStart"/>
      <w:r w:rsidRPr="000A35D3">
        <w:rPr>
          <w:lang w:val="ru-RU"/>
        </w:rPr>
        <w:t>здатність</w:t>
      </w:r>
      <w:proofErr w:type="spellEnd"/>
      <w:r w:rsidRPr="000A35D3">
        <w:rPr>
          <w:lang w:val="ru-RU"/>
        </w:rPr>
        <w:t xml:space="preserve"> до </w:t>
      </w:r>
      <w:proofErr w:type="spellStart"/>
      <w:r w:rsidRPr="000A35D3">
        <w:rPr>
          <w:lang w:val="ru-RU"/>
        </w:rPr>
        <w:t>ризику</w:t>
      </w:r>
      <w:proofErr w:type="spellEnd"/>
      <w:r w:rsidRPr="000A35D3">
        <w:rPr>
          <w:lang w:val="ru-RU"/>
        </w:rPr>
        <w:t xml:space="preserve">, </w:t>
      </w:r>
      <w:proofErr w:type="spellStart"/>
      <w:r w:rsidRPr="000A35D3">
        <w:rPr>
          <w:lang w:val="ru-RU"/>
        </w:rPr>
        <w:t>креативність</w:t>
      </w:r>
      <w:proofErr w:type="spellEnd"/>
      <w:r w:rsidRPr="000A35D3">
        <w:rPr>
          <w:lang w:val="ru-RU"/>
        </w:rPr>
        <w:t xml:space="preserve"> та </w:t>
      </w:r>
      <w:proofErr w:type="spellStart"/>
      <w:r w:rsidRPr="000A35D3">
        <w:rPr>
          <w:lang w:val="ru-RU"/>
        </w:rPr>
        <w:t>навички</w:t>
      </w:r>
      <w:proofErr w:type="spellEnd"/>
      <w:r w:rsidRPr="000A35D3">
        <w:rPr>
          <w:lang w:val="ru-RU"/>
        </w:rPr>
        <w:t xml:space="preserve"> </w:t>
      </w:r>
      <w:proofErr w:type="spellStart"/>
      <w:r w:rsidRPr="000A35D3">
        <w:rPr>
          <w:lang w:val="ru-RU"/>
        </w:rPr>
        <w:t>стратегічного</w:t>
      </w:r>
      <w:proofErr w:type="spellEnd"/>
      <w:r w:rsidRPr="000A35D3">
        <w:rPr>
          <w:lang w:val="ru-RU"/>
        </w:rPr>
        <w:t xml:space="preserve"> </w:t>
      </w:r>
      <w:proofErr w:type="spellStart"/>
      <w:r w:rsidRPr="000A35D3">
        <w:rPr>
          <w:lang w:val="ru-RU"/>
        </w:rPr>
        <w:t>планування</w:t>
      </w:r>
      <w:proofErr w:type="spellEnd"/>
      <w:r w:rsidRPr="000A35D3">
        <w:rPr>
          <w:lang w:val="ru-RU"/>
        </w:rPr>
        <w:t>.</w:t>
      </w:r>
    </w:p>
    <w:p w14:paraId="18EB59DC" w14:textId="1A4AE248" w:rsidR="004443C8" w:rsidRPr="000A35D3" w:rsidRDefault="000A35D3" w:rsidP="000A35D3">
      <w:pPr>
        <w:rPr>
          <w:lang w:val="ru-RU"/>
        </w:rPr>
      </w:pPr>
      <w:r w:rsidRPr="000A35D3">
        <w:rPr>
          <w:lang w:val="ru-RU"/>
        </w:rPr>
        <w:t xml:space="preserve">Таким чином, </w:t>
      </w:r>
      <w:proofErr w:type="spellStart"/>
      <w:r w:rsidRPr="000A35D3">
        <w:rPr>
          <w:lang w:val="ru-RU"/>
        </w:rPr>
        <w:t>теоретичні</w:t>
      </w:r>
      <w:proofErr w:type="spellEnd"/>
      <w:r w:rsidRPr="000A35D3">
        <w:rPr>
          <w:lang w:val="ru-RU"/>
        </w:rPr>
        <w:t xml:space="preserve"> </w:t>
      </w:r>
      <w:proofErr w:type="spellStart"/>
      <w:r w:rsidRPr="000A35D3">
        <w:rPr>
          <w:lang w:val="ru-RU"/>
        </w:rPr>
        <w:t>основи</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в </w:t>
      </w:r>
      <w:proofErr w:type="spellStart"/>
      <w:r w:rsidRPr="000A35D3">
        <w:rPr>
          <w:lang w:val="ru-RU"/>
        </w:rPr>
        <w:t>сучасному</w:t>
      </w:r>
      <w:proofErr w:type="spellEnd"/>
      <w:r w:rsidRPr="000A35D3">
        <w:rPr>
          <w:lang w:val="ru-RU"/>
        </w:rPr>
        <w:t xml:space="preserve"> </w:t>
      </w:r>
      <w:proofErr w:type="spellStart"/>
      <w:r w:rsidRPr="000A35D3">
        <w:rPr>
          <w:lang w:val="ru-RU"/>
        </w:rPr>
        <w:t>закладі</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базуються</w:t>
      </w:r>
      <w:proofErr w:type="spellEnd"/>
      <w:r w:rsidRPr="000A35D3">
        <w:rPr>
          <w:lang w:val="ru-RU"/>
        </w:rPr>
        <w:t xml:space="preserve"> на </w:t>
      </w:r>
      <w:proofErr w:type="spellStart"/>
      <w:r w:rsidRPr="000A35D3">
        <w:rPr>
          <w:lang w:val="ru-RU"/>
        </w:rPr>
        <w:t>міждисциплінарному</w:t>
      </w:r>
      <w:proofErr w:type="spellEnd"/>
      <w:r w:rsidRPr="000A35D3">
        <w:rPr>
          <w:lang w:val="ru-RU"/>
        </w:rPr>
        <w:t xml:space="preserve"> </w:t>
      </w:r>
      <w:proofErr w:type="spellStart"/>
      <w:r w:rsidRPr="000A35D3">
        <w:rPr>
          <w:lang w:val="ru-RU"/>
        </w:rPr>
        <w:t>підході</w:t>
      </w:r>
      <w:proofErr w:type="spellEnd"/>
      <w:r w:rsidRPr="000A35D3">
        <w:rPr>
          <w:lang w:val="ru-RU"/>
        </w:rPr>
        <w:t xml:space="preserve">, </w:t>
      </w:r>
      <w:proofErr w:type="spellStart"/>
      <w:r w:rsidRPr="000A35D3">
        <w:rPr>
          <w:lang w:val="ru-RU"/>
        </w:rPr>
        <w:t>поєднуючи</w:t>
      </w:r>
      <w:proofErr w:type="spellEnd"/>
      <w:r w:rsidRPr="000A35D3">
        <w:rPr>
          <w:lang w:val="ru-RU"/>
        </w:rPr>
        <w:t xml:space="preserve"> </w:t>
      </w:r>
      <w:proofErr w:type="spellStart"/>
      <w:r w:rsidRPr="000A35D3">
        <w:rPr>
          <w:lang w:val="ru-RU"/>
        </w:rPr>
        <w:t>педагогічні</w:t>
      </w:r>
      <w:proofErr w:type="spellEnd"/>
      <w:r w:rsidRPr="000A35D3">
        <w:rPr>
          <w:lang w:val="ru-RU"/>
        </w:rPr>
        <w:t xml:space="preserve">, </w:t>
      </w:r>
      <w:proofErr w:type="spellStart"/>
      <w:r w:rsidRPr="000A35D3">
        <w:rPr>
          <w:lang w:val="ru-RU"/>
        </w:rPr>
        <w:t>психологічні</w:t>
      </w:r>
      <w:proofErr w:type="spellEnd"/>
      <w:r w:rsidRPr="000A35D3">
        <w:rPr>
          <w:lang w:val="ru-RU"/>
        </w:rPr>
        <w:t xml:space="preserve"> та </w:t>
      </w:r>
      <w:proofErr w:type="spellStart"/>
      <w:r w:rsidRPr="000A35D3">
        <w:rPr>
          <w:lang w:val="ru-RU"/>
        </w:rPr>
        <w:t>соціально-економічні</w:t>
      </w:r>
      <w:proofErr w:type="spellEnd"/>
      <w:r w:rsidRPr="000A35D3">
        <w:rPr>
          <w:lang w:val="ru-RU"/>
        </w:rPr>
        <w:t xml:space="preserve"> </w:t>
      </w:r>
      <w:proofErr w:type="spellStart"/>
      <w:r w:rsidRPr="000A35D3">
        <w:rPr>
          <w:lang w:val="ru-RU"/>
        </w:rPr>
        <w:t>аспекти</w:t>
      </w:r>
      <w:proofErr w:type="spellEnd"/>
      <w:r w:rsidRPr="000A35D3">
        <w:rPr>
          <w:lang w:val="ru-RU"/>
        </w:rPr>
        <w:t xml:space="preserve">. Системна </w:t>
      </w:r>
      <w:proofErr w:type="spellStart"/>
      <w:r w:rsidRPr="000A35D3">
        <w:rPr>
          <w:lang w:val="ru-RU"/>
        </w:rPr>
        <w:t>реалізація</w:t>
      </w:r>
      <w:proofErr w:type="spellEnd"/>
      <w:r w:rsidRPr="000A35D3">
        <w:rPr>
          <w:lang w:val="ru-RU"/>
        </w:rPr>
        <w:t xml:space="preserve"> </w:t>
      </w:r>
      <w:proofErr w:type="spellStart"/>
      <w:r w:rsidRPr="000A35D3">
        <w:rPr>
          <w:lang w:val="ru-RU"/>
        </w:rPr>
        <w:t>цих</w:t>
      </w:r>
      <w:proofErr w:type="spellEnd"/>
      <w:r w:rsidRPr="000A35D3">
        <w:rPr>
          <w:lang w:val="ru-RU"/>
        </w:rPr>
        <w:t xml:space="preserve"> засад </w:t>
      </w:r>
      <w:proofErr w:type="spellStart"/>
      <w:r w:rsidRPr="000A35D3">
        <w:rPr>
          <w:lang w:val="ru-RU"/>
        </w:rPr>
        <w:t>створює</w:t>
      </w:r>
      <w:proofErr w:type="spellEnd"/>
      <w:r w:rsidRPr="000A35D3">
        <w:rPr>
          <w:lang w:val="ru-RU"/>
        </w:rPr>
        <w:t xml:space="preserve"> </w:t>
      </w:r>
      <w:proofErr w:type="spellStart"/>
      <w:r w:rsidRPr="000A35D3">
        <w:rPr>
          <w:lang w:val="ru-RU"/>
        </w:rPr>
        <w:t>умови</w:t>
      </w:r>
      <w:proofErr w:type="spellEnd"/>
      <w:r w:rsidRPr="000A35D3">
        <w:rPr>
          <w:lang w:val="ru-RU"/>
        </w:rPr>
        <w:t xml:space="preserve"> для </w:t>
      </w:r>
      <w:proofErr w:type="spellStart"/>
      <w:r w:rsidRPr="000A35D3">
        <w:rPr>
          <w:lang w:val="ru-RU"/>
        </w:rPr>
        <w:t>формування</w:t>
      </w:r>
      <w:proofErr w:type="spellEnd"/>
      <w:r w:rsidRPr="000A35D3">
        <w:rPr>
          <w:lang w:val="ru-RU"/>
        </w:rPr>
        <w:t xml:space="preserve"> </w:t>
      </w:r>
      <w:proofErr w:type="spellStart"/>
      <w:r w:rsidRPr="000A35D3">
        <w:rPr>
          <w:lang w:val="ru-RU"/>
        </w:rPr>
        <w:t>конкурентоспроможного</w:t>
      </w:r>
      <w:proofErr w:type="spellEnd"/>
      <w:r w:rsidRPr="000A35D3">
        <w:rPr>
          <w:lang w:val="ru-RU"/>
        </w:rPr>
        <w:t xml:space="preserve"> </w:t>
      </w:r>
      <w:proofErr w:type="spellStart"/>
      <w:r w:rsidRPr="000A35D3">
        <w:rPr>
          <w:lang w:val="ru-RU"/>
        </w:rPr>
        <w:t>фахівця</w:t>
      </w:r>
      <w:proofErr w:type="spellEnd"/>
      <w:r w:rsidRPr="000A35D3">
        <w:rPr>
          <w:lang w:val="ru-RU"/>
        </w:rPr>
        <w:t xml:space="preserve">, </w:t>
      </w:r>
      <w:proofErr w:type="spellStart"/>
      <w:r w:rsidRPr="000A35D3">
        <w:rPr>
          <w:lang w:val="ru-RU"/>
        </w:rPr>
        <w:t>здатного</w:t>
      </w:r>
      <w:proofErr w:type="spellEnd"/>
      <w:r w:rsidRPr="000A35D3">
        <w:rPr>
          <w:lang w:val="ru-RU"/>
        </w:rPr>
        <w:t xml:space="preserve"> до </w:t>
      </w:r>
      <w:proofErr w:type="spellStart"/>
      <w:r w:rsidRPr="000A35D3">
        <w:rPr>
          <w:lang w:val="ru-RU"/>
        </w:rPr>
        <w:t>професійної</w:t>
      </w:r>
      <w:proofErr w:type="spellEnd"/>
      <w:r w:rsidRPr="000A35D3">
        <w:rPr>
          <w:lang w:val="ru-RU"/>
        </w:rPr>
        <w:t xml:space="preserve"> </w:t>
      </w:r>
      <w:proofErr w:type="spellStart"/>
      <w:r w:rsidRPr="000A35D3">
        <w:rPr>
          <w:lang w:val="ru-RU"/>
        </w:rPr>
        <w:t>мобільності</w:t>
      </w:r>
      <w:proofErr w:type="spellEnd"/>
      <w:r w:rsidRPr="000A35D3">
        <w:rPr>
          <w:lang w:val="ru-RU"/>
        </w:rPr>
        <w:t xml:space="preserve"> та </w:t>
      </w:r>
      <w:proofErr w:type="spellStart"/>
      <w:r w:rsidRPr="000A35D3">
        <w:rPr>
          <w:lang w:val="ru-RU"/>
        </w:rPr>
        <w:t>успішної</w:t>
      </w:r>
      <w:proofErr w:type="spellEnd"/>
      <w:r w:rsidRPr="000A35D3">
        <w:rPr>
          <w:lang w:val="ru-RU"/>
        </w:rPr>
        <w:t xml:space="preserve"> </w:t>
      </w:r>
      <w:proofErr w:type="spellStart"/>
      <w:r w:rsidRPr="000A35D3">
        <w:rPr>
          <w:lang w:val="ru-RU"/>
        </w:rPr>
        <w:t>самореалізації</w:t>
      </w:r>
      <w:proofErr w:type="spellEnd"/>
      <w:r>
        <w:rPr>
          <w:lang w:val="uk-UA"/>
        </w:rPr>
        <w:br/>
      </w:r>
      <w:r>
        <w:rPr>
          <w:lang w:val="uk-UA"/>
        </w:rPr>
        <w:br/>
      </w:r>
      <w:proofErr w:type="spellStart"/>
      <w:r w:rsidR="00000000" w:rsidRPr="000A35D3">
        <w:rPr>
          <w:b/>
          <w:lang w:val="ru-RU"/>
        </w:rPr>
        <w:t>Психологічні</w:t>
      </w:r>
      <w:proofErr w:type="spellEnd"/>
      <w:r w:rsidR="00000000" w:rsidRPr="000A35D3">
        <w:rPr>
          <w:b/>
          <w:lang w:val="ru-RU"/>
        </w:rPr>
        <w:t xml:space="preserve"> </w:t>
      </w:r>
      <w:proofErr w:type="spellStart"/>
      <w:r w:rsidR="00000000" w:rsidRPr="000A35D3">
        <w:rPr>
          <w:b/>
          <w:lang w:val="ru-RU"/>
        </w:rPr>
        <w:t>аспекти</w:t>
      </w:r>
      <w:proofErr w:type="spellEnd"/>
      <w:r w:rsidR="00000000" w:rsidRPr="000A35D3">
        <w:rPr>
          <w:b/>
          <w:lang w:val="ru-RU"/>
        </w:rPr>
        <w:t xml:space="preserve"> </w:t>
      </w:r>
      <w:proofErr w:type="spellStart"/>
      <w:r w:rsidR="00000000" w:rsidRPr="000A35D3">
        <w:rPr>
          <w:b/>
          <w:lang w:val="ru-RU"/>
        </w:rPr>
        <w:t>професійного</w:t>
      </w:r>
      <w:proofErr w:type="spellEnd"/>
      <w:r w:rsidR="00000000" w:rsidRPr="000A35D3">
        <w:rPr>
          <w:b/>
          <w:lang w:val="ru-RU"/>
        </w:rPr>
        <w:t xml:space="preserve"> </w:t>
      </w:r>
      <w:proofErr w:type="spellStart"/>
      <w:r w:rsidR="00000000" w:rsidRPr="000A35D3">
        <w:rPr>
          <w:b/>
          <w:lang w:val="ru-RU"/>
        </w:rPr>
        <w:t>становлення</w:t>
      </w:r>
      <w:proofErr w:type="spellEnd"/>
      <w:r w:rsidR="00000000" w:rsidRPr="000A35D3">
        <w:rPr>
          <w:b/>
          <w:lang w:val="ru-RU"/>
        </w:rPr>
        <w:t>.</w:t>
      </w:r>
    </w:p>
    <w:p w14:paraId="3BEB2FD8" w14:textId="77777777" w:rsidR="000A35D3" w:rsidRPr="000A35D3" w:rsidRDefault="000A35D3" w:rsidP="000A35D3">
      <w:pPr>
        <w:rPr>
          <w:lang w:val="ru-RU"/>
        </w:rPr>
      </w:pPr>
      <w:proofErr w:type="spellStart"/>
      <w:r w:rsidRPr="000A35D3">
        <w:rPr>
          <w:lang w:val="ru-RU"/>
        </w:rPr>
        <w:t>Професійне</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є </w:t>
      </w:r>
      <w:proofErr w:type="spellStart"/>
      <w:r w:rsidRPr="000A35D3">
        <w:rPr>
          <w:lang w:val="ru-RU"/>
        </w:rPr>
        <w:t>складним</w:t>
      </w:r>
      <w:proofErr w:type="spellEnd"/>
      <w:r w:rsidRPr="000A35D3">
        <w:rPr>
          <w:lang w:val="ru-RU"/>
        </w:rPr>
        <w:t xml:space="preserve">, </w:t>
      </w:r>
      <w:proofErr w:type="spellStart"/>
      <w:r w:rsidRPr="000A35D3">
        <w:rPr>
          <w:lang w:val="ru-RU"/>
        </w:rPr>
        <w:t>багатовимірним</w:t>
      </w:r>
      <w:proofErr w:type="spellEnd"/>
      <w:r w:rsidRPr="000A35D3">
        <w:rPr>
          <w:lang w:val="ru-RU"/>
        </w:rPr>
        <w:t xml:space="preserve"> </w:t>
      </w:r>
      <w:proofErr w:type="spellStart"/>
      <w:r w:rsidRPr="000A35D3">
        <w:rPr>
          <w:lang w:val="ru-RU"/>
        </w:rPr>
        <w:t>процесом</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охоплює</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ідентичності</w:t>
      </w:r>
      <w:proofErr w:type="spellEnd"/>
      <w:r w:rsidRPr="000A35D3">
        <w:rPr>
          <w:lang w:val="ru-RU"/>
        </w:rPr>
        <w:t xml:space="preserve">, </w:t>
      </w:r>
      <w:proofErr w:type="spellStart"/>
      <w:r w:rsidRPr="000A35D3">
        <w:rPr>
          <w:lang w:val="ru-RU"/>
        </w:rPr>
        <w:t>системи</w:t>
      </w:r>
      <w:proofErr w:type="spellEnd"/>
      <w:r w:rsidRPr="000A35D3">
        <w:rPr>
          <w:lang w:val="ru-RU"/>
        </w:rPr>
        <w:t xml:space="preserve"> </w:t>
      </w:r>
      <w:proofErr w:type="spellStart"/>
      <w:r w:rsidRPr="000A35D3">
        <w:rPr>
          <w:lang w:val="ru-RU"/>
        </w:rPr>
        <w:t>цінностей</w:t>
      </w:r>
      <w:proofErr w:type="spellEnd"/>
      <w:r w:rsidRPr="000A35D3">
        <w:rPr>
          <w:lang w:val="ru-RU"/>
        </w:rPr>
        <w:t xml:space="preserve">, </w:t>
      </w:r>
      <w:proofErr w:type="spellStart"/>
      <w:r w:rsidRPr="000A35D3">
        <w:rPr>
          <w:lang w:val="ru-RU"/>
        </w:rPr>
        <w:t>мотиваційної</w:t>
      </w:r>
      <w:proofErr w:type="spellEnd"/>
      <w:r w:rsidRPr="000A35D3">
        <w:rPr>
          <w:lang w:val="ru-RU"/>
        </w:rPr>
        <w:t xml:space="preserve"> </w:t>
      </w:r>
      <w:proofErr w:type="spellStart"/>
      <w:r w:rsidRPr="000A35D3">
        <w:rPr>
          <w:lang w:val="ru-RU"/>
        </w:rPr>
        <w:t>сфери</w:t>
      </w:r>
      <w:proofErr w:type="spellEnd"/>
      <w:r w:rsidRPr="000A35D3">
        <w:rPr>
          <w:lang w:val="ru-RU"/>
        </w:rPr>
        <w:t xml:space="preserve">, </w:t>
      </w:r>
      <w:proofErr w:type="spellStart"/>
      <w:r w:rsidRPr="000A35D3">
        <w:rPr>
          <w:lang w:val="ru-RU"/>
        </w:rPr>
        <w:t>особистісної</w:t>
      </w:r>
      <w:proofErr w:type="spellEnd"/>
      <w:r w:rsidRPr="000A35D3">
        <w:rPr>
          <w:lang w:val="ru-RU"/>
        </w:rPr>
        <w:t xml:space="preserve"> </w:t>
      </w:r>
      <w:proofErr w:type="spellStart"/>
      <w:r w:rsidRPr="000A35D3">
        <w:rPr>
          <w:lang w:val="ru-RU"/>
        </w:rPr>
        <w:t>зрілості</w:t>
      </w:r>
      <w:proofErr w:type="spellEnd"/>
      <w:r w:rsidRPr="000A35D3">
        <w:rPr>
          <w:lang w:val="ru-RU"/>
        </w:rPr>
        <w:t xml:space="preserve"> та </w:t>
      </w:r>
      <w:proofErr w:type="spellStart"/>
      <w:r w:rsidRPr="000A35D3">
        <w:rPr>
          <w:lang w:val="ru-RU"/>
        </w:rPr>
        <w:t>готовності</w:t>
      </w:r>
      <w:proofErr w:type="spellEnd"/>
      <w:r w:rsidRPr="000A35D3">
        <w:rPr>
          <w:lang w:val="ru-RU"/>
        </w:rPr>
        <w:t xml:space="preserve"> до </w:t>
      </w:r>
      <w:proofErr w:type="spellStart"/>
      <w:r w:rsidRPr="000A35D3">
        <w:rPr>
          <w:lang w:val="ru-RU"/>
        </w:rPr>
        <w:t>професійної</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У </w:t>
      </w:r>
      <w:proofErr w:type="spellStart"/>
      <w:r w:rsidRPr="000A35D3">
        <w:rPr>
          <w:lang w:val="ru-RU"/>
        </w:rPr>
        <w:t>психологічному</w:t>
      </w:r>
      <w:proofErr w:type="spellEnd"/>
      <w:r w:rsidRPr="000A35D3">
        <w:rPr>
          <w:lang w:val="ru-RU"/>
        </w:rPr>
        <w:t xml:space="preserve"> </w:t>
      </w:r>
      <w:proofErr w:type="spellStart"/>
      <w:r w:rsidRPr="000A35D3">
        <w:rPr>
          <w:lang w:val="ru-RU"/>
        </w:rPr>
        <w:t>вимірі</w:t>
      </w:r>
      <w:proofErr w:type="spellEnd"/>
      <w:r w:rsidRPr="000A35D3">
        <w:rPr>
          <w:lang w:val="ru-RU"/>
        </w:rPr>
        <w:t xml:space="preserve"> </w:t>
      </w:r>
      <w:proofErr w:type="spellStart"/>
      <w:r w:rsidRPr="000A35D3">
        <w:rPr>
          <w:lang w:val="ru-RU"/>
        </w:rPr>
        <w:t>цей</w:t>
      </w:r>
      <w:proofErr w:type="spellEnd"/>
      <w:r w:rsidRPr="000A35D3">
        <w:rPr>
          <w:lang w:val="ru-RU"/>
        </w:rPr>
        <w:t xml:space="preserve"> </w:t>
      </w:r>
      <w:proofErr w:type="spellStart"/>
      <w:r w:rsidRPr="000A35D3">
        <w:rPr>
          <w:lang w:val="ru-RU"/>
        </w:rPr>
        <w:t>процес</w:t>
      </w:r>
      <w:proofErr w:type="spellEnd"/>
      <w:r w:rsidRPr="000A35D3">
        <w:rPr>
          <w:lang w:val="ru-RU"/>
        </w:rPr>
        <w:t xml:space="preserve"> </w:t>
      </w:r>
      <w:proofErr w:type="spellStart"/>
      <w:r w:rsidRPr="000A35D3">
        <w:rPr>
          <w:lang w:val="ru-RU"/>
        </w:rPr>
        <w:t>пов’язаний</w:t>
      </w:r>
      <w:proofErr w:type="spellEnd"/>
      <w:r w:rsidRPr="000A35D3">
        <w:rPr>
          <w:lang w:val="ru-RU"/>
        </w:rPr>
        <w:t xml:space="preserve"> </w:t>
      </w:r>
      <w:proofErr w:type="spellStart"/>
      <w:r w:rsidRPr="000A35D3">
        <w:rPr>
          <w:lang w:val="ru-RU"/>
        </w:rPr>
        <w:t>із</w:t>
      </w:r>
      <w:proofErr w:type="spellEnd"/>
      <w:r w:rsidRPr="000A35D3">
        <w:rPr>
          <w:lang w:val="ru-RU"/>
        </w:rPr>
        <w:t xml:space="preserve"> </w:t>
      </w:r>
      <w:proofErr w:type="spellStart"/>
      <w:r w:rsidRPr="000A35D3">
        <w:rPr>
          <w:lang w:val="ru-RU"/>
        </w:rPr>
        <w:t>розвитком</w:t>
      </w:r>
      <w:proofErr w:type="spellEnd"/>
      <w:r w:rsidRPr="000A35D3">
        <w:rPr>
          <w:lang w:val="ru-RU"/>
        </w:rPr>
        <w:t xml:space="preserve"> </w:t>
      </w:r>
      <w:proofErr w:type="spellStart"/>
      <w:r w:rsidRPr="000A35D3">
        <w:rPr>
          <w:lang w:val="ru-RU"/>
        </w:rPr>
        <w:t>самосвідомості</w:t>
      </w:r>
      <w:proofErr w:type="spellEnd"/>
      <w:r w:rsidRPr="000A35D3">
        <w:rPr>
          <w:lang w:val="ru-RU"/>
        </w:rPr>
        <w:t xml:space="preserve">, </w:t>
      </w:r>
      <w:proofErr w:type="spellStart"/>
      <w:r w:rsidRPr="000A35D3">
        <w:rPr>
          <w:lang w:val="ru-RU"/>
        </w:rPr>
        <w:t>саморегуляції</w:t>
      </w:r>
      <w:proofErr w:type="spellEnd"/>
      <w:r w:rsidRPr="000A35D3">
        <w:rPr>
          <w:lang w:val="ru-RU"/>
        </w:rPr>
        <w:t xml:space="preserve"> та </w:t>
      </w:r>
      <w:proofErr w:type="spellStart"/>
      <w:r w:rsidRPr="000A35D3">
        <w:rPr>
          <w:lang w:val="ru-RU"/>
        </w:rPr>
        <w:t>здатності</w:t>
      </w:r>
      <w:proofErr w:type="spellEnd"/>
      <w:r w:rsidRPr="000A35D3">
        <w:rPr>
          <w:lang w:val="ru-RU"/>
        </w:rPr>
        <w:t xml:space="preserve"> до </w:t>
      </w:r>
      <w:proofErr w:type="spellStart"/>
      <w:r w:rsidRPr="000A35D3">
        <w:rPr>
          <w:lang w:val="ru-RU"/>
        </w:rPr>
        <w:t>прийняття</w:t>
      </w:r>
      <w:proofErr w:type="spellEnd"/>
      <w:r w:rsidRPr="000A35D3">
        <w:rPr>
          <w:lang w:val="ru-RU"/>
        </w:rPr>
        <w:t xml:space="preserve"> </w:t>
      </w:r>
      <w:proofErr w:type="spellStart"/>
      <w:r w:rsidRPr="000A35D3">
        <w:rPr>
          <w:lang w:val="ru-RU"/>
        </w:rPr>
        <w:t>відповідальних</w:t>
      </w:r>
      <w:proofErr w:type="spellEnd"/>
      <w:r w:rsidRPr="000A35D3">
        <w:rPr>
          <w:lang w:val="ru-RU"/>
        </w:rPr>
        <w:t xml:space="preserve"> </w:t>
      </w:r>
      <w:proofErr w:type="spellStart"/>
      <w:r w:rsidRPr="000A35D3">
        <w:rPr>
          <w:lang w:val="ru-RU"/>
        </w:rPr>
        <w:t>рішень</w:t>
      </w:r>
      <w:proofErr w:type="spellEnd"/>
      <w:r w:rsidRPr="000A35D3">
        <w:rPr>
          <w:lang w:val="ru-RU"/>
        </w:rPr>
        <w:t>.</w:t>
      </w:r>
    </w:p>
    <w:p w14:paraId="48973833" w14:textId="77777777" w:rsidR="000A35D3" w:rsidRPr="000A35D3" w:rsidRDefault="000A35D3" w:rsidP="000A35D3">
      <w:pPr>
        <w:rPr>
          <w:lang w:val="ru-RU"/>
        </w:rPr>
      </w:pPr>
      <w:r w:rsidRPr="000A35D3">
        <w:rPr>
          <w:lang w:val="ru-RU"/>
        </w:rPr>
        <w:t xml:space="preserve">Одним </w:t>
      </w:r>
      <w:proofErr w:type="spellStart"/>
      <w:r w:rsidRPr="000A35D3">
        <w:rPr>
          <w:lang w:val="ru-RU"/>
        </w:rPr>
        <w:t>із</w:t>
      </w:r>
      <w:proofErr w:type="spellEnd"/>
      <w:r w:rsidRPr="000A35D3">
        <w:rPr>
          <w:lang w:val="ru-RU"/>
        </w:rPr>
        <w:t xml:space="preserve"> </w:t>
      </w:r>
      <w:proofErr w:type="spellStart"/>
      <w:r w:rsidRPr="000A35D3">
        <w:rPr>
          <w:lang w:val="ru-RU"/>
        </w:rPr>
        <w:t>ключових</w:t>
      </w:r>
      <w:proofErr w:type="spellEnd"/>
      <w:r w:rsidRPr="000A35D3">
        <w:rPr>
          <w:lang w:val="ru-RU"/>
        </w:rPr>
        <w:t xml:space="preserve"> </w:t>
      </w:r>
      <w:proofErr w:type="spellStart"/>
      <w:r w:rsidRPr="000A35D3">
        <w:rPr>
          <w:lang w:val="ru-RU"/>
        </w:rPr>
        <w:t>аспектів</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є </w:t>
      </w:r>
      <w:proofErr w:type="spellStart"/>
      <w:r w:rsidRPr="000A35D3">
        <w:rPr>
          <w:lang w:val="ru-RU"/>
        </w:rPr>
        <w:t>формування</w:t>
      </w:r>
      <w:proofErr w:type="spellEnd"/>
      <w:r w:rsidRPr="000A35D3">
        <w:rPr>
          <w:lang w:val="ru-RU"/>
        </w:rPr>
        <w:t xml:space="preserve"> </w:t>
      </w:r>
      <w:proofErr w:type="spellStart"/>
      <w:r w:rsidRPr="000A35D3">
        <w:rPr>
          <w:lang w:val="ru-RU"/>
        </w:rPr>
        <w:t>позитивної</w:t>
      </w:r>
      <w:proofErr w:type="spellEnd"/>
      <w:r w:rsidRPr="000A35D3">
        <w:rPr>
          <w:lang w:val="ru-RU"/>
        </w:rPr>
        <w:t xml:space="preserve"> «Я-</w:t>
      </w:r>
      <w:proofErr w:type="spellStart"/>
      <w:r w:rsidRPr="000A35D3">
        <w:rPr>
          <w:lang w:val="ru-RU"/>
        </w:rPr>
        <w:t>концепції</w:t>
      </w:r>
      <w:proofErr w:type="spellEnd"/>
      <w:r w:rsidRPr="000A35D3">
        <w:rPr>
          <w:lang w:val="ru-RU"/>
        </w:rPr>
        <w:t xml:space="preserve">», яка </w:t>
      </w:r>
      <w:proofErr w:type="spellStart"/>
      <w:r w:rsidRPr="000A35D3">
        <w:rPr>
          <w:lang w:val="ru-RU"/>
        </w:rPr>
        <w:t>включає</w:t>
      </w:r>
      <w:proofErr w:type="spellEnd"/>
      <w:r w:rsidRPr="000A35D3">
        <w:rPr>
          <w:lang w:val="ru-RU"/>
        </w:rPr>
        <w:t xml:space="preserve"> </w:t>
      </w:r>
      <w:proofErr w:type="spellStart"/>
      <w:r w:rsidRPr="000A35D3">
        <w:rPr>
          <w:lang w:val="ru-RU"/>
        </w:rPr>
        <w:t>уявлення</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про </w:t>
      </w:r>
      <w:proofErr w:type="spellStart"/>
      <w:r w:rsidRPr="000A35D3">
        <w:rPr>
          <w:lang w:val="ru-RU"/>
        </w:rPr>
        <w:t>власні</w:t>
      </w:r>
      <w:proofErr w:type="spellEnd"/>
      <w:r w:rsidRPr="000A35D3">
        <w:rPr>
          <w:lang w:val="ru-RU"/>
        </w:rPr>
        <w:t xml:space="preserve"> </w:t>
      </w:r>
      <w:proofErr w:type="spellStart"/>
      <w:r w:rsidRPr="000A35D3">
        <w:rPr>
          <w:lang w:val="ru-RU"/>
        </w:rPr>
        <w:lastRenderedPageBreak/>
        <w:t>можливості</w:t>
      </w:r>
      <w:proofErr w:type="spellEnd"/>
      <w:r w:rsidRPr="000A35D3">
        <w:rPr>
          <w:lang w:val="ru-RU"/>
        </w:rPr>
        <w:t xml:space="preserve">, </w:t>
      </w:r>
      <w:proofErr w:type="spellStart"/>
      <w:r w:rsidRPr="000A35D3">
        <w:rPr>
          <w:lang w:val="ru-RU"/>
        </w:rPr>
        <w:t>здібності</w:t>
      </w:r>
      <w:proofErr w:type="spellEnd"/>
      <w:r w:rsidRPr="000A35D3">
        <w:rPr>
          <w:lang w:val="ru-RU"/>
        </w:rPr>
        <w:t xml:space="preserve">, </w:t>
      </w:r>
      <w:proofErr w:type="spellStart"/>
      <w:r w:rsidRPr="000A35D3">
        <w:rPr>
          <w:lang w:val="ru-RU"/>
        </w:rPr>
        <w:t>сильні</w:t>
      </w:r>
      <w:proofErr w:type="spellEnd"/>
      <w:r w:rsidRPr="000A35D3">
        <w:rPr>
          <w:lang w:val="ru-RU"/>
        </w:rPr>
        <w:t xml:space="preserve"> та </w:t>
      </w:r>
      <w:proofErr w:type="spellStart"/>
      <w:r w:rsidRPr="000A35D3">
        <w:rPr>
          <w:lang w:val="ru-RU"/>
        </w:rPr>
        <w:t>слабкі</w:t>
      </w:r>
      <w:proofErr w:type="spellEnd"/>
      <w:r w:rsidRPr="000A35D3">
        <w:rPr>
          <w:lang w:val="ru-RU"/>
        </w:rPr>
        <w:t xml:space="preserve"> </w:t>
      </w:r>
      <w:proofErr w:type="spellStart"/>
      <w:r w:rsidRPr="000A35D3">
        <w:rPr>
          <w:lang w:val="ru-RU"/>
        </w:rPr>
        <w:t>сторони</w:t>
      </w:r>
      <w:proofErr w:type="spellEnd"/>
      <w:r w:rsidRPr="000A35D3">
        <w:rPr>
          <w:lang w:val="ru-RU"/>
        </w:rPr>
        <w:t xml:space="preserve">. Адекватна </w:t>
      </w:r>
      <w:proofErr w:type="spellStart"/>
      <w:r w:rsidRPr="000A35D3">
        <w:rPr>
          <w:lang w:val="ru-RU"/>
        </w:rPr>
        <w:t>професійна</w:t>
      </w:r>
      <w:proofErr w:type="spellEnd"/>
      <w:r w:rsidRPr="000A35D3">
        <w:rPr>
          <w:lang w:val="ru-RU"/>
        </w:rPr>
        <w:t xml:space="preserve"> </w:t>
      </w:r>
      <w:proofErr w:type="spellStart"/>
      <w:r w:rsidRPr="000A35D3">
        <w:rPr>
          <w:lang w:val="ru-RU"/>
        </w:rPr>
        <w:t>самооцінка</w:t>
      </w:r>
      <w:proofErr w:type="spellEnd"/>
      <w:r w:rsidRPr="000A35D3">
        <w:rPr>
          <w:lang w:val="ru-RU"/>
        </w:rPr>
        <w:t xml:space="preserve"> </w:t>
      </w:r>
      <w:proofErr w:type="spellStart"/>
      <w:r w:rsidRPr="000A35D3">
        <w:rPr>
          <w:lang w:val="ru-RU"/>
        </w:rPr>
        <w:t>дозволяє</w:t>
      </w:r>
      <w:proofErr w:type="spellEnd"/>
      <w:r w:rsidRPr="000A35D3">
        <w:rPr>
          <w:lang w:val="ru-RU"/>
        </w:rPr>
        <w:t xml:space="preserve"> </w:t>
      </w:r>
      <w:proofErr w:type="spellStart"/>
      <w:r w:rsidRPr="000A35D3">
        <w:rPr>
          <w:lang w:val="ru-RU"/>
        </w:rPr>
        <w:t>здобувачу</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реалістично</w:t>
      </w:r>
      <w:proofErr w:type="spellEnd"/>
      <w:r w:rsidRPr="000A35D3">
        <w:rPr>
          <w:lang w:val="ru-RU"/>
        </w:rPr>
        <w:t xml:space="preserve"> </w:t>
      </w:r>
      <w:proofErr w:type="spellStart"/>
      <w:r w:rsidRPr="000A35D3">
        <w:rPr>
          <w:lang w:val="ru-RU"/>
        </w:rPr>
        <w:t>оцінювати</w:t>
      </w:r>
      <w:proofErr w:type="spellEnd"/>
      <w:r w:rsidRPr="000A35D3">
        <w:rPr>
          <w:lang w:val="ru-RU"/>
        </w:rPr>
        <w:t xml:space="preserve"> </w:t>
      </w:r>
      <w:proofErr w:type="spellStart"/>
      <w:r w:rsidRPr="000A35D3">
        <w:rPr>
          <w:lang w:val="ru-RU"/>
        </w:rPr>
        <w:t>свої</w:t>
      </w:r>
      <w:proofErr w:type="spellEnd"/>
      <w:r w:rsidRPr="000A35D3">
        <w:rPr>
          <w:lang w:val="ru-RU"/>
        </w:rPr>
        <w:t xml:space="preserve"> </w:t>
      </w:r>
      <w:proofErr w:type="spellStart"/>
      <w:r w:rsidRPr="000A35D3">
        <w:rPr>
          <w:lang w:val="ru-RU"/>
        </w:rPr>
        <w:t>перспективи</w:t>
      </w:r>
      <w:proofErr w:type="spellEnd"/>
      <w:r w:rsidRPr="000A35D3">
        <w:rPr>
          <w:lang w:val="ru-RU"/>
        </w:rPr>
        <w:t xml:space="preserve">, </w:t>
      </w:r>
      <w:proofErr w:type="spellStart"/>
      <w:r w:rsidRPr="000A35D3">
        <w:rPr>
          <w:lang w:val="ru-RU"/>
        </w:rPr>
        <w:t>визначати</w:t>
      </w:r>
      <w:proofErr w:type="spellEnd"/>
      <w:r w:rsidRPr="000A35D3">
        <w:rPr>
          <w:lang w:val="ru-RU"/>
        </w:rPr>
        <w:t xml:space="preserve"> </w:t>
      </w:r>
      <w:proofErr w:type="spellStart"/>
      <w:r w:rsidRPr="000A35D3">
        <w:rPr>
          <w:lang w:val="ru-RU"/>
        </w:rPr>
        <w:t>зони</w:t>
      </w:r>
      <w:proofErr w:type="spellEnd"/>
      <w:r w:rsidRPr="000A35D3">
        <w:rPr>
          <w:lang w:val="ru-RU"/>
        </w:rPr>
        <w:t xml:space="preserve"> </w:t>
      </w:r>
      <w:proofErr w:type="spellStart"/>
      <w:r w:rsidRPr="000A35D3">
        <w:rPr>
          <w:lang w:val="ru-RU"/>
        </w:rPr>
        <w:t>розвитку</w:t>
      </w:r>
      <w:proofErr w:type="spellEnd"/>
      <w:r w:rsidRPr="000A35D3">
        <w:rPr>
          <w:lang w:val="ru-RU"/>
        </w:rPr>
        <w:t xml:space="preserve"> та </w:t>
      </w:r>
      <w:proofErr w:type="spellStart"/>
      <w:r w:rsidRPr="000A35D3">
        <w:rPr>
          <w:lang w:val="ru-RU"/>
        </w:rPr>
        <w:t>уникати</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w:t>
      </w:r>
      <w:proofErr w:type="spellStart"/>
      <w:r w:rsidRPr="000A35D3">
        <w:rPr>
          <w:lang w:val="ru-RU"/>
        </w:rPr>
        <w:t>фрустрацій</w:t>
      </w:r>
      <w:proofErr w:type="spellEnd"/>
      <w:r w:rsidRPr="000A35D3">
        <w:rPr>
          <w:lang w:val="ru-RU"/>
        </w:rPr>
        <w:t xml:space="preserve">. Негативна </w:t>
      </w:r>
      <w:proofErr w:type="spellStart"/>
      <w:r w:rsidRPr="000A35D3">
        <w:rPr>
          <w:lang w:val="ru-RU"/>
        </w:rPr>
        <w:t>або</w:t>
      </w:r>
      <w:proofErr w:type="spellEnd"/>
      <w:r w:rsidRPr="000A35D3">
        <w:rPr>
          <w:lang w:val="ru-RU"/>
        </w:rPr>
        <w:t xml:space="preserve"> занижена </w:t>
      </w:r>
      <w:proofErr w:type="spellStart"/>
      <w:r w:rsidRPr="000A35D3">
        <w:rPr>
          <w:lang w:val="ru-RU"/>
        </w:rPr>
        <w:t>самооцінка</w:t>
      </w:r>
      <w:proofErr w:type="spellEnd"/>
      <w:r w:rsidRPr="000A35D3">
        <w:rPr>
          <w:lang w:val="ru-RU"/>
        </w:rPr>
        <w:t xml:space="preserve">, </w:t>
      </w:r>
      <w:proofErr w:type="spellStart"/>
      <w:r w:rsidRPr="000A35D3">
        <w:rPr>
          <w:lang w:val="ru-RU"/>
        </w:rPr>
        <w:t>навпаки</w:t>
      </w:r>
      <w:proofErr w:type="spellEnd"/>
      <w:r w:rsidRPr="000A35D3">
        <w:rPr>
          <w:lang w:val="ru-RU"/>
        </w:rPr>
        <w:t xml:space="preserve">, </w:t>
      </w:r>
      <w:proofErr w:type="spellStart"/>
      <w:r w:rsidRPr="000A35D3">
        <w:rPr>
          <w:lang w:val="ru-RU"/>
        </w:rPr>
        <w:t>може</w:t>
      </w:r>
      <w:proofErr w:type="spellEnd"/>
      <w:r w:rsidRPr="000A35D3">
        <w:rPr>
          <w:lang w:val="ru-RU"/>
        </w:rPr>
        <w:t xml:space="preserve"> </w:t>
      </w:r>
      <w:proofErr w:type="spellStart"/>
      <w:r w:rsidRPr="000A35D3">
        <w:rPr>
          <w:lang w:val="ru-RU"/>
        </w:rPr>
        <w:t>призводити</w:t>
      </w:r>
      <w:proofErr w:type="spellEnd"/>
      <w:r w:rsidRPr="000A35D3">
        <w:rPr>
          <w:lang w:val="ru-RU"/>
        </w:rPr>
        <w:t xml:space="preserve"> до </w:t>
      </w:r>
      <w:proofErr w:type="spellStart"/>
      <w:r w:rsidRPr="000A35D3">
        <w:rPr>
          <w:lang w:val="ru-RU"/>
        </w:rPr>
        <w:t>професійної</w:t>
      </w:r>
      <w:proofErr w:type="spellEnd"/>
      <w:r w:rsidRPr="000A35D3">
        <w:rPr>
          <w:lang w:val="ru-RU"/>
        </w:rPr>
        <w:t xml:space="preserve"> </w:t>
      </w:r>
      <w:proofErr w:type="spellStart"/>
      <w:r w:rsidRPr="000A35D3">
        <w:rPr>
          <w:lang w:val="ru-RU"/>
        </w:rPr>
        <w:t>пасивності</w:t>
      </w:r>
      <w:proofErr w:type="spellEnd"/>
      <w:r w:rsidRPr="000A35D3">
        <w:rPr>
          <w:lang w:val="ru-RU"/>
        </w:rPr>
        <w:t xml:space="preserve">, страху </w:t>
      </w:r>
      <w:proofErr w:type="spellStart"/>
      <w:r w:rsidRPr="000A35D3">
        <w:rPr>
          <w:lang w:val="ru-RU"/>
        </w:rPr>
        <w:t>відповідальності</w:t>
      </w:r>
      <w:proofErr w:type="spellEnd"/>
      <w:r w:rsidRPr="000A35D3">
        <w:rPr>
          <w:lang w:val="ru-RU"/>
        </w:rPr>
        <w:t xml:space="preserve"> та </w:t>
      </w:r>
      <w:proofErr w:type="spellStart"/>
      <w:r w:rsidRPr="000A35D3">
        <w:rPr>
          <w:lang w:val="ru-RU"/>
        </w:rPr>
        <w:t>уникання</w:t>
      </w:r>
      <w:proofErr w:type="spellEnd"/>
      <w:r w:rsidRPr="000A35D3">
        <w:rPr>
          <w:lang w:val="ru-RU"/>
        </w:rPr>
        <w:t xml:space="preserve"> </w:t>
      </w:r>
      <w:proofErr w:type="spellStart"/>
      <w:r w:rsidRPr="000A35D3">
        <w:rPr>
          <w:lang w:val="ru-RU"/>
        </w:rPr>
        <w:t>складних</w:t>
      </w:r>
      <w:proofErr w:type="spellEnd"/>
      <w:r w:rsidRPr="000A35D3">
        <w:rPr>
          <w:lang w:val="ru-RU"/>
        </w:rPr>
        <w:t xml:space="preserve"> </w:t>
      </w:r>
      <w:proofErr w:type="spellStart"/>
      <w:r w:rsidRPr="000A35D3">
        <w:rPr>
          <w:lang w:val="ru-RU"/>
        </w:rPr>
        <w:t>завдань</w:t>
      </w:r>
      <w:proofErr w:type="spellEnd"/>
      <w:r w:rsidRPr="000A35D3">
        <w:rPr>
          <w:lang w:val="ru-RU"/>
        </w:rPr>
        <w:t>.</w:t>
      </w:r>
    </w:p>
    <w:p w14:paraId="6C53E859" w14:textId="77777777" w:rsidR="000A35D3" w:rsidRPr="000A35D3" w:rsidRDefault="000A35D3" w:rsidP="000A35D3">
      <w:pPr>
        <w:rPr>
          <w:lang w:val="ru-RU"/>
        </w:rPr>
      </w:pPr>
      <w:proofErr w:type="spellStart"/>
      <w:r w:rsidRPr="000A35D3">
        <w:rPr>
          <w:lang w:val="ru-RU"/>
        </w:rPr>
        <w:t>Важливим</w:t>
      </w:r>
      <w:proofErr w:type="spellEnd"/>
      <w:r w:rsidRPr="000A35D3">
        <w:rPr>
          <w:lang w:val="ru-RU"/>
        </w:rPr>
        <w:t xml:space="preserve"> </w:t>
      </w:r>
      <w:proofErr w:type="spellStart"/>
      <w:r w:rsidRPr="000A35D3">
        <w:rPr>
          <w:lang w:val="ru-RU"/>
        </w:rPr>
        <w:t>психологічним</w:t>
      </w:r>
      <w:proofErr w:type="spellEnd"/>
      <w:r w:rsidRPr="000A35D3">
        <w:rPr>
          <w:lang w:val="ru-RU"/>
        </w:rPr>
        <w:t xml:space="preserve"> </w:t>
      </w:r>
      <w:proofErr w:type="spellStart"/>
      <w:r w:rsidRPr="000A35D3">
        <w:rPr>
          <w:lang w:val="ru-RU"/>
        </w:rPr>
        <w:t>чинником</w:t>
      </w:r>
      <w:proofErr w:type="spellEnd"/>
      <w:r w:rsidRPr="000A35D3">
        <w:rPr>
          <w:lang w:val="ru-RU"/>
        </w:rPr>
        <w:t xml:space="preserve"> є </w:t>
      </w:r>
      <w:proofErr w:type="spellStart"/>
      <w:r w:rsidRPr="000A35D3">
        <w:rPr>
          <w:lang w:val="ru-RU"/>
        </w:rPr>
        <w:t>мотиваційна</w:t>
      </w:r>
      <w:proofErr w:type="spellEnd"/>
      <w:r w:rsidRPr="000A35D3">
        <w:rPr>
          <w:lang w:val="ru-RU"/>
        </w:rPr>
        <w:t xml:space="preserve"> сфера. </w:t>
      </w:r>
      <w:proofErr w:type="spellStart"/>
      <w:r w:rsidRPr="000A35D3">
        <w:rPr>
          <w:lang w:val="ru-RU"/>
        </w:rPr>
        <w:t>Професійна</w:t>
      </w:r>
      <w:proofErr w:type="spellEnd"/>
      <w:r w:rsidRPr="000A35D3">
        <w:rPr>
          <w:lang w:val="ru-RU"/>
        </w:rPr>
        <w:t xml:space="preserve"> </w:t>
      </w:r>
      <w:proofErr w:type="spellStart"/>
      <w:r w:rsidRPr="000A35D3">
        <w:rPr>
          <w:lang w:val="ru-RU"/>
        </w:rPr>
        <w:t>мотивація</w:t>
      </w:r>
      <w:proofErr w:type="spellEnd"/>
      <w:r w:rsidRPr="000A35D3">
        <w:rPr>
          <w:lang w:val="ru-RU"/>
        </w:rPr>
        <w:t xml:space="preserve"> </w:t>
      </w:r>
      <w:proofErr w:type="spellStart"/>
      <w:r w:rsidRPr="000A35D3">
        <w:rPr>
          <w:lang w:val="ru-RU"/>
        </w:rPr>
        <w:t>формується</w:t>
      </w:r>
      <w:proofErr w:type="spellEnd"/>
      <w:r w:rsidRPr="000A35D3">
        <w:rPr>
          <w:lang w:val="ru-RU"/>
        </w:rPr>
        <w:t xml:space="preserve"> </w:t>
      </w:r>
      <w:proofErr w:type="spellStart"/>
      <w:r w:rsidRPr="000A35D3">
        <w:rPr>
          <w:lang w:val="ru-RU"/>
        </w:rPr>
        <w:t>під</w:t>
      </w:r>
      <w:proofErr w:type="spellEnd"/>
      <w:r w:rsidRPr="000A35D3">
        <w:rPr>
          <w:lang w:val="ru-RU"/>
        </w:rPr>
        <w:t xml:space="preserve"> </w:t>
      </w:r>
      <w:proofErr w:type="spellStart"/>
      <w:r w:rsidRPr="000A35D3">
        <w:rPr>
          <w:lang w:val="ru-RU"/>
        </w:rPr>
        <w:t>впливом</w:t>
      </w:r>
      <w:proofErr w:type="spellEnd"/>
      <w:r w:rsidRPr="000A35D3">
        <w:rPr>
          <w:lang w:val="ru-RU"/>
        </w:rPr>
        <w:t xml:space="preserve"> </w:t>
      </w:r>
      <w:proofErr w:type="spellStart"/>
      <w:r w:rsidRPr="000A35D3">
        <w:rPr>
          <w:lang w:val="ru-RU"/>
        </w:rPr>
        <w:t>внутрішніх</w:t>
      </w:r>
      <w:proofErr w:type="spellEnd"/>
      <w:r w:rsidRPr="000A35D3">
        <w:rPr>
          <w:lang w:val="ru-RU"/>
        </w:rPr>
        <w:t xml:space="preserve"> потреб (</w:t>
      </w:r>
      <w:proofErr w:type="spellStart"/>
      <w:r w:rsidRPr="000A35D3">
        <w:rPr>
          <w:lang w:val="ru-RU"/>
        </w:rPr>
        <w:t>самореалізація</w:t>
      </w:r>
      <w:proofErr w:type="spellEnd"/>
      <w:r w:rsidRPr="000A35D3">
        <w:rPr>
          <w:lang w:val="ru-RU"/>
        </w:rPr>
        <w:t xml:space="preserve">, </w:t>
      </w:r>
      <w:proofErr w:type="spellStart"/>
      <w:r w:rsidRPr="000A35D3">
        <w:rPr>
          <w:lang w:val="ru-RU"/>
        </w:rPr>
        <w:t>досягнення</w:t>
      </w:r>
      <w:proofErr w:type="spellEnd"/>
      <w:r w:rsidRPr="000A35D3">
        <w:rPr>
          <w:lang w:val="ru-RU"/>
        </w:rPr>
        <w:t xml:space="preserve">, </w:t>
      </w:r>
      <w:proofErr w:type="spellStart"/>
      <w:r w:rsidRPr="000A35D3">
        <w:rPr>
          <w:lang w:val="ru-RU"/>
        </w:rPr>
        <w:t>автономія</w:t>
      </w:r>
      <w:proofErr w:type="spellEnd"/>
      <w:r w:rsidRPr="000A35D3">
        <w:rPr>
          <w:lang w:val="ru-RU"/>
        </w:rPr>
        <w:t xml:space="preserve">) та </w:t>
      </w:r>
      <w:proofErr w:type="spellStart"/>
      <w:r w:rsidRPr="000A35D3">
        <w:rPr>
          <w:lang w:val="ru-RU"/>
        </w:rPr>
        <w:t>зовнішніх</w:t>
      </w:r>
      <w:proofErr w:type="spellEnd"/>
      <w:r w:rsidRPr="000A35D3">
        <w:rPr>
          <w:lang w:val="ru-RU"/>
        </w:rPr>
        <w:t xml:space="preserve"> </w:t>
      </w:r>
      <w:proofErr w:type="spellStart"/>
      <w:r w:rsidRPr="000A35D3">
        <w:rPr>
          <w:lang w:val="ru-RU"/>
        </w:rPr>
        <w:t>стимулів</w:t>
      </w:r>
      <w:proofErr w:type="spellEnd"/>
      <w:r w:rsidRPr="000A35D3">
        <w:rPr>
          <w:lang w:val="ru-RU"/>
        </w:rPr>
        <w:t xml:space="preserve"> (</w:t>
      </w:r>
      <w:proofErr w:type="spellStart"/>
      <w:r w:rsidRPr="000A35D3">
        <w:rPr>
          <w:lang w:val="ru-RU"/>
        </w:rPr>
        <w:t>соціальне</w:t>
      </w:r>
      <w:proofErr w:type="spellEnd"/>
      <w:r w:rsidRPr="000A35D3">
        <w:rPr>
          <w:lang w:val="ru-RU"/>
        </w:rPr>
        <w:t xml:space="preserve"> </w:t>
      </w:r>
      <w:proofErr w:type="spellStart"/>
      <w:r w:rsidRPr="000A35D3">
        <w:rPr>
          <w:lang w:val="ru-RU"/>
        </w:rPr>
        <w:t>визнання</w:t>
      </w:r>
      <w:proofErr w:type="spellEnd"/>
      <w:r w:rsidRPr="000A35D3">
        <w:rPr>
          <w:lang w:val="ru-RU"/>
        </w:rPr>
        <w:t xml:space="preserve">, </w:t>
      </w:r>
      <w:proofErr w:type="spellStart"/>
      <w:r w:rsidRPr="000A35D3">
        <w:rPr>
          <w:lang w:val="ru-RU"/>
        </w:rPr>
        <w:t>матеріальна</w:t>
      </w:r>
      <w:proofErr w:type="spellEnd"/>
      <w:r w:rsidRPr="000A35D3">
        <w:rPr>
          <w:lang w:val="ru-RU"/>
        </w:rPr>
        <w:t xml:space="preserve"> </w:t>
      </w:r>
      <w:proofErr w:type="spellStart"/>
      <w:r w:rsidRPr="000A35D3">
        <w:rPr>
          <w:lang w:val="ru-RU"/>
        </w:rPr>
        <w:t>стабільність</w:t>
      </w:r>
      <w:proofErr w:type="spellEnd"/>
      <w:r w:rsidRPr="000A35D3">
        <w:rPr>
          <w:lang w:val="ru-RU"/>
        </w:rPr>
        <w:t xml:space="preserve">, престиж </w:t>
      </w:r>
      <w:proofErr w:type="spellStart"/>
      <w:r w:rsidRPr="000A35D3">
        <w:rPr>
          <w:lang w:val="ru-RU"/>
        </w:rPr>
        <w:t>професії</w:t>
      </w:r>
      <w:proofErr w:type="spellEnd"/>
      <w:r w:rsidRPr="000A35D3">
        <w:rPr>
          <w:lang w:val="ru-RU"/>
        </w:rPr>
        <w:t xml:space="preserve">). </w:t>
      </w:r>
      <w:proofErr w:type="gramStart"/>
      <w:r w:rsidRPr="000A35D3">
        <w:rPr>
          <w:lang w:val="ru-RU"/>
        </w:rPr>
        <w:t>У закладах</w:t>
      </w:r>
      <w:proofErr w:type="gram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необхідно</w:t>
      </w:r>
      <w:proofErr w:type="spellEnd"/>
      <w:r w:rsidRPr="000A35D3">
        <w:rPr>
          <w:lang w:val="ru-RU"/>
        </w:rPr>
        <w:t xml:space="preserve"> </w:t>
      </w:r>
      <w:proofErr w:type="spellStart"/>
      <w:r w:rsidRPr="000A35D3">
        <w:rPr>
          <w:lang w:val="ru-RU"/>
        </w:rPr>
        <w:t>створювати</w:t>
      </w:r>
      <w:proofErr w:type="spellEnd"/>
      <w:r w:rsidRPr="000A35D3">
        <w:rPr>
          <w:lang w:val="ru-RU"/>
        </w:rPr>
        <w:t xml:space="preserve"> </w:t>
      </w:r>
      <w:proofErr w:type="spellStart"/>
      <w:r w:rsidRPr="000A35D3">
        <w:rPr>
          <w:lang w:val="ru-RU"/>
        </w:rPr>
        <w:t>умови</w:t>
      </w:r>
      <w:proofErr w:type="spellEnd"/>
      <w:r w:rsidRPr="000A35D3">
        <w:rPr>
          <w:lang w:val="ru-RU"/>
        </w:rPr>
        <w:t xml:space="preserve"> для </w:t>
      </w:r>
      <w:proofErr w:type="spellStart"/>
      <w:r w:rsidRPr="000A35D3">
        <w:rPr>
          <w:lang w:val="ru-RU"/>
        </w:rPr>
        <w:t>розвитку</w:t>
      </w:r>
      <w:proofErr w:type="spellEnd"/>
      <w:r w:rsidRPr="000A35D3">
        <w:rPr>
          <w:lang w:val="ru-RU"/>
        </w:rPr>
        <w:t xml:space="preserve"> </w:t>
      </w:r>
      <w:proofErr w:type="spellStart"/>
      <w:r w:rsidRPr="000A35D3">
        <w:rPr>
          <w:lang w:val="ru-RU"/>
        </w:rPr>
        <w:t>внутрішньої</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w:t>
      </w:r>
      <w:proofErr w:type="spellStart"/>
      <w:r w:rsidRPr="000A35D3">
        <w:rPr>
          <w:lang w:val="ru-RU"/>
        </w:rPr>
        <w:t>оскільки</w:t>
      </w:r>
      <w:proofErr w:type="spellEnd"/>
      <w:r w:rsidRPr="000A35D3">
        <w:rPr>
          <w:lang w:val="ru-RU"/>
        </w:rPr>
        <w:t xml:space="preserve"> </w:t>
      </w:r>
      <w:proofErr w:type="spellStart"/>
      <w:r w:rsidRPr="000A35D3">
        <w:rPr>
          <w:lang w:val="ru-RU"/>
        </w:rPr>
        <w:t>саме</w:t>
      </w:r>
      <w:proofErr w:type="spellEnd"/>
      <w:r w:rsidRPr="000A35D3">
        <w:rPr>
          <w:lang w:val="ru-RU"/>
        </w:rPr>
        <w:t xml:space="preserve"> вона </w:t>
      </w:r>
      <w:proofErr w:type="spellStart"/>
      <w:r w:rsidRPr="000A35D3">
        <w:rPr>
          <w:lang w:val="ru-RU"/>
        </w:rPr>
        <w:t>забезпечує</w:t>
      </w:r>
      <w:proofErr w:type="spellEnd"/>
      <w:r w:rsidRPr="000A35D3">
        <w:rPr>
          <w:lang w:val="ru-RU"/>
        </w:rPr>
        <w:t xml:space="preserve"> </w:t>
      </w:r>
      <w:proofErr w:type="spellStart"/>
      <w:r w:rsidRPr="000A35D3">
        <w:rPr>
          <w:lang w:val="ru-RU"/>
        </w:rPr>
        <w:t>стійкий</w:t>
      </w:r>
      <w:proofErr w:type="spellEnd"/>
      <w:r w:rsidRPr="000A35D3">
        <w:rPr>
          <w:lang w:val="ru-RU"/>
        </w:rPr>
        <w:t xml:space="preserve"> </w:t>
      </w:r>
      <w:proofErr w:type="spellStart"/>
      <w:r w:rsidRPr="000A35D3">
        <w:rPr>
          <w:lang w:val="ru-RU"/>
        </w:rPr>
        <w:t>інтерес</w:t>
      </w:r>
      <w:proofErr w:type="spellEnd"/>
      <w:r w:rsidRPr="000A35D3">
        <w:rPr>
          <w:lang w:val="ru-RU"/>
        </w:rPr>
        <w:t xml:space="preserve"> до </w:t>
      </w:r>
      <w:proofErr w:type="spellStart"/>
      <w:r w:rsidRPr="000A35D3">
        <w:rPr>
          <w:lang w:val="ru-RU"/>
        </w:rPr>
        <w:t>обраної</w:t>
      </w:r>
      <w:proofErr w:type="spellEnd"/>
      <w:r w:rsidRPr="000A35D3">
        <w:rPr>
          <w:lang w:val="ru-RU"/>
        </w:rPr>
        <w:t xml:space="preserve"> </w:t>
      </w:r>
      <w:proofErr w:type="spellStart"/>
      <w:r w:rsidRPr="000A35D3">
        <w:rPr>
          <w:lang w:val="ru-RU"/>
        </w:rPr>
        <w:t>професії</w:t>
      </w:r>
      <w:proofErr w:type="spellEnd"/>
      <w:r w:rsidRPr="000A35D3">
        <w:rPr>
          <w:lang w:val="ru-RU"/>
        </w:rPr>
        <w:t xml:space="preserve"> та </w:t>
      </w:r>
      <w:proofErr w:type="spellStart"/>
      <w:r w:rsidRPr="000A35D3">
        <w:rPr>
          <w:lang w:val="ru-RU"/>
        </w:rPr>
        <w:t>прагнення</w:t>
      </w:r>
      <w:proofErr w:type="spellEnd"/>
      <w:r w:rsidRPr="000A35D3">
        <w:rPr>
          <w:lang w:val="ru-RU"/>
        </w:rPr>
        <w:t xml:space="preserve"> до </w:t>
      </w:r>
      <w:proofErr w:type="spellStart"/>
      <w:r w:rsidRPr="000A35D3">
        <w:rPr>
          <w:lang w:val="ru-RU"/>
        </w:rPr>
        <w:t>професійного</w:t>
      </w:r>
      <w:proofErr w:type="spellEnd"/>
      <w:r w:rsidRPr="000A35D3">
        <w:rPr>
          <w:lang w:val="ru-RU"/>
        </w:rPr>
        <w:t xml:space="preserve"> </w:t>
      </w:r>
      <w:proofErr w:type="spellStart"/>
      <w:r w:rsidRPr="000A35D3">
        <w:rPr>
          <w:lang w:val="ru-RU"/>
        </w:rPr>
        <w:t>вдосконалення</w:t>
      </w:r>
      <w:proofErr w:type="spellEnd"/>
      <w:r w:rsidRPr="000A35D3">
        <w:rPr>
          <w:lang w:val="ru-RU"/>
        </w:rPr>
        <w:t>.</w:t>
      </w:r>
    </w:p>
    <w:p w14:paraId="6A0586C8" w14:textId="77777777" w:rsidR="000A35D3" w:rsidRPr="000A35D3" w:rsidRDefault="000A35D3" w:rsidP="000A35D3">
      <w:pPr>
        <w:rPr>
          <w:lang w:val="ru-RU"/>
        </w:rPr>
      </w:pPr>
      <w:proofErr w:type="spellStart"/>
      <w:r w:rsidRPr="000A35D3">
        <w:rPr>
          <w:lang w:val="ru-RU"/>
        </w:rPr>
        <w:t>Кар’єрне</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пов’язане</w:t>
      </w:r>
      <w:proofErr w:type="spellEnd"/>
      <w:r w:rsidRPr="000A35D3">
        <w:rPr>
          <w:lang w:val="ru-RU"/>
        </w:rPr>
        <w:t xml:space="preserve"> з </w:t>
      </w:r>
      <w:proofErr w:type="spellStart"/>
      <w:r w:rsidRPr="000A35D3">
        <w:rPr>
          <w:lang w:val="ru-RU"/>
        </w:rPr>
        <w:t>подоланням</w:t>
      </w:r>
      <w:proofErr w:type="spellEnd"/>
      <w:r w:rsidRPr="000A35D3">
        <w:rPr>
          <w:lang w:val="ru-RU"/>
        </w:rPr>
        <w:t xml:space="preserve"> низки </w:t>
      </w:r>
      <w:proofErr w:type="spellStart"/>
      <w:r w:rsidRPr="000A35D3">
        <w:rPr>
          <w:lang w:val="ru-RU"/>
        </w:rPr>
        <w:t>психологічних</w:t>
      </w:r>
      <w:proofErr w:type="spellEnd"/>
      <w:r w:rsidRPr="000A35D3">
        <w:rPr>
          <w:lang w:val="ru-RU"/>
        </w:rPr>
        <w:t xml:space="preserve"> </w:t>
      </w:r>
      <w:proofErr w:type="spellStart"/>
      <w:r w:rsidRPr="000A35D3">
        <w:rPr>
          <w:lang w:val="ru-RU"/>
        </w:rPr>
        <w:t>бар’єрів</w:t>
      </w:r>
      <w:proofErr w:type="spellEnd"/>
      <w:r w:rsidRPr="000A35D3">
        <w:rPr>
          <w:lang w:val="ru-RU"/>
        </w:rPr>
        <w:t>:</w:t>
      </w:r>
    </w:p>
    <w:p w14:paraId="7110886F" w14:textId="77777777" w:rsidR="000A35D3" w:rsidRPr="000A35D3" w:rsidRDefault="000A35D3" w:rsidP="000A35D3">
      <w:pPr>
        <w:rPr>
          <w:lang w:val="ru-RU"/>
        </w:rPr>
      </w:pPr>
      <w:r w:rsidRPr="000A35D3">
        <w:rPr>
          <w:lang w:val="ru-RU"/>
        </w:rPr>
        <w:t xml:space="preserve">страху </w:t>
      </w:r>
      <w:proofErr w:type="spellStart"/>
      <w:r w:rsidRPr="000A35D3">
        <w:rPr>
          <w:lang w:val="ru-RU"/>
        </w:rPr>
        <w:t>помилки</w:t>
      </w:r>
      <w:proofErr w:type="spellEnd"/>
      <w:r w:rsidRPr="000A35D3">
        <w:rPr>
          <w:lang w:val="ru-RU"/>
        </w:rPr>
        <w:t xml:space="preserve"> </w:t>
      </w:r>
      <w:proofErr w:type="spellStart"/>
      <w:r w:rsidRPr="000A35D3">
        <w:rPr>
          <w:lang w:val="ru-RU"/>
        </w:rPr>
        <w:t>або</w:t>
      </w:r>
      <w:proofErr w:type="spellEnd"/>
      <w:r w:rsidRPr="000A35D3">
        <w:rPr>
          <w:lang w:val="ru-RU"/>
        </w:rPr>
        <w:t xml:space="preserve"> </w:t>
      </w:r>
      <w:proofErr w:type="spellStart"/>
      <w:r w:rsidRPr="000A35D3">
        <w:rPr>
          <w:lang w:val="ru-RU"/>
        </w:rPr>
        <w:t>невдачі</w:t>
      </w:r>
      <w:proofErr w:type="spellEnd"/>
      <w:r w:rsidRPr="000A35D3">
        <w:rPr>
          <w:lang w:val="ru-RU"/>
        </w:rPr>
        <w:t>;</w:t>
      </w:r>
    </w:p>
    <w:p w14:paraId="224F0C1A" w14:textId="77777777" w:rsidR="000A35D3" w:rsidRPr="000A35D3" w:rsidRDefault="000A35D3" w:rsidP="000A35D3">
      <w:pPr>
        <w:rPr>
          <w:lang w:val="ru-RU"/>
        </w:rPr>
      </w:pPr>
      <w:proofErr w:type="spellStart"/>
      <w:r w:rsidRPr="000A35D3">
        <w:rPr>
          <w:lang w:val="ru-RU"/>
        </w:rPr>
        <w:t>невизначеності</w:t>
      </w:r>
      <w:proofErr w:type="spellEnd"/>
      <w:r w:rsidRPr="000A35D3">
        <w:rPr>
          <w:lang w:val="ru-RU"/>
        </w:rPr>
        <w:t xml:space="preserve"> </w:t>
      </w:r>
      <w:proofErr w:type="spellStart"/>
      <w:r w:rsidRPr="000A35D3">
        <w:rPr>
          <w:lang w:val="ru-RU"/>
        </w:rPr>
        <w:t>майбутнього</w:t>
      </w:r>
      <w:proofErr w:type="spellEnd"/>
      <w:r w:rsidRPr="000A35D3">
        <w:rPr>
          <w:lang w:val="ru-RU"/>
        </w:rPr>
        <w:t>;</w:t>
      </w:r>
    </w:p>
    <w:p w14:paraId="4D900C00" w14:textId="77777777" w:rsidR="000A35D3" w:rsidRPr="000A35D3" w:rsidRDefault="000A35D3" w:rsidP="000A35D3">
      <w:pPr>
        <w:rPr>
          <w:lang w:val="ru-RU"/>
        </w:rPr>
      </w:pPr>
      <w:proofErr w:type="spellStart"/>
      <w:r w:rsidRPr="000A35D3">
        <w:rPr>
          <w:lang w:val="ru-RU"/>
        </w:rPr>
        <w:t>низької</w:t>
      </w:r>
      <w:proofErr w:type="spellEnd"/>
      <w:r w:rsidRPr="000A35D3">
        <w:rPr>
          <w:lang w:val="ru-RU"/>
        </w:rPr>
        <w:t xml:space="preserve"> </w:t>
      </w:r>
      <w:proofErr w:type="spellStart"/>
      <w:r w:rsidRPr="000A35D3">
        <w:rPr>
          <w:lang w:val="ru-RU"/>
        </w:rPr>
        <w:t>толерантності</w:t>
      </w:r>
      <w:proofErr w:type="spellEnd"/>
      <w:r w:rsidRPr="000A35D3">
        <w:rPr>
          <w:lang w:val="ru-RU"/>
        </w:rPr>
        <w:t xml:space="preserve"> до </w:t>
      </w:r>
      <w:proofErr w:type="spellStart"/>
      <w:r w:rsidRPr="000A35D3">
        <w:rPr>
          <w:lang w:val="ru-RU"/>
        </w:rPr>
        <w:t>ризику</w:t>
      </w:r>
      <w:proofErr w:type="spellEnd"/>
      <w:r w:rsidRPr="000A35D3">
        <w:rPr>
          <w:lang w:val="ru-RU"/>
        </w:rPr>
        <w:t>;</w:t>
      </w:r>
    </w:p>
    <w:p w14:paraId="2A292B93" w14:textId="77777777" w:rsidR="000A35D3" w:rsidRPr="000A35D3" w:rsidRDefault="000A35D3" w:rsidP="000A35D3">
      <w:pPr>
        <w:rPr>
          <w:lang w:val="ru-RU"/>
        </w:rPr>
      </w:pPr>
      <w:proofErr w:type="spellStart"/>
      <w:r w:rsidRPr="000A35D3">
        <w:rPr>
          <w:lang w:val="ru-RU"/>
        </w:rPr>
        <w:t>тривожності</w:t>
      </w:r>
      <w:proofErr w:type="spellEnd"/>
      <w:r w:rsidRPr="000A35D3">
        <w:rPr>
          <w:lang w:val="ru-RU"/>
        </w:rPr>
        <w:t xml:space="preserve"> </w:t>
      </w:r>
      <w:proofErr w:type="spellStart"/>
      <w:r w:rsidRPr="000A35D3">
        <w:rPr>
          <w:lang w:val="ru-RU"/>
        </w:rPr>
        <w:t>щодо</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конкурентоспроможності</w:t>
      </w:r>
      <w:proofErr w:type="spellEnd"/>
      <w:r w:rsidRPr="000A35D3">
        <w:rPr>
          <w:lang w:val="ru-RU"/>
        </w:rPr>
        <w:t>.</w:t>
      </w:r>
    </w:p>
    <w:p w14:paraId="08797C80" w14:textId="77777777" w:rsidR="000A35D3" w:rsidRPr="000A35D3" w:rsidRDefault="000A35D3" w:rsidP="000A35D3">
      <w:pPr>
        <w:rPr>
          <w:lang w:val="ru-RU"/>
        </w:rPr>
      </w:pPr>
      <w:r w:rsidRPr="000A35D3">
        <w:rPr>
          <w:lang w:val="ru-RU"/>
        </w:rPr>
        <w:t xml:space="preserve">У </w:t>
      </w:r>
      <w:proofErr w:type="spellStart"/>
      <w:r w:rsidRPr="000A35D3">
        <w:rPr>
          <w:lang w:val="ru-RU"/>
        </w:rPr>
        <w:t>цьому</w:t>
      </w:r>
      <w:proofErr w:type="spellEnd"/>
      <w:r w:rsidRPr="000A35D3">
        <w:rPr>
          <w:lang w:val="ru-RU"/>
        </w:rPr>
        <w:t xml:space="preserve"> </w:t>
      </w:r>
      <w:proofErr w:type="spellStart"/>
      <w:r w:rsidRPr="000A35D3">
        <w:rPr>
          <w:lang w:val="ru-RU"/>
        </w:rPr>
        <w:t>контексті</w:t>
      </w:r>
      <w:proofErr w:type="spellEnd"/>
      <w:r w:rsidRPr="000A35D3">
        <w:rPr>
          <w:lang w:val="ru-RU"/>
        </w:rPr>
        <w:t xml:space="preserve"> особливого </w:t>
      </w:r>
      <w:proofErr w:type="spellStart"/>
      <w:r w:rsidRPr="000A35D3">
        <w:rPr>
          <w:lang w:val="ru-RU"/>
        </w:rPr>
        <w:t>значення</w:t>
      </w:r>
      <w:proofErr w:type="spellEnd"/>
      <w:r w:rsidRPr="000A35D3">
        <w:rPr>
          <w:lang w:val="ru-RU"/>
        </w:rPr>
        <w:t xml:space="preserve"> </w:t>
      </w:r>
      <w:proofErr w:type="spellStart"/>
      <w:r w:rsidRPr="000A35D3">
        <w:rPr>
          <w:lang w:val="ru-RU"/>
        </w:rPr>
        <w:t>набуває</w:t>
      </w:r>
      <w:proofErr w:type="spellEnd"/>
      <w:r w:rsidRPr="000A35D3">
        <w:rPr>
          <w:lang w:val="ru-RU"/>
        </w:rPr>
        <w:t xml:space="preserve"> </w:t>
      </w:r>
      <w:proofErr w:type="spellStart"/>
      <w:r w:rsidRPr="000A35D3">
        <w:rPr>
          <w:lang w:val="ru-RU"/>
        </w:rPr>
        <w:t>розвиток</w:t>
      </w:r>
      <w:proofErr w:type="spellEnd"/>
      <w:r w:rsidRPr="000A35D3">
        <w:rPr>
          <w:lang w:val="ru-RU"/>
        </w:rPr>
        <w:t xml:space="preserve"> </w:t>
      </w:r>
      <w:proofErr w:type="spellStart"/>
      <w:r w:rsidRPr="000A35D3">
        <w:rPr>
          <w:lang w:val="ru-RU"/>
        </w:rPr>
        <w:t>стресостійкості</w:t>
      </w:r>
      <w:proofErr w:type="spellEnd"/>
      <w:r w:rsidRPr="000A35D3">
        <w:rPr>
          <w:lang w:val="ru-RU"/>
        </w:rPr>
        <w:t xml:space="preserve"> та </w:t>
      </w:r>
      <w:proofErr w:type="spellStart"/>
      <w:r w:rsidRPr="000A35D3">
        <w:rPr>
          <w:lang w:val="ru-RU"/>
        </w:rPr>
        <w:t>емоційної</w:t>
      </w:r>
      <w:proofErr w:type="spellEnd"/>
      <w:r w:rsidRPr="000A35D3">
        <w:rPr>
          <w:lang w:val="ru-RU"/>
        </w:rPr>
        <w:t xml:space="preserve"> </w:t>
      </w:r>
      <w:proofErr w:type="spellStart"/>
      <w:r w:rsidRPr="000A35D3">
        <w:rPr>
          <w:lang w:val="ru-RU"/>
        </w:rPr>
        <w:t>регуляції</w:t>
      </w:r>
      <w:proofErr w:type="spellEnd"/>
      <w:r w:rsidRPr="000A35D3">
        <w:rPr>
          <w:lang w:val="ru-RU"/>
        </w:rPr>
        <w:t xml:space="preserve">. </w:t>
      </w:r>
      <w:proofErr w:type="spellStart"/>
      <w:r w:rsidRPr="000A35D3">
        <w:rPr>
          <w:lang w:val="ru-RU"/>
        </w:rPr>
        <w:t>Професійна</w:t>
      </w:r>
      <w:proofErr w:type="spellEnd"/>
      <w:r w:rsidRPr="000A35D3">
        <w:rPr>
          <w:lang w:val="ru-RU"/>
        </w:rPr>
        <w:t xml:space="preserve"> </w:t>
      </w:r>
      <w:proofErr w:type="spellStart"/>
      <w:r w:rsidRPr="000A35D3">
        <w:rPr>
          <w:lang w:val="ru-RU"/>
        </w:rPr>
        <w:t>діяльність</w:t>
      </w:r>
      <w:proofErr w:type="spellEnd"/>
      <w:r w:rsidRPr="000A35D3">
        <w:rPr>
          <w:lang w:val="ru-RU"/>
        </w:rPr>
        <w:t xml:space="preserve">, особливо в </w:t>
      </w:r>
      <w:proofErr w:type="spellStart"/>
      <w:r w:rsidRPr="000A35D3">
        <w:rPr>
          <w:lang w:val="ru-RU"/>
        </w:rPr>
        <w:t>умовах</w:t>
      </w:r>
      <w:proofErr w:type="spellEnd"/>
      <w:r w:rsidRPr="000A35D3">
        <w:rPr>
          <w:lang w:val="ru-RU"/>
        </w:rPr>
        <w:t xml:space="preserve"> </w:t>
      </w:r>
      <w:proofErr w:type="spellStart"/>
      <w:r w:rsidRPr="000A35D3">
        <w:rPr>
          <w:lang w:val="ru-RU"/>
        </w:rPr>
        <w:t>сучасного</w:t>
      </w:r>
      <w:proofErr w:type="spellEnd"/>
      <w:r w:rsidRPr="000A35D3">
        <w:rPr>
          <w:lang w:val="ru-RU"/>
        </w:rPr>
        <w:t xml:space="preserve"> ринку </w:t>
      </w:r>
      <w:proofErr w:type="spellStart"/>
      <w:r w:rsidRPr="000A35D3">
        <w:rPr>
          <w:lang w:val="ru-RU"/>
        </w:rPr>
        <w:t>праці</w:t>
      </w:r>
      <w:proofErr w:type="spellEnd"/>
      <w:r w:rsidRPr="000A35D3">
        <w:rPr>
          <w:lang w:val="ru-RU"/>
        </w:rPr>
        <w:t xml:space="preserve">, </w:t>
      </w:r>
      <w:proofErr w:type="spellStart"/>
      <w:r w:rsidRPr="000A35D3">
        <w:rPr>
          <w:lang w:val="ru-RU"/>
        </w:rPr>
        <w:t>потребує</w:t>
      </w:r>
      <w:proofErr w:type="spellEnd"/>
      <w:r w:rsidRPr="000A35D3">
        <w:rPr>
          <w:lang w:val="ru-RU"/>
        </w:rPr>
        <w:t xml:space="preserve"> </w:t>
      </w:r>
      <w:proofErr w:type="spellStart"/>
      <w:r w:rsidRPr="000A35D3">
        <w:rPr>
          <w:lang w:val="ru-RU"/>
        </w:rPr>
        <w:t>здатності</w:t>
      </w:r>
      <w:proofErr w:type="spellEnd"/>
      <w:r w:rsidRPr="000A35D3">
        <w:rPr>
          <w:lang w:val="ru-RU"/>
        </w:rPr>
        <w:t xml:space="preserve"> </w:t>
      </w:r>
      <w:proofErr w:type="spellStart"/>
      <w:r w:rsidRPr="000A35D3">
        <w:rPr>
          <w:lang w:val="ru-RU"/>
        </w:rPr>
        <w:t>адаптуватися</w:t>
      </w:r>
      <w:proofErr w:type="spellEnd"/>
      <w:r w:rsidRPr="000A35D3">
        <w:rPr>
          <w:lang w:val="ru-RU"/>
        </w:rPr>
        <w:t xml:space="preserve"> до </w:t>
      </w:r>
      <w:proofErr w:type="spellStart"/>
      <w:r w:rsidRPr="000A35D3">
        <w:rPr>
          <w:lang w:val="ru-RU"/>
        </w:rPr>
        <w:t>змін</w:t>
      </w:r>
      <w:proofErr w:type="spellEnd"/>
      <w:r w:rsidRPr="000A35D3">
        <w:rPr>
          <w:lang w:val="ru-RU"/>
        </w:rPr>
        <w:t xml:space="preserve">, </w:t>
      </w:r>
      <w:proofErr w:type="spellStart"/>
      <w:r w:rsidRPr="000A35D3">
        <w:rPr>
          <w:lang w:val="ru-RU"/>
        </w:rPr>
        <w:t>працювати</w:t>
      </w:r>
      <w:proofErr w:type="spellEnd"/>
      <w:r w:rsidRPr="000A35D3">
        <w:rPr>
          <w:lang w:val="ru-RU"/>
        </w:rPr>
        <w:t xml:space="preserve"> в </w:t>
      </w:r>
      <w:proofErr w:type="spellStart"/>
      <w:r w:rsidRPr="000A35D3">
        <w:rPr>
          <w:lang w:val="ru-RU"/>
        </w:rPr>
        <w:t>умовах</w:t>
      </w:r>
      <w:proofErr w:type="spellEnd"/>
      <w:r w:rsidRPr="000A35D3">
        <w:rPr>
          <w:lang w:val="ru-RU"/>
        </w:rPr>
        <w:t xml:space="preserve"> </w:t>
      </w:r>
      <w:proofErr w:type="spellStart"/>
      <w:r w:rsidRPr="000A35D3">
        <w:rPr>
          <w:lang w:val="ru-RU"/>
        </w:rPr>
        <w:t>невизначеності</w:t>
      </w:r>
      <w:proofErr w:type="spellEnd"/>
      <w:r w:rsidRPr="000A35D3">
        <w:rPr>
          <w:lang w:val="ru-RU"/>
        </w:rPr>
        <w:t xml:space="preserve"> та </w:t>
      </w:r>
      <w:proofErr w:type="spellStart"/>
      <w:r w:rsidRPr="000A35D3">
        <w:rPr>
          <w:lang w:val="ru-RU"/>
        </w:rPr>
        <w:t>зберігати</w:t>
      </w:r>
      <w:proofErr w:type="spellEnd"/>
      <w:r w:rsidRPr="000A35D3">
        <w:rPr>
          <w:lang w:val="ru-RU"/>
        </w:rPr>
        <w:t xml:space="preserve"> </w:t>
      </w:r>
      <w:proofErr w:type="spellStart"/>
      <w:r w:rsidRPr="000A35D3">
        <w:rPr>
          <w:lang w:val="ru-RU"/>
        </w:rPr>
        <w:t>психологічну</w:t>
      </w:r>
      <w:proofErr w:type="spellEnd"/>
      <w:r w:rsidRPr="000A35D3">
        <w:rPr>
          <w:lang w:val="ru-RU"/>
        </w:rPr>
        <w:t xml:space="preserve"> </w:t>
      </w:r>
      <w:proofErr w:type="spellStart"/>
      <w:r w:rsidRPr="000A35D3">
        <w:rPr>
          <w:lang w:val="ru-RU"/>
        </w:rPr>
        <w:t>рівновагу</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навичок</w:t>
      </w:r>
      <w:proofErr w:type="spellEnd"/>
      <w:r w:rsidRPr="000A35D3">
        <w:rPr>
          <w:lang w:val="ru-RU"/>
        </w:rPr>
        <w:t xml:space="preserve"> </w:t>
      </w:r>
      <w:proofErr w:type="spellStart"/>
      <w:r w:rsidRPr="000A35D3">
        <w:rPr>
          <w:lang w:val="ru-RU"/>
        </w:rPr>
        <w:t>саморегуляції</w:t>
      </w:r>
      <w:proofErr w:type="spellEnd"/>
      <w:r w:rsidRPr="000A35D3">
        <w:rPr>
          <w:lang w:val="ru-RU"/>
        </w:rPr>
        <w:t xml:space="preserve"> (</w:t>
      </w:r>
      <w:proofErr w:type="spellStart"/>
      <w:r w:rsidRPr="000A35D3">
        <w:rPr>
          <w:lang w:val="ru-RU"/>
        </w:rPr>
        <w:t>усвідомлене</w:t>
      </w:r>
      <w:proofErr w:type="spellEnd"/>
      <w:r w:rsidRPr="000A35D3">
        <w:rPr>
          <w:lang w:val="ru-RU"/>
        </w:rPr>
        <w:t xml:space="preserve"> </w:t>
      </w:r>
      <w:proofErr w:type="spellStart"/>
      <w:r w:rsidRPr="000A35D3">
        <w:rPr>
          <w:lang w:val="ru-RU"/>
        </w:rPr>
        <w:t>керування</w:t>
      </w:r>
      <w:proofErr w:type="spellEnd"/>
      <w:r w:rsidRPr="000A35D3">
        <w:rPr>
          <w:lang w:val="ru-RU"/>
        </w:rPr>
        <w:t xml:space="preserve"> </w:t>
      </w:r>
      <w:proofErr w:type="spellStart"/>
      <w:r w:rsidRPr="000A35D3">
        <w:rPr>
          <w:lang w:val="ru-RU"/>
        </w:rPr>
        <w:t>емоціями</w:t>
      </w:r>
      <w:proofErr w:type="spellEnd"/>
      <w:r w:rsidRPr="000A35D3">
        <w:rPr>
          <w:lang w:val="ru-RU"/>
        </w:rPr>
        <w:t xml:space="preserve">, </w:t>
      </w:r>
      <w:proofErr w:type="spellStart"/>
      <w:r w:rsidRPr="000A35D3">
        <w:rPr>
          <w:lang w:val="ru-RU"/>
        </w:rPr>
        <w:t>планування</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w:t>
      </w:r>
      <w:proofErr w:type="spellStart"/>
      <w:r w:rsidRPr="000A35D3">
        <w:rPr>
          <w:lang w:val="ru-RU"/>
        </w:rPr>
        <w:t>рефлексія</w:t>
      </w:r>
      <w:proofErr w:type="spellEnd"/>
      <w:r w:rsidRPr="000A35D3">
        <w:rPr>
          <w:lang w:val="ru-RU"/>
        </w:rPr>
        <w:t xml:space="preserve"> </w:t>
      </w:r>
      <w:proofErr w:type="spellStart"/>
      <w:r w:rsidRPr="000A35D3">
        <w:rPr>
          <w:lang w:val="ru-RU"/>
        </w:rPr>
        <w:t>власних</w:t>
      </w:r>
      <w:proofErr w:type="spellEnd"/>
      <w:r w:rsidRPr="000A35D3">
        <w:rPr>
          <w:lang w:val="ru-RU"/>
        </w:rPr>
        <w:t xml:space="preserve"> </w:t>
      </w:r>
      <w:proofErr w:type="spellStart"/>
      <w:r w:rsidRPr="000A35D3">
        <w:rPr>
          <w:lang w:val="ru-RU"/>
        </w:rPr>
        <w:t>дій</w:t>
      </w:r>
      <w:proofErr w:type="spellEnd"/>
      <w:r w:rsidRPr="000A35D3">
        <w:rPr>
          <w:lang w:val="ru-RU"/>
        </w:rPr>
        <w:t xml:space="preserve">) </w:t>
      </w:r>
      <w:proofErr w:type="spellStart"/>
      <w:r w:rsidRPr="000A35D3">
        <w:rPr>
          <w:lang w:val="ru-RU"/>
        </w:rPr>
        <w:t>сприяє</w:t>
      </w:r>
      <w:proofErr w:type="spellEnd"/>
      <w:r w:rsidRPr="000A35D3">
        <w:rPr>
          <w:lang w:val="ru-RU"/>
        </w:rPr>
        <w:t xml:space="preserve"> </w:t>
      </w:r>
      <w:proofErr w:type="spellStart"/>
      <w:r w:rsidRPr="000A35D3">
        <w:rPr>
          <w:lang w:val="ru-RU"/>
        </w:rPr>
        <w:t>підвищенню</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ефективності</w:t>
      </w:r>
      <w:proofErr w:type="spellEnd"/>
      <w:r w:rsidRPr="000A35D3">
        <w:rPr>
          <w:lang w:val="ru-RU"/>
        </w:rPr>
        <w:t>.</w:t>
      </w:r>
    </w:p>
    <w:p w14:paraId="37A9E2AA" w14:textId="77777777" w:rsidR="000A35D3" w:rsidRPr="000A35D3" w:rsidRDefault="000A35D3" w:rsidP="000A35D3">
      <w:pPr>
        <w:rPr>
          <w:lang w:val="ru-RU"/>
        </w:rPr>
      </w:pPr>
      <w:proofErr w:type="spellStart"/>
      <w:r w:rsidRPr="000A35D3">
        <w:rPr>
          <w:lang w:val="ru-RU"/>
        </w:rPr>
        <w:t>Окремої</w:t>
      </w:r>
      <w:proofErr w:type="spellEnd"/>
      <w:r w:rsidRPr="000A35D3">
        <w:rPr>
          <w:lang w:val="ru-RU"/>
        </w:rPr>
        <w:t xml:space="preserve"> </w:t>
      </w:r>
      <w:proofErr w:type="spellStart"/>
      <w:r w:rsidRPr="000A35D3">
        <w:rPr>
          <w:lang w:val="ru-RU"/>
        </w:rPr>
        <w:t>уваги</w:t>
      </w:r>
      <w:proofErr w:type="spellEnd"/>
      <w:r w:rsidRPr="000A35D3">
        <w:rPr>
          <w:lang w:val="ru-RU"/>
        </w:rPr>
        <w:t xml:space="preserve"> </w:t>
      </w:r>
      <w:proofErr w:type="spellStart"/>
      <w:r w:rsidRPr="000A35D3">
        <w:rPr>
          <w:lang w:val="ru-RU"/>
        </w:rPr>
        <w:t>потребує</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ідентичності</w:t>
      </w:r>
      <w:proofErr w:type="spellEnd"/>
      <w:r w:rsidRPr="000A35D3">
        <w:rPr>
          <w:lang w:val="ru-RU"/>
        </w:rPr>
        <w:t xml:space="preserve"> — </w:t>
      </w:r>
      <w:proofErr w:type="spellStart"/>
      <w:r w:rsidRPr="000A35D3">
        <w:rPr>
          <w:lang w:val="ru-RU"/>
        </w:rPr>
        <w:t>усвідомлення</w:t>
      </w:r>
      <w:proofErr w:type="spellEnd"/>
      <w:r w:rsidRPr="000A35D3">
        <w:rPr>
          <w:lang w:val="ru-RU"/>
        </w:rPr>
        <w:t xml:space="preserve"> себе </w:t>
      </w:r>
      <w:proofErr w:type="spellStart"/>
      <w:r w:rsidRPr="000A35D3">
        <w:rPr>
          <w:lang w:val="ru-RU"/>
        </w:rPr>
        <w:t>представником</w:t>
      </w:r>
      <w:proofErr w:type="spellEnd"/>
      <w:r w:rsidRPr="000A35D3">
        <w:rPr>
          <w:lang w:val="ru-RU"/>
        </w:rPr>
        <w:t xml:space="preserve"> </w:t>
      </w:r>
      <w:proofErr w:type="spellStart"/>
      <w:r w:rsidRPr="000A35D3">
        <w:rPr>
          <w:lang w:val="ru-RU"/>
        </w:rPr>
        <w:t>певної</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спільноти</w:t>
      </w:r>
      <w:proofErr w:type="spellEnd"/>
      <w:r w:rsidRPr="000A35D3">
        <w:rPr>
          <w:lang w:val="ru-RU"/>
        </w:rPr>
        <w:t xml:space="preserve">, </w:t>
      </w:r>
      <w:proofErr w:type="spellStart"/>
      <w:r w:rsidRPr="000A35D3">
        <w:rPr>
          <w:lang w:val="ru-RU"/>
        </w:rPr>
        <w:t>прийняття</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норм і </w:t>
      </w:r>
      <w:proofErr w:type="spellStart"/>
      <w:r w:rsidRPr="000A35D3">
        <w:rPr>
          <w:lang w:val="ru-RU"/>
        </w:rPr>
        <w:t>цінностей</w:t>
      </w:r>
      <w:proofErr w:type="spellEnd"/>
      <w:r w:rsidRPr="000A35D3">
        <w:rPr>
          <w:lang w:val="ru-RU"/>
        </w:rPr>
        <w:t xml:space="preserve">. У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училища </w:t>
      </w:r>
      <w:proofErr w:type="spellStart"/>
      <w:r w:rsidRPr="000A35D3">
        <w:rPr>
          <w:lang w:val="ru-RU"/>
        </w:rPr>
        <w:t>цей</w:t>
      </w:r>
      <w:proofErr w:type="spellEnd"/>
      <w:r w:rsidRPr="000A35D3">
        <w:rPr>
          <w:lang w:val="ru-RU"/>
        </w:rPr>
        <w:t xml:space="preserve"> </w:t>
      </w:r>
      <w:proofErr w:type="spellStart"/>
      <w:r w:rsidRPr="000A35D3">
        <w:rPr>
          <w:lang w:val="ru-RU"/>
        </w:rPr>
        <w:t>процес</w:t>
      </w:r>
      <w:proofErr w:type="spellEnd"/>
      <w:r w:rsidRPr="000A35D3">
        <w:rPr>
          <w:lang w:val="ru-RU"/>
        </w:rPr>
        <w:t xml:space="preserve"> </w:t>
      </w:r>
      <w:proofErr w:type="spellStart"/>
      <w:r w:rsidRPr="000A35D3">
        <w:rPr>
          <w:lang w:val="ru-RU"/>
        </w:rPr>
        <w:t>супроводжується</w:t>
      </w:r>
      <w:proofErr w:type="spellEnd"/>
      <w:r w:rsidRPr="000A35D3">
        <w:rPr>
          <w:lang w:val="ru-RU"/>
        </w:rPr>
        <w:t xml:space="preserve"> </w:t>
      </w:r>
      <w:proofErr w:type="spellStart"/>
      <w:r w:rsidRPr="000A35D3">
        <w:rPr>
          <w:lang w:val="ru-RU"/>
        </w:rPr>
        <w:t>активним</w:t>
      </w:r>
      <w:proofErr w:type="spellEnd"/>
      <w:r w:rsidRPr="000A35D3">
        <w:rPr>
          <w:lang w:val="ru-RU"/>
        </w:rPr>
        <w:t xml:space="preserve"> </w:t>
      </w:r>
      <w:proofErr w:type="spellStart"/>
      <w:r w:rsidRPr="000A35D3">
        <w:rPr>
          <w:lang w:val="ru-RU"/>
        </w:rPr>
        <w:t>пошуком</w:t>
      </w:r>
      <w:proofErr w:type="spellEnd"/>
      <w:r w:rsidRPr="000A35D3">
        <w:rPr>
          <w:lang w:val="ru-RU"/>
        </w:rPr>
        <w:t xml:space="preserve"> </w:t>
      </w:r>
      <w:proofErr w:type="spellStart"/>
      <w:r w:rsidRPr="000A35D3">
        <w:rPr>
          <w:lang w:val="ru-RU"/>
        </w:rPr>
        <w:t>власного</w:t>
      </w:r>
      <w:proofErr w:type="spellEnd"/>
      <w:r w:rsidRPr="000A35D3">
        <w:rPr>
          <w:lang w:val="ru-RU"/>
        </w:rPr>
        <w:t xml:space="preserve"> </w:t>
      </w:r>
      <w:proofErr w:type="spellStart"/>
      <w:r w:rsidRPr="000A35D3">
        <w:rPr>
          <w:lang w:val="ru-RU"/>
        </w:rPr>
        <w:t>місця</w:t>
      </w:r>
      <w:proofErr w:type="spellEnd"/>
      <w:r w:rsidRPr="000A35D3">
        <w:rPr>
          <w:lang w:val="ru-RU"/>
        </w:rPr>
        <w:t xml:space="preserve"> в </w:t>
      </w:r>
      <w:proofErr w:type="spellStart"/>
      <w:r w:rsidRPr="000A35D3">
        <w:rPr>
          <w:lang w:val="ru-RU"/>
        </w:rPr>
        <w:t>соціальному</w:t>
      </w:r>
      <w:proofErr w:type="spellEnd"/>
      <w:r w:rsidRPr="000A35D3">
        <w:rPr>
          <w:lang w:val="ru-RU"/>
        </w:rPr>
        <w:t xml:space="preserve"> та </w:t>
      </w:r>
      <w:proofErr w:type="spellStart"/>
      <w:r w:rsidRPr="000A35D3">
        <w:rPr>
          <w:lang w:val="ru-RU"/>
        </w:rPr>
        <w:t>професійному</w:t>
      </w:r>
      <w:proofErr w:type="spellEnd"/>
      <w:r w:rsidRPr="000A35D3">
        <w:rPr>
          <w:lang w:val="ru-RU"/>
        </w:rPr>
        <w:t xml:space="preserve"> </w:t>
      </w:r>
      <w:proofErr w:type="spellStart"/>
      <w:r w:rsidRPr="000A35D3">
        <w:rPr>
          <w:lang w:val="ru-RU"/>
        </w:rPr>
        <w:t>просторі</w:t>
      </w:r>
      <w:proofErr w:type="spellEnd"/>
      <w:r w:rsidRPr="000A35D3">
        <w:rPr>
          <w:lang w:val="ru-RU"/>
        </w:rPr>
        <w:t xml:space="preserve">. Педагог </w:t>
      </w:r>
      <w:proofErr w:type="spellStart"/>
      <w:r w:rsidRPr="000A35D3">
        <w:rPr>
          <w:lang w:val="ru-RU"/>
        </w:rPr>
        <w:t>має</w:t>
      </w:r>
      <w:proofErr w:type="spellEnd"/>
      <w:r w:rsidRPr="000A35D3">
        <w:rPr>
          <w:lang w:val="ru-RU"/>
        </w:rPr>
        <w:t xml:space="preserve"> </w:t>
      </w:r>
      <w:proofErr w:type="spellStart"/>
      <w:r w:rsidRPr="000A35D3">
        <w:rPr>
          <w:lang w:val="ru-RU"/>
        </w:rPr>
        <w:t>виступати</w:t>
      </w:r>
      <w:proofErr w:type="spellEnd"/>
      <w:r w:rsidRPr="000A35D3">
        <w:rPr>
          <w:lang w:val="ru-RU"/>
        </w:rPr>
        <w:t xml:space="preserve"> наставником, </w:t>
      </w:r>
      <w:proofErr w:type="spellStart"/>
      <w:r w:rsidRPr="000A35D3">
        <w:rPr>
          <w:lang w:val="ru-RU"/>
        </w:rPr>
        <w:t>який</w:t>
      </w:r>
      <w:proofErr w:type="spellEnd"/>
      <w:r w:rsidRPr="000A35D3">
        <w:rPr>
          <w:lang w:val="ru-RU"/>
        </w:rPr>
        <w:t xml:space="preserve"> </w:t>
      </w:r>
      <w:proofErr w:type="spellStart"/>
      <w:r w:rsidRPr="000A35D3">
        <w:rPr>
          <w:lang w:val="ru-RU"/>
        </w:rPr>
        <w:t>допомагає</w:t>
      </w:r>
      <w:proofErr w:type="spellEnd"/>
      <w:r w:rsidRPr="000A35D3">
        <w:rPr>
          <w:lang w:val="ru-RU"/>
        </w:rPr>
        <w:t xml:space="preserve"> </w:t>
      </w:r>
      <w:proofErr w:type="spellStart"/>
      <w:r w:rsidRPr="000A35D3">
        <w:rPr>
          <w:lang w:val="ru-RU"/>
        </w:rPr>
        <w:t>інтегрувати</w:t>
      </w:r>
      <w:proofErr w:type="spellEnd"/>
      <w:r w:rsidRPr="000A35D3">
        <w:rPr>
          <w:lang w:val="ru-RU"/>
        </w:rPr>
        <w:t xml:space="preserve"> </w:t>
      </w:r>
      <w:proofErr w:type="spellStart"/>
      <w:r w:rsidRPr="000A35D3">
        <w:rPr>
          <w:lang w:val="ru-RU"/>
        </w:rPr>
        <w:t>професійну</w:t>
      </w:r>
      <w:proofErr w:type="spellEnd"/>
      <w:r w:rsidRPr="000A35D3">
        <w:rPr>
          <w:lang w:val="ru-RU"/>
        </w:rPr>
        <w:t xml:space="preserve"> роль </w:t>
      </w:r>
      <w:proofErr w:type="gramStart"/>
      <w:r w:rsidRPr="000A35D3">
        <w:rPr>
          <w:lang w:val="ru-RU"/>
        </w:rPr>
        <w:t>у структуру</w:t>
      </w:r>
      <w:proofErr w:type="gramEnd"/>
      <w:r w:rsidRPr="000A35D3">
        <w:rPr>
          <w:lang w:val="ru-RU"/>
        </w:rPr>
        <w:t xml:space="preserve"> </w:t>
      </w:r>
      <w:proofErr w:type="spellStart"/>
      <w:r w:rsidRPr="000A35D3">
        <w:rPr>
          <w:lang w:val="ru-RU"/>
        </w:rPr>
        <w:t>особистості</w:t>
      </w:r>
      <w:proofErr w:type="spellEnd"/>
      <w:r w:rsidRPr="000A35D3">
        <w:rPr>
          <w:lang w:val="ru-RU"/>
        </w:rPr>
        <w:t>.</w:t>
      </w:r>
    </w:p>
    <w:p w14:paraId="0B695506" w14:textId="77777777" w:rsidR="000A35D3" w:rsidRPr="000A35D3" w:rsidRDefault="000A35D3" w:rsidP="000A35D3">
      <w:pPr>
        <w:rPr>
          <w:lang w:val="ru-RU"/>
        </w:rPr>
      </w:pPr>
      <w:proofErr w:type="spellStart"/>
      <w:r w:rsidRPr="000A35D3">
        <w:rPr>
          <w:lang w:val="ru-RU"/>
        </w:rPr>
        <w:t>Суттєвим</w:t>
      </w:r>
      <w:proofErr w:type="spellEnd"/>
      <w:r w:rsidRPr="000A35D3">
        <w:rPr>
          <w:lang w:val="ru-RU"/>
        </w:rPr>
        <w:t xml:space="preserve"> </w:t>
      </w:r>
      <w:proofErr w:type="spellStart"/>
      <w:r w:rsidRPr="000A35D3">
        <w:rPr>
          <w:lang w:val="ru-RU"/>
        </w:rPr>
        <w:t>психологічним</w:t>
      </w:r>
      <w:proofErr w:type="spellEnd"/>
      <w:r w:rsidRPr="000A35D3">
        <w:rPr>
          <w:lang w:val="ru-RU"/>
        </w:rPr>
        <w:t xml:space="preserve"> </w:t>
      </w:r>
      <w:proofErr w:type="spellStart"/>
      <w:r w:rsidRPr="000A35D3">
        <w:rPr>
          <w:lang w:val="ru-RU"/>
        </w:rPr>
        <w:t>чинником</w:t>
      </w:r>
      <w:proofErr w:type="spellEnd"/>
      <w:r w:rsidRPr="000A35D3">
        <w:rPr>
          <w:lang w:val="ru-RU"/>
        </w:rPr>
        <w:t xml:space="preserve"> є </w:t>
      </w:r>
      <w:proofErr w:type="spellStart"/>
      <w:r w:rsidRPr="000A35D3">
        <w:rPr>
          <w:lang w:val="ru-RU"/>
        </w:rPr>
        <w:t>розвиток</w:t>
      </w:r>
      <w:proofErr w:type="spellEnd"/>
      <w:r w:rsidRPr="000A35D3">
        <w:rPr>
          <w:lang w:val="ru-RU"/>
        </w:rPr>
        <w:t xml:space="preserve"> </w:t>
      </w:r>
      <w:proofErr w:type="spellStart"/>
      <w:r w:rsidRPr="000A35D3">
        <w:rPr>
          <w:lang w:val="ru-RU"/>
        </w:rPr>
        <w:t>soft</w:t>
      </w:r>
      <w:proofErr w:type="spellEnd"/>
      <w:r w:rsidRPr="000A35D3">
        <w:rPr>
          <w:lang w:val="ru-RU"/>
        </w:rPr>
        <w:t xml:space="preserve"> </w:t>
      </w:r>
      <w:proofErr w:type="spellStart"/>
      <w:r w:rsidRPr="000A35D3">
        <w:rPr>
          <w:lang w:val="ru-RU"/>
        </w:rPr>
        <w:t>skills</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включають</w:t>
      </w:r>
      <w:proofErr w:type="spellEnd"/>
      <w:r w:rsidRPr="000A35D3">
        <w:rPr>
          <w:lang w:val="ru-RU"/>
        </w:rPr>
        <w:t>:</w:t>
      </w:r>
    </w:p>
    <w:p w14:paraId="62EF82AC" w14:textId="77777777" w:rsidR="000A35D3" w:rsidRPr="000A35D3" w:rsidRDefault="000A35D3" w:rsidP="000A35D3">
      <w:pPr>
        <w:rPr>
          <w:lang w:val="ru-RU"/>
        </w:rPr>
      </w:pPr>
      <w:proofErr w:type="spellStart"/>
      <w:r w:rsidRPr="000A35D3">
        <w:rPr>
          <w:lang w:val="ru-RU"/>
        </w:rPr>
        <w:t>комунікативні</w:t>
      </w:r>
      <w:proofErr w:type="spellEnd"/>
      <w:r w:rsidRPr="000A35D3">
        <w:rPr>
          <w:lang w:val="ru-RU"/>
        </w:rPr>
        <w:t xml:space="preserve"> </w:t>
      </w:r>
      <w:proofErr w:type="spellStart"/>
      <w:r w:rsidRPr="000A35D3">
        <w:rPr>
          <w:lang w:val="ru-RU"/>
        </w:rPr>
        <w:t>навички</w:t>
      </w:r>
      <w:proofErr w:type="spellEnd"/>
      <w:r w:rsidRPr="000A35D3">
        <w:rPr>
          <w:lang w:val="ru-RU"/>
        </w:rPr>
        <w:t>;</w:t>
      </w:r>
    </w:p>
    <w:p w14:paraId="1974E2DE" w14:textId="77777777" w:rsidR="000A35D3" w:rsidRPr="000A35D3" w:rsidRDefault="000A35D3" w:rsidP="000A35D3">
      <w:pPr>
        <w:rPr>
          <w:lang w:val="ru-RU"/>
        </w:rPr>
      </w:pPr>
      <w:proofErr w:type="spellStart"/>
      <w:r w:rsidRPr="000A35D3">
        <w:rPr>
          <w:lang w:val="ru-RU"/>
        </w:rPr>
        <w:lastRenderedPageBreak/>
        <w:t>уміння</w:t>
      </w:r>
      <w:proofErr w:type="spellEnd"/>
      <w:r w:rsidRPr="000A35D3">
        <w:rPr>
          <w:lang w:val="ru-RU"/>
        </w:rPr>
        <w:t xml:space="preserve"> </w:t>
      </w:r>
      <w:proofErr w:type="spellStart"/>
      <w:r w:rsidRPr="000A35D3">
        <w:rPr>
          <w:lang w:val="ru-RU"/>
        </w:rPr>
        <w:t>працювати</w:t>
      </w:r>
      <w:proofErr w:type="spellEnd"/>
      <w:r w:rsidRPr="000A35D3">
        <w:rPr>
          <w:lang w:val="ru-RU"/>
        </w:rPr>
        <w:t xml:space="preserve"> в </w:t>
      </w:r>
      <w:proofErr w:type="spellStart"/>
      <w:r w:rsidRPr="000A35D3">
        <w:rPr>
          <w:lang w:val="ru-RU"/>
        </w:rPr>
        <w:t>команді</w:t>
      </w:r>
      <w:proofErr w:type="spellEnd"/>
      <w:r w:rsidRPr="000A35D3">
        <w:rPr>
          <w:lang w:val="ru-RU"/>
        </w:rPr>
        <w:t>;</w:t>
      </w:r>
    </w:p>
    <w:p w14:paraId="34302515" w14:textId="77777777" w:rsidR="000A35D3" w:rsidRPr="000A35D3" w:rsidRDefault="000A35D3" w:rsidP="000A35D3">
      <w:pPr>
        <w:rPr>
          <w:lang w:val="ru-RU"/>
        </w:rPr>
      </w:pPr>
      <w:proofErr w:type="spellStart"/>
      <w:r w:rsidRPr="000A35D3">
        <w:rPr>
          <w:lang w:val="ru-RU"/>
        </w:rPr>
        <w:t>критичне</w:t>
      </w:r>
      <w:proofErr w:type="spellEnd"/>
      <w:r w:rsidRPr="000A35D3">
        <w:rPr>
          <w:lang w:val="ru-RU"/>
        </w:rPr>
        <w:t xml:space="preserve"> </w:t>
      </w:r>
      <w:proofErr w:type="spellStart"/>
      <w:r w:rsidRPr="000A35D3">
        <w:rPr>
          <w:lang w:val="ru-RU"/>
        </w:rPr>
        <w:t>мислення</w:t>
      </w:r>
      <w:proofErr w:type="spellEnd"/>
      <w:r w:rsidRPr="000A35D3">
        <w:rPr>
          <w:lang w:val="ru-RU"/>
        </w:rPr>
        <w:t>;</w:t>
      </w:r>
    </w:p>
    <w:p w14:paraId="360B6694" w14:textId="77777777" w:rsidR="000A35D3" w:rsidRPr="000A35D3" w:rsidRDefault="000A35D3" w:rsidP="000A35D3">
      <w:pPr>
        <w:rPr>
          <w:lang w:val="ru-RU"/>
        </w:rPr>
      </w:pPr>
      <w:proofErr w:type="spellStart"/>
      <w:r w:rsidRPr="000A35D3">
        <w:rPr>
          <w:lang w:val="ru-RU"/>
        </w:rPr>
        <w:t>відповідальність</w:t>
      </w:r>
      <w:proofErr w:type="spellEnd"/>
      <w:r w:rsidRPr="000A35D3">
        <w:rPr>
          <w:lang w:val="ru-RU"/>
        </w:rPr>
        <w:t>;</w:t>
      </w:r>
    </w:p>
    <w:p w14:paraId="6E6B0E56" w14:textId="77777777" w:rsidR="000A35D3" w:rsidRPr="000A35D3" w:rsidRDefault="000A35D3" w:rsidP="000A35D3">
      <w:pPr>
        <w:rPr>
          <w:lang w:val="ru-RU"/>
        </w:rPr>
      </w:pPr>
      <w:proofErr w:type="spellStart"/>
      <w:r w:rsidRPr="000A35D3">
        <w:rPr>
          <w:lang w:val="ru-RU"/>
        </w:rPr>
        <w:t>ініціативність</w:t>
      </w:r>
      <w:proofErr w:type="spellEnd"/>
      <w:r w:rsidRPr="000A35D3">
        <w:rPr>
          <w:lang w:val="ru-RU"/>
        </w:rPr>
        <w:t>;</w:t>
      </w:r>
    </w:p>
    <w:p w14:paraId="1C11D987" w14:textId="77777777" w:rsidR="000A35D3" w:rsidRPr="000A35D3" w:rsidRDefault="000A35D3" w:rsidP="000A35D3">
      <w:pPr>
        <w:rPr>
          <w:lang w:val="ru-RU"/>
        </w:rPr>
      </w:pPr>
      <w:proofErr w:type="spellStart"/>
      <w:r w:rsidRPr="000A35D3">
        <w:rPr>
          <w:lang w:val="ru-RU"/>
        </w:rPr>
        <w:t>здатність</w:t>
      </w:r>
      <w:proofErr w:type="spellEnd"/>
      <w:r w:rsidRPr="000A35D3">
        <w:rPr>
          <w:lang w:val="ru-RU"/>
        </w:rPr>
        <w:t xml:space="preserve"> до </w:t>
      </w:r>
      <w:proofErr w:type="spellStart"/>
      <w:r w:rsidRPr="000A35D3">
        <w:rPr>
          <w:lang w:val="ru-RU"/>
        </w:rPr>
        <w:t>самонавчання</w:t>
      </w:r>
      <w:proofErr w:type="spellEnd"/>
      <w:r w:rsidRPr="000A35D3">
        <w:rPr>
          <w:lang w:val="ru-RU"/>
        </w:rPr>
        <w:t>.</w:t>
      </w:r>
    </w:p>
    <w:p w14:paraId="73D2D340" w14:textId="77777777" w:rsidR="000A35D3" w:rsidRPr="000A35D3" w:rsidRDefault="000A35D3" w:rsidP="000A35D3">
      <w:pPr>
        <w:rPr>
          <w:lang w:val="ru-RU"/>
        </w:rPr>
      </w:pPr>
      <w:proofErr w:type="spellStart"/>
      <w:r w:rsidRPr="000A35D3">
        <w:rPr>
          <w:lang w:val="ru-RU"/>
        </w:rPr>
        <w:t>Саме</w:t>
      </w:r>
      <w:proofErr w:type="spellEnd"/>
      <w:r w:rsidRPr="000A35D3">
        <w:rPr>
          <w:lang w:val="ru-RU"/>
        </w:rPr>
        <w:t xml:space="preserve"> </w:t>
      </w:r>
      <w:proofErr w:type="spellStart"/>
      <w:r w:rsidRPr="000A35D3">
        <w:rPr>
          <w:lang w:val="ru-RU"/>
        </w:rPr>
        <w:t>ці</w:t>
      </w:r>
      <w:proofErr w:type="spellEnd"/>
      <w:r w:rsidRPr="000A35D3">
        <w:rPr>
          <w:lang w:val="ru-RU"/>
        </w:rPr>
        <w:t xml:space="preserve"> </w:t>
      </w:r>
      <w:proofErr w:type="spellStart"/>
      <w:r w:rsidRPr="000A35D3">
        <w:rPr>
          <w:lang w:val="ru-RU"/>
        </w:rPr>
        <w:t>якості</w:t>
      </w:r>
      <w:proofErr w:type="spellEnd"/>
      <w:r w:rsidRPr="000A35D3">
        <w:rPr>
          <w:lang w:val="ru-RU"/>
        </w:rPr>
        <w:t xml:space="preserve"> </w:t>
      </w:r>
      <w:proofErr w:type="spellStart"/>
      <w:r w:rsidRPr="000A35D3">
        <w:rPr>
          <w:lang w:val="ru-RU"/>
        </w:rPr>
        <w:t>забезпечують</w:t>
      </w:r>
      <w:proofErr w:type="spellEnd"/>
      <w:r w:rsidRPr="000A35D3">
        <w:rPr>
          <w:lang w:val="ru-RU"/>
        </w:rPr>
        <w:t xml:space="preserve"> </w:t>
      </w:r>
      <w:proofErr w:type="spellStart"/>
      <w:r w:rsidRPr="000A35D3">
        <w:rPr>
          <w:lang w:val="ru-RU"/>
        </w:rPr>
        <w:t>гнучкість</w:t>
      </w:r>
      <w:proofErr w:type="spellEnd"/>
      <w:r w:rsidRPr="000A35D3">
        <w:rPr>
          <w:lang w:val="ru-RU"/>
        </w:rPr>
        <w:t xml:space="preserve"> та </w:t>
      </w:r>
      <w:proofErr w:type="spellStart"/>
      <w:r w:rsidRPr="000A35D3">
        <w:rPr>
          <w:lang w:val="ru-RU"/>
        </w:rPr>
        <w:t>адаптивність</w:t>
      </w:r>
      <w:proofErr w:type="spellEnd"/>
      <w:r w:rsidRPr="000A35D3">
        <w:rPr>
          <w:lang w:val="ru-RU"/>
        </w:rPr>
        <w:t xml:space="preserve"> </w:t>
      </w:r>
      <w:proofErr w:type="spellStart"/>
      <w:r w:rsidRPr="000A35D3">
        <w:rPr>
          <w:lang w:val="ru-RU"/>
        </w:rPr>
        <w:t>майбутнього</w:t>
      </w:r>
      <w:proofErr w:type="spellEnd"/>
      <w:r w:rsidRPr="000A35D3">
        <w:rPr>
          <w:lang w:val="ru-RU"/>
        </w:rPr>
        <w:t xml:space="preserve"> </w:t>
      </w:r>
      <w:proofErr w:type="spellStart"/>
      <w:r w:rsidRPr="000A35D3">
        <w:rPr>
          <w:lang w:val="ru-RU"/>
        </w:rPr>
        <w:t>фахівця</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таких </w:t>
      </w:r>
      <w:proofErr w:type="spellStart"/>
      <w:r w:rsidRPr="000A35D3">
        <w:rPr>
          <w:lang w:val="ru-RU"/>
        </w:rPr>
        <w:t>навичок</w:t>
      </w:r>
      <w:proofErr w:type="spellEnd"/>
      <w:r w:rsidRPr="000A35D3">
        <w:rPr>
          <w:lang w:val="ru-RU"/>
        </w:rPr>
        <w:t xml:space="preserve"> </w:t>
      </w:r>
      <w:proofErr w:type="spellStart"/>
      <w:r w:rsidRPr="000A35D3">
        <w:rPr>
          <w:lang w:val="ru-RU"/>
        </w:rPr>
        <w:t>відбувається</w:t>
      </w:r>
      <w:proofErr w:type="spellEnd"/>
      <w:r w:rsidRPr="000A35D3">
        <w:rPr>
          <w:lang w:val="ru-RU"/>
        </w:rPr>
        <w:t xml:space="preserve"> через </w:t>
      </w:r>
      <w:proofErr w:type="spellStart"/>
      <w:r w:rsidRPr="000A35D3">
        <w:rPr>
          <w:lang w:val="ru-RU"/>
        </w:rPr>
        <w:t>інтерактивні</w:t>
      </w:r>
      <w:proofErr w:type="spellEnd"/>
      <w:r w:rsidRPr="000A35D3">
        <w:rPr>
          <w:lang w:val="ru-RU"/>
        </w:rPr>
        <w:t xml:space="preserve"> </w:t>
      </w:r>
      <w:proofErr w:type="spellStart"/>
      <w:r w:rsidRPr="000A35D3">
        <w:rPr>
          <w:lang w:val="ru-RU"/>
        </w:rPr>
        <w:t>методи</w:t>
      </w:r>
      <w:proofErr w:type="spellEnd"/>
      <w:r w:rsidRPr="000A35D3">
        <w:rPr>
          <w:lang w:val="ru-RU"/>
        </w:rPr>
        <w:t xml:space="preserve"> </w:t>
      </w:r>
      <w:proofErr w:type="spellStart"/>
      <w:r w:rsidRPr="000A35D3">
        <w:rPr>
          <w:lang w:val="ru-RU"/>
        </w:rPr>
        <w:t>навчання</w:t>
      </w:r>
      <w:proofErr w:type="spellEnd"/>
      <w:r w:rsidRPr="000A35D3">
        <w:rPr>
          <w:lang w:val="ru-RU"/>
        </w:rPr>
        <w:t xml:space="preserve">, </w:t>
      </w:r>
      <w:proofErr w:type="spellStart"/>
      <w:r w:rsidRPr="000A35D3">
        <w:rPr>
          <w:lang w:val="ru-RU"/>
        </w:rPr>
        <w:t>групові</w:t>
      </w:r>
      <w:proofErr w:type="spellEnd"/>
      <w:r w:rsidRPr="000A35D3">
        <w:rPr>
          <w:lang w:val="ru-RU"/>
        </w:rPr>
        <w:t xml:space="preserve"> </w:t>
      </w:r>
      <w:proofErr w:type="spellStart"/>
      <w:r w:rsidRPr="000A35D3">
        <w:rPr>
          <w:lang w:val="ru-RU"/>
        </w:rPr>
        <w:t>проєкти</w:t>
      </w:r>
      <w:proofErr w:type="spellEnd"/>
      <w:r w:rsidRPr="000A35D3">
        <w:rPr>
          <w:lang w:val="ru-RU"/>
        </w:rPr>
        <w:t xml:space="preserve">, </w:t>
      </w:r>
      <w:proofErr w:type="spellStart"/>
      <w:r w:rsidRPr="000A35D3">
        <w:rPr>
          <w:lang w:val="ru-RU"/>
        </w:rPr>
        <w:t>рольові</w:t>
      </w:r>
      <w:proofErr w:type="spellEnd"/>
      <w:r w:rsidRPr="000A35D3">
        <w:rPr>
          <w:lang w:val="ru-RU"/>
        </w:rPr>
        <w:t xml:space="preserve"> </w:t>
      </w:r>
      <w:proofErr w:type="spellStart"/>
      <w:r w:rsidRPr="000A35D3">
        <w:rPr>
          <w:lang w:val="ru-RU"/>
        </w:rPr>
        <w:t>ігри</w:t>
      </w:r>
      <w:proofErr w:type="spellEnd"/>
      <w:r w:rsidRPr="000A35D3">
        <w:rPr>
          <w:lang w:val="ru-RU"/>
        </w:rPr>
        <w:t xml:space="preserve">, </w:t>
      </w:r>
      <w:proofErr w:type="spellStart"/>
      <w:r w:rsidRPr="000A35D3">
        <w:rPr>
          <w:lang w:val="ru-RU"/>
        </w:rPr>
        <w:t>професійні</w:t>
      </w:r>
      <w:proofErr w:type="spellEnd"/>
      <w:r w:rsidRPr="000A35D3">
        <w:rPr>
          <w:lang w:val="ru-RU"/>
        </w:rPr>
        <w:t xml:space="preserve"> </w:t>
      </w:r>
      <w:proofErr w:type="spellStart"/>
      <w:r w:rsidRPr="000A35D3">
        <w:rPr>
          <w:lang w:val="ru-RU"/>
        </w:rPr>
        <w:t>проби</w:t>
      </w:r>
      <w:proofErr w:type="spellEnd"/>
      <w:r w:rsidRPr="000A35D3">
        <w:rPr>
          <w:lang w:val="ru-RU"/>
        </w:rPr>
        <w:t>.</w:t>
      </w:r>
    </w:p>
    <w:p w14:paraId="79FF3BD4" w14:textId="77777777" w:rsidR="000A35D3" w:rsidRPr="000A35D3" w:rsidRDefault="000A35D3" w:rsidP="000A35D3">
      <w:pPr>
        <w:rPr>
          <w:lang w:val="ru-RU"/>
        </w:rPr>
      </w:pPr>
      <w:proofErr w:type="spellStart"/>
      <w:r w:rsidRPr="000A35D3">
        <w:rPr>
          <w:lang w:val="ru-RU"/>
        </w:rPr>
        <w:t>Психологічна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передбачає</w:t>
      </w:r>
      <w:proofErr w:type="spellEnd"/>
      <w:r w:rsidRPr="000A35D3">
        <w:rPr>
          <w:lang w:val="ru-RU"/>
        </w:rPr>
        <w:t xml:space="preserve"> </w:t>
      </w:r>
      <w:proofErr w:type="spellStart"/>
      <w:r w:rsidRPr="000A35D3">
        <w:rPr>
          <w:lang w:val="ru-RU"/>
        </w:rPr>
        <w:t>створення</w:t>
      </w:r>
      <w:proofErr w:type="spellEnd"/>
      <w:r w:rsidRPr="000A35D3">
        <w:rPr>
          <w:lang w:val="ru-RU"/>
        </w:rPr>
        <w:t xml:space="preserve"> </w:t>
      </w:r>
      <w:proofErr w:type="spellStart"/>
      <w:r w:rsidRPr="000A35D3">
        <w:rPr>
          <w:lang w:val="ru-RU"/>
        </w:rPr>
        <w:t>безпечного</w:t>
      </w:r>
      <w:proofErr w:type="spellEnd"/>
      <w:r w:rsidRPr="000A35D3">
        <w:rPr>
          <w:lang w:val="ru-RU"/>
        </w:rPr>
        <w:t xml:space="preserve"> </w:t>
      </w:r>
      <w:proofErr w:type="spellStart"/>
      <w:r w:rsidRPr="000A35D3">
        <w:rPr>
          <w:lang w:val="ru-RU"/>
        </w:rPr>
        <w:t>освітнього</w:t>
      </w:r>
      <w:proofErr w:type="spellEnd"/>
      <w:r w:rsidRPr="000A35D3">
        <w:rPr>
          <w:lang w:val="ru-RU"/>
        </w:rPr>
        <w:t xml:space="preserve"> </w:t>
      </w:r>
      <w:proofErr w:type="spellStart"/>
      <w:r w:rsidRPr="000A35D3">
        <w:rPr>
          <w:lang w:val="ru-RU"/>
        </w:rPr>
        <w:t>середовища</w:t>
      </w:r>
      <w:proofErr w:type="spellEnd"/>
      <w:r w:rsidRPr="000A35D3">
        <w:rPr>
          <w:lang w:val="ru-RU"/>
        </w:rPr>
        <w:t xml:space="preserve">, яке </w:t>
      </w:r>
      <w:proofErr w:type="spellStart"/>
      <w:r w:rsidRPr="000A35D3">
        <w:rPr>
          <w:lang w:val="ru-RU"/>
        </w:rPr>
        <w:t>характеризується</w:t>
      </w:r>
      <w:proofErr w:type="spellEnd"/>
      <w:r w:rsidRPr="000A35D3">
        <w:rPr>
          <w:lang w:val="ru-RU"/>
        </w:rPr>
        <w:t>:</w:t>
      </w:r>
    </w:p>
    <w:p w14:paraId="4FA71E57" w14:textId="77777777" w:rsidR="000A35D3" w:rsidRPr="000A35D3" w:rsidRDefault="000A35D3" w:rsidP="000A35D3">
      <w:pPr>
        <w:rPr>
          <w:lang w:val="ru-RU"/>
        </w:rPr>
      </w:pPr>
      <w:r w:rsidRPr="000A35D3">
        <w:rPr>
          <w:lang w:val="ru-RU"/>
        </w:rPr>
        <w:t xml:space="preserve">атмосферою </w:t>
      </w:r>
      <w:proofErr w:type="spellStart"/>
      <w:r w:rsidRPr="000A35D3">
        <w:rPr>
          <w:lang w:val="ru-RU"/>
        </w:rPr>
        <w:t>довіри</w:t>
      </w:r>
      <w:proofErr w:type="spellEnd"/>
      <w:r w:rsidRPr="000A35D3">
        <w:rPr>
          <w:lang w:val="ru-RU"/>
        </w:rPr>
        <w:t xml:space="preserve"> та </w:t>
      </w:r>
      <w:proofErr w:type="spellStart"/>
      <w:r w:rsidRPr="000A35D3">
        <w:rPr>
          <w:lang w:val="ru-RU"/>
        </w:rPr>
        <w:t>взаємоповаги</w:t>
      </w:r>
      <w:proofErr w:type="spellEnd"/>
      <w:r w:rsidRPr="000A35D3">
        <w:rPr>
          <w:lang w:val="ru-RU"/>
        </w:rPr>
        <w:t>;</w:t>
      </w:r>
    </w:p>
    <w:p w14:paraId="5943BFDA" w14:textId="77777777" w:rsidR="000A35D3" w:rsidRPr="000A35D3" w:rsidRDefault="000A35D3" w:rsidP="000A35D3">
      <w:pPr>
        <w:rPr>
          <w:lang w:val="ru-RU"/>
        </w:rPr>
      </w:pPr>
      <w:proofErr w:type="spellStart"/>
      <w:r w:rsidRPr="000A35D3">
        <w:rPr>
          <w:lang w:val="ru-RU"/>
        </w:rPr>
        <w:t>відсутністю</w:t>
      </w:r>
      <w:proofErr w:type="spellEnd"/>
      <w:r w:rsidRPr="000A35D3">
        <w:rPr>
          <w:lang w:val="ru-RU"/>
        </w:rPr>
        <w:t xml:space="preserve"> </w:t>
      </w:r>
      <w:proofErr w:type="spellStart"/>
      <w:r w:rsidRPr="000A35D3">
        <w:rPr>
          <w:lang w:val="ru-RU"/>
        </w:rPr>
        <w:t>психологічного</w:t>
      </w:r>
      <w:proofErr w:type="spellEnd"/>
      <w:r w:rsidRPr="000A35D3">
        <w:rPr>
          <w:lang w:val="ru-RU"/>
        </w:rPr>
        <w:t xml:space="preserve"> </w:t>
      </w:r>
      <w:proofErr w:type="spellStart"/>
      <w:r w:rsidRPr="000A35D3">
        <w:rPr>
          <w:lang w:val="ru-RU"/>
        </w:rPr>
        <w:t>тиску</w:t>
      </w:r>
      <w:proofErr w:type="spellEnd"/>
      <w:r w:rsidRPr="000A35D3">
        <w:rPr>
          <w:lang w:val="ru-RU"/>
        </w:rPr>
        <w:t>;</w:t>
      </w:r>
    </w:p>
    <w:p w14:paraId="1723FCA4" w14:textId="77777777" w:rsidR="000A35D3" w:rsidRPr="000A35D3" w:rsidRDefault="000A35D3" w:rsidP="000A35D3">
      <w:pPr>
        <w:rPr>
          <w:lang w:val="ru-RU"/>
        </w:rPr>
      </w:pPr>
      <w:proofErr w:type="spellStart"/>
      <w:r w:rsidRPr="000A35D3">
        <w:rPr>
          <w:lang w:val="ru-RU"/>
        </w:rPr>
        <w:t>підтримкою</w:t>
      </w:r>
      <w:proofErr w:type="spellEnd"/>
      <w:r w:rsidRPr="000A35D3">
        <w:rPr>
          <w:lang w:val="ru-RU"/>
        </w:rPr>
        <w:t xml:space="preserve"> </w:t>
      </w:r>
      <w:proofErr w:type="spellStart"/>
      <w:r w:rsidRPr="000A35D3">
        <w:rPr>
          <w:lang w:val="ru-RU"/>
        </w:rPr>
        <w:t>ініціативності</w:t>
      </w:r>
      <w:proofErr w:type="spellEnd"/>
      <w:r w:rsidRPr="000A35D3">
        <w:rPr>
          <w:lang w:val="ru-RU"/>
        </w:rPr>
        <w:t>;</w:t>
      </w:r>
    </w:p>
    <w:p w14:paraId="5A9FEF60" w14:textId="77777777" w:rsidR="000A35D3" w:rsidRPr="000A35D3" w:rsidRDefault="000A35D3" w:rsidP="000A35D3">
      <w:pPr>
        <w:rPr>
          <w:lang w:val="ru-RU"/>
        </w:rPr>
      </w:pPr>
      <w:proofErr w:type="spellStart"/>
      <w:r w:rsidRPr="000A35D3">
        <w:rPr>
          <w:lang w:val="ru-RU"/>
        </w:rPr>
        <w:t>можливістю</w:t>
      </w:r>
      <w:proofErr w:type="spellEnd"/>
      <w:r w:rsidRPr="000A35D3">
        <w:rPr>
          <w:lang w:val="ru-RU"/>
        </w:rPr>
        <w:t xml:space="preserve"> </w:t>
      </w:r>
      <w:proofErr w:type="spellStart"/>
      <w:r w:rsidRPr="000A35D3">
        <w:rPr>
          <w:lang w:val="ru-RU"/>
        </w:rPr>
        <w:t>відкритого</w:t>
      </w:r>
      <w:proofErr w:type="spellEnd"/>
      <w:r w:rsidRPr="000A35D3">
        <w:rPr>
          <w:lang w:val="ru-RU"/>
        </w:rPr>
        <w:t xml:space="preserve"> </w:t>
      </w:r>
      <w:proofErr w:type="spellStart"/>
      <w:r w:rsidRPr="000A35D3">
        <w:rPr>
          <w:lang w:val="ru-RU"/>
        </w:rPr>
        <w:t>обговорення</w:t>
      </w:r>
      <w:proofErr w:type="spellEnd"/>
      <w:r w:rsidRPr="000A35D3">
        <w:rPr>
          <w:lang w:val="ru-RU"/>
        </w:rPr>
        <w:t xml:space="preserve"> </w:t>
      </w:r>
      <w:proofErr w:type="spellStart"/>
      <w:r w:rsidRPr="000A35D3">
        <w:rPr>
          <w:lang w:val="ru-RU"/>
        </w:rPr>
        <w:t>труднощів</w:t>
      </w:r>
      <w:proofErr w:type="spellEnd"/>
      <w:r w:rsidRPr="000A35D3">
        <w:rPr>
          <w:lang w:val="ru-RU"/>
        </w:rPr>
        <w:t>.</w:t>
      </w:r>
    </w:p>
    <w:p w14:paraId="44AF20DF" w14:textId="77777777" w:rsidR="000A35D3" w:rsidRPr="000A35D3" w:rsidRDefault="000A35D3" w:rsidP="000A35D3">
      <w:pPr>
        <w:rPr>
          <w:lang w:val="ru-RU"/>
        </w:rPr>
      </w:pPr>
      <w:proofErr w:type="spellStart"/>
      <w:r w:rsidRPr="000A35D3">
        <w:rPr>
          <w:lang w:val="ru-RU"/>
        </w:rPr>
        <w:t>Ефективними</w:t>
      </w:r>
      <w:proofErr w:type="spellEnd"/>
      <w:r w:rsidRPr="000A35D3">
        <w:rPr>
          <w:lang w:val="ru-RU"/>
        </w:rPr>
        <w:t xml:space="preserve"> формами </w:t>
      </w:r>
      <w:proofErr w:type="spellStart"/>
      <w:r w:rsidRPr="000A35D3">
        <w:rPr>
          <w:lang w:val="ru-RU"/>
        </w:rPr>
        <w:t>роботи</w:t>
      </w:r>
      <w:proofErr w:type="spellEnd"/>
      <w:r w:rsidRPr="000A35D3">
        <w:rPr>
          <w:lang w:val="ru-RU"/>
        </w:rPr>
        <w:t xml:space="preserve"> є:</w:t>
      </w:r>
    </w:p>
    <w:p w14:paraId="0D8CF38A" w14:textId="77777777" w:rsidR="000A35D3" w:rsidRPr="000A35D3" w:rsidRDefault="000A35D3" w:rsidP="000A35D3">
      <w:pPr>
        <w:rPr>
          <w:lang w:val="ru-RU"/>
        </w:rPr>
      </w:pPr>
      <w:proofErr w:type="spellStart"/>
      <w:r w:rsidRPr="000A35D3">
        <w:rPr>
          <w:lang w:val="ru-RU"/>
        </w:rPr>
        <w:t>Тренінги</w:t>
      </w:r>
      <w:proofErr w:type="spellEnd"/>
      <w:r w:rsidRPr="000A35D3">
        <w:rPr>
          <w:lang w:val="ru-RU"/>
        </w:rPr>
        <w:t xml:space="preserve"> </w:t>
      </w:r>
      <w:proofErr w:type="spellStart"/>
      <w:r w:rsidRPr="000A35D3">
        <w:rPr>
          <w:lang w:val="ru-RU"/>
        </w:rPr>
        <w:t>особистісного</w:t>
      </w:r>
      <w:proofErr w:type="spellEnd"/>
      <w:r w:rsidRPr="000A35D3">
        <w:rPr>
          <w:lang w:val="ru-RU"/>
        </w:rPr>
        <w:t xml:space="preserve"> </w:t>
      </w:r>
      <w:proofErr w:type="spellStart"/>
      <w:r w:rsidRPr="000A35D3">
        <w:rPr>
          <w:lang w:val="ru-RU"/>
        </w:rPr>
        <w:t>зростання</w:t>
      </w:r>
      <w:proofErr w:type="spellEnd"/>
      <w:r w:rsidRPr="000A35D3">
        <w:rPr>
          <w:lang w:val="ru-RU"/>
        </w:rPr>
        <w:t xml:space="preserve">, </w:t>
      </w:r>
      <w:proofErr w:type="spellStart"/>
      <w:r w:rsidRPr="000A35D3">
        <w:rPr>
          <w:lang w:val="ru-RU"/>
        </w:rPr>
        <w:t>спрямовані</w:t>
      </w:r>
      <w:proofErr w:type="spellEnd"/>
      <w:r w:rsidRPr="000A35D3">
        <w:rPr>
          <w:lang w:val="ru-RU"/>
        </w:rPr>
        <w:t xml:space="preserve"> на </w:t>
      </w:r>
      <w:proofErr w:type="spellStart"/>
      <w:r w:rsidRPr="000A35D3">
        <w:rPr>
          <w:lang w:val="ru-RU"/>
        </w:rPr>
        <w:t>розвиток</w:t>
      </w:r>
      <w:proofErr w:type="spellEnd"/>
      <w:r w:rsidRPr="000A35D3">
        <w:rPr>
          <w:lang w:val="ru-RU"/>
        </w:rPr>
        <w:t xml:space="preserve"> </w:t>
      </w:r>
      <w:proofErr w:type="spellStart"/>
      <w:r w:rsidRPr="000A35D3">
        <w:rPr>
          <w:lang w:val="ru-RU"/>
        </w:rPr>
        <w:t>самопізнання</w:t>
      </w:r>
      <w:proofErr w:type="spellEnd"/>
      <w:r w:rsidRPr="000A35D3">
        <w:rPr>
          <w:lang w:val="ru-RU"/>
        </w:rPr>
        <w:t xml:space="preserve"> та </w:t>
      </w:r>
      <w:proofErr w:type="spellStart"/>
      <w:r w:rsidRPr="000A35D3">
        <w:rPr>
          <w:lang w:val="ru-RU"/>
        </w:rPr>
        <w:t>впевненості</w:t>
      </w:r>
      <w:proofErr w:type="spellEnd"/>
      <w:r w:rsidRPr="000A35D3">
        <w:rPr>
          <w:lang w:val="ru-RU"/>
        </w:rPr>
        <w:t>.</w:t>
      </w:r>
    </w:p>
    <w:p w14:paraId="7367B784" w14:textId="77777777" w:rsidR="000A35D3" w:rsidRPr="000A35D3" w:rsidRDefault="000A35D3" w:rsidP="000A35D3">
      <w:pPr>
        <w:rPr>
          <w:lang w:val="ru-RU"/>
        </w:rPr>
      </w:pPr>
      <w:proofErr w:type="spellStart"/>
      <w:r w:rsidRPr="000A35D3">
        <w:rPr>
          <w:lang w:val="ru-RU"/>
        </w:rPr>
        <w:t>Коучингові</w:t>
      </w:r>
      <w:proofErr w:type="spellEnd"/>
      <w:r w:rsidRPr="000A35D3">
        <w:rPr>
          <w:lang w:val="ru-RU"/>
        </w:rPr>
        <w:t xml:space="preserve"> </w:t>
      </w:r>
      <w:proofErr w:type="spellStart"/>
      <w:r w:rsidRPr="000A35D3">
        <w:rPr>
          <w:lang w:val="ru-RU"/>
        </w:rPr>
        <w:t>технології</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допомагають</w:t>
      </w:r>
      <w:proofErr w:type="spellEnd"/>
      <w:r w:rsidRPr="000A35D3">
        <w:rPr>
          <w:lang w:val="ru-RU"/>
        </w:rPr>
        <w:t xml:space="preserve"> </w:t>
      </w:r>
      <w:proofErr w:type="spellStart"/>
      <w:r w:rsidRPr="000A35D3">
        <w:rPr>
          <w:lang w:val="ru-RU"/>
        </w:rPr>
        <w:t>здобувачам</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формулювати</w:t>
      </w:r>
      <w:proofErr w:type="spellEnd"/>
      <w:r w:rsidRPr="000A35D3">
        <w:rPr>
          <w:lang w:val="ru-RU"/>
        </w:rPr>
        <w:t xml:space="preserve"> </w:t>
      </w:r>
      <w:proofErr w:type="spellStart"/>
      <w:r w:rsidRPr="000A35D3">
        <w:rPr>
          <w:lang w:val="ru-RU"/>
        </w:rPr>
        <w:t>цілі</w:t>
      </w:r>
      <w:proofErr w:type="spellEnd"/>
      <w:r w:rsidRPr="000A35D3">
        <w:rPr>
          <w:lang w:val="ru-RU"/>
        </w:rPr>
        <w:t xml:space="preserve"> та </w:t>
      </w:r>
      <w:proofErr w:type="spellStart"/>
      <w:r w:rsidRPr="000A35D3">
        <w:rPr>
          <w:lang w:val="ru-RU"/>
        </w:rPr>
        <w:t>планувати</w:t>
      </w:r>
      <w:proofErr w:type="spellEnd"/>
      <w:r w:rsidRPr="000A35D3">
        <w:rPr>
          <w:lang w:val="ru-RU"/>
        </w:rPr>
        <w:t xml:space="preserve"> </w:t>
      </w:r>
      <w:proofErr w:type="spellStart"/>
      <w:r w:rsidRPr="000A35D3">
        <w:rPr>
          <w:lang w:val="ru-RU"/>
        </w:rPr>
        <w:t>професійний</w:t>
      </w:r>
      <w:proofErr w:type="spellEnd"/>
      <w:r w:rsidRPr="000A35D3">
        <w:rPr>
          <w:lang w:val="ru-RU"/>
        </w:rPr>
        <w:t xml:space="preserve"> </w:t>
      </w:r>
      <w:proofErr w:type="spellStart"/>
      <w:r w:rsidRPr="000A35D3">
        <w:rPr>
          <w:lang w:val="ru-RU"/>
        </w:rPr>
        <w:t>розвиток</w:t>
      </w:r>
      <w:proofErr w:type="spellEnd"/>
      <w:r w:rsidRPr="000A35D3">
        <w:rPr>
          <w:lang w:val="ru-RU"/>
        </w:rPr>
        <w:t>.</w:t>
      </w:r>
    </w:p>
    <w:p w14:paraId="6CF8409B" w14:textId="77777777" w:rsidR="000A35D3" w:rsidRPr="000A35D3" w:rsidRDefault="000A35D3" w:rsidP="000A35D3">
      <w:pPr>
        <w:rPr>
          <w:lang w:val="ru-RU"/>
        </w:rPr>
      </w:pPr>
      <w:proofErr w:type="spellStart"/>
      <w:r w:rsidRPr="000A35D3">
        <w:rPr>
          <w:lang w:val="ru-RU"/>
        </w:rPr>
        <w:t>Групові</w:t>
      </w:r>
      <w:proofErr w:type="spellEnd"/>
      <w:r w:rsidRPr="000A35D3">
        <w:rPr>
          <w:lang w:val="ru-RU"/>
        </w:rPr>
        <w:t xml:space="preserve"> </w:t>
      </w:r>
      <w:proofErr w:type="spellStart"/>
      <w:r w:rsidRPr="000A35D3">
        <w:rPr>
          <w:lang w:val="ru-RU"/>
        </w:rPr>
        <w:t>дискусії</w:t>
      </w:r>
      <w:proofErr w:type="spellEnd"/>
      <w:r w:rsidRPr="000A35D3">
        <w:rPr>
          <w:lang w:val="ru-RU"/>
        </w:rPr>
        <w:t xml:space="preserve"> та </w:t>
      </w:r>
      <w:proofErr w:type="spellStart"/>
      <w:r w:rsidRPr="000A35D3">
        <w:rPr>
          <w:lang w:val="ru-RU"/>
        </w:rPr>
        <w:t>рефлексивні</w:t>
      </w:r>
      <w:proofErr w:type="spellEnd"/>
      <w:r w:rsidRPr="000A35D3">
        <w:rPr>
          <w:lang w:val="ru-RU"/>
        </w:rPr>
        <w:t xml:space="preserve"> </w:t>
      </w:r>
      <w:proofErr w:type="spellStart"/>
      <w:r w:rsidRPr="000A35D3">
        <w:rPr>
          <w:lang w:val="ru-RU"/>
        </w:rPr>
        <w:t>заняття</w:t>
      </w:r>
      <w:proofErr w:type="spellEnd"/>
      <w:r w:rsidRPr="000A35D3">
        <w:rPr>
          <w:lang w:val="ru-RU"/>
        </w:rPr>
        <w:t xml:space="preserve">, </w:t>
      </w:r>
      <w:proofErr w:type="spellStart"/>
      <w:r w:rsidRPr="000A35D3">
        <w:rPr>
          <w:lang w:val="ru-RU"/>
        </w:rPr>
        <w:t>які</w:t>
      </w:r>
      <w:proofErr w:type="spellEnd"/>
      <w:r w:rsidRPr="000A35D3">
        <w:rPr>
          <w:lang w:val="ru-RU"/>
        </w:rPr>
        <w:t xml:space="preserve"> </w:t>
      </w:r>
      <w:proofErr w:type="spellStart"/>
      <w:r w:rsidRPr="000A35D3">
        <w:rPr>
          <w:lang w:val="ru-RU"/>
        </w:rPr>
        <w:t>сприяють</w:t>
      </w:r>
      <w:proofErr w:type="spellEnd"/>
      <w:r w:rsidRPr="000A35D3">
        <w:rPr>
          <w:lang w:val="ru-RU"/>
        </w:rPr>
        <w:t xml:space="preserve"> </w:t>
      </w:r>
      <w:proofErr w:type="spellStart"/>
      <w:r w:rsidRPr="000A35D3">
        <w:rPr>
          <w:lang w:val="ru-RU"/>
        </w:rPr>
        <w:t>формуванню</w:t>
      </w:r>
      <w:proofErr w:type="spellEnd"/>
      <w:r w:rsidRPr="000A35D3">
        <w:rPr>
          <w:lang w:val="ru-RU"/>
        </w:rPr>
        <w:t xml:space="preserve"> критичного </w:t>
      </w:r>
      <w:proofErr w:type="spellStart"/>
      <w:r w:rsidRPr="000A35D3">
        <w:rPr>
          <w:lang w:val="ru-RU"/>
        </w:rPr>
        <w:t>мислення</w:t>
      </w:r>
      <w:proofErr w:type="spellEnd"/>
      <w:r w:rsidRPr="000A35D3">
        <w:rPr>
          <w:lang w:val="ru-RU"/>
        </w:rPr>
        <w:t>.</w:t>
      </w:r>
    </w:p>
    <w:p w14:paraId="0AD36BAE" w14:textId="77777777" w:rsidR="000A35D3" w:rsidRPr="000A35D3" w:rsidRDefault="000A35D3" w:rsidP="000A35D3">
      <w:pPr>
        <w:rPr>
          <w:lang w:val="ru-RU"/>
        </w:rPr>
      </w:pPr>
      <w:proofErr w:type="spellStart"/>
      <w:r w:rsidRPr="000A35D3">
        <w:rPr>
          <w:lang w:val="ru-RU"/>
        </w:rPr>
        <w:t>Індивідуальні</w:t>
      </w:r>
      <w:proofErr w:type="spellEnd"/>
      <w:r w:rsidRPr="000A35D3">
        <w:rPr>
          <w:lang w:val="ru-RU"/>
        </w:rPr>
        <w:t xml:space="preserve"> </w:t>
      </w:r>
      <w:proofErr w:type="spellStart"/>
      <w:r w:rsidRPr="000A35D3">
        <w:rPr>
          <w:lang w:val="ru-RU"/>
        </w:rPr>
        <w:t>консультації</w:t>
      </w:r>
      <w:proofErr w:type="spellEnd"/>
      <w:r w:rsidRPr="000A35D3">
        <w:rPr>
          <w:lang w:val="ru-RU"/>
        </w:rPr>
        <w:t xml:space="preserve">, </w:t>
      </w:r>
      <w:proofErr w:type="spellStart"/>
      <w:r w:rsidRPr="000A35D3">
        <w:rPr>
          <w:lang w:val="ru-RU"/>
        </w:rPr>
        <w:t>орієнтовані</w:t>
      </w:r>
      <w:proofErr w:type="spellEnd"/>
      <w:r w:rsidRPr="000A35D3">
        <w:rPr>
          <w:lang w:val="ru-RU"/>
        </w:rPr>
        <w:t xml:space="preserve"> на </w:t>
      </w:r>
      <w:proofErr w:type="spellStart"/>
      <w:r w:rsidRPr="000A35D3">
        <w:rPr>
          <w:lang w:val="ru-RU"/>
        </w:rPr>
        <w:t>подолання</w:t>
      </w:r>
      <w:proofErr w:type="spellEnd"/>
      <w:r w:rsidRPr="000A35D3">
        <w:rPr>
          <w:lang w:val="ru-RU"/>
        </w:rPr>
        <w:t xml:space="preserve"> </w:t>
      </w:r>
      <w:proofErr w:type="spellStart"/>
      <w:r w:rsidRPr="000A35D3">
        <w:rPr>
          <w:lang w:val="ru-RU"/>
        </w:rPr>
        <w:t>особистісних</w:t>
      </w:r>
      <w:proofErr w:type="spellEnd"/>
      <w:r w:rsidRPr="000A35D3">
        <w:rPr>
          <w:lang w:val="ru-RU"/>
        </w:rPr>
        <w:t xml:space="preserve"> </w:t>
      </w:r>
      <w:proofErr w:type="spellStart"/>
      <w:r w:rsidRPr="000A35D3">
        <w:rPr>
          <w:lang w:val="ru-RU"/>
        </w:rPr>
        <w:t>труднощів</w:t>
      </w:r>
      <w:proofErr w:type="spellEnd"/>
      <w:r w:rsidRPr="000A35D3">
        <w:rPr>
          <w:lang w:val="ru-RU"/>
        </w:rPr>
        <w:t>.</w:t>
      </w:r>
    </w:p>
    <w:p w14:paraId="6BD69EF1" w14:textId="77777777" w:rsidR="000A35D3" w:rsidRPr="000A35D3" w:rsidRDefault="000A35D3" w:rsidP="000A35D3">
      <w:pPr>
        <w:rPr>
          <w:lang w:val="ru-RU"/>
        </w:rPr>
      </w:pPr>
      <w:r w:rsidRPr="000A35D3">
        <w:rPr>
          <w:lang w:val="ru-RU"/>
        </w:rPr>
        <w:t xml:space="preserve">В </w:t>
      </w:r>
      <w:proofErr w:type="spellStart"/>
      <w:r w:rsidRPr="000A35D3">
        <w:rPr>
          <w:lang w:val="ru-RU"/>
        </w:rPr>
        <w:t>умовах</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важливо</w:t>
      </w:r>
      <w:proofErr w:type="spellEnd"/>
      <w:r w:rsidRPr="000A35D3">
        <w:rPr>
          <w:lang w:val="ru-RU"/>
        </w:rPr>
        <w:t xml:space="preserve"> також </w:t>
      </w:r>
      <w:proofErr w:type="spellStart"/>
      <w:r w:rsidRPr="000A35D3">
        <w:rPr>
          <w:lang w:val="ru-RU"/>
        </w:rPr>
        <w:t>здійснювати</w:t>
      </w:r>
      <w:proofErr w:type="spellEnd"/>
      <w:r w:rsidRPr="000A35D3">
        <w:rPr>
          <w:lang w:val="ru-RU"/>
        </w:rPr>
        <w:t xml:space="preserve"> </w:t>
      </w:r>
      <w:proofErr w:type="spellStart"/>
      <w:r w:rsidRPr="000A35D3">
        <w:rPr>
          <w:lang w:val="ru-RU"/>
        </w:rPr>
        <w:t>профілактику</w:t>
      </w:r>
      <w:proofErr w:type="spellEnd"/>
      <w:r w:rsidRPr="000A35D3">
        <w:rPr>
          <w:lang w:val="ru-RU"/>
        </w:rPr>
        <w:t xml:space="preserve"> </w:t>
      </w:r>
      <w:proofErr w:type="spellStart"/>
      <w:r w:rsidRPr="000A35D3">
        <w:rPr>
          <w:lang w:val="ru-RU"/>
        </w:rPr>
        <w:t>емоційного</w:t>
      </w:r>
      <w:proofErr w:type="spellEnd"/>
      <w:r w:rsidRPr="000A35D3">
        <w:rPr>
          <w:lang w:val="ru-RU"/>
        </w:rPr>
        <w:t xml:space="preserve"> </w:t>
      </w:r>
      <w:proofErr w:type="spellStart"/>
      <w:r w:rsidRPr="000A35D3">
        <w:rPr>
          <w:lang w:val="ru-RU"/>
        </w:rPr>
        <w:t>вигорання</w:t>
      </w:r>
      <w:proofErr w:type="spellEnd"/>
      <w:r w:rsidRPr="000A35D3">
        <w:rPr>
          <w:lang w:val="ru-RU"/>
        </w:rPr>
        <w:t xml:space="preserve"> та </w:t>
      </w:r>
      <w:proofErr w:type="spellStart"/>
      <w:r w:rsidRPr="000A35D3">
        <w:rPr>
          <w:lang w:val="ru-RU"/>
        </w:rPr>
        <w:t>професійної</w:t>
      </w:r>
      <w:proofErr w:type="spellEnd"/>
      <w:r w:rsidRPr="000A35D3">
        <w:rPr>
          <w:lang w:val="ru-RU"/>
        </w:rPr>
        <w:t xml:space="preserve"> </w:t>
      </w:r>
      <w:proofErr w:type="spellStart"/>
      <w:r w:rsidRPr="000A35D3">
        <w:rPr>
          <w:lang w:val="ru-RU"/>
        </w:rPr>
        <w:t>дезадаптації</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навичок</w:t>
      </w:r>
      <w:proofErr w:type="spellEnd"/>
      <w:r w:rsidRPr="000A35D3">
        <w:rPr>
          <w:lang w:val="ru-RU"/>
        </w:rPr>
        <w:t xml:space="preserve"> </w:t>
      </w:r>
      <w:proofErr w:type="spellStart"/>
      <w:r w:rsidRPr="000A35D3">
        <w:rPr>
          <w:lang w:val="ru-RU"/>
        </w:rPr>
        <w:t>емоційної</w:t>
      </w:r>
      <w:proofErr w:type="spellEnd"/>
      <w:r w:rsidRPr="000A35D3">
        <w:rPr>
          <w:lang w:val="ru-RU"/>
        </w:rPr>
        <w:t xml:space="preserve"> </w:t>
      </w:r>
      <w:proofErr w:type="spellStart"/>
      <w:r w:rsidRPr="000A35D3">
        <w:rPr>
          <w:lang w:val="ru-RU"/>
        </w:rPr>
        <w:t>компетентності</w:t>
      </w:r>
      <w:proofErr w:type="spellEnd"/>
      <w:r w:rsidRPr="000A35D3">
        <w:rPr>
          <w:lang w:val="ru-RU"/>
        </w:rPr>
        <w:t xml:space="preserve"> </w:t>
      </w:r>
      <w:proofErr w:type="spellStart"/>
      <w:r w:rsidRPr="000A35D3">
        <w:rPr>
          <w:lang w:val="ru-RU"/>
        </w:rPr>
        <w:t>дозволяє</w:t>
      </w:r>
      <w:proofErr w:type="spellEnd"/>
      <w:r w:rsidRPr="000A35D3">
        <w:rPr>
          <w:lang w:val="ru-RU"/>
        </w:rPr>
        <w:t xml:space="preserve"> </w:t>
      </w:r>
      <w:proofErr w:type="spellStart"/>
      <w:r w:rsidRPr="000A35D3">
        <w:rPr>
          <w:lang w:val="ru-RU"/>
        </w:rPr>
        <w:t>майбутньому</w:t>
      </w:r>
      <w:proofErr w:type="spellEnd"/>
      <w:r w:rsidRPr="000A35D3">
        <w:rPr>
          <w:lang w:val="ru-RU"/>
        </w:rPr>
        <w:t xml:space="preserve"> </w:t>
      </w:r>
      <w:proofErr w:type="spellStart"/>
      <w:r w:rsidRPr="000A35D3">
        <w:rPr>
          <w:lang w:val="ru-RU"/>
        </w:rPr>
        <w:t>фахівцеві</w:t>
      </w:r>
      <w:proofErr w:type="spellEnd"/>
      <w:r w:rsidRPr="000A35D3">
        <w:rPr>
          <w:lang w:val="ru-RU"/>
        </w:rPr>
        <w:t xml:space="preserve"> </w:t>
      </w:r>
      <w:proofErr w:type="spellStart"/>
      <w:r w:rsidRPr="000A35D3">
        <w:rPr>
          <w:lang w:val="ru-RU"/>
        </w:rPr>
        <w:t>ефективно</w:t>
      </w:r>
      <w:proofErr w:type="spellEnd"/>
      <w:r w:rsidRPr="000A35D3">
        <w:rPr>
          <w:lang w:val="ru-RU"/>
        </w:rPr>
        <w:t xml:space="preserve"> </w:t>
      </w:r>
      <w:proofErr w:type="spellStart"/>
      <w:r w:rsidRPr="000A35D3">
        <w:rPr>
          <w:lang w:val="ru-RU"/>
        </w:rPr>
        <w:t>взаємодіяти</w:t>
      </w:r>
      <w:proofErr w:type="spellEnd"/>
      <w:r w:rsidRPr="000A35D3">
        <w:rPr>
          <w:lang w:val="ru-RU"/>
        </w:rPr>
        <w:t xml:space="preserve"> з </w:t>
      </w:r>
      <w:proofErr w:type="spellStart"/>
      <w:r w:rsidRPr="000A35D3">
        <w:rPr>
          <w:lang w:val="ru-RU"/>
        </w:rPr>
        <w:t>колегами</w:t>
      </w:r>
      <w:proofErr w:type="spellEnd"/>
      <w:r w:rsidRPr="000A35D3">
        <w:rPr>
          <w:lang w:val="ru-RU"/>
        </w:rPr>
        <w:t xml:space="preserve">, </w:t>
      </w:r>
      <w:proofErr w:type="spellStart"/>
      <w:r w:rsidRPr="000A35D3">
        <w:rPr>
          <w:lang w:val="ru-RU"/>
        </w:rPr>
        <w:t>клієнтами</w:t>
      </w:r>
      <w:proofErr w:type="spellEnd"/>
      <w:r w:rsidRPr="000A35D3">
        <w:rPr>
          <w:lang w:val="ru-RU"/>
        </w:rPr>
        <w:t xml:space="preserve"> та </w:t>
      </w:r>
      <w:proofErr w:type="spellStart"/>
      <w:r w:rsidRPr="000A35D3">
        <w:rPr>
          <w:lang w:val="ru-RU"/>
        </w:rPr>
        <w:t>роботодавцями</w:t>
      </w:r>
      <w:proofErr w:type="spellEnd"/>
      <w:r w:rsidRPr="000A35D3">
        <w:rPr>
          <w:lang w:val="ru-RU"/>
        </w:rPr>
        <w:t>.</w:t>
      </w:r>
    </w:p>
    <w:p w14:paraId="3D5B102D" w14:textId="77777777" w:rsidR="000A35D3" w:rsidRDefault="000A35D3" w:rsidP="000A35D3">
      <w:pPr>
        <w:rPr>
          <w:lang w:val="ru-RU"/>
        </w:rPr>
      </w:pPr>
      <w:r w:rsidRPr="000A35D3">
        <w:rPr>
          <w:lang w:val="ru-RU"/>
        </w:rPr>
        <w:lastRenderedPageBreak/>
        <w:t xml:space="preserve">Таким чином, </w:t>
      </w:r>
      <w:proofErr w:type="spellStart"/>
      <w:r w:rsidRPr="000A35D3">
        <w:rPr>
          <w:lang w:val="ru-RU"/>
        </w:rPr>
        <w:t>психологічні</w:t>
      </w:r>
      <w:proofErr w:type="spellEnd"/>
      <w:r w:rsidRPr="000A35D3">
        <w:rPr>
          <w:lang w:val="ru-RU"/>
        </w:rPr>
        <w:t xml:space="preserve"> </w:t>
      </w:r>
      <w:proofErr w:type="spellStart"/>
      <w:r w:rsidRPr="000A35D3">
        <w:rPr>
          <w:lang w:val="ru-RU"/>
        </w:rPr>
        <w:t>аспекти</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охоплюють</w:t>
      </w:r>
      <w:proofErr w:type="spellEnd"/>
      <w:r w:rsidRPr="000A35D3">
        <w:rPr>
          <w:lang w:val="ru-RU"/>
        </w:rPr>
        <w:t xml:space="preserve"> </w:t>
      </w:r>
      <w:proofErr w:type="spellStart"/>
      <w:r w:rsidRPr="000A35D3">
        <w:rPr>
          <w:lang w:val="ru-RU"/>
        </w:rPr>
        <w:t>розвиток</w:t>
      </w:r>
      <w:proofErr w:type="spellEnd"/>
      <w:r w:rsidRPr="000A35D3">
        <w:rPr>
          <w:lang w:val="ru-RU"/>
        </w:rPr>
        <w:t xml:space="preserve"> </w:t>
      </w:r>
      <w:proofErr w:type="spellStart"/>
      <w:r w:rsidRPr="000A35D3">
        <w:rPr>
          <w:lang w:val="ru-RU"/>
        </w:rPr>
        <w:t>самосвідомості</w:t>
      </w:r>
      <w:proofErr w:type="spellEnd"/>
      <w:r w:rsidRPr="000A35D3">
        <w:rPr>
          <w:lang w:val="ru-RU"/>
        </w:rPr>
        <w:t xml:space="preserve">, </w:t>
      </w:r>
      <w:proofErr w:type="spellStart"/>
      <w:r w:rsidRPr="000A35D3">
        <w:rPr>
          <w:lang w:val="ru-RU"/>
        </w:rPr>
        <w:t>мотивації</w:t>
      </w:r>
      <w:proofErr w:type="spellEnd"/>
      <w:r w:rsidRPr="000A35D3">
        <w:rPr>
          <w:lang w:val="ru-RU"/>
        </w:rPr>
        <w:t xml:space="preserve">, </w:t>
      </w:r>
      <w:proofErr w:type="spellStart"/>
      <w:r w:rsidRPr="000A35D3">
        <w:rPr>
          <w:lang w:val="ru-RU"/>
        </w:rPr>
        <w:t>емоційної</w:t>
      </w:r>
      <w:proofErr w:type="spellEnd"/>
      <w:r w:rsidRPr="000A35D3">
        <w:rPr>
          <w:lang w:val="ru-RU"/>
        </w:rPr>
        <w:t xml:space="preserve"> </w:t>
      </w:r>
      <w:proofErr w:type="spellStart"/>
      <w:r w:rsidRPr="000A35D3">
        <w:rPr>
          <w:lang w:val="ru-RU"/>
        </w:rPr>
        <w:t>регуляції</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ідентичності</w:t>
      </w:r>
      <w:proofErr w:type="spellEnd"/>
      <w:r w:rsidRPr="000A35D3">
        <w:rPr>
          <w:lang w:val="ru-RU"/>
        </w:rPr>
        <w:t xml:space="preserve"> та </w:t>
      </w:r>
      <w:proofErr w:type="spellStart"/>
      <w:r w:rsidRPr="000A35D3">
        <w:rPr>
          <w:lang w:val="ru-RU"/>
        </w:rPr>
        <w:t>соціально-комунікативних</w:t>
      </w:r>
      <w:proofErr w:type="spellEnd"/>
      <w:r w:rsidRPr="000A35D3">
        <w:rPr>
          <w:lang w:val="ru-RU"/>
        </w:rPr>
        <w:t xml:space="preserve"> компетентностей. Комплексна </w:t>
      </w:r>
      <w:proofErr w:type="spellStart"/>
      <w:r w:rsidRPr="000A35D3">
        <w:rPr>
          <w:lang w:val="ru-RU"/>
        </w:rPr>
        <w:t>психологічна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у </w:t>
      </w:r>
      <w:proofErr w:type="spellStart"/>
      <w:r w:rsidRPr="000A35D3">
        <w:rPr>
          <w:lang w:val="ru-RU"/>
        </w:rPr>
        <w:t>закладі</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забезпечує</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зрілої</w:t>
      </w:r>
      <w:proofErr w:type="spellEnd"/>
      <w:r w:rsidRPr="000A35D3">
        <w:rPr>
          <w:lang w:val="ru-RU"/>
        </w:rPr>
        <w:t xml:space="preserve">, </w:t>
      </w:r>
      <w:proofErr w:type="spellStart"/>
      <w:r w:rsidRPr="000A35D3">
        <w:rPr>
          <w:lang w:val="ru-RU"/>
        </w:rPr>
        <w:t>відповідальної</w:t>
      </w:r>
      <w:proofErr w:type="spellEnd"/>
      <w:r w:rsidRPr="000A35D3">
        <w:rPr>
          <w:lang w:val="ru-RU"/>
        </w:rPr>
        <w:t xml:space="preserve"> та </w:t>
      </w:r>
      <w:proofErr w:type="spellStart"/>
      <w:r w:rsidRPr="000A35D3">
        <w:rPr>
          <w:lang w:val="ru-RU"/>
        </w:rPr>
        <w:t>конкурентоспроможної</w:t>
      </w:r>
      <w:proofErr w:type="spellEnd"/>
      <w:r w:rsidRPr="000A35D3">
        <w:rPr>
          <w:lang w:val="ru-RU"/>
        </w:rPr>
        <w:t xml:space="preserve"> </w:t>
      </w:r>
      <w:proofErr w:type="spellStart"/>
      <w:r w:rsidRPr="000A35D3">
        <w:rPr>
          <w:lang w:val="ru-RU"/>
        </w:rPr>
        <w:t>особистості</w:t>
      </w:r>
      <w:proofErr w:type="spellEnd"/>
      <w:r w:rsidRPr="000A35D3">
        <w:rPr>
          <w:lang w:val="ru-RU"/>
        </w:rPr>
        <w:t xml:space="preserve">, </w:t>
      </w:r>
      <w:proofErr w:type="spellStart"/>
      <w:r w:rsidRPr="000A35D3">
        <w:rPr>
          <w:lang w:val="ru-RU"/>
        </w:rPr>
        <w:t>здатної</w:t>
      </w:r>
      <w:proofErr w:type="spellEnd"/>
      <w:r w:rsidRPr="000A35D3">
        <w:rPr>
          <w:lang w:val="ru-RU"/>
        </w:rPr>
        <w:t xml:space="preserve"> до </w:t>
      </w:r>
      <w:proofErr w:type="spellStart"/>
      <w:r w:rsidRPr="000A35D3">
        <w:rPr>
          <w:lang w:val="ru-RU"/>
        </w:rPr>
        <w:t>успішної</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самореалізації</w:t>
      </w:r>
      <w:proofErr w:type="spellEnd"/>
      <w:r w:rsidRPr="000A35D3">
        <w:rPr>
          <w:lang w:val="ru-RU"/>
        </w:rPr>
        <w:t>.</w:t>
      </w:r>
    </w:p>
    <w:p w14:paraId="7DC935BC" w14:textId="506B3EF5" w:rsidR="004443C8" w:rsidRPr="000A35D3" w:rsidRDefault="00000000" w:rsidP="000A35D3">
      <w:pPr>
        <w:rPr>
          <w:lang w:val="ru-RU"/>
        </w:rPr>
      </w:pPr>
      <w:proofErr w:type="spellStart"/>
      <w:r w:rsidRPr="000A35D3">
        <w:rPr>
          <w:b/>
          <w:lang w:val="ru-RU"/>
        </w:rPr>
        <w:t>Практичний</w:t>
      </w:r>
      <w:proofErr w:type="spellEnd"/>
      <w:r w:rsidRPr="000A35D3">
        <w:rPr>
          <w:b/>
          <w:lang w:val="ru-RU"/>
        </w:rPr>
        <w:t xml:space="preserve"> </w:t>
      </w:r>
      <w:proofErr w:type="spellStart"/>
      <w:r w:rsidRPr="000A35D3">
        <w:rPr>
          <w:b/>
          <w:lang w:val="ru-RU"/>
        </w:rPr>
        <w:t>досвід</w:t>
      </w:r>
      <w:proofErr w:type="spellEnd"/>
      <w:r w:rsidRPr="000A35D3">
        <w:rPr>
          <w:b/>
          <w:lang w:val="ru-RU"/>
        </w:rPr>
        <w:t xml:space="preserve"> </w:t>
      </w:r>
      <w:proofErr w:type="spellStart"/>
      <w:r w:rsidRPr="000A35D3">
        <w:rPr>
          <w:b/>
          <w:lang w:val="ru-RU"/>
        </w:rPr>
        <w:t>реалізації</w:t>
      </w:r>
      <w:proofErr w:type="spellEnd"/>
      <w:r w:rsidRPr="000A35D3">
        <w:rPr>
          <w:b/>
          <w:lang w:val="ru-RU"/>
        </w:rPr>
        <w:t xml:space="preserve"> у </w:t>
      </w:r>
      <w:proofErr w:type="spellStart"/>
      <w:r w:rsidRPr="000A35D3">
        <w:rPr>
          <w:b/>
          <w:lang w:val="ru-RU"/>
        </w:rPr>
        <w:t>Грицівському</w:t>
      </w:r>
      <w:proofErr w:type="spellEnd"/>
      <w:r w:rsidRPr="000A35D3">
        <w:rPr>
          <w:b/>
          <w:lang w:val="ru-RU"/>
        </w:rPr>
        <w:t xml:space="preserve"> ВПУ №38.</w:t>
      </w:r>
    </w:p>
    <w:p w14:paraId="5CD1B05F" w14:textId="77777777" w:rsidR="000A35D3" w:rsidRPr="000A35D3" w:rsidRDefault="000A35D3" w:rsidP="000A35D3">
      <w:pPr>
        <w:spacing w:line="360" w:lineRule="auto"/>
        <w:ind w:firstLine="709"/>
        <w:jc w:val="both"/>
        <w:rPr>
          <w:lang w:val="ru-RU"/>
        </w:rPr>
      </w:pPr>
      <w:r w:rsidRPr="000A35D3">
        <w:rPr>
          <w:lang w:val="ru-RU"/>
        </w:rPr>
        <w:t xml:space="preserve">Практична </w:t>
      </w:r>
      <w:proofErr w:type="spellStart"/>
      <w:r w:rsidRPr="000A35D3">
        <w:rPr>
          <w:lang w:val="ru-RU"/>
        </w:rPr>
        <w:t>реалізація</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роботи</w:t>
      </w:r>
      <w:proofErr w:type="spellEnd"/>
      <w:r w:rsidRPr="000A35D3">
        <w:rPr>
          <w:lang w:val="ru-RU"/>
        </w:rPr>
        <w:t xml:space="preserve"> у </w:t>
      </w:r>
      <w:proofErr w:type="spellStart"/>
      <w:r w:rsidRPr="000A35D3">
        <w:rPr>
          <w:lang w:val="ru-RU"/>
        </w:rPr>
        <w:t>Грицівському</w:t>
      </w:r>
      <w:proofErr w:type="spellEnd"/>
      <w:r w:rsidRPr="000A35D3">
        <w:rPr>
          <w:lang w:val="ru-RU"/>
        </w:rPr>
        <w:t xml:space="preserve"> </w:t>
      </w:r>
      <w:proofErr w:type="spellStart"/>
      <w:r w:rsidRPr="000A35D3">
        <w:rPr>
          <w:lang w:val="ru-RU"/>
        </w:rPr>
        <w:t>вищому</w:t>
      </w:r>
      <w:proofErr w:type="spellEnd"/>
      <w:r w:rsidRPr="000A35D3">
        <w:rPr>
          <w:lang w:val="ru-RU"/>
        </w:rPr>
        <w:t xml:space="preserve"> </w:t>
      </w:r>
      <w:proofErr w:type="spellStart"/>
      <w:r w:rsidRPr="000A35D3">
        <w:rPr>
          <w:lang w:val="ru-RU"/>
        </w:rPr>
        <w:t>професійному</w:t>
      </w:r>
      <w:proofErr w:type="spellEnd"/>
      <w:r w:rsidRPr="000A35D3">
        <w:rPr>
          <w:lang w:val="ru-RU"/>
        </w:rPr>
        <w:t xml:space="preserve"> </w:t>
      </w:r>
      <w:proofErr w:type="spellStart"/>
      <w:r w:rsidRPr="000A35D3">
        <w:rPr>
          <w:lang w:val="ru-RU"/>
        </w:rPr>
        <w:t>училищі</w:t>
      </w:r>
      <w:proofErr w:type="spellEnd"/>
      <w:r w:rsidRPr="000A35D3">
        <w:rPr>
          <w:lang w:val="ru-RU"/>
        </w:rPr>
        <w:t xml:space="preserve"> №38 </w:t>
      </w:r>
      <w:proofErr w:type="spellStart"/>
      <w:r w:rsidRPr="000A35D3">
        <w:rPr>
          <w:lang w:val="ru-RU"/>
        </w:rPr>
        <w:t>має</w:t>
      </w:r>
      <w:proofErr w:type="spellEnd"/>
      <w:r w:rsidRPr="000A35D3">
        <w:rPr>
          <w:lang w:val="ru-RU"/>
        </w:rPr>
        <w:t xml:space="preserve"> </w:t>
      </w:r>
      <w:proofErr w:type="spellStart"/>
      <w:r w:rsidRPr="000A35D3">
        <w:rPr>
          <w:lang w:val="ru-RU"/>
        </w:rPr>
        <w:t>системний</w:t>
      </w:r>
      <w:proofErr w:type="spellEnd"/>
      <w:r w:rsidRPr="000A35D3">
        <w:rPr>
          <w:lang w:val="ru-RU"/>
        </w:rPr>
        <w:t xml:space="preserve"> характер і </w:t>
      </w:r>
      <w:proofErr w:type="spellStart"/>
      <w:r w:rsidRPr="000A35D3">
        <w:rPr>
          <w:lang w:val="ru-RU"/>
        </w:rPr>
        <w:t>здійснюється</w:t>
      </w:r>
      <w:proofErr w:type="spellEnd"/>
      <w:r w:rsidRPr="000A35D3">
        <w:rPr>
          <w:lang w:val="ru-RU"/>
        </w:rPr>
        <w:t xml:space="preserve"> </w:t>
      </w:r>
      <w:proofErr w:type="spellStart"/>
      <w:r w:rsidRPr="000A35D3">
        <w:rPr>
          <w:lang w:val="ru-RU"/>
        </w:rPr>
        <w:t>відповідно</w:t>
      </w:r>
      <w:proofErr w:type="spellEnd"/>
      <w:r w:rsidRPr="000A35D3">
        <w:rPr>
          <w:lang w:val="ru-RU"/>
        </w:rPr>
        <w:t xml:space="preserve"> до </w:t>
      </w:r>
      <w:proofErr w:type="spellStart"/>
      <w:r w:rsidRPr="000A35D3">
        <w:rPr>
          <w:lang w:val="ru-RU"/>
        </w:rPr>
        <w:t>річного</w:t>
      </w:r>
      <w:proofErr w:type="spellEnd"/>
      <w:r w:rsidRPr="000A35D3">
        <w:rPr>
          <w:lang w:val="ru-RU"/>
        </w:rPr>
        <w:t xml:space="preserve"> плану </w:t>
      </w:r>
      <w:proofErr w:type="spellStart"/>
      <w:r w:rsidRPr="000A35D3">
        <w:rPr>
          <w:lang w:val="ru-RU"/>
        </w:rPr>
        <w:t>виховної</w:t>
      </w:r>
      <w:proofErr w:type="spellEnd"/>
      <w:r w:rsidRPr="000A35D3">
        <w:rPr>
          <w:lang w:val="ru-RU"/>
        </w:rPr>
        <w:t xml:space="preserve"> та </w:t>
      </w:r>
      <w:proofErr w:type="spellStart"/>
      <w:r w:rsidRPr="000A35D3">
        <w:rPr>
          <w:lang w:val="ru-RU"/>
        </w:rPr>
        <w:t>навчально-методичної</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закладу. </w:t>
      </w:r>
      <w:proofErr w:type="spellStart"/>
      <w:r w:rsidRPr="000A35D3">
        <w:rPr>
          <w:lang w:val="ru-RU"/>
        </w:rPr>
        <w:t>Профорієнтаційна</w:t>
      </w:r>
      <w:proofErr w:type="spellEnd"/>
      <w:r w:rsidRPr="000A35D3">
        <w:rPr>
          <w:lang w:val="ru-RU"/>
        </w:rPr>
        <w:t xml:space="preserve"> </w:t>
      </w:r>
      <w:proofErr w:type="spellStart"/>
      <w:r w:rsidRPr="000A35D3">
        <w:rPr>
          <w:lang w:val="ru-RU"/>
        </w:rPr>
        <w:t>діяльність</w:t>
      </w:r>
      <w:proofErr w:type="spellEnd"/>
      <w:r w:rsidRPr="000A35D3">
        <w:rPr>
          <w:lang w:val="ru-RU"/>
        </w:rPr>
        <w:t xml:space="preserve"> </w:t>
      </w:r>
      <w:proofErr w:type="spellStart"/>
      <w:r w:rsidRPr="000A35D3">
        <w:rPr>
          <w:lang w:val="ru-RU"/>
        </w:rPr>
        <w:t>інтегрована</w:t>
      </w:r>
      <w:proofErr w:type="spellEnd"/>
      <w:r w:rsidRPr="000A35D3">
        <w:rPr>
          <w:lang w:val="ru-RU"/>
        </w:rPr>
        <w:t xml:space="preserve"> в </w:t>
      </w:r>
      <w:proofErr w:type="spellStart"/>
      <w:r w:rsidRPr="000A35D3">
        <w:rPr>
          <w:lang w:val="ru-RU"/>
        </w:rPr>
        <w:t>освітній</w:t>
      </w:r>
      <w:proofErr w:type="spellEnd"/>
      <w:r w:rsidRPr="000A35D3">
        <w:rPr>
          <w:lang w:val="ru-RU"/>
        </w:rPr>
        <w:t xml:space="preserve"> </w:t>
      </w:r>
      <w:proofErr w:type="spellStart"/>
      <w:r w:rsidRPr="000A35D3">
        <w:rPr>
          <w:lang w:val="ru-RU"/>
        </w:rPr>
        <w:t>процес</w:t>
      </w:r>
      <w:proofErr w:type="spellEnd"/>
      <w:r w:rsidRPr="000A35D3">
        <w:rPr>
          <w:lang w:val="ru-RU"/>
        </w:rPr>
        <w:t xml:space="preserve"> та </w:t>
      </w:r>
      <w:proofErr w:type="spellStart"/>
      <w:r w:rsidRPr="000A35D3">
        <w:rPr>
          <w:lang w:val="ru-RU"/>
        </w:rPr>
        <w:t>охоплює</w:t>
      </w:r>
      <w:proofErr w:type="spellEnd"/>
      <w:r w:rsidRPr="000A35D3">
        <w:rPr>
          <w:lang w:val="ru-RU"/>
        </w:rPr>
        <w:t xml:space="preserve"> як </w:t>
      </w:r>
      <w:proofErr w:type="spellStart"/>
      <w:r w:rsidRPr="000A35D3">
        <w:rPr>
          <w:lang w:val="ru-RU"/>
        </w:rPr>
        <w:t>потенційних</w:t>
      </w:r>
      <w:proofErr w:type="spellEnd"/>
      <w:r w:rsidRPr="000A35D3">
        <w:rPr>
          <w:lang w:val="ru-RU"/>
        </w:rPr>
        <w:t xml:space="preserve"> </w:t>
      </w:r>
      <w:proofErr w:type="spellStart"/>
      <w:r w:rsidRPr="000A35D3">
        <w:rPr>
          <w:lang w:val="ru-RU"/>
        </w:rPr>
        <w:t>абітурієнтів</w:t>
      </w:r>
      <w:proofErr w:type="spellEnd"/>
      <w:r w:rsidRPr="000A35D3">
        <w:rPr>
          <w:lang w:val="ru-RU"/>
        </w:rPr>
        <w:t xml:space="preserve">, так і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різних</w:t>
      </w:r>
      <w:proofErr w:type="spellEnd"/>
      <w:r w:rsidRPr="000A35D3">
        <w:rPr>
          <w:lang w:val="ru-RU"/>
        </w:rPr>
        <w:t xml:space="preserve"> </w:t>
      </w:r>
      <w:proofErr w:type="spellStart"/>
      <w:r w:rsidRPr="000A35D3">
        <w:rPr>
          <w:lang w:val="ru-RU"/>
        </w:rPr>
        <w:t>курсів</w:t>
      </w:r>
      <w:proofErr w:type="spellEnd"/>
      <w:r w:rsidRPr="000A35D3">
        <w:rPr>
          <w:lang w:val="ru-RU"/>
        </w:rPr>
        <w:t>.</w:t>
      </w:r>
    </w:p>
    <w:p w14:paraId="7368133C" w14:textId="77777777" w:rsidR="000A35D3" w:rsidRPr="000A35D3" w:rsidRDefault="000A35D3" w:rsidP="000A35D3">
      <w:pPr>
        <w:spacing w:line="360" w:lineRule="auto"/>
        <w:ind w:firstLine="709"/>
        <w:jc w:val="both"/>
        <w:rPr>
          <w:lang w:val="ru-RU"/>
        </w:rPr>
      </w:pPr>
      <w:r w:rsidRPr="000A35D3">
        <w:rPr>
          <w:lang w:val="ru-RU"/>
        </w:rPr>
        <w:t xml:space="preserve">1. Система </w:t>
      </w:r>
      <w:proofErr w:type="spellStart"/>
      <w:r w:rsidRPr="000A35D3">
        <w:rPr>
          <w:lang w:val="ru-RU"/>
        </w:rPr>
        <w:t>профорієнтаційних</w:t>
      </w:r>
      <w:proofErr w:type="spellEnd"/>
      <w:r w:rsidRPr="000A35D3">
        <w:rPr>
          <w:lang w:val="ru-RU"/>
        </w:rPr>
        <w:t xml:space="preserve"> </w:t>
      </w:r>
      <w:proofErr w:type="spellStart"/>
      <w:r w:rsidRPr="000A35D3">
        <w:rPr>
          <w:lang w:val="ru-RU"/>
        </w:rPr>
        <w:t>заходів</w:t>
      </w:r>
      <w:proofErr w:type="spellEnd"/>
    </w:p>
    <w:p w14:paraId="7AB6E61F" w14:textId="77777777" w:rsidR="000A35D3" w:rsidRPr="000A35D3" w:rsidRDefault="000A35D3" w:rsidP="000A35D3">
      <w:pPr>
        <w:spacing w:line="360" w:lineRule="auto"/>
        <w:ind w:firstLine="709"/>
        <w:jc w:val="both"/>
        <w:rPr>
          <w:lang w:val="ru-RU"/>
        </w:rPr>
      </w:pPr>
      <w:r w:rsidRPr="000A35D3">
        <w:rPr>
          <w:lang w:val="ru-RU"/>
        </w:rPr>
        <w:t xml:space="preserve">У </w:t>
      </w:r>
      <w:proofErr w:type="spellStart"/>
      <w:r w:rsidRPr="000A35D3">
        <w:rPr>
          <w:lang w:val="ru-RU"/>
        </w:rPr>
        <w:t>закладі</w:t>
      </w:r>
      <w:proofErr w:type="spellEnd"/>
      <w:r w:rsidRPr="000A35D3">
        <w:rPr>
          <w:lang w:val="ru-RU"/>
        </w:rPr>
        <w:t xml:space="preserve"> регулярно </w:t>
      </w:r>
      <w:proofErr w:type="spellStart"/>
      <w:r w:rsidRPr="000A35D3">
        <w:rPr>
          <w:lang w:val="ru-RU"/>
        </w:rPr>
        <w:t>проводяться</w:t>
      </w:r>
      <w:proofErr w:type="spellEnd"/>
      <w:r w:rsidRPr="000A35D3">
        <w:rPr>
          <w:lang w:val="ru-RU"/>
        </w:rPr>
        <w:t>:</w:t>
      </w:r>
    </w:p>
    <w:p w14:paraId="55A720BB" w14:textId="77777777" w:rsidR="000A35D3" w:rsidRPr="000A35D3" w:rsidRDefault="000A35D3" w:rsidP="000A35D3">
      <w:pPr>
        <w:spacing w:line="360" w:lineRule="auto"/>
        <w:ind w:firstLine="709"/>
        <w:jc w:val="both"/>
        <w:rPr>
          <w:lang w:val="ru-RU"/>
        </w:rPr>
      </w:pPr>
      <w:proofErr w:type="spellStart"/>
      <w:r w:rsidRPr="000A35D3">
        <w:rPr>
          <w:lang w:val="ru-RU"/>
        </w:rPr>
        <w:t>Профорієнтаційні</w:t>
      </w:r>
      <w:proofErr w:type="spellEnd"/>
      <w:r w:rsidRPr="000A35D3">
        <w:rPr>
          <w:lang w:val="ru-RU"/>
        </w:rPr>
        <w:t xml:space="preserve"> </w:t>
      </w:r>
      <w:proofErr w:type="spellStart"/>
      <w:r w:rsidRPr="000A35D3">
        <w:rPr>
          <w:lang w:val="ru-RU"/>
        </w:rPr>
        <w:t>тижні</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включають</w:t>
      </w:r>
      <w:proofErr w:type="spellEnd"/>
      <w:r w:rsidRPr="000A35D3">
        <w:rPr>
          <w:lang w:val="ru-RU"/>
        </w:rPr>
        <w:t xml:space="preserve"> </w:t>
      </w:r>
      <w:proofErr w:type="spellStart"/>
      <w:r w:rsidRPr="000A35D3">
        <w:rPr>
          <w:lang w:val="ru-RU"/>
        </w:rPr>
        <w:t>презентації</w:t>
      </w:r>
      <w:proofErr w:type="spellEnd"/>
      <w:r w:rsidRPr="000A35D3">
        <w:rPr>
          <w:lang w:val="ru-RU"/>
        </w:rPr>
        <w:t xml:space="preserve"> </w:t>
      </w:r>
      <w:proofErr w:type="spellStart"/>
      <w:r w:rsidRPr="000A35D3">
        <w:rPr>
          <w:lang w:val="ru-RU"/>
        </w:rPr>
        <w:t>професій</w:t>
      </w:r>
      <w:proofErr w:type="spellEnd"/>
      <w:r w:rsidRPr="000A35D3">
        <w:rPr>
          <w:lang w:val="ru-RU"/>
        </w:rPr>
        <w:t xml:space="preserve">, </w:t>
      </w:r>
      <w:proofErr w:type="spellStart"/>
      <w:r w:rsidRPr="000A35D3">
        <w:rPr>
          <w:lang w:val="ru-RU"/>
        </w:rPr>
        <w:t>зустрічі</w:t>
      </w:r>
      <w:proofErr w:type="spellEnd"/>
      <w:r w:rsidRPr="000A35D3">
        <w:rPr>
          <w:lang w:val="ru-RU"/>
        </w:rPr>
        <w:t xml:space="preserve"> з </w:t>
      </w:r>
      <w:proofErr w:type="spellStart"/>
      <w:r w:rsidRPr="000A35D3">
        <w:rPr>
          <w:lang w:val="ru-RU"/>
        </w:rPr>
        <w:t>майстрами</w:t>
      </w:r>
      <w:proofErr w:type="spellEnd"/>
      <w:r w:rsidRPr="000A35D3">
        <w:rPr>
          <w:lang w:val="ru-RU"/>
        </w:rPr>
        <w:t xml:space="preserve"> </w:t>
      </w:r>
      <w:proofErr w:type="spellStart"/>
      <w:r w:rsidRPr="000A35D3">
        <w:rPr>
          <w:lang w:val="ru-RU"/>
        </w:rPr>
        <w:t>виробничого</w:t>
      </w:r>
      <w:proofErr w:type="spellEnd"/>
      <w:r w:rsidRPr="000A35D3">
        <w:rPr>
          <w:lang w:val="ru-RU"/>
        </w:rPr>
        <w:t xml:space="preserve"> </w:t>
      </w:r>
      <w:proofErr w:type="spellStart"/>
      <w:r w:rsidRPr="000A35D3">
        <w:rPr>
          <w:lang w:val="ru-RU"/>
        </w:rPr>
        <w:t>навчання</w:t>
      </w:r>
      <w:proofErr w:type="spellEnd"/>
      <w:r w:rsidRPr="000A35D3">
        <w:rPr>
          <w:lang w:val="ru-RU"/>
        </w:rPr>
        <w:t xml:space="preserve">, </w:t>
      </w:r>
      <w:proofErr w:type="spellStart"/>
      <w:r w:rsidRPr="000A35D3">
        <w:rPr>
          <w:lang w:val="ru-RU"/>
        </w:rPr>
        <w:t>демонстрацію</w:t>
      </w:r>
      <w:proofErr w:type="spellEnd"/>
      <w:r w:rsidRPr="000A35D3">
        <w:rPr>
          <w:lang w:val="ru-RU"/>
        </w:rPr>
        <w:t xml:space="preserve"> </w:t>
      </w:r>
      <w:proofErr w:type="spellStart"/>
      <w:r w:rsidRPr="000A35D3">
        <w:rPr>
          <w:lang w:val="ru-RU"/>
        </w:rPr>
        <w:t>навчально-виробничих</w:t>
      </w:r>
      <w:proofErr w:type="spellEnd"/>
      <w:r w:rsidRPr="000A35D3">
        <w:rPr>
          <w:lang w:val="ru-RU"/>
        </w:rPr>
        <w:t xml:space="preserve"> </w:t>
      </w:r>
      <w:proofErr w:type="spellStart"/>
      <w:r w:rsidRPr="000A35D3">
        <w:rPr>
          <w:lang w:val="ru-RU"/>
        </w:rPr>
        <w:t>майстерень</w:t>
      </w:r>
      <w:proofErr w:type="spellEnd"/>
      <w:r w:rsidRPr="000A35D3">
        <w:rPr>
          <w:lang w:val="ru-RU"/>
        </w:rPr>
        <w:t xml:space="preserve">, </w:t>
      </w:r>
      <w:proofErr w:type="spellStart"/>
      <w:r w:rsidRPr="000A35D3">
        <w:rPr>
          <w:lang w:val="ru-RU"/>
        </w:rPr>
        <w:t>виставки</w:t>
      </w:r>
      <w:proofErr w:type="spellEnd"/>
      <w:r w:rsidRPr="000A35D3">
        <w:rPr>
          <w:lang w:val="ru-RU"/>
        </w:rPr>
        <w:t xml:space="preserve"> </w:t>
      </w:r>
      <w:proofErr w:type="spellStart"/>
      <w:r w:rsidRPr="000A35D3">
        <w:rPr>
          <w:lang w:val="ru-RU"/>
        </w:rPr>
        <w:t>студентських</w:t>
      </w:r>
      <w:proofErr w:type="spellEnd"/>
      <w:r w:rsidRPr="000A35D3">
        <w:rPr>
          <w:lang w:val="ru-RU"/>
        </w:rPr>
        <w:t xml:space="preserve"> </w:t>
      </w:r>
      <w:proofErr w:type="spellStart"/>
      <w:r w:rsidRPr="000A35D3">
        <w:rPr>
          <w:lang w:val="ru-RU"/>
        </w:rPr>
        <w:t>робіт</w:t>
      </w:r>
      <w:proofErr w:type="spellEnd"/>
      <w:r w:rsidRPr="000A35D3">
        <w:rPr>
          <w:lang w:val="ru-RU"/>
        </w:rPr>
        <w:t>.</w:t>
      </w:r>
    </w:p>
    <w:p w14:paraId="079F8E50" w14:textId="77777777" w:rsidR="000A35D3" w:rsidRPr="000A35D3" w:rsidRDefault="000A35D3" w:rsidP="000A35D3">
      <w:pPr>
        <w:spacing w:line="360" w:lineRule="auto"/>
        <w:ind w:firstLine="709"/>
        <w:jc w:val="both"/>
        <w:rPr>
          <w:lang w:val="ru-RU"/>
        </w:rPr>
      </w:pPr>
      <w:proofErr w:type="spellStart"/>
      <w:r w:rsidRPr="000A35D3">
        <w:rPr>
          <w:lang w:val="ru-RU"/>
        </w:rPr>
        <w:t>Дні</w:t>
      </w:r>
      <w:proofErr w:type="spellEnd"/>
      <w:r w:rsidRPr="000A35D3">
        <w:rPr>
          <w:lang w:val="ru-RU"/>
        </w:rPr>
        <w:t xml:space="preserve"> </w:t>
      </w:r>
      <w:proofErr w:type="spellStart"/>
      <w:r w:rsidRPr="000A35D3">
        <w:rPr>
          <w:lang w:val="ru-RU"/>
        </w:rPr>
        <w:t>відкритих</w:t>
      </w:r>
      <w:proofErr w:type="spellEnd"/>
      <w:r w:rsidRPr="000A35D3">
        <w:rPr>
          <w:lang w:val="ru-RU"/>
        </w:rPr>
        <w:t xml:space="preserve"> дверей, </w:t>
      </w:r>
      <w:proofErr w:type="spellStart"/>
      <w:r w:rsidRPr="000A35D3">
        <w:rPr>
          <w:lang w:val="ru-RU"/>
        </w:rPr>
        <w:t>під</w:t>
      </w:r>
      <w:proofErr w:type="spellEnd"/>
      <w:r w:rsidRPr="000A35D3">
        <w:rPr>
          <w:lang w:val="ru-RU"/>
        </w:rPr>
        <w:t xml:space="preserve"> час </w:t>
      </w:r>
      <w:proofErr w:type="spellStart"/>
      <w:r w:rsidRPr="000A35D3">
        <w:rPr>
          <w:lang w:val="ru-RU"/>
        </w:rPr>
        <w:t>яких</w:t>
      </w:r>
      <w:proofErr w:type="spellEnd"/>
      <w:r w:rsidRPr="000A35D3">
        <w:rPr>
          <w:lang w:val="ru-RU"/>
        </w:rPr>
        <w:t xml:space="preserve"> </w:t>
      </w:r>
      <w:proofErr w:type="spellStart"/>
      <w:r w:rsidRPr="000A35D3">
        <w:rPr>
          <w:lang w:val="ru-RU"/>
        </w:rPr>
        <w:t>учні</w:t>
      </w:r>
      <w:proofErr w:type="spellEnd"/>
      <w:r w:rsidRPr="000A35D3">
        <w:rPr>
          <w:lang w:val="ru-RU"/>
        </w:rPr>
        <w:t xml:space="preserve"> </w:t>
      </w:r>
      <w:proofErr w:type="spellStart"/>
      <w:r w:rsidRPr="000A35D3">
        <w:rPr>
          <w:lang w:val="ru-RU"/>
        </w:rPr>
        <w:t>закладів</w:t>
      </w:r>
      <w:proofErr w:type="spellEnd"/>
      <w:r w:rsidRPr="000A35D3">
        <w:rPr>
          <w:lang w:val="ru-RU"/>
        </w:rPr>
        <w:t xml:space="preserve"> </w:t>
      </w:r>
      <w:proofErr w:type="spellStart"/>
      <w:r w:rsidRPr="000A35D3">
        <w:rPr>
          <w:lang w:val="ru-RU"/>
        </w:rPr>
        <w:t>загальної</w:t>
      </w:r>
      <w:proofErr w:type="spellEnd"/>
      <w:r w:rsidRPr="000A35D3">
        <w:rPr>
          <w:lang w:val="ru-RU"/>
        </w:rPr>
        <w:t xml:space="preserve"> </w:t>
      </w:r>
      <w:proofErr w:type="spellStart"/>
      <w:r w:rsidRPr="000A35D3">
        <w:rPr>
          <w:lang w:val="ru-RU"/>
        </w:rPr>
        <w:t>середньої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мають</w:t>
      </w:r>
      <w:proofErr w:type="spellEnd"/>
      <w:r w:rsidRPr="000A35D3">
        <w:rPr>
          <w:lang w:val="ru-RU"/>
        </w:rPr>
        <w:t xml:space="preserve"> </w:t>
      </w:r>
      <w:proofErr w:type="spellStart"/>
      <w:r w:rsidRPr="000A35D3">
        <w:rPr>
          <w:lang w:val="ru-RU"/>
        </w:rPr>
        <w:t>можливість</w:t>
      </w:r>
      <w:proofErr w:type="spellEnd"/>
      <w:r w:rsidRPr="000A35D3">
        <w:rPr>
          <w:lang w:val="ru-RU"/>
        </w:rPr>
        <w:t xml:space="preserve"> </w:t>
      </w:r>
      <w:proofErr w:type="spellStart"/>
      <w:r w:rsidRPr="000A35D3">
        <w:rPr>
          <w:lang w:val="ru-RU"/>
        </w:rPr>
        <w:t>ознайомитися</w:t>
      </w:r>
      <w:proofErr w:type="spellEnd"/>
      <w:r w:rsidRPr="000A35D3">
        <w:rPr>
          <w:lang w:val="ru-RU"/>
        </w:rPr>
        <w:t xml:space="preserve"> з </w:t>
      </w:r>
      <w:proofErr w:type="spellStart"/>
      <w:r w:rsidRPr="000A35D3">
        <w:rPr>
          <w:lang w:val="ru-RU"/>
        </w:rPr>
        <w:t>матеріально-технічною</w:t>
      </w:r>
      <w:proofErr w:type="spellEnd"/>
      <w:r w:rsidRPr="000A35D3">
        <w:rPr>
          <w:lang w:val="ru-RU"/>
        </w:rPr>
        <w:t xml:space="preserve"> базою училища, </w:t>
      </w:r>
      <w:proofErr w:type="spellStart"/>
      <w:r w:rsidRPr="000A35D3">
        <w:rPr>
          <w:lang w:val="ru-RU"/>
        </w:rPr>
        <w:t>умовами</w:t>
      </w:r>
      <w:proofErr w:type="spellEnd"/>
      <w:r w:rsidRPr="000A35D3">
        <w:rPr>
          <w:lang w:val="ru-RU"/>
        </w:rPr>
        <w:t xml:space="preserve"> </w:t>
      </w:r>
      <w:proofErr w:type="spellStart"/>
      <w:r w:rsidRPr="000A35D3">
        <w:rPr>
          <w:lang w:val="ru-RU"/>
        </w:rPr>
        <w:t>навчання</w:t>
      </w:r>
      <w:proofErr w:type="spellEnd"/>
      <w:r w:rsidRPr="000A35D3">
        <w:rPr>
          <w:lang w:val="ru-RU"/>
        </w:rPr>
        <w:t xml:space="preserve"> та перспективами </w:t>
      </w:r>
      <w:proofErr w:type="spellStart"/>
      <w:r w:rsidRPr="000A35D3">
        <w:rPr>
          <w:lang w:val="ru-RU"/>
        </w:rPr>
        <w:t>працевлаштування</w:t>
      </w:r>
      <w:proofErr w:type="spellEnd"/>
      <w:r w:rsidRPr="000A35D3">
        <w:rPr>
          <w:lang w:val="ru-RU"/>
        </w:rPr>
        <w:t>.</w:t>
      </w:r>
    </w:p>
    <w:p w14:paraId="0F234784" w14:textId="77777777" w:rsidR="000A35D3" w:rsidRPr="000A35D3" w:rsidRDefault="000A35D3" w:rsidP="000A35D3">
      <w:pPr>
        <w:spacing w:line="360" w:lineRule="auto"/>
        <w:ind w:firstLine="709"/>
        <w:jc w:val="both"/>
        <w:rPr>
          <w:lang w:val="ru-RU"/>
        </w:rPr>
      </w:pPr>
      <w:r w:rsidRPr="000A35D3">
        <w:rPr>
          <w:lang w:val="ru-RU"/>
        </w:rPr>
        <w:t>Майстер-</w:t>
      </w:r>
      <w:proofErr w:type="spellStart"/>
      <w:r w:rsidRPr="000A35D3">
        <w:rPr>
          <w:lang w:val="ru-RU"/>
        </w:rPr>
        <w:t>класи</w:t>
      </w:r>
      <w:proofErr w:type="spellEnd"/>
      <w:r w:rsidRPr="000A35D3">
        <w:rPr>
          <w:lang w:val="ru-RU"/>
        </w:rPr>
        <w:t xml:space="preserve"> та </w:t>
      </w:r>
      <w:proofErr w:type="spellStart"/>
      <w:r w:rsidRPr="000A35D3">
        <w:rPr>
          <w:lang w:val="ru-RU"/>
        </w:rPr>
        <w:t>професійні</w:t>
      </w:r>
      <w:proofErr w:type="spellEnd"/>
      <w:r w:rsidRPr="000A35D3">
        <w:rPr>
          <w:lang w:val="ru-RU"/>
        </w:rPr>
        <w:t xml:space="preserve"> </w:t>
      </w:r>
      <w:proofErr w:type="spellStart"/>
      <w:r w:rsidRPr="000A35D3">
        <w:rPr>
          <w:lang w:val="ru-RU"/>
        </w:rPr>
        <w:t>проби</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дозволяють</w:t>
      </w:r>
      <w:proofErr w:type="spellEnd"/>
      <w:r w:rsidRPr="000A35D3">
        <w:rPr>
          <w:lang w:val="ru-RU"/>
        </w:rPr>
        <w:t xml:space="preserve"> </w:t>
      </w:r>
      <w:proofErr w:type="spellStart"/>
      <w:r w:rsidRPr="000A35D3">
        <w:rPr>
          <w:lang w:val="ru-RU"/>
        </w:rPr>
        <w:t>майбутнім</w:t>
      </w:r>
      <w:proofErr w:type="spellEnd"/>
      <w:r w:rsidRPr="000A35D3">
        <w:rPr>
          <w:lang w:val="ru-RU"/>
        </w:rPr>
        <w:t xml:space="preserve"> </w:t>
      </w:r>
      <w:proofErr w:type="spellStart"/>
      <w:r w:rsidRPr="000A35D3">
        <w:rPr>
          <w:lang w:val="ru-RU"/>
        </w:rPr>
        <w:t>вступникам</w:t>
      </w:r>
      <w:proofErr w:type="spellEnd"/>
      <w:r w:rsidRPr="000A35D3">
        <w:rPr>
          <w:lang w:val="ru-RU"/>
        </w:rPr>
        <w:t xml:space="preserve"> </w:t>
      </w:r>
      <w:proofErr w:type="spellStart"/>
      <w:r w:rsidRPr="000A35D3">
        <w:rPr>
          <w:lang w:val="ru-RU"/>
        </w:rPr>
        <w:t>спробувати</w:t>
      </w:r>
      <w:proofErr w:type="spellEnd"/>
      <w:r w:rsidRPr="000A35D3">
        <w:rPr>
          <w:lang w:val="ru-RU"/>
        </w:rPr>
        <w:t xml:space="preserve"> себе у </w:t>
      </w:r>
      <w:proofErr w:type="spellStart"/>
      <w:r w:rsidRPr="000A35D3">
        <w:rPr>
          <w:lang w:val="ru-RU"/>
        </w:rPr>
        <w:t>конкретних</w:t>
      </w:r>
      <w:proofErr w:type="spellEnd"/>
      <w:r w:rsidRPr="000A35D3">
        <w:rPr>
          <w:lang w:val="ru-RU"/>
        </w:rPr>
        <w:t xml:space="preserve"> видах </w:t>
      </w:r>
      <w:proofErr w:type="spellStart"/>
      <w:r w:rsidRPr="000A35D3">
        <w:rPr>
          <w:lang w:val="ru-RU"/>
        </w:rPr>
        <w:t>діяльності</w:t>
      </w:r>
      <w:proofErr w:type="spellEnd"/>
      <w:r w:rsidRPr="000A35D3">
        <w:rPr>
          <w:lang w:val="ru-RU"/>
        </w:rPr>
        <w:t xml:space="preserve"> (робота з </w:t>
      </w:r>
      <w:proofErr w:type="spellStart"/>
      <w:r w:rsidRPr="000A35D3">
        <w:rPr>
          <w:lang w:val="ru-RU"/>
        </w:rPr>
        <w:t>обладнанням</w:t>
      </w:r>
      <w:proofErr w:type="spellEnd"/>
      <w:r w:rsidRPr="000A35D3">
        <w:rPr>
          <w:lang w:val="ru-RU"/>
        </w:rPr>
        <w:t xml:space="preserve">, </w:t>
      </w:r>
      <w:proofErr w:type="spellStart"/>
      <w:r w:rsidRPr="000A35D3">
        <w:rPr>
          <w:lang w:val="ru-RU"/>
        </w:rPr>
        <w:t>виконання</w:t>
      </w:r>
      <w:proofErr w:type="spellEnd"/>
      <w:r w:rsidRPr="000A35D3">
        <w:rPr>
          <w:lang w:val="ru-RU"/>
        </w:rPr>
        <w:t xml:space="preserve"> </w:t>
      </w:r>
      <w:proofErr w:type="spellStart"/>
      <w:r w:rsidRPr="000A35D3">
        <w:rPr>
          <w:lang w:val="ru-RU"/>
        </w:rPr>
        <w:t>виробничих</w:t>
      </w:r>
      <w:proofErr w:type="spellEnd"/>
      <w:r w:rsidRPr="000A35D3">
        <w:rPr>
          <w:lang w:val="ru-RU"/>
        </w:rPr>
        <w:t xml:space="preserve"> </w:t>
      </w:r>
      <w:proofErr w:type="spellStart"/>
      <w:r w:rsidRPr="000A35D3">
        <w:rPr>
          <w:lang w:val="ru-RU"/>
        </w:rPr>
        <w:t>операцій</w:t>
      </w:r>
      <w:proofErr w:type="spellEnd"/>
      <w:r w:rsidRPr="000A35D3">
        <w:rPr>
          <w:lang w:val="ru-RU"/>
        </w:rPr>
        <w:t xml:space="preserve">, </w:t>
      </w:r>
      <w:proofErr w:type="spellStart"/>
      <w:r w:rsidRPr="000A35D3">
        <w:rPr>
          <w:lang w:val="ru-RU"/>
        </w:rPr>
        <w:t>моделювання</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w:t>
      </w:r>
      <w:proofErr w:type="spellStart"/>
      <w:r w:rsidRPr="000A35D3">
        <w:rPr>
          <w:lang w:val="ru-RU"/>
        </w:rPr>
        <w:t>ситуацій</w:t>
      </w:r>
      <w:proofErr w:type="spellEnd"/>
      <w:r w:rsidRPr="000A35D3">
        <w:rPr>
          <w:lang w:val="ru-RU"/>
        </w:rPr>
        <w:t>).</w:t>
      </w:r>
    </w:p>
    <w:p w14:paraId="577B4C1F" w14:textId="77777777" w:rsidR="000A35D3" w:rsidRPr="000A35D3" w:rsidRDefault="000A35D3" w:rsidP="000A35D3">
      <w:pPr>
        <w:spacing w:line="360" w:lineRule="auto"/>
        <w:ind w:firstLine="709"/>
        <w:jc w:val="both"/>
        <w:rPr>
          <w:lang w:val="ru-RU"/>
        </w:rPr>
      </w:pPr>
      <w:proofErr w:type="spellStart"/>
      <w:r w:rsidRPr="000A35D3">
        <w:rPr>
          <w:lang w:val="ru-RU"/>
        </w:rPr>
        <w:t>Зустрічі</w:t>
      </w:r>
      <w:proofErr w:type="spellEnd"/>
      <w:r w:rsidRPr="000A35D3">
        <w:rPr>
          <w:lang w:val="ru-RU"/>
        </w:rPr>
        <w:t xml:space="preserve"> з </w:t>
      </w:r>
      <w:proofErr w:type="spellStart"/>
      <w:r w:rsidRPr="000A35D3">
        <w:rPr>
          <w:lang w:val="ru-RU"/>
        </w:rPr>
        <w:t>роботодавцями</w:t>
      </w:r>
      <w:proofErr w:type="spellEnd"/>
      <w:r w:rsidRPr="000A35D3">
        <w:rPr>
          <w:lang w:val="ru-RU"/>
        </w:rPr>
        <w:t xml:space="preserve"> та </w:t>
      </w:r>
      <w:proofErr w:type="spellStart"/>
      <w:r w:rsidRPr="000A35D3">
        <w:rPr>
          <w:lang w:val="ru-RU"/>
        </w:rPr>
        <w:t>випускниками</w:t>
      </w:r>
      <w:proofErr w:type="spellEnd"/>
      <w:r w:rsidRPr="000A35D3">
        <w:rPr>
          <w:lang w:val="ru-RU"/>
        </w:rPr>
        <w:t xml:space="preserve">, </w:t>
      </w:r>
      <w:proofErr w:type="spellStart"/>
      <w:r w:rsidRPr="000A35D3">
        <w:rPr>
          <w:lang w:val="ru-RU"/>
        </w:rPr>
        <w:t>які</w:t>
      </w:r>
      <w:proofErr w:type="spellEnd"/>
      <w:r w:rsidRPr="000A35D3">
        <w:rPr>
          <w:lang w:val="ru-RU"/>
        </w:rPr>
        <w:t xml:space="preserve"> </w:t>
      </w:r>
      <w:proofErr w:type="spellStart"/>
      <w:r w:rsidRPr="000A35D3">
        <w:rPr>
          <w:lang w:val="ru-RU"/>
        </w:rPr>
        <w:t>презентують</w:t>
      </w:r>
      <w:proofErr w:type="spellEnd"/>
      <w:r w:rsidRPr="000A35D3">
        <w:rPr>
          <w:lang w:val="ru-RU"/>
        </w:rPr>
        <w:t xml:space="preserve"> </w:t>
      </w:r>
      <w:proofErr w:type="spellStart"/>
      <w:r w:rsidRPr="000A35D3">
        <w:rPr>
          <w:lang w:val="ru-RU"/>
        </w:rPr>
        <w:t>реальні</w:t>
      </w:r>
      <w:proofErr w:type="spellEnd"/>
      <w:r w:rsidRPr="000A35D3">
        <w:rPr>
          <w:lang w:val="ru-RU"/>
        </w:rPr>
        <w:t xml:space="preserve"> </w:t>
      </w:r>
      <w:proofErr w:type="spellStart"/>
      <w:r w:rsidRPr="000A35D3">
        <w:rPr>
          <w:lang w:val="ru-RU"/>
        </w:rPr>
        <w:t>кар’єрні</w:t>
      </w:r>
      <w:proofErr w:type="spellEnd"/>
      <w:r w:rsidRPr="000A35D3">
        <w:rPr>
          <w:lang w:val="ru-RU"/>
        </w:rPr>
        <w:t xml:space="preserve"> </w:t>
      </w:r>
      <w:proofErr w:type="spellStart"/>
      <w:r w:rsidRPr="000A35D3">
        <w:rPr>
          <w:lang w:val="ru-RU"/>
        </w:rPr>
        <w:t>історії</w:t>
      </w:r>
      <w:proofErr w:type="spellEnd"/>
      <w:r w:rsidRPr="000A35D3">
        <w:rPr>
          <w:lang w:val="ru-RU"/>
        </w:rPr>
        <w:t xml:space="preserve">, </w:t>
      </w:r>
      <w:proofErr w:type="spellStart"/>
      <w:r w:rsidRPr="000A35D3">
        <w:rPr>
          <w:lang w:val="ru-RU"/>
        </w:rPr>
        <w:t>розповідають</w:t>
      </w:r>
      <w:proofErr w:type="spellEnd"/>
      <w:r w:rsidRPr="000A35D3">
        <w:rPr>
          <w:lang w:val="ru-RU"/>
        </w:rPr>
        <w:t xml:space="preserve"> про </w:t>
      </w:r>
      <w:proofErr w:type="spellStart"/>
      <w:r w:rsidRPr="000A35D3">
        <w:rPr>
          <w:lang w:val="ru-RU"/>
        </w:rPr>
        <w:t>вимоги</w:t>
      </w:r>
      <w:proofErr w:type="spellEnd"/>
      <w:r w:rsidRPr="000A35D3">
        <w:rPr>
          <w:lang w:val="ru-RU"/>
        </w:rPr>
        <w:t xml:space="preserve"> </w:t>
      </w:r>
      <w:proofErr w:type="spellStart"/>
      <w:r w:rsidRPr="000A35D3">
        <w:rPr>
          <w:lang w:val="ru-RU"/>
        </w:rPr>
        <w:t>сучасного</w:t>
      </w:r>
      <w:proofErr w:type="spellEnd"/>
      <w:r w:rsidRPr="000A35D3">
        <w:rPr>
          <w:lang w:val="ru-RU"/>
        </w:rPr>
        <w:t xml:space="preserve"> ринку </w:t>
      </w:r>
      <w:proofErr w:type="spellStart"/>
      <w:r w:rsidRPr="000A35D3">
        <w:rPr>
          <w:lang w:val="ru-RU"/>
        </w:rPr>
        <w:t>праці</w:t>
      </w:r>
      <w:proofErr w:type="spellEnd"/>
      <w:r w:rsidRPr="000A35D3">
        <w:rPr>
          <w:lang w:val="ru-RU"/>
        </w:rPr>
        <w:t>.</w:t>
      </w:r>
    </w:p>
    <w:p w14:paraId="302431CE" w14:textId="77777777" w:rsidR="000A35D3" w:rsidRPr="000A35D3" w:rsidRDefault="000A35D3" w:rsidP="000A35D3">
      <w:pPr>
        <w:spacing w:line="360" w:lineRule="auto"/>
        <w:ind w:firstLine="709"/>
        <w:jc w:val="both"/>
        <w:rPr>
          <w:lang w:val="ru-RU"/>
        </w:rPr>
      </w:pPr>
      <w:proofErr w:type="spellStart"/>
      <w:r w:rsidRPr="000A35D3">
        <w:rPr>
          <w:lang w:val="ru-RU"/>
        </w:rPr>
        <w:lastRenderedPageBreak/>
        <w:t>Такий</w:t>
      </w:r>
      <w:proofErr w:type="spellEnd"/>
      <w:r w:rsidRPr="000A35D3">
        <w:rPr>
          <w:lang w:val="ru-RU"/>
        </w:rPr>
        <w:t xml:space="preserve"> формат </w:t>
      </w:r>
      <w:proofErr w:type="spellStart"/>
      <w:r w:rsidRPr="000A35D3">
        <w:rPr>
          <w:lang w:val="ru-RU"/>
        </w:rPr>
        <w:t>роботи</w:t>
      </w:r>
      <w:proofErr w:type="spellEnd"/>
      <w:r w:rsidRPr="000A35D3">
        <w:rPr>
          <w:lang w:val="ru-RU"/>
        </w:rPr>
        <w:t xml:space="preserve"> </w:t>
      </w:r>
      <w:proofErr w:type="spellStart"/>
      <w:r w:rsidRPr="000A35D3">
        <w:rPr>
          <w:lang w:val="ru-RU"/>
        </w:rPr>
        <w:t>сприяє</w:t>
      </w:r>
      <w:proofErr w:type="spellEnd"/>
      <w:r w:rsidRPr="000A35D3">
        <w:rPr>
          <w:lang w:val="ru-RU"/>
        </w:rPr>
        <w:t xml:space="preserve"> </w:t>
      </w:r>
      <w:proofErr w:type="spellStart"/>
      <w:r w:rsidRPr="000A35D3">
        <w:rPr>
          <w:lang w:val="ru-RU"/>
        </w:rPr>
        <w:t>формуванню</w:t>
      </w:r>
      <w:proofErr w:type="spellEnd"/>
      <w:r w:rsidRPr="000A35D3">
        <w:rPr>
          <w:lang w:val="ru-RU"/>
        </w:rPr>
        <w:t xml:space="preserve"> </w:t>
      </w:r>
      <w:proofErr w:type="spellStart"/>
      <w:r w:rsidRPr="000A35D3">
        <w:rPr>
          <w:lang w:val="ru-RU"/>
        </w:rPr>
        <w:t>усвідомленого</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вибору</w:t>
      </w:r>
      <w:proofErr w:type="spellEnd"/>
      <w:r w:rsidRPr="000A35D3">
        <w:rPr>
          <w:lang w:val="ru-RU"/>
        </w:rPr>
        <w:t xml:space="preserve"> та </w:t>
      </w:r>
      <w:proofErr w:type="spellStart"/>
      <w:r w:rsidRPr="000A35D3">
        <w:rPr>
          <w:lang w:val="ru-RU"/>
        </w:rPr>
        <w:t>зменшенню</w:t>
      </w:r>
      <w:proofErr w:type="spellEnd"/>
      <w:r w:rsidRPr="000A35D3">
        <w:rPr>
          <w:lang w:val="ru-RU"/>
        </w:rPr>
        <w:t xml:space="preserve"> </w:t>
      </w:r>
      <w:proofErr w:type="spellStart"/>
      <w:r w:rsidRPr="000A35D3">
        <w:rPr>
          <w:lang w:val="ru-RU"/>
        </w:rPr>
        <w:t>ризику</w:t>
      </w:r>
      <w:proofErr w:type="spellEnd"/>
      <w:r w:rsidRPr="000A35D3">
        <w:rPr>
          <w:lang w:val="ru-RU"/>
        </w:rPr>
        <w:t xml:space="preserve"> </w:t>
      </w:r>
      <w:proofErr w:type="spellStart"/>
      <w:r w:rsidRPr="000A35D3">
        <w:rPr>
          <w:lang w:val="ru-RU"/>
        </w:rPr>
        <w:t>випадковості</w:t>
      </w:r>
      <w:proofErr w:type="spellEnd"/>
      <w:r w:rsidRPr="000A35D3">
        <w:rPr>
          <w:lang w:val="ru-RU"/>
        </w:rPr>
        <w:t xml:space="preserve"> у </w:t>
      </w:r>
      <w:proofErr w:type="spellStart"/>
      <w:r w:rsidRPr="000A35D3">
        <w:rPr>
          <w:lang w:val="ru-RU"/>
        </w:rPr>
        <w:t>вступі</w:t>
      </w:r>
      <w:proofErr w:type="spellEnd"/>
      <w:r w:rsidRPr="000A35D3">
        <w:rPr>
          <w:lang w:val="ru-RU"/>
        </w:rPr>
        <w:t>.</w:t>
      </w:r>
    </w:p>
    <w:p w14:paraId="77977EEE" w14:textId="77777777" w:rsidR="000A35D3" w:rsidRPr="000A35D3" w:rsidRDefault="000A35D3" w:rsidP="000A35D3">
      <w:pPr>
        <w:spacing w:line="360" w:lineRule="auto"/>
        <w:ind w:firstLine="709"/>
        <w:jc w:val="both"/>
        <w:rPr>
          <w:lang w:val="ru-RU"/>
        </w:rPr>
      </w:pPr>
      <w:r w:rsidRPr="000A35D3">
        <w:rPr>
          <w:lang w:val="ru-RU"/>
        </w:rPr>
        <w:t xml:space="preserve">2. </w:t>
      </w:r>
      <w:proofErr w:type="spellStart"/>
      <w:r w:rsidRPr="000A35D3">
        <w:rPr>
          <w:lang w:val="ru-RU"/>
        </w:rPr>
        <w:t>Діагностична</w:t>
      </w:r>
      <w:proofErr w:type="spellEnd"/>
      <w:r w:rsidRPr="000A35D3">
        <w:rPr>
          <w:lang w:val="ru-RU"/>
        </w:rPr>
        <w:t xml:space="preserve"> та </w:t>
      </w:r>
      <w:proofErr w:type="spellStart"/>
      <w:r w:rsidRPr="000A35D3">
        <w:rPr>
          <w:lang w:val="ru-RU"/>
        </w:rPr>
        <w:t>консультативна</w:t>
      </w:r>
      <w:proofErr w:type="spellEnd"/>
      <w:r w:rsidRPr="000A35D3">
        <w:rPr>
          <w:lang w:val="ru-RU"/>
        </w:rPr>
        <w:t xml:space="preserve"> робота</w:t>
      </w:r>
    </w:p>
    <w:p w14:paraId="09ED5B2A" w14:textId="77777777" w:rsidR="000A35D3" w:rsidRPr="000A35D3" w:rsidRDefault="000A35D3" w:rsidP="000A35D3">
      <w:pPr>
        <w:spacing w:line="360" w:lineRule="auto"/>
        <w:ind w:firstLine="709"/>
        <w:jc w:val="both"/>
        <w:rPr>
          <w:lang w:val="ru-RU"/>
        </w:rPr>
      </w:pPr>
      <w:r w:rsidRPr="000A35D3">
        <w:rPr>
          <w:lang w:val="ru-RU"/>
        </w:rPr>
        <w:t xml:space="preserve">З метою </w:t>
      </w:r>
      <w:proofErr w:type="spellStart"/>
      <w:r w:rsidRPr="000A35D3">
        <w:rPr>
          <w:lang w:val="ru-RU"/>
        </w:rPr>
        <w:t>виявлення</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w:t>
      </w:r>
      <w:proofErr w:type="spellStart"/>
      <w:r w:rsidRPr="000A35D3">
        <w:rPr>
          <w:lang w:val="ru-RU"/>
        </w:rPr>
        <w:t>інтересів</w:t>
      </w:r>
      <w:proofErr w:type="spellEnd"/>
      <w:r w:rsidRPr="000A35D3">
        <w:rPr>
          <w:lang w:val="ru-RU"/>
        </w:rPr>
        <w:t xml:space="preserve"> і </w:t>
      </w:r>
      <w:proofErr w:type="spellStart"/>
      <w:r w:rsidRPr="000A35D3">
        <w:rPr>
          <w:lang w:val="ru-RU"/>
        </w:rPr>
        <w:t>нахилів</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застосовуються</w:t>
      </w:r>
      <w:proofErr w:type="spellEnd"/>
      <w:r w:rsidRPr="000A35D3">
        <w:rPr>
          <w:lang w:val="ru-RU"/>
        </w:rPr>
        <w:t xml:space="preserve"> </w:t>
      </w:r>
      <w:proofErr w:type="spellStart"/>
      <w:r w:rsidRPr="000A35D3">
        <w:rPr>
          <w:lang w:val="ru-RU"/>
        </w:rPr>
        <w:t>психодіагностичні</w:t>
      </w:r>
      <w:proofErr w:type="spellEnd"/>
      <w:r w:rsidRPr="000A35D3">
        <w:rPr>
          <w:lang w:val="ru-RU"/>
        </w:rPr>
        <w:t xml:space="preserve"> методики, </w:t>
      </w:r>
      <w:proofErr w:type="spellStart"/>
      <w:r w:rsidRPr="000A35D3">
        <w:rPr>
          <w:lang w:val="ru-RU"/>
        </w:rPr>
        <w:t>анкетування</w:t>
      </w:r>
      <w:proofErr w:type="spellEnd"/>
      <w:r w:rsidRPr="000A35D3">
        <w:rPr>
          <w:lang w:val="ru-RU"/>
        </w:rPr>
        <w:t xml:space="preserve">, </w:t>
      </w:r>
      <w:proofErr w:type="spellStart"/>
      <w:r w:rsidRPr="000A35D3">
        <w:rPr>
          <w:lang w:val="ru-RU"/>
        </w:rPr>
        <w:t>індивідуальні</w:t>
      </w:r>
      <w:proofErr w:type="spellEnd"/>
      <w:r w:rsidRPr="000A35D3">
        <w:rPr>
          <w:lang w:val="ru-RU"/>
        </w:rPr>
        <w:t xml:space="preserve"> </w:t>
      </w:r>
      <w:proofErr w:type="spellStart"/>
      <w:r w:rsidRPr="000A35D3">
        <w:rPr>
          <w:lang w:val="ru-RU"/>
        </w:rPr>
        <w:t>бесіди</w:t>
      </w:r>
      <w:proofErr w:type="spellEnd"/>
      <w:r w:rsidRPr="000A35D3">
        <w:rPr>
          <w:lang w:val="ru-RU"/>
        </w:rPr>
        <w:t xml:space="preserve">. </w:t>
      </w:r>
      <w:proofErr w:type="spellStart"/>
      <w:r w:rsidRPr="000A35D3">
        <w:rPr>
          <w:lang w:val="ru-RU"/>
        </w:rPr>
        <w:t>Аналізуються</w:t>
      </w:r>
      <w:proofErr w:type="spellEnd"/>
      <w:r w:rsidRPr="000A35D3">
        <w:rPr>
          <w:lang w:val="ru-RU"/>
        </w:rPr>
        <w:t>:</w:t>
      </w:r>
    </w:p>
    <w:p w14:paraId="71CF008B" w14:textId="77777777" w:rsidR="000A35D3" w:rsidRPr="000A35D3" w:rsidRDefault="000A35D3" w:rsidP="000A35D3">
      <w:pPr>
        <w:spacing w:line="360" w:lineRule="auto"/>
        <w:ind w:firstLine="709"/>
        <w:jc w:val="both"/>
        <w:rPr>
          <w:lang w:val="ru-RU"/>
        </w:rPr>
      </w:pPr>
      <w:r w:rsidRPr="000A35D3">
        <w:rPr>
          <w:lang w:val="ru-RU"/>
        </w:rPr>
        <w:t xml:space="preserve">тип </w:t>
      </w:r>
      <w:proofErr w:type="spellStart"/>
      <w:r w:rsidRPr="000A35D3">
        <w:rPr>
          <w:lang w:val="ru-RU"/>
        </w:rPr>
        <w:t>професійної</w:t>
      </w:r>
      <w:proofErr w:type="spellEnd"/>
      <w:r w:rsidRPr="000A35D3">
        <w:rPr>
          <w:lang w:val="ru-RU"/>
        </w:rPr>
        <w:t xml:space="preserve"> </w:t>
      </w:r>
      <w:proofErr w:type="spellStart"/>
      <w:r w:rsidRPr="000A35D3">
        <w:rPr>
          <w:lang w:val="ru-RU"/>
        </w:rPr>
        <w:t>спрямованості</w:t>
      </w:r>
      <w:proofErr w:type="spellEnd"/>
      <w:r w:rsidRPr="000A35D3">
        <w:rPr>
          <w:lang w:val="ru-RU"/>
        </w:rPr>
        <w:t>;</w:t>
      </w:r>
    </w:p>
    <w:p w14:paraId="2D54CDBB" w14:textId="77777777" w:rsidR="000A35D3" w:rsidRPr="000A35D3" w:rsidRDefault="000A35D3" w:rsidP="000A35D3">
      <w:pPr>
        <w:spacing w:line="360" w:lineRule="auto"/>
        <w:ind w:firstLine="709"/>
        <w:jc w:val="both"/>
        <w:rPr>
          <w:lang w:val="ru-RU"/>
        </w:rPr>
      </w:pPr>
      <w:proofErr w:type="spellStart"/>
      <w:r w:rsidRPr="000A35D3">
        <w:rPr>
          <w:lang w:val="ru-RU"/>
        </w:rPr>
        <w:t>рівень</w:t>
      </w:r>
      <w:proofErr w:type="spellEnd"/>
      <w:r w:rsidRPr="000A35D3">
        <w:rPr>
          <w:lang w:val="ru-RU"/>
        </w:rPr>
        <w:t xml:space="preserve"> </w:t>
      </w:r>
      <w:proofErr w:type="spellStart"/>
      <w:r w:rsidRPr="000A35D3">
        <w:rPr>
          <w:lang w:val="ru-RU"/>
        </w:rPr>
        <w:t>навчальної</w:t>
      </w:r>
      <w:proofErr w:type="spellEnd"/>
      <w:r w:rsidRPr="000A35D3">
        <w:rPr>
          <w:lang w:val="ru-RU"/>
        </w:rPr>
        <w:t xml:space="preserve"> </w:t>
      </w:r>
      <w:proofErr w:type="spellStart"/>
      <w:r w:rsidRPr="000A35D3">
        <w:rPr>
          <w:lang w:val="ru-RU"/>
        </w:rPr>
        <w:t>мотивації</w:t>
      </w:r>
      <w:proofErr w:type="spellEnd"/>
      <w:r w:rsidRPr="000A35D3">
        <w:rPr>
          <w:lang w:val="ru-RU"/>
        </w:rPr>
        <w:t>;</w:t>
      </w:r>
    </w:p>
    <w:p w14:paraId="296554BA" w14:textId="77777777" w:rsidR="000A35D3" w:rsidRPr="000A35D3" w:rsidRDefault="000A35D3" w:rsidP="000A35D3">
      <w:pPr>
        <w:spacing w:line="360" w:lineRule="auto"/>
        <w:ind w:firstLine="709"/>
        <w:jc w:val="both"/>
        <w:rPr>
          <w:lang w:val="ru-RU"/>
        </w:rPr>
      </w:pPr>
      <w:proofErr w:type="spellStart"/>
      <w:r w:rsidRPr="000A35D3">
        <w:rPr>
          <w:lang w:val="ru-RU"/>
        </w:rPr>
        <w:t>особливості</w:t>
      </w:r>
      <w:proofErr w:type="spellEnd"/>
      <w:r w:rsidRPr="000A35D3">
        <w:rPr>
          <w:lang w:val="ru-RU"/>
        </w:rPr>
        <w:t xml:space="preserve"> темпераменту;</w:t>
      </w:r>
    </w:p>
    <w:p w14:paraId="2F703C96" w14:textId="77777777" w:rsidR="000A35D3" w:rsidRPr="000A35D3" w:rsidRDefault="000A35D3" w:rsidP="000A35D3">
      <w:pPr>
        <w:spacing w:line="360" w:lineRule="auto"/>
        <w:ind w:firstLine="709"/>
        <w:jc w:val="both"/>
        <w:rPr>
          <w:lang w:val="ru-RU"/>
        </w:rPr>
      </w:pPr>
      <w:proofErr w:type="spellStart"/>
      <w:r w:rsidRPr="000A35D3">
        <w:rPr>
          <w:lang w:val="ru-RU"/>
        </w:rPr>
        <w:t>комунікативні</w:t>
      </w:r>
      <w:proofErr w:type="spellEnd"/>
      <w:r w:rsidRPr="000A35D3">
        <w:rPr>
          <w:lang w:val="ru-RU"/>
        </w:rPr>
        <w:t xml:space="preserve"> </w:t>
      </w:r>
      <w:proofErr w:type="spellStart"/>
      <w:r w:rsidRPr="000A35D3">
        <w:rPr>
          <w:lang w:val="ru-RU"/>
        </w:rPr>
        <w:t>здібності</w:t>
      </w:r>
      <w:proofErr w:type="spellEnd"/>
      <w:r w:rsidRPr="000A35D3">
        <w:rPr>
          <w:lang w:val="ru-RU"/>
        </w:rPr>
        <w:t>;</w:t>
      </w:r>
    </w:p>
    <w:p w14:paraId="7FD1183C" w14:textId="77777777" w:rsidR="000A35D3" w:rsidRPr="000A35D3" w:rsidRDefault="000A35D3" w:rsidP="000A35D3">
      <w:pPr>
        <w:spacing w:line="360" w:lineRule="auto"/>
        <w:ind w:firstLine="709"/>
        <w:jc w:val="both"/>
        <w:rPr>
          <w:lang w:val="ru-RU"/>
        </w:rPr>
      </w:pPr>
      <w:proofErr w:type="spellStart"/>
      <w:r w:rsidRPr="000A35D3">
        <w:rPr>
          <w:lang w:val="ru-RU"/>
        </w:rPr>
        <w:t>схильність</w:t>
      </w:r>
      <w:proofErr w:type="spellEnd"/>
      <w:r w:rsidRPr="000A35D3">
        <w:rPr>
          <w:lang w:val="ru-RU"/>
        </w:rPr>
        <w:t xml:space="preserve"> до </w:t>
      </w:r>
      <w:proofErr w:type="spellStart"/>
      <w:r w:rsidRPr="000A35D3">
        <w:rPr>
          <w:lang w:val="ru-RU"/>
        </w:rPr>
        <w:t>підприємницької</w:t>
      </w:r>
      <w:proofErr w:type="spellEnd"/>
      <w:r w:rsidRPr="000A35D3">
        <w:rPr>
          <w:lang w:val="ru-RU"/>
        </w:rPr>
        <w:t xml:space="preserve"> </w:t>
      </w:r>
      <w:proofErr w:type="spellStart"/>
      <w:r w:rsidRPr="000A35D3">
        <w:rPr>
          <w:lang w:val="ru-RU"/>
        </w:rPr>
        <w:t>діяльності</w:t>
      </w:r>
      <w:proofErr w:type="spellEnd"/>
      <w:r w:rsidRPr="000A35D3">
        <w:rPr>
          <w:lang w:val="ru-RU"/>
        </w:rPr>
        <w:t>.</w:t>
      </w:r>
    </w:p>
    <w:p w14:paraId="139BBC85" w14:textId="77777777" w:rsidR="000A35D3" w:rsidRPr="000A35D3" w:rsidRDefault="000A35D3" w:rsidP="000A35D3">
      <w:pPr>
        <w:spacing w:line="360" w:lineRule="auto"/>
        <w:ind w:firstLine="709"/>
        <w:jc w:val="both"/>
        <w:rPr>
          <w:lang w:val="ru-RU"/>
        </w:rPr>
      </w:pPr>
      <w:proofErr w:type="spellStart"/>
      <w:r w:rsidRPr="000A35D3">
        <w:rPr>
          <w:lang w:val="ru-RU"/>
        </w:rPr>
        <w:t>Результати</w:t>
      </w:r>
      <w:proofErr w:type="spellEnd"/>
      <w:r w:rsidRPr="000A35D3">
        <w:rPr>
          <w:lang w:val="ru-RU"/>
        </w:rPr>
        <w:t xml:space="preserve"> </w:t>
      </w:r>
      <w:proofErr w:type="spellStart"/>
      <w:r w:rsidRPr="000A35D3">
        <w:rPr>
          <w:lang w:val="ru-RU"/>
        </w:rPr>
        <w:t>діагностики</w:t>
      </w:r>
      <w:proofErr w:type="spellEnd"/>
      <w:r w:rsidRPr="000A35D3">
        <w:rPr>
          <w:lang w:val="ru-RU"/>
        </w:rPr>
        <w:t xml:space="preserve"> </w:t>
      </w:r>
      <w:proofErr w:type="spellStart"/>
      <w:r w:rsidRPr="000A35D3">
        <w:rPr>
          <w:lang w:val="ru-RU"/>
        </w:rPr>
        <w:t>використовуються</w:t>
      </w:r>
      <w:proofErr w:type="spellEnd"/>
      <w:r w:rsidRPr="000A35D3">
        <w:rPr>
          <w:lang w:val="ru-RU"/>
        </w:rPr>
        <w:t xml:space="preserve"> для </w:t>
      </w:r>
      <w:proofErr w:type="spellStart"/>
      <w:r w:rsidRPr="000A35D3">
        <w:rPr>
          <w:lang w:val="ru-RU"/>
        </w:rPr>
        <w:t>розроблення</w:t>
      </w:r>
      <w:proofErr w:type="spellEnd"/>
      <w:r w:rsidRPr="000A35D3">
        <w:rPr>
          <w:lang w:val="ru-RU"/>
        </w:rPr>
        <w:t xml:space="preserve"> </w:t>
      </w:r>
      <w:proofErr w:type="spellStart"/>
      <w:r w:rsidRPr="000A35D3">
        <w:rPr>
          <w:lang w:val="ru-RU"/>
        </w:rPr>
        <w:t>індивідуальних</w:t>
      </w:r>
      <w:proofErr w:type="spellEnd"/>
      <w:r w:rsidRPr="000A35D3">
        <w:rPr>
          <w:lang w:val="ru-RU"/>
        </w:rPr>
        <w:t xml:space="preserve"> </w:t>
      </w:r>
      <w:proofErr w:type="spellStart"/>
      <w:r w:rsidRPr="000A35D3">
        <w:rPr>
          <w:lang w:val="ru-RU"/>
        </w:rPr>
        <w:t>рекомендацій</w:t>
      </w:r>
      <w:proofErr w:type="spellEnd"/>
      <w:r w:rsidRPr="000A35D3">
        <w:rPr>
          <w:lang w:val="ru-RU"/>
        </w:rPr>
        <w:t xml:space="preserve"> та </w:t>
      </w:r>
      <w:proofErr w:type="spellStart"/>
      <w:r w:rsidRPr="000A35D3">
        <w:rPr>
          <w:lang w:val="ru-RU"/>
        </w:rPr>
        <w:t>формування</w:t>
      </w:r>
      <w:proofErr w:type="spellEnd"/>
      <w:r w:rsidRPr="000A35D3">
        <w:rPr>
          <w:lang w:val="ru-RU"/>
        </w:rPr>
        <w:t xml:space="preserve"> </w:t>
      </w:r>
      <w:proofErr w:type="spellStart"/>
      <w:r w:rsidRPr="000A35D3">
        <w:rPr>
          <w:lang w:val="ru-RU"/>
        </w:rPr>
        <w:t>освітньо-кар’єрної</w:t>
      </w:r>
      <w:proofErr w:type="spellEnd"/>
      <w:r w:rsidRPr="000A35D3">
        <w:rPr>
          <w:lang w:val="ru-RU"/>
        </w:rPr>
        <w:t xml:space="preserve"> </w:t>
      </w:r>
      <w:proofErr w:type="spellStart"/>
      <w:r w:rsidRPr="000A35D3">
        <w:rPr>
          <w:lang w:val="ru-RU"/>
        </w:rPr>
        <w:t>траєкторії</w:t>
      </w:r>
      <w:proofErr w:type="spellEnd"/>
      <w:r w:rsidRPr="000A35D3">
        <w:rPr>
          <w:lang w:val="ru-RU"/>
        </w:rPr>
        <w:t xml:space="preserve"> </w:t>
      </w:r>
      <w:proofErr w:type="spellStart"/>
      <w:r w:rsidRPr="000A35D3">
        <w:rPr>
          <w:lang w:val="ru-RU"/>
        </w:rPr>
        <w:t>здобувача</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Педагог у </w:t>
      </w:r>
      <w:proofErr w:type="spellStart"/>
      <w:r w:rsidRPr="000A35D3">
        <w:rPr>
          <w:lang w:val="ru-RU"/>
        </w:rPr>
        <w:t>цьому</w:t>
      </w:r>
      <w:proofErr w:type="spellEnd"/>
      <w:r w:rsidRPr="000A35D3">
        <w:rPr>
          <w:lang w:val="ru-RU"/>
        </w:rPr>
        <w:t xml:space="preserve"> </w:t>
      </w:r>
      <w:proofErr w:type="spellStart"/>
      <w:r w:rsidRPr="000A35D3">
        <w:rPr>
          <w:lang w:val="ru-RU"/>
        </w:rPr>
        <w:t>процесі</w:t>
      </w:r>
      <w:proofErr w:type="spellEnd"/>
      <w:r w:rsidRPr="000A35D3">
        <w:rPr>
          <w:lang w:val="ru-RU"/>
        </w:rPr>
        <w:t xml:space="preserve"> </w:t>
      </w:r>
      <w:proofErr w:type="spellStart"/>
      <w:r w:rsidRPr="000A35D3">
        <w:rPr>
          <w:lang w:val="ru-RU"/>
        </w:rPr>
        <w:t>виступає</w:t>
      </w:r>
      <w:proofErr w:type="spellEnd"/>
      <w:r w:rsidRPr="000A35D3">
        <w:rPr>
          <w:lang w:val="ru-RU"/>
        </w:rPr>
        <w:t xml:space="preserve"> наставником, </w:t>
      </w:r>
      <w:proofErr w:type="spellStart"/>
      <w:r w:rsidRPr="000A35D3">
        <w:rPr>
          <w:lang w:val="ru-RU"/>
        </w:rPr>
        <w:t>який</w:t>
      </w:r>
      <w:proofErr w:type="spellEnd"/>
      <w:r w:rsidRPr="000A35D3">
        <w:rPr>
          <w:lang w:val="ru-RU"/>
        </w:rPr>
        <w:t xml:space="preserve"> </w:t>
      </w:r>
      <w:proofErr w:type="spellStart"/>
      <w:r w:rsidRPr="000A35D3">
        <w:rPr>
          <w:lang w:val="ru-RU"/>
        </w:rPr>
        <w:t>допомагає</w:t>
      </w:r>
      <w:proofErr w:type="spellEnd"/>
      <w:r w:rsidRPr="000A35D3">
        <w:rPr>
          <w:lang w:val="ru-RU"/>
        </w:rPr>
        <w:t xml:space="preserve"> </w:t>
      </w:r>
      <w:proofErr w:type="spellStart"/>
      <w:r w:rsidRPr="000A35D3">
        <w:rPr>
          <w:lang w:val="ru-RU"/>
        </w:rPr>
        <w:t>співвіднести</w:t>
      </w:r>
      <w:proofErr w:type="spellEnd"/>
      <w:r w:rsidRPr="000A35D3">
        <w:rPr>
          <w:lang w:val="ru-RU"/>
        </w:rPr>
        <w:t xml:space="preserve"> </w:t>
      </w:r>
      <w:proofErr w:type="spellStart"/>
      <w:r w:rsidRPr="000A35D3">
        <w:rPr>
          <w:lang w:val="ru-RU"/>
        </w:rPr>
        <w:t>особисті</w:t>
      </w:r>
      <w:proofErr w:type="spellEnd"/>
      <w:r w:rsidRPr="000A35D3">
        <w:rPr>
          <w:lang w:val="ru-RU"/>
        </w:rPr>
        <w:t xml:space="preserve"> </w:t>
      </w:r>
      <w:proofErr w:type="spellStart"/>
      <w:r w:rsidRPr="000A35D3">
        <w:rPr>
          <w:lang w:val="ru-RU"/>
        </w:rPr>
        <w:t>якості</w:t>
      </w:r>
      <w:proofErr w:type="spellEnd"/>
      <w:r w:rsidRPr="000A35D3">
        <w:rPr>
          <w:lang w:val="ru-RU"/>
        </w:rPr>
        <w:t xml:space="preserve"> з </w:t>
      </w:r>
      <w:proofErr w:type="spellStart"/>
      <w:r w:rsidRPr="000A35D3">
        <w:rPr>
          <w:lang w:val="ru-RU"/>
        </w:rPr>
        <w:t>вимогами</w:t>
      </w:r>
      <w:proofErr w:type="spellEnd"/>
      <w:r w:rsidRPr="000A35D3">
        <w:rPr>
          <w:lang w:val="ru-RU"/>
        </w:rPr>
        <w:t xml:space="preserve"> </w:t>
      </w:r>
      <w:proofErr w:type="spellStart"/>
      <w:r w:rsidRPr="000A35D3">
        <w:rPr>
          <w:lang w:val="ru-RU"/>
        </w:rPr>
        <w:t>обраної</w:t>
      </w:r>
      <w:proofErr w:type="spellEnd"/>
      <w:r w:rsidRPr="000A35D3">
        <w:rPr>
          <w:lang w:val="ru-RU"/>
        </w:rPr>
        <w:t xml:space="preserve"> </w:t>
      </w:r>
      <w:proofErr w:type="spellStart"/>
      <w:r w:rsidRPr="000A35D3">
        <w:rPr>
          <w:lang w:val="ru-RU"/>
        </w:rPr>
        <w:t>професії</w:t>
      </w:r>
      <w:proofErr w:type="spellEnd"/>
      <w:r w:rsidRPr="000A35D3">
        <w:rPr>
          <w:lang w:val="ru-RU"/>
        </w:rPr>
        <w:t>.</w:t>
      </w:r>
    </w:p>
    <w:p w14:paraId="589C046B" w14:textId="77777777" w:rsidR="000A35D3" w:rsidRPr="000A35D3" w:rsidRDefault="000A35D3" w:rsidP="000A35D3">
      <w:pPr>
        <w:spacing w:line="360" w:lineRule="auto"/>
        <w:ind w:firstLine="709"/>
        <w:jc w:val="both"/>
        <w:rPr>
          <w:lang w:val="ru-RU"/>
        </w:rPr>
      </w:pPr>
      <w:r w:rsidRPr="000A35D3">
        <w:rPr>
          <w:lang w:val="ru-RU"/>
        </w:rPr>
        <w:t xml:space="preserve">3. </w:t>
      </w:r>
      <w:proofErr w:type="spellStart"/>
      <w:r w:rsidRPr="000A35D3">
        <w:rPr>
          <w:lang w:val="ru-RU"/>
        </w:rPr>
        <w:t>Розвиток</w:t>
      </w:r>
      <w:proofErr w:type="spellEnd"/>
      <w:r w:rsidRPr="000A35D3">
        <w:rPr>
          <w:lang w:val="ru-RU"/>
        </w:rPr>
        <w:t xml:space="preserve"> </w:t>
      </w:r>
      <w:proofErr w:type="spellStart"/>
      <w:r w:rsidRPr="000A35D3">
        <w:rPr>
          <w:lang w:val="ru-RU"/>
        </w:rPr>
        <w:t>підприємницького</w:t>
      </w:r>
      <w:proofErr w:type="spellEnd"/>
      <w:r w:rsidRPr="000A35D3">
        <w:rPr>
          <w:lang w:val="ru-RU"/>
        </w:rPr>
        <w:t xml:space="preserve"> </w:t>
      </w:r>
      <w:proofErr w:type="spellStart"/>
      <w:r w:rsidRPr="000A35D3">
        <w:rPr>
          <w:lang w:val="ru-RU"/>
        </w:rPr>
        <w:t>мислення</w:t>
      </w:r>
      <w:proofErr w:type="spellEnd"/>
    </w:p>
    <w:p w14:paraId="74626F5C" w14:textId="77777777" w:rsidR="000A35D3" w:rsidRPr="000A35D3" w:rsidRDefault="000A35D3" w:rsidP="000A35D3">
      <w:pPr>
        <w:spacing w:line="360" w:lineRule="auto"/>
        <w:ind w:firstLine="709"/>
        <w:jc w:val="both"/>
        <w:rPr>
          <w:lang w:val="ru-RU"/>
        </w:rPr>
      </w:pPr>
      <w:r w:rsidRPr="000A35D3">
        <w:rPr>
          <w:lang w:val="ru-RU"/>
        </w:rPr>
        <w:t xml:space="preserve">В </w:t>
      </w:r>
      <w:proofErr w:type="spellStart"/>
      <w:r w:rsidRPr="000A35D3">
        <w:rPr>
          <w:lang w:val="ru-RU"/>
        </w:rPr>
        <w:t>умовах</w:t>
      </w:r>
      <w:proofErr w:type="spellEnd"/>
      <w:r w:rsidRPr="000A35D3">
        <w:rPr>
          <w:lang w:val="ru-RU"/>
        </w:rPr>
        <w:t xml:space="preserve"> </w:t>
      </w:r>
      <w:proofErr w:type="spellStart"/>
      <w:r w:rsidRPr="000A35D3">
        <w:rPr>
          <w:lang w:val="ru-RU"/>
        </w:rPr>
        <w:t>сучасного</w:t>
      </w:r>
      <w:proofErr w:type="spellEnd"/>
      <w:r w:rsidRPr="000A35D3">
        <w:rPr>
          <w:lang w:val="ru-RU"/>
        </w:rPr>
        <w:t xml:space="preserve"> ринку </w:t>
      </w:r>
      <w:proofErr w:type="spellStart"/>
      <w:r w:rsidRPr="000A35D3">
        <w:rPr>
          <w:lang w:val="ru-RU"/>
        </w:rPr>
        <w:t>праці</w:t>
      </w:r>
      <w:proofErr w:type="spellEnd"/>
      <w:r w:rsidRPr="000A35D3">
        <w:rPr>
          <w:lang w:val="ru-RU"/>
        </w:rPr>
        <w:t xml:space="preserve"> </w:t>
      </w:r>
      <w:proofErr w:type="spellStart"/>
      <w:r w:rsidRPr="000A35D3">
        <w:rPr>
          <w:lang w:val="ru-RU"/>
        </w:rPr>
        <w:t>особлива</w:t>
      </w:r>
      <w:proofErr w:type="spellEnd"/>
      <w:r w:rsidRPr="000A35D3">
        <w:rPr>
          <w:lang w:val="ru-RU"/>
        </w:rPr>
        <w:t xml:space="preserve"> </w:t>
      </w:r>
      <w:proofErr w:type="spellStart"/>
      <w:r w:rsidRPr="000A35D3">
        <w:rPr>
          <w:lang w:val="ru-RU"/>
        </w:rPr>
        <w:t>увага</w:t>
      </w:r>
      <w:proofErr w:type="spellEnd"/>
      <w:r w:rsidRPr="000A35D3">
        <w:rPr>
          <w:lang w:val="ru-RU"/>
        </w:rPr>
        <w:t xml:space="preserve"> </w:t>
      </w:r>
      <w:proofErr w:type="spellStart"/>
      <w:r w:rsidRPr="000A35D3">
        <w:rPr>
          <w:lang w:val="ru-RU"/>
        </w:rPr>
        <w:t>приділяється</w:t>
      </w:r>
      <w:proofErr w:type="spellEnd"/>
      <w:r w:rsidRPr="000A35D3">
        <w:rPr>
          <w:lang w:val="ru-RU"/>
        </w:rPr>
        <w:t xml:space="preserve"> </w:t>
      </w:r>
      <w:proofErr w:type="spellStart"/>
      <w:r w:rsidRPr="000A35D3">
        <w:rPr>
          <w:lang w:val="ru-RU"/>
        </w:rPr>
        <w:t>формуванню</w:t>
      </w:r>
      <w:proofErr w:type="spellEnd"/>
      <w:r w:rsidRPr="000A35D3">
        <w:rPr>
          <w:lang w:val="ru-RU"/>
        </w:rPr>
        <w:t xml:space="preserve"> </w:t>
      </w:r>
      <w:proofErr w:type="spellStart"/>
      <w:r w:rsidRPr="000A35D3">
        <w:rPr>
          <w:lang w:val="ru-RU"/>
        </w:rPr>
        <w:t>підприємницької</w:t>
      </w:r>
      <w:proofErr w:type="spellEnd"/>
      <w:r w:rsidRPr="000A35D3">
        <w:rPr>
          <w:lang w:val="ru-RU"/>
        </w:rPr>
        <w:t xml:space="preserve"> </w:t>
      </w:r>
      <w:proofErr w:type="spellStart"/>
      <w:r w:rsidRPr="000A35D3">
        <w:rPr>
          <w:lang w:val="ru-RU"/>
        </w:rPr>
        <w:t>компетентності</w:t>
      </w:r>
      <w:proofErr w:type="spellEnd"/>
      <w:r w:rsidRPr="000A35D3">
        <w:rPr>
          <w:lang w:val="ru-RU"/>
        </w:rPr>
        <w:t xml:space="preserve">. У </w:t>
      </w:r>
      <w:proofErr w:type="spellStart"/>
      <w:r w:rsidRPr="000A35D3">
        <w:rPr>
          <w:lang w:val="ru-RU"/>
        </w:rPr>
        <w:t>закладі</w:t>
      </w:r>
      <w:proofErr w:type="spellEnd"/>
      <w:r w:rsidRPr="000A35D3">
        <w:rPr>
          <w:lang w:val="ru-RU"/>
        </w:rPr>
        <w:t xml:space="preserve"> </w:t>
      </w:r>
      <w:proofErr w:type="spellStart"/>
      <w:r w:rsidRPr="000A35D3">
        <w:rPr>
          <w:lang w:val="ru-RU"/>
        </w:rPr>
        <w:t>впроваджуються</w:t>
      </w:r>
      <w:proofErr w:type="spellEnd"/>
      <w:r w:rsidRPr="000A35D3">
        <w:rPr>
          <w:lang w:val="ru-RU"/>
        </w:rPr>
        <w:t>:</w:t>
      </w:r>
    </w:p>
    <w:p w14:paraId="7F570B3D" w14:textId="77777777" w:rsidR="000A35D3" w:rsidRPr="000A35D3" w:rsidRDefault="000A35D3" w:rsidP="000A35D3">
      <w:pPr>
        <w:spacing w:line="360" w:lineRule="auto"/>
        <w:ind w:firstLine="709"/>
        <w:jc w:val="both"/>
        <w:rPr>
          <w:lang w:val="ru-RU"/>
        </w:rPr>
      </w:pPr>
      <w:proofErr w:type="spellStart"/>
      <w:r w:rsidRPr="000A35D3">
        <w:rPr>
          <w:lang w:val="ru-RU"/>
        </w:rPr>
        <w:t>тренінги</w:t>
      </w:r>
      <w:proofErr w:type="spellEnd"/>
      <w:r w:rsidRPr="000A35D3">
        <w:rPr>
          <w:lang w:val="ru-RU"/>
        </w:rPr>
        <w:t xml:space="preserve"> з основ </w:t>
      </w:r>
      <w:proofErr w:type="spellStart"/>
      <w:r w:rsidRPr="000A35D3">
        <w:rPr>
          <w:lang w:val="ru-RU"/>
        </w:rPr>
        <w:t>фінансової</w:t>
      </w:r>
      <w:proofErr w:type="spellEnd"/>
      <w:r w:rsidRPr="000A35D3">
        <w:rPr>
          <w:lang w:val="ru-RU"/>
        </w:rPr>
        <w:t xml:space="preserve"> </w:t>
      </w:r>
      <w:proofErr w:type="spellStart"/>
      <w:r w:rsidRPr="000A35D3">
        <w:rPr>
          <w:lang w:val="ru-RU"/>
        </w:rPr>
        <w:t>грамотності</w:t>
      </w:r>
      <w:proofErr w:type="spellEnd"/>
      <w:r w:rsidRPr="000A35D3">
        <w:rPr>
          <w:lang w:val="ru-RU"/>
        </w:rPr>
        <w:t>;</w:t>
      </w:r>
    </w:p>
    <w:p w14:paraId="495715E0" w14:textId="77777777" w:rsidR="000A35D3" w:rsidRPr="000A35D3" w:rsidRDefault="000A35D3" w:rsidP="000A35D3">
      <w:pPr>
        <w:spacing w:line="360" w:lineRule="auto"/>
        <w:ind w:firstLine="709"/>
        <w:jc w:val="both"/>
        <w:rPr>
          <w:lang w:val="ru-RU"/>
        </w:rPr>
      </w:pPr>
      <w:proofErr w:type="spellStart"/>
      <w:r w:rsidRPr="000A35D3">
        <w:rPr>
          <w:lang w:val="ru-RU"/>
        </w:rPr>
        <w:t>практичні</w:t>
      </w:r>
      <w:proofErr w:type="spellEnd"/>
      <w:r w:rsidRPr="000A35D3">
        <w:rPr>
          <w:lang w:val="ru-RU"/>
        </w:rPr>
        <w:t xml:space="preserve"> </w:t>
      </w:r>
      <w:proofErr w:type="spellStart"/>
      <w:r w:rsidRPr="000A35D3">
        <w:rPr>
          <w:lang w:val="ru-RU"/>
        </w:rPr>
        <w:t>заняття</w:t>
      </w:r>
      <w:proofErr w:type="spellEnd"/>
      <w:r w:rsidRPr="000A35D3">
        <w:rPr>
          <w:lang w:val="ru-RU"/>
        </w:rPr>
        <w:t xml:space="preserve"> з </w:t>
      </w:r>
      <w:proofErr w:type="spellStart"/>
      <w:r w:rsidRPr="000A35D3">
        <w:rPr>
          <w:lang w:val="ru-RU"/>
        </w:rPr>
        <w:t>планування</w:t>
      </w:r>
      <w:proofErr w:type="spellEnd"/>
      <w:r w:rsidRPr="000A35D3">
        <w:rPr>
          <w:lang w:val="ru-RU"/>
        </w:rPr>
        <w:t xml:space="preserve"> </w:t>
      </w:r>
      <w:proofErr w:type="spellStart"/>
      <w:r w:rsidRPr="000A35D3">
        <w:rPr>
          <w:lang w:val="ru-RU"/>
        </w:rPr>
        <w:t>мікропроєктів</w:t>
      </w:r>
      <w:proofErr w:type="spellEnd"/>
      <w:r w:rsidRPr="000A35D3">
        <w:rPr>
          <w:lang w:val="ru-RU"/>
        </w:rPr>
        <w:t>;</w:t>
      </w:r>
    </w:p>
    <w:p w14:paraId="2CEF0FD0" w14:textId="77777777" w:rsidR="000A35D3" w:rsidRPr="000A35D3" w:rsidRDefault="000A35D3" w:rsidP="000A35D3">
      <w:pPr>
        <w:spacing w:line="360" w:lineRule="auto"/>
        <w:ind w:firstLine="709"/>
        <w:jc w:val="both"/>
        <w:rPr>
          <w:lang w:val="ru-RU"/>
        </w:rPr>
      </w:pPr>
      <w:proofErr w:type="spellStart"/>
      <w:r w:rsidRPr="000A35D3">
        <w:rPr>
          <w:lang w:val="ru-RU"/>
        </w:rPr>
        <w:t>моделювання</w:t>
      </w:r>
      <w:proofErr w:type="spellEnd"/>
      <w:r w:rsidRPr="000A35D3">
        <w:rPr>
          <w:lang w:val="ru-RU"/>
        </w:rPr>
        <w:t xml:space="preserve"> </w:t>
      </w:r>
      <w:proofErr w:type="spellStart"/>
      <w:r w:rsidRPr="000A35D3">
        <w:rPr>
          <w:lang w:val="ru-RU"/>
        </w:rPr>
        <w:t>бізнес-ситуацій</w:t>
      </w:r>
      <w:proofErr w:type="spellEnd"/>
      <w:r w:rsidRPr="000A35D3">
        <w:rPr>
          <w:lang w:val="ru-RU"/>
        </w:rPr>
        <w:t>;</w:t>
      </w:r>
    </w:p>
    <w:p w14:paraId="6A3E6571" w14:textId="77777777" w:rsidR="000A35D3" w:rsidRPr="000A35D3" w:rsidRDefault="000A35D3" w:rsidP="000A35D3">
      <w:pPr>
        <w:spacing w:line="360" w:lineRule="auto"/>
        <w:ind w:firstLine="709"/>
        <w:jc w:val="both"/>
        <w:rPr>
          <w:lang w:val="ru-RU"/>
        </w:rPr>
      </w:pPr>
      <w:r w:rsidRPr="000A35D3">
        <w:rPr>
          <w:lang w:val="ru-RU"/>
        </w:rPr>
        <w:t xml:space="preserve">участь </w:t>
      </w:r>
      <w:proofErr w:type="gramStart"/>
      <w:r w:rsidRPr="000A35D3">
        <w:rPr>
          <w:lang w:val="ru-RU"/>
        </w:rPr>
        <w:t>у конкурсах</w:t>
      </w:r>
      <w:proofErr w:type="gram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майстерності</w:t>
      </w:r>
      <w:proofErr w:type="spellEnd"/>
      <w:r w:rsidRPr="000A35D3">
        <w:rPr>
          <w:lang w:val="ru-RU"/>
        </w:rPr>
        <w:t>;</w:t>
      </w:r>
    </w:p>
    <w:p w14:paraId="76C699CE" w14:textId="77777777" w:rsidR="000A35D3" w:rsidRPr="000A35D3" w:rsidRDefault="000A35D3" w:rsidP="000A35D3">
      <w:pPr>
        <w:spacing w:line="360" w:lineRule="auto"/>
        <w:ind w:firstLine="709"/>
        <w:jc w:val="both"/>
        <w:rPr>
          <w:lang w:val="ru-RU"/>
        </w:rPr>
      </w:pPr>
      <w:r w:rsidRPr="000A35D3">
        <w:rPr>
          <w:lang w:val="ru-RU"/>
        </w:rPr>
        <w:lastRenderedPageBreak/>
        <w:t xml:space="preserve">робота над </w:t>
      </w:r>
      <w:proofErr w:type="spellStart"/>
      <w:r w:rsidRPr="000A35D3">
        <w:rPr>
          <w:lang w:val="ru-RU"/>
        </w:rPr>
        <w:t>командними</w:t>
      </w:r>
      <w:proofErr w:type="spellEnd"/>
      <w:r w:rsidRPr="000A35D3">
        <w:rPr>
          <w:lang w:val="ru-RU"/>
        </w:rPr>
        <w:t xml:space="preserve"> </w:t>
      </w:r>
      <w:proofErr w:type="spellStart"/>
      <w:r w:rsidRPr="000A35D3">
        <w:rPr>
          <w:lang w:val="ru-RU"/>
        </w:rPr>
        <w:t>проєктами</w:t>
      </w:r>
      <w:proofErr w:type="spellEnd"/>
      <w:r w:rsidRPr="000A35D3">
        <w:rPr>
          <w:lang w:val="ru-RU"/>
        </w:rPr>
        <w:t>.</w:t>
      </w:r>
    </w:p>
    <w:p w14:paraId="3C077A68" w14:textId="77777777" w:rsidR="000A35D3" w:rsidRPr="000A35D3" w:rsidRDefault="000A35D3" w:rsidP="000A35D3">
      <w:pPr>
        <w:spacing w:line="360" w:lineRule="auto"/>
        <w:ind w:firstLine="709"/>
        <w:jc w:val="both"/>
        <w:rPr>
          <w:lang w:val="ru-RU"/>
        </w:rPr>
      </w:pPr>
      <w:proofErr w:type="spellStart"/>
      <w:r w:rsidRPr="000A35D3">
        <w:rPr>
          <w:lang w:val="ru-RU"/>
        </w:rPr>
        <w:t>Здобувачі</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навчаються</w:t>
      </w:r>
      <w:proofErr w:type="spellEnd"/>
      <w:r w:rsidRPr="000A35D3">
        <w:rPr>
          <w:lang w:val="ru-RU"/>
        </w:rPr>
        <w:t xml:space="preserve"> </w:t>
      </w:r>
      <w:proofErr w:type="spellStart"/>
      <w:r w:rsidRPr="000A35D3">
        <w:rPr>
          <w:lang w:val="ru-RU"/>
        </w:rPr>
        <w:t>оцінювати</w:t>
      </w:r>
      <w:proofErr w:type="spellEnd"/>
      <w:r w:rsidRPr="000A35D3">
        <w:rPr>
          <w:lang w:val="ru-RU"/>
        </w:rPr>
        <w:t xml:space="preserve"> </w:t>
      </w:r>
      <w:proofErr w:type="spellStart"/>
      <w:r w:rsidRPr="000A35D3">
        <w:rPr>
          <w:lang w:val="ru-RU"/>
        </w:rPr>
        <w:t>ризики</w:t>
      </w:r>
      <w:proofErr w:type="spellEnd"/>
      <w:r w:rsidRPr="000A35D3">
        <w:rPr>
          <w:lang w:val="ru-RU"/>
        </w:rPr>
        <w:t xml:space="preserve">, </w:t>
      </w:r>
      <w:proofErr w:type="spellStart"/>
      <w:r w:rsidRPr="000A35D3">
        <w:rPr>
          <w:lang w:val="ru-RU"/>
        </w:rPr>
        <w:t>планувати</w:t>
      </w:r>
      <w:proofErr w:type="spellEnd"/>
      <w:r w:rsidRPr="000A35D3">
        <w:rPr>
          <w:lang w:val="ru-RU"/>
        </w:rPr>
        <w:t xml:space="preserve"> </w:t>
      </w:r>
      <w:proofErr w:type="spellStart"/>
      <w:r w:rsidRPr="000A35D3">
        <w:rPr>
          <w:lang w:val="ru-RU"/>
        </w:rPr>
        <w:t>витрати</w:t>
      </w:r>
      <w:proofErr w:type="spellEnd"/>
      <w:r w:rsidRPr="000A35D3">
        <w:rPr>
          <w:lang w:val="ru-RU"/>
        </w:rPr>
        <w:t xml:space="preserve">, </w:t>
      </w:r>
      <w:proofErr w:type="spellStart"/>
      <w:r w:rsidRPr="000A35D3">
        <w:rPr>
          <w:lang w:val="ru-RU"/>
        </w:rPr>
        <w:t>аналізувати</w:t>
      </w:r>
      <w:proofErr w:type="spellEnd"/>
      <w:r w:rsidRPr="000A35D3">
        <w:rPr>
          <w:lang w:val="ru-RU"/>
        </w:rPr>
        <w:t xml:space="preserve"> </w:t>
      </w:r>
      <w:proofErr w:type="spellStart"/>
      <w:r w:rsidRPr="000A35D3">
        <w:rPr>
          <w:lang w:val="ru-RU"/>
        </w:rPr>
        <w:t>ринок</w:t>
      </w:r>
      <w:proofErr w:type="spellEnd"/>
      <w:r w:rsidRPr="000A35D3">
        <w:rPr>
          <w:lang w:val="ru-RU"/>
        </w:rPr>
        <w:t xml:space="preserve"> </w:t>
      </w:r>
      <w:proofErr w:type="spellStart"/>
      <w:r w:rsidRPr="000A35D3">
        <w:rPr>
          <w:lang w:val="ru-RU"/>
        </w:rPr>
        <w:t>послуг</w:t>
      </w:r>
      <w:proofErr w:type="spellEnd"/>
      <w:r w:rsidRPr="000A35D3">
        <w:rPr>
          <w:lang w:val="ru-RU"/>
        </w:rPr>
        <w:t xml:space="preserve"> та </w:t>
      </w:r>
      <w:proofErr w:type="spellStart"/>
      <w:r w:rsidRPr="000A35D3">
        <w:rPr>
          <w:lang w:val="ru-RU"/>
        </w:rPr>
        <w:t>презентувати</w:t>
      </w:r>
      <w:proofErr w:type="spellEnd"/>
      <w:r w:rsidRPr="000A35D3">
        <w:rPr>
          <w:lang w:val="ru-RU"/>
        </w:rPr>
        <w:t xml:space="preserve"> </w:t>
      </w:r>
      <w:proofErr w:type="spellStart"/>
      <w:r w:rsidRPr="000A35D3">
        <w:rPr>
          <w:lang w:val="ru-RU"/>
        </w:rPr>
        <w:t>власні</w:t>
      </w:r>
      <w:proofErr w:type="spellEnd"/>
      <w:r w:rsidRPr="000A35D3">
        <w:rPr>
          <w:lang w:val="ru-RU"/>
        </w:rPr>
        <w:t xml:space="preserve"> </w:t>
      </w:r>
      <w:proofErr w:type="spellStart"/>
      <w:r w:rsidRPr="000A35D3">
        <w:rPr>
          <w:lang w:val="ru-RU"/>
        </w:rPr>
        <w:t>ідеї</w:t>
      </w:r>
      <w:proofErr w:type="spellEnd"/>
      <w:r w:rsidRPr="000A35D3">
        <w:rPr>
          <w:lang w:val="ru-RU"/>
        </w:rPr>
        <w:t xml:space="preserve">. Така </w:t>
      </w:r>
      <w:proofErr w:type="spellStart"/>
      <w:r w:rsidRPr="000A35D3">
        <w:rPr>
          <w:lang w:val="ru-RU"/>
        </w:rPr>
        <w:t>діяльність</w:t>
      </w:r>
      <w:proofErr w:type="spellEnd"/>
      <w:r w:rsidRPr="000A35D3">
        <w:rPr>
          <w:lang w:val="ru-RU"/>
        </w:rPr>
        <w:t xml:space="preserve"> </w:t>
      </w:r>
      <w:proofErr w:type="spellStart"/>
      <w:r w:rsidRPr="000A35D3">
        <w:rPr>
          <w:lang w:val="ru-RU"/>
        </w:rPr>
        <w:t>сприяє</w:t>
      </w:r>
      <w:proofErr w:type="spellEnd"/>
      <w:r w:rsidRPr="000A35D3">
        <w:rPr>
          <w:lang w:val="ru-RU"/>
        </w:rPr>
        <w:t xml:space="preserve"> </w:t>
      </w:r>
      <w:proofErr w:type="spellStart"/>
      <w:r w:rsidRPr="000A35D3">
        <w:rPr>
          <w:lang w:val="ru-RU"/>
        </w:rPr>
        <w:t>розвитку</w:t>
      </w:r>
      <w:proofErr w:type="spellEnd"/>
      <w:r w:rsidRPr="000A35D3">
        <w:rPr>
          <w:lang w:val="ru-RU"/>
        </w:rPr>
        <w:t xml:space="preserve"> </w:t>
      </w:r>
      <w:proofErr w:type="spellStart"/>
      <w:r w:rsidRPr="000A35D3">
        <w:rPr>
          <w:lang w:val="ru-RU"/>
        </w:rPr>
        <w:t>ініціативності</w:t>
      </w:r>
      <w:proofErr w:type="spellEnd"/>
      <w:r w:rsidRPr="000A35D3">
        <w:rPr>
          <w:lang w:val="ru-RU"/>
        </w:rPr>
        <w:t xml:space="preserve">, </w:t>
      </w:r>
      <w:proofErr w:type="spellStart"/>
      <w:r w:rsidRPr="000A35D3">
        <w:rPr>
          <w:lang w:val="ru-RU"/>
        </w:rPr>
        <w:t>відповідальності</w:t>
      </w:r>
      <w:proofErr w:type="spellEnd"/>
      <w:r w:rsidRPr="000A35D3">
        <w:rPr>
          <w:lang w:val="ru-RU"/>
        </w:rPr>
        <w:t xml:space="preserve"> та </w:t>
      </w:r>
      <w:proofErr w:type="spellStart"/>
      <w:r w:rsidRPr="000A35D3">
        <w:rPr>
          <w:lang w:val="ru-RU"/>
        </w:rPr>
        <w:t>самостійності</w:t>
      </w:r>
      <w:proofErr w:type="spellEnd"/>
      <w:r w:rsidRPr="000A35D3">
        <w:rPr>
          <w:lang w:val="ru-RU"/>
        </w:rPr>
        <w:t>.</w:t>
      </w:r>
    </w:p>
    <w:p w14:paraId="05EFCA51" w14:textId="77777777" w:rsidR="000A35D3" w:rsidRPr="000A35D3" w:rsidRDefault="000A35D3" w:rsidP="000A35D3">
      <w:pPr>
        <w:spacing w:line="360" w:lineRule="auto"/>
        <w:ind w:firstLine="709"/>
        <w:jc w:val="both"/>
        <w:rPr>
          <w:lang w:val="ru-RU"/>
        </w:rPr>
      </w:pPr>
      <w:r w:rsidRPr="000A35D3">
        <w:rPr>
          <w:lang w:val="ru-RU"/>
        </w:rPr>
        <w:t xml:space="preserve">4. </w:t>
      </w:r>
      <w:proofErr w:type="spellStart"/>
      <w:r w:rsidRPr="000A35D3">
        <w:rPr>
          <w:lang w:val="ru-RU"/>
        </w:rPr>
        <w:t>Співпраця</w:t>
      </w:r>
      <w:proofErr w:type="spellEnd"/>
      <w:r w:rsidRPr="000A35D3">
        <w:rPr>
          <w:lang w:val="ru-RU"/>
        </w:rPr>
        <w:t xml:space="preserve"> з </w:t>
      </w:r>
      <w:proofErr w:type="spellStart"/>
      <w:r w:rsidRPr="000A35D3">
        <w:rPr>
          <w:lang w:val="ru-RU"/>
        </w:rPr>
        <w:t>роботодавцями</w:t>
      </w:r>
      <w:proofErr w:type="spellEnd"/>
      <w:r w:rsidRPr="000A35D3">
        <w:rPr>
          <w:lang w:val="ru-RU"/>
        </w:rPr>
        <w:t xml:space="preserve"> та </w:t>
      </w:r>
      <w:proofErr w:type="spellStart"/>
      <w:r w:rsidRPr="000A35D3">
        <w:rPr>
          <w:lang w:val="ru-RU"/>
        </w:rPr>
        <w:t>елементи</w:t>
      </w:r>
      <w:proofErr w:type="spellEnd"/>
      <w:r w:rsidRPr="000A35D3">
        <w:rPr>
          <w:lang w:val="ru-RU"/>
        </w:rPr>
        <w:t xml:space="preserve"> </w:t>
      </w:r>
      <w:proofErr w:type="spellStart"/>
      <w:r w:rsidRPr="000A35D3">
        <w:rPr>
          <w:lang w:val="ru-RU"/>
        </w:rPr>
        <w:t>дуальної</w:t>
      </w:r>
      <w:proofErr w:type="spellEnd"/>
      <w:r w:rsidRPr="000A35D3">
        <w:rPr>
          <w:lang w:val="ru-RU"/>
        </w:rPr>
        <w:t xml:space="preserve"> </w:t>
      </w:r>
      <w:proofErr w:type="spellStart"/>
      <w:r w:rsidRPr="000A35D3">
        <w:rPr>
          <w:lang w:val="ru-RU"/>
        </w:rPr>
        <w:t>освіти</w:t>
      </w:r>
      <w:proofErr w:type="spellEnd"/>
    </w:p>
    <w:p w14:paraId="5B31336E" w14:textId="77777777" w:rsidR="000A35D3" w:rsidRPr="000A35D3" w:rsidRDefault="000A35D3" w:rsidP="000A35D3">
      <w:pPr>
        <w:spacing w:line="360" w:lineRule="auto"/>
        <w:ind w:firstLine="709"/>
        <w:jc w:val="both"/>
        <w:rPr>
          <w:lang w:val="ru-RU"/>
        </w:rPr>
      </w:pPr>
      <w:proofErr w:type="spellStart"/>
      <w:r w:rsidRPr="000A35D3">
        <w:rPr>
          <w:lang w:val="ru-RU"/>
        </w:rPr>
        <w:t>Важливим</w:t>
      </w:r>
      <w:proofErr w:type="spellEnd"/>
      <w:r w:rsidRPr="000A35D3">
        <w:rPr>
          <w:lang w:val="ru-RU"/>
        </w:rPr>
        <w:t xml:space="preserve"> </w:t>
      </w:r>
      <w:proofErr w:type="spellStart"/>
      <w:r w:rsidRPr="000A35D3">
        <w:rPr>
          <w:lang w:val="ru-RU"/>
        </w:rPr>
        <w:t>напрямом</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діяльності</w:t>
      </w:r>
      <w:proofErr w:type="spellEnd"/>
      <w:r w:rsidRPr="000A35D3">
        <w:rPr>
          <w:lang w:val="ru-RU"/>
        </w:rPr>
        <w:t xml:space="preserve"> є </w:t>
      </w:r>
      <w:proofErr w:type="spellStart"/>
      <w:r w:rsidRPr="000A35D3">
        <w:rPr>
          <w:lang w:val="ru-RU"/>
        </w:rPr>
        <w:t>соціальне</w:t>
      </w:r>
      <w:proofErr w:type="spellEnd"/>
      <w:r w:rsidRPr="000A35D3">
        <w:rPr>
          <w:lang w:val="ru-RU"/>
        </w:rPr>
        <w:t xml:space="preserve"> партнерство з </w:t>
      </w:r>
      <w:proofErr w:type="spellStart"/>
      <w:r w:rsidRPr="000A35D3">
        <w:rPr>
          <w:lang w:val="ru-RU"/>
        </w:rPr>
        <w:t>місцевими</w:t>
      </w:r>
      <w:proofErr w:type="spellEnd"/>
      <w:r w:rsidRPr="000A35D3">
        <w:rPr>
          <w:lang w:val="ru-RU"/>
        </w:rPr>
        <w:t xml:space="preserve"> </w:t>
      </w:r>
      <w:proofErr w:type="spellStart"/>
      <w:r w:rsidRPr="000A35D3">
        <w:rPr>
          <w:lang w:val="ru-RU"/>
        </w:rPr>
        <w:t>підприємствами</w:t>
      </w:r>
      <w:proofErr w:type="spellEnd"/>
      <w:r w:rsidRPr="000A35D3">
        <w:rPr>
          <w:lang w:val="ru-RU"/>
        </w:rPr>
        <w:t xml:space="preserve">. </w:t>
      </w:r>
      <w:proofErr w:type="spellStart"/>
      <w:r w:rsidRPr="000A35D3">
        <w:rPr>
          <w:lang w:val="ru-RU"/>
        </w:rPr>
        <w:t>Співпраця</w:t>
      </w:r>
      <w:proofErr w:type="spellEnd"/>
      <w:r w:rsidRPr="000A35D3">
        <w:rPr>
          <w:lang w:val="ru-RU"/>
        </w:rPr>
        <w:t xml:space="preserve"> </w:t>
      </w:r>
      <w:proofErr w:type="spellStart"/>
      <w:r w:rsidRPr="000A35D3">
        <w:rPr>
          <w:lang w:val="ru-RU"/>
        </w:rPr>
        <w:t>передбачає</w:t>
      </w:r>
      <w:proofErr w:type="spellEnd"/>
      <w:r w:rsidRPr="000A35D3">
        <w:rPr>
          <w:lang w:val="ru-RU"/>
        </w:rPr>
        <w:t>:</w:t>
      </w:r>
    </w:p>
    <w:p w14:paraId="098EF109" w14:textId="77777777" w:rsidR="000A35D3" w:rsidRPr="000A35D3" w:rsidRDefault="000A35D3" w:rsidP="000A35D3">
      <w:pPr>
        <w:spacing w:line="360" w:lineRule="auto"/>
        <w:ind w:firstLine="709"/>
        <w:jc w:val="both"/>
        <w:rPr>
          <w:lang w:val="ru-RU"/>
        </w:rPr>
      </w:pPr>
      <w:proofErr w:type="spellStart"/>
      <w:r w:rsidRPr="000A35D3">
        <w:rPr>
          <w:lang w:val="ru-RU"/>
        </w:rPr>
        <w:t>проходження</w:t>
      </w:r>
      <w:proofErr w:type="spellEnd"/>
      <w:r w:rsidRPr="000A35D3">
        <w:rPr>
          <w:lang w:val="ru-RU"/>
        </w:rPr>
        <w:t xml:space="preserve"> </w:t>
      </w:r>
      <w:proofErr w:type="spellStart"/>
      <w:r w:rsidRPr="000A35D3">
        <w:rPr>
          <w:lang w:val="ru-RU"/>
        </w:rPr>
        <w:t>виробничої</w:t>
      </w:r>
      <w:proofErr w:type="spellEnd"/>
      <w:r w:rsidRPr="000A35D3">
        <w:rPr>
          <w:lang w:val="ru-RU"/>
        </w:rPr>
        <w:t xml:space="preserve"> практики на </w:t>
      </w:r>
      <w:proofErr w:type="spellStart"/>
      <w:r w:rsidRPr="000A35D3">
        <w:rPr>
          <w:lang w:val="ru-RU"/>
        </w:rPr>
        <w:t>підприємствах</w:t>
      </w:r>
      <w:proofErr w:type="spellEnd"/>
      <w:r w:rsidRPr="000A35D3">
        <w:rPr>
          <w:lang w:val="ru-RU"/>
        </w:rPr>
        <w:t>;</w:t>
      </w:r>
    </w:p>
    <w:p w14:paraId="4BC1933A" w14:textId="77777777" w:rsidR="000A35D3" w:rsidRPr="000A35D3" w:rsidRDefault="000A35D3" w:rsidP="000A35D3">
      <w:pPr>
        <w:spacing w:line="360" w:lineRule="auto"/>
        <w:ind w:firstLine="709"/>
        <w:jc w:val="both"/>
        <w:rPr>
          <w:lang w:val="ru-RU"/>
        </w:rPr>
      </w:pPr>
      <w:proofErr w:type="spellStart"/>
      <w:r w:rsidRPr="000A35D3">
        <w:rPr>
          <w:lang w:val="ru-RU"/>
        </w:rPr>
        <w:t>залучення</w:t>
      </w:r>
      <w:proofErr w:type="spellEnd"/>
      <w:r w:rsidRPr="000A35D3">
        <w:rPr>
          <w:lang w:val="ru-RU"/>
        </w:rPr>
        <w:t xml:space="preserve"> </w:t>
      </w:r>
      <w:proofErr w:type="spellStart"/>
      <w:r w:rsidRPr="000A35D3">
        <w:rPr>
          <w:lang w:val="ru-RU"/>
        </w:rPr>
        <w:t>фахівців-практиків</w:t>
      </w:r>
      <w:proofErr w:type="spellEnd"/>
      <w:r w:rsidRPr="000A35D3">
        <w:rPr>
          <w:lang w:val="ru-RU"/>
        </w:rPr>
        <w:t xml:space="preserve"> до </w:t>
      </w:r>
      <w:proofErr w:type="spellStart"/>
      <w:r w:rsidRPr="000A35D3">
        <w:rPr>
          <w:lang w:val="ru-RU"/>
        </w:rPr>
        <w:t>проведення</w:t>
      </w:r>
      <w:proofErr w:type="spellEnd"/>
      <w:r w:rsidRPr="000A35D3">
        <w:rPr>
          <w:lang w:val="ru-RU"/>
        </w:rPr>
        <w:t xml:space="preserve"> занять;</w:t>
      </w:r>
    </w:p>
    <w:p w14:paraId="5C39F14F" w14:textId="77777777" w:rsidR="000A35D3" w:rsidRPr="000A35D3" w:rsidRDefault="000A35D3" w:rsidP="000A35D3">
      <w:pPr>
        <w:spacing w:line="360" w:lineRule="auto"/>
        <w:ind w:firstLine="709"/>
        <w:jc w:val="both"/>
        <w:rPr>
          <w:lang w:val="ru-RU"/>
        </w:rPr>
      </w:pPr>
      <w:proofErr w:type="spellStart"/>
      <w:r w:rsidRPr="000A35D3">
        <w:rPr>
          <w:lang w:val="ru-RU"/>
        </w:rPr>
        <w:t>спільне</w:t>
      </w:r>
      <w:proofErr w:type="spellEnd"/>
      <w:r w:rsidRPr="000A35D3">
        <w:rPr>
          <w:lang w:val="ru-RU"/>
        </w:rPr>
        <w:t xml:space="preserve"> </w:t>
      </w:r>
      <w:proofErr w:type="spellStart"/>
      <w:r w:rsidRPr="000A35D3">
        <w:rPr>
          <w:lang w:val="ru-RU"/>
        </w:rPr>
        <w:t>оновлення</w:t>
      </w:r>
      <w:proofErr w:type="spellEnd"/>
      <w:r w:rsidRPr="000A35D3">
        <w:rPr>
          <w:lang w:val="ru-RU"/>
        </w:rPr>
        <w:t xml:space="preserve"> </w:t>
      </w:r>
      <w:proofErr w:type="spellStart"/>
      <w:r w:rsidRPr="000A35D3">
        <w:rPr>
          <w:lang w:val="ru-RU"/>
        </w:rPr>
        <w:t>змісту</w:t>
      </w:r>
      <w:proofErr w:type="spellEnd"/>
      <w:r w:rsidRPr="000A35D3">
        <w:rPr>
          <w:lang w:val="ru-RU"/>
        </w:rPr>
        <w:t xml:space="preserve"> </w:t>
      </w:r>
      <w:proofErr w:type="spellStart"/>
      <w:r w:rsidRPr="000A35D3">
        <w:rPr>
          <w:lang w:val="ru-RU"/>
        </w:rPr>
        <w:t>освітніх</w:t>
      </w:r>
      <w:proofErr w:type="spellEnd"/>
      <w:r w:rsidRPr="000A35D3">
        <w:rPr>
          <w:lang w:val="ru-RU"/>
        </w:rPr>
        <w:t xml:space="preserve"> </w:t>
      </w:r>
      <w:proofErr w:type="spellStart"/>
      <w:r w:rsidRPr="000A35D3">
        <w:rPr>
          <w:lang w:val="ru-RU"/>
        </w:rPr>
        <w:t>програм</w:t>
      </w:r>
      <w:proofErr w:type="spellEnd"/>
      <w:r w:rsidRPr="000A35D3">
        <w:rPr>
          <w:lang w:val="ru-RU"/>
        </w:rPr>
        <w:t>;</w:t>
      </w:r>
    </w:p>
    <w:p w14:paraId="35EB4A5A" w14:textId="77777777" w:rsidR="000A35D3" w:rsidRPr="000A35D3" w:rsidRDefault="000A35D3" w:rsidP="000A35D3">
      <w:pPr>
        <w:spacing w:line="360" w:lineRule="auto"/>
        <w:ind w:firstLine="709"/>
        <w:jc w:val="both"/>
        <w:rPr>
          <w:lang w:val="ru-RU"/>
        </w:rPr>
      </w:pPr>
      <w:r w:rsidRPr="000A35D3">
        <w:rPr>
          <w:lang w:val="ru-RU"/>
        </w:rPr>
        <w:t xml:space="preserve">участь </w:t>
      </w:r>
      <w:proofErr w:type="spellStart"/>
      <w:r w:rsidRPr="000A35D3">
        <w:rPr>
          <w:lang w:val="ru-RU"/>
        </w:rPr>
        <w:t>роботодавців</w:t>
      </w:r>
      <w:proofErr w:type="spellEnd"/>
      <w:r w:rsidRPr="000A35D3">
        <w:rPr>
          <w:lang w:val="ru-RU"/>
        </w:rPr>
        <w:t xml:space="preserve"> у </w:t>
      </w:r>
      <w:proofErr w:type="spellStart"/>
      <w:r w:rsidRPr="000A35D3">
        <w:rPr>
          <w:lang w:val="ru-RU"/>
        </w:rPr>
        <w:t>кваліфікаційній</w:t>
      </w:r>
      <w:proofErr w:type="spellEnd"/>
      <w:r w:rsidRPr="000A35D3">
        <w:rPr>
          <w:lang w:val="ru-RU"/>
        </w:rPr>
        <w:t xml:space="preserve"> </w:t>
      </w:r>
      <w:proofErr w:type="spellStart"/>
      <w:r w:rsidRPr="000A35D3">
        <w:rPr>
          <w:lang w:val="ru-RU"/>
        </w:rPr>
        <w:t>атестації</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w:t>
      </w:r>
    </w:p>
    <w:p w14:paraId="1E9032B1" w14:textId="77777777" w:rsidR="000A35D3" w:rsidRPr="000A35D3" w:rsidRDefault="000A35D3" w:rsidP="000A35D3">
      <w:pPr>
        <w:spacing w:line="360" w:lineRule="auto"/>
        <w:ind w:firstLine="709"/>
        <w:jc w:val="both"/>
        <w:rPr>
          <w:lang w:val="ru-RU"/>
        </w:rPr>
      </w:pPr>
      <w:proofErr w:type="spellStart"/>
      <w:r w:rsidRPr="000A35D3">
        <w:rPr>
          <w:lang w:val="ru-RU"/>
        </w:rPr>
        <w:t>Запровадження</w:t>
      </w:r>
      <w:proofErr w:type="spellEnd"/>
      <w:r w:rsidRPr="000A35D3">
        <w:rPr>
          <w:lang w:val="ru-RU"/>
        </w:rPr>
        <w:t xml:space="preserve"> </w:t>
      </w:r>
      <w:proofErr w:type="spellStart"/>
      <w:r w:rsidRPr="000A35D3">
        <w:rPr>
          <w:lang w:val="ru-RU"/>
        </w:rPr>
        <w:t>елементів</w:t>
      </w:r>
      <w:proofErr w:type="spellEnd"/>
      <w:r w:rsidRPr="000A35D3">
        <w:rPr>
          <w:lang w:val="ru-RU"/>
        </w:rPr>
        <w:t xml:space="preserve"> </w:t>
      </w:r>
      <w:proofErr w:type="spellStart"/>
      <w:r w:rsidRPr="000A35D3">
        <w:rPr>
          <w:lang w:val="ru-RU"/>
        </w:rPr>
        <w:t>дуальної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дозволяє</w:t>
      </w:r>
      <w:proofErr w:type="spellEnd"/>
      <w:r w:rsidRPr="000A35D3">
        <w:rPr>
          <w:lang w:val="ru-RU"/>
        </w:rPr>
        <w:t xml:space="preserve"> </w:t>
      </w:r>
      <w:proofErr w:type="spellStart"/>
      <w:r w:rsidRPr="000A35D3">
        <w:rPr>
          <w:lang w:val="ru-RU"/>
        </w:rPr>
        <w:t>поєднувати</w:t>
      </w:r>
      <w:proofErr w:type="spellEnd"/>
      <w:r w:rsidRPr="000A35D3">
        <w:rPr>
          <w:lang w:val="ru-RU"/>
        </w:rPr>
        <w:t xml:space="preserve"> </w:t>
      </w:r>
      <w:proofErr w:type="spellStart"/>
      <w:r w:rsidRPr="000A35D3">
        <w:rPr>
          <w:lang w:val="ru-RU"/>
        </w:rPr>
        <w:t>теоретичну</w:t>
      </w:r>
      <w:proofErr w:type="spellEnd"/>
      <w:r w:rsidRPr="000A35D3">
        <w:rPr>
          <w:lang w:val="ru-RU"/>
        </w:rPr>
        <w:t xml:space="preserve"> </w:t>
      </w:r>
      <w:proofErr w:type="spellStart"/>
      <w:r w:rsidRPr="000A35D3">
        <w:rPr>
          <w:lang w:val="ru-RU"/>
        </w:rPr>
        <w:t>підготовку</w:t>
      </w:r>
      <w:proofErr w:type="spellEnd"/>
      <w:r w:rsidRPr="000A35D3">
        <w:rPr>
          <w:lang w:val="ru-RU"/>
        </w:rPr>
        <w:t xml:space="preserve"> з </w:t>
      </w:r>
      <w:proofErr w:type="spellStart"/>
      <w:r w:rsidRPr="000A35D3">
        <w:rPr>
          <w:lang w:val="ru-RU"/>
        </w:rPr>
        <w:t>реальними</w:t>
      </w:r>
      <w:proofErr w:type="spellEnd"/>
      <w:r w:rsidRPr="000A35D3">
        <w:rPr>
          <w:lang w:val="ru-RU"/>
        </w:rPr>
        <w:t xml:space="preserve"> </w:t>
      </w:r>
      <w:proofErr w:type="spellStart"/>
      <w:r w:rsidRPr="000A35D3">
        <w:rPr>
          <w:lang w:val="ru-RU"/>
        </w:rPr>
        <w:t>виробничими</w:t>
      </w:r>
      <w:proofErr w:type="spellEnd"/>
      <w:r w:rsidRPr="000A35D3">
        <w:rPr>
          <w:lang w:val="ru-RU"/>
        </w:rPr>
        <w:t xml:space="preserve"> </w:t>
      </w:r>
      <w:proofErr w:type="spellStart"/>
      <w:r w:rsidRPr="000A35D3">
        <w:rPr>
          <w:lang w:val="ru-RU"/>
        </w:rPr>
        <w:t>умовами</w:t>
      </w:r>
      <w:proofErr w:type="spellEnd"/>
      <w:r w:rsidRPr="000A35D3">
        <w:rPr>
          <w:lang w:val="ru-RU"/>
        </w:rPr>
        <w:t xml:space="preserve">. </w:t>
      </w:r>
      <w:proofErr w:type="spellStart"/>
      <w:r w:rsidRPr="000A35D3">
        <w:rPr>
          <w:lang w:val="ru-RU"/>
        </w:rPr>
        <w:t>Це</w:t>
      </w:r>
      <w:proofErr w:type="spellEnd"/>
      <w:r w:rsidRPr="000A35D3">
        <w:rPr>
          <w:lang w:val="ru-RU"/>
        </w:rPr>
        <w:t xml:space="preserve"> </w:t>
      </w:r>
      <w:proofErr w:type="spellStart"/>
      <w:r w:rsidRPr="000A35D3">
        <w:rPr>
          <w:lang w:val="ru-RU"/>
        </w:rPr>
        <w:t>сприяє</w:t>
      </w:r>
      <w:proofErr w:type="spellEnd"/>
      <w:r w:rsidRPr="000A35D3">
        <w:rPr>
          <w:lang w:val="ru-RU"/>
        </w:rPr>
        <w:t xml:space="preserve"> </w:t>
      </w:r>
      <w:proofErr w:type="spellStart"/>
      <w:r w:rsidRPr="000A35D3">
        <w:rPr>
          <w:lang w:val="ru-RU"/>
        </w:rPr>
        <w:t>формуванню</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адаптивності</w:t>
      </w:r>
      <w:proofErr w:type="spellEnd"/>
      <w:r w:rsidRPr="000A35D3">
        <w:rPr>
          <w:lang w:val="ru-RU"/>
        </w:rPr>
        <w:t xml:space="preserve"> та </w:t>
      </w:r>
      <w:proofErr w:type="spellStart"/>
      <w:r w:rsidRPr="000A35D3">
        <w:rPr>
          <w:lang w:val="ru-RU"/>
        </w:rPr>
        <w:t>скорочує</w:t>
      </w:r>
      <w:proofErr w:type="spellEnd"/>
      <w:r w:rsidRPr="000A35D3">
        <w:rPr>
          <w:lang w:val="ru-RU"/>
        </w:rPr>
        <w:t xml:space="preserve"> </w:t>
      </w:r>
      <w:proofErr w:type="spellStart"/>
      <w:r w:rsidRPr="000A35D3">
        <w:rPr>
          <w:lang w:val="ru-RU"/>
        </w:rPr>
        <w:t>період</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адаптації</w:t>
      </w:r>
      <w:proofErr w:type="spellEnd"/>
      <w:r w:rsidRPr="000A35D3">
        <w:rPr>
          <w:lang w:val="ru-RU"/>
        </w:rPr>
        <w:t xml:space="preserve"> </w:t>
      </w:r>
      <w:proofErr w:type="spellStart"/>
      <w:r w:rsidRPr="000A35D3">
        <w:rPr>
          <w:lang w:val="ru-RU"/>
        </w:rPr>
        <w:t>випускників</w:t>
      </w:r>
      <w:proofErr w:type="spellEnd"/>
      <w:r w:rsidRPr="000A35D3">
        <w:rPr>
          <w:lang w:val="ru-RU"/>
        </w:rPr>
        <w:t xml:space="preserve"> </w:t>
      </w:r>
      <w:proofErr w:type="spellStart"/>
      <w:r w:rsidRPr="000A35D3">
        <w:rPr>
          <w:lang w:val="ru-RU"/>
        </w:rPr>
        <w:t>після</w:t>
      </w:r>
      <w:proofErr w:type="spellEnd"/>
      <w:r w:rsidRPr="000A35D3">
        <w:rPr>
          <w:lang w:val="ru-RU"/>
        </w:rPr>
        <w:t xml:space="preserve"> </w:t>
      </w:r>
      <w:proofErr w:type="spellStart"/>
      <w:r w:rsidRPr="000A35D3">
        <w:rPr>
          <w:lang w:val="ru-RU"/>
        </w:rPr>
        <w:t>працевлаштування</w:t>
      </w:r>
      <w:proofErr w:type="spellEnd"/>
      <w:r w:rsidRPr="000A35D3">
        <w:rPr>
          <w:lang w:val="ru-RU"/>
        </w:rPr>
        <w:t>.</w:t>
      </w:r>
    </w:p>
    <w:p w14:paraId="1CF57B88" w14:textId="77777777" w:rsidR="000A35D3" w:rsidRPr="000A35D3" w:rsidRDefault="000A35D3" w:rsidP="000A35D3">
      <w:pPr>
        <w:spacing w:line="360" w:lineRule="auto"/>
        <w:ind w:firstLine="709"/>
        <w:jc w:val="both"/>
        <w:rPr>
          <w:lang w:val="ru-RU"/>
        </w:rPr>
      </w:pPr>
      <w:r w:rsidRPr="000A35D3">
        <w:rPr>
          <w:lang w:val="ru-RU"/>
        </w:rPr>
        <w:t xml:space="preserve">5. </w:t>
      </w:r>
      <w:proofErr w:type="spellStart"/>
      <w:r w:rsidRPr="000A35D3">
        <w:rPr>
          <w:lang w:val="ru-RU"/>
        </w:rPr>
        <w:t>Психологічний</w:t>
      </w:r>
      <w:proofErr w:type="spellEnd"/>
      <w:r w:rsidRPr="000A35D3">
        <w:rPr>
          <w:lang w:val="ru-RU"/>
        </w:rPr>
        <w:t xml:space="preserve"> </w:t>
      </w:r>
      <w:proofErr w:type="spellStart"/>
      <w:r w:rsidRPr="000A35D3">
        <w:rPr>
          <w:lang w:val="ru-RU"/>
        </w:rPr>
        <w:t>супровід</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розвитку</w:t>
      </w:r>
      <w:proofErr w:type="spellEnd"/>
    </w:p>
    <w:p w14:paraId="1090D1F9" w14:textId="77777777" w:rsidR="000A35D3" w:rsidRPr="000A35D3" w:rsidRDefault="000A35D3" w:rsidP="000A35D3">
      <w:pPr>
        <w:spacing w:line="360" w:lineRule="auto"/>
        <w:ind w:firstLine="709"/>
        <w:jc w:val="both"/>
        <w:rPr>
          <w:lang w:val="ru-RU"/>
        </w:rPr>
      </w:pPr>
      <w:proofErr w:type="spellStart"/>
      <w:r w:rsidRPr="000A35D3">
        <w:rPr>
          <w:lang w:val="ru-RU"/>
        </w:rPr>
        <w:t>Психологічна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у </w:t>
      </w:r>
      <w:proofErr w:type="spellStart"/>
      <w:r w:rsidRPr="000A35D3">
        <w:rPr>
          <w:lang w:val="ru-RU"/>
        </w:rPr>
        <w:t>закладі</w:t>
      </w:r>
      <w:proofErr w:type="spellEnd"/>
      <w:r w:rsidRPr="000A35D3">
        <w:rPr>
          <w:lang w:val="ru-RU"/>
        </w:rPr>
        <w:t xml:space="preserve"> </w:t>
      </w:r>
      <w:proofErr w:type="spellStart"/>
      <w:r w:rsidRPr="000A35D3">
        <w:rPr>
          <w:lang w:val="ru-RU"/>
        </w:rPr>
        <w:t>реалізується</w:t>
      </w:r>
      <w:proofErr w:type="spellEnd"/>
      <w:r w:rsidRPr="000A35D3">
        <w:rPr>
          <w:lang w:val="ru-RU"/>
        </w:rPr>
        <w:t xml:space="preserve"> через:</w:t>
      </w:r>
    </w:p>
    <w:p w14:paraId="1ED3EE76" w14:textId="77777777" w:rsidR="000A35D3" w:rsidRPr="000A35D3" w:rsidRDefault="000A35D3" w:rsidP="000A35D3">
      <w:pPr>
        <w:spacing w:line="360" w:lineRule="auto"/>
        <w:ind w:firstLine="709"/>
        <w:jc w:val="both"/>
        <w:rPr>
          <w:lang w:val="ru-RU"/>
        </w:rPr>
      </w:pPr>
      <w:proofErr w:type="spellStart"/>
      <w:r w:rsidRPr="000A35D3">
        <w:rPr>
          <w:lang w:val="ru-RU"/>
        </w:rPr>
        <w:t>групові</w:t>
      </w:r>
      <w:proofErr w:type="spellEnd"/>
      <w:r w:rsidRPr="000A35D3">
        <w:rPr>
          <w:lang w:val="ru-RU"/>
        </w:rPr>
        <w:t xml:space="preserve"> </w:t>
      </w:r>
      <w:proofErr w:type="spellStart"/>
      <w:r w:rsidRPr="000A35D3">
        <w:rPr>
          <w:lang w:val="ru-RU"/>
        </w:rPr>
        <w:t>тренінги</w:t>
      </w:r>
      <w:proofErr w:type="spellEnd"/>
      <w:r w:rsidRPr="000A35D3">
        <w:rPr>
          <w:lang w:val="ru-RU"/>
        </w:rPr>
        <w:t xml:space="preserve"> з </w:t>
      </w:r>
      <w:proofErr w:type="spellStart"/>
      <w:r w:rsidRPr="000A35D3">
        <w:rPr>
          <w:lang w:val="ru-RU"/>
        </w:rPr>
        <w:t>розвитку</w:t>
      </w:r>
      <w:proofErr w:type="spellEnd"/>
      <w:r w:rsidRPr="000A35D3">
        <w:rPr>
          <w:lang w:val="ru-RU"/>
        </w:rPr>
        <w:t xml:space="preserve"> </w:t>
      </w:r>
      <w:proofErr w:type="spellStart"/>
      <w:r w:rsidRPr="000A35D3">
        <w:rPr>
          <w:lang w:val="ru-RU"/>
        </w:rPr>
        <w:t>впевненості</w:t>
      </w:r>
      <w:proofErr w:type="spellEnd"/>
      <w:r w:rsidRPr="000A35D3">
        <w:rPr>
          <w:lang w:val="ru-RU"/>
        </w:rPr>
        <w:t>;</w:t>
      </w:r>
    </w:p>
    <w:p w14:paraId="436FF6C4" w14:textId="77777777" w:rsidR="000A35D3" w:rsidRPr="000A35D3" w:rsidRDefault="000A35D3" w:rsidP="000A35D3">
      <w:pPr>
        <w:spacing w:line="360" w:lineRule="auto"/>
        <w:ind w:firstLine="709"/>
        <w:jc w:val="both"/>
        <w:rPr>
          <w:lang w:val="ru-RU"/>
        </w:rPr>
      </w:pPr>
      <w:proofErr w:type="spellStart"/>
      <w:r w:rsidRPr="000A35D3">
        <w:rPr>
          <w:lang w:val="ru-RU"/>
        </w:rPr>
        <w:t>заняття</w:t>
      </w:r>
      <w:proofErr w:type="spellEnd"/>
      <w:r w:rsidRPr="000A35D3">
        <w:rPr>
          <w:lang w:val="ru-RU"/>
        </w:rPr>
        <w:t xml:space="preserve"> з </w:t>
      </w:r>
      <w:proofErr w:type="spellStart"/>
      <w:r w:rsidRPr="000A35D3">
        <w:rPr>
          <w:lang w:val="ru-RU"/>
        </w:rPr>
        <w:t>формування</w:t>
      </w:r>
      <w:proofErr w:type="spellEnd"/>
      <w:r w:rsidRPr="000A35D3">
        <w:rPr>
          <w:lang w:val="ru-RU"/>
        </w:rPr>
        <w:t xml:space="preserve"> </w:t>
      </w:r>
      <w:proofErr w:type="spellStart"/>
      <w:r w:rsidRPr="000A35D3">
        <w:rPr>
          <w:lang w:val="ru-RU"/>
        </w:rPr>
        <w:t>комунікативних</w:t>
      </w:r>
      <w:proofErr w:type="spellEnd"/>
      <w:r w:rsidRPr="000A35D3">
        <w:rPr>
          <w:lang w:val="ru-RU"/>
        </w:rPr>
        <w:t xml:space="preserve"> </w:t>
      </w:r>
      <w:proofErr w:type="spellStart"/>
      <w:r w:rsidRPr="000A35D3">
        <w:rPr>
          <w:lang w:val="ru-RU"/>
        </w:rPr>
        <w:t>навичок</w:t>
      </w:r>
      <w:proofErr w:type="spellEnd"/>
      <w:r w:rsidRPr="000A35D3">
        <w:rPr>
          <w:lang w:val="ru-RU"/>
        </w:rPr>
        <w:t>;</w:t>
      </w:r>
    </w:p>
    <w:p w14:paraId="395A8523" w14:textId="77777777" w:rsidR="000A35D3" w:rsidRPr="000A35D3" w:rsidRDefault="000A35D3" w:rsidP="000A35D3">
      <w:pPr>
        <w:spacing w:line="360" w:lineRule="auto"/>
        <w:ind w:firstLine="709"/>
        <w:jc w:val="both"/>
        <w:rPr>
          <w:lang w:val="ru-RU"/>
        </w:rPr>
      </w:pPr>
      <w:proofErr w:type="spellStart"/>
      <w:r w:rsidRPr="000A35D3">
        <w:rPr>
          <w:lang w:val="ru-RU"/>
        </w:rPr>
        <w:t>індивідуальні</w:t>
      </w:r>
      <w:proofErr w:type="spellEnd"/>
      <w:r w:rsidRPr="000A35D3">
        <w:rPr>
          <w:lang w:val="ru-RU"/>
        </w:rPr>
        <w:t xml:space="preserve"> </w:t>
      </w:r>
      <w:proofErr w:type="spellStart"/>
      <w:r w:rsidRPr="000A35D3">
        <w:rPr>
          <w:lang w:val="ru-RU"/>
        </w:rPr>
        <w:t>консультації</w:t>
      </w:r>
      <w:proofErr w:type="spellEnd"/>
      <w:r w:rsidRPr="000A35D3">
        <w:rPr>
          <w:lang w:val="ru-RU"/>
        </w:rPr>
        <w:t>;</w:t>
      </w:r>
    </w:p>
    <w:p w14:paraId="60B25193" w14:textId="77777777" w:rsidR="000A35D3" w:rsidRPr="000A35D3" w:rsidRDefault="000A35D3" w:rsidP="000A35D3">
      <w:pPr>
        <w:spacing w:line="360" w:lineRule="auto"/>
        <w:ind w:firstLine="709"/>
        <w:jc w:val="both"/>
        <w:rPr>
          <w:lang w:val="ru-RU"/>
        </w:rPr>
      </w:pPr>
      <w:proofErr w:type="spellStart"/>
      <w:r w:rsidRPr="000A35D3">
        <w:rPr>
          <w:lang w:val="ru-RU"/>
        </w:rPr>
        <w:t>профілактику</w:t>
      </w:r>
      <w:proofErr w:type="spellEnd"/>
      <w:r w:rsidRPr="000A35D3">
        <w:rPr>
          <w:lang w:val="ru-RU"/>
        </w:rPr>
        <w:t xml:space="preserve"> </w:t>
      </w:r>
      <w:proofErr w:type="spellStart"/>
      <w:r w:rsidRPr="000A35D3">
        <w:rPr>
          <w:lang w:val="ru-RU"/>
        </w:rPr>
        <w:t>емоційного</w:t>
      </w:r>
      <w:proofErr w:type="spellEnd"/>
      <w:r w:rsidRPr="000A35D3">
        <w:rPr>
          <w:lang w:val="ru-RU"/>
        </w:rPr>
        <w:t xml:space="preserve"> </w:t>
      </w:r>
      <w:proofErr w:type="spellStart"/>
      <w:r w:rsidRPr="000A35D3">
        <w:rPr>
          <w:lang w:val="ru-RU"/>
        </w:rPr>
        <w:t>вигорання</w:t>
      </w:r>
      <w:proofErr w:type="spellEnd"/>
      <w:r w:rsidRPr="000A35D3">
        <w:rPr>
          <w:lang w:val="ru-RU"/>
        </w:rPr>
        <w:t>;</w:t>
      </w:r>
    </w:p>
    <w:p w14:paraId="33F067A5" w14:textId="77777777" w:rsidR="000A35D3" w:rsidRPr="000A35D3" w:rsidRDefault="000A35D3" w:rsidP="000A35D3">
      <w:pPr>
        <w:spacing w:line="360" w:lineRule="auto"/>
        <w:ind w:firstLine="709"/>
        <w:jc w:val="both"/>
        <w:rPr>
          <w:lang w:val="ru-RU"/>
        </w:rPr>
      </w:pPr>
      <w:proofErr w:type="spellStart"/>
      <w:r w:rsidRPr="000A35D3">
        <w:rPr>
          <w:lang w:val="ru-RU"/>
        </w:rPr>
        <w:t>формування</w:t>
      </w:r>
      <w:proofErr w:type="spellEnd"/>
      <w:r w:rsidRPr="000A35D3">
        <w:rPr>
          <w:lang w:val="ru-RU"/>
        </w:rPr>
        <w:t xml:space="preserve"> </w:t>
      </w:r>
      <w:proofErr w:type="spellStart"/>
      <w:r w:rsidRPr="000A35D3">
        <w:rPr>
          <w:lang w:val="ru-RU"/>
        </w:rPr>
        <w:t>навичок</w:t>
      </w:r>
      <w:proofErr w:type="spellEnd"/>
      <w:r w:rsidRPr="000A35D3">
        <w:rPr>
          <w:lang w:val="ru-RU"/>
        </w:rPr>
        <w:t xml:space="preserve"> </w:t>
      </w:r>
      <w:proofErr w:type="spellStart"/>
      <w:r w:rsidRPr="000A35D3">
        <w:rPr>
          <w:lang w:val="ru-RU"/>
        </w:rPr>
        <w:t>саморегуляції</w:t>
      </w:r>
      <w:proofErr w:type="spellEnd"/>
      <w:r w:rsidRPr="000A35D3">
        <w:rPr>
          <w:lang w:val="ru-RU"/>
        </w:rPr>
        <w:t>.</w:t>
      </w:r>
    </w:p>
    <w:p w14:paraId="28C4E65B" w14:textId="77777777" w:rsidR="000A35D3" w:rsidRPr="000A35D3" w:rsidRDefault="000A35D3" w:rsidP="000A35D3">
      <w:pPr>
        <w:spacing w:line="360" w:lineRule="auto"/>
        <w:ind w:firstLine="709"/>
        <w:jc w:val="both"/>
        <w:rPr>
          <w:lang w:val="ru-RU"/>
        </w:rPr>
      </w:pPr>
      <w:r w:rsidRPr="000A35D3">
        <w:rPr>
          <w:lang w:val="ru-RU"/>
        </w:rPr>
        <w:lastRenderedPageBreak/>
        <w:t xml:space="preserve">Педагог </w:t>
      </w:r>
      <w:proofErr w:type="spellStart"/>
      <w:r w:rsidRPr="000A35D3">
        <w:rPr>
          <w:lang w:val="ru-RU"/>
        </w:rPr>
        <w:t>виконує</w:t>
      </w:r>
      <w:proofErr w:type="spellEnd"/>
      <w:r w:rsidRPr="000A35D3">
        <w:rPr>
          <w:lang w:val="ru-RU"/>
        </w:rPr>
        <w:t xml:space="preserve"> роль </w:t>
      </w:r>
      <w:proofErr w:type="spellStart"/>
      <w:r w:rsidRPr="000A35D3">
        <w:rPr>
          <w:lang w:val="ru-RU"/>
        </w:rPr>
        <w:t>фасилітатора</w:t>
      </w:r>
      <w:proofErr w:type="spellEnd"/>
      <w:r w:rsidRPr="000A35D3">
        <w:rPr>
          <w:lang w:val="ru-RU"/>
        </w:rPr>
        <w:t xml:space="preserve"> </w:t>
      </w:r>
      <w:proofErr w:type="spellStart"/>
      <w:r w:rsidRPr="000A35D3">
        <w:rPr>
          <w:lang w:val="ru-RU"/>
        </w:rPr>
        <w:t>освітнього</w:t>
      </w:r>
      <w:proofErr w:type="spellEnd"/>
      <w:r w:rsidRPr="000A35D3">
        <w:rPr>
          <w:lang w:val="ru-RU"/>
        </w:rPr>
        <w:t xml:space="preserve"> </w:t>
      </w:r>
      <w:proofErr w:type="spellStart"/>
      <w:r w:rsidRPr="000A35D3">
        <w:rPr>
          <w:lang w:val="ru-RU"/>
        </w:rPr>
        <w:t>процесу</w:t>
      </w:r>
      <w:proofErr w:type="spellEnd"/>
      <w:r w:rsidRPr="000A35D3">
        <w:rPr>
          <w:lang w:val="ru-RU"/>
        </w:rPr>
        <w:t xml:space="preserve">, </w:t>
      </w:r>
      <w:proofErr w:type="spellStart"/>
      <w:r w:rsidRPr="000A35D3">
        <w:rPr>
          <w:lang w:val="ru-RU"/>
        </w:rPr>
        <w:t>створюючи</w:t>
      </w:r>
      <w:proofErr w:type="spellEnd"/>
      <w:r w:rsidRPr="000A35D3">
        <w:rPr>
          <w:lang w:val="ru-RU"/>
        </w:rPr>
        <w:t xml:space="preserve"> атмосферу </w:t>
      </w:r>
      <w:proofErr w:type="spellStart"/>
      <w:r w:rsidRPr="000A35D3">
        <w:rPr>
          <w:lang w:val="ru-RU"/>
        </w:rPr>
        <w:t>підтримки</w:t>
      </w:r>
      <w:proofErr w:type="spellEnd"/>
      <w:r w:rsidRPr="000A35D3">
        <w:rPr>
          <w:lang w:val="ru-RU"/>
        </w:rPr>
        <w:t xml:space="preserve"> та </w:t>
      </w:r>
      <w:proofErr w:type="spellStart"/>
      <w:r w:rsidRPr="000A35D3">
        <w:rPr>
          <w:lang w:val="ru-RU"/>
        </w:rPr>
        <w:t>довіри</w:t>
      </w:r>
      <w:proofErr w:type="spellEnd"/>
      <w:r w:rsidRPr="000A35D3">
        <w:rPr>
          <w:lang w:val="ru-RU"/>
        </w:rPr>
        <w:t xml:space="preserve">. </w:t>
      </w:r>
      <w:proofErr w:type="spellStart"/>
      <w:r w:rsidRPr="000A35D3">
        <w:rPr>
          <w:lang w:val="ru-RU"/>
        </w:rPr>
        <w:t>Особлива</w:t>
      </w:r>
      <w:proofErr w:type="spellEnd"/>
      <w:r w:rsidRPr="000A35D3">
        <w:rPr>
          <w:lang w:val="ru-RU"/>
        </w:rPr>
        <w:t xml:space="preserve"> </w:t>
      </w:r>
      <w:proofErr w:type="spellStart"/>
      <w:r w:rsidRPr="000A35D3">
        <w:rPr>
          <w:lang w:val="ru-RU"/>
        </w:rPr>
        <w:t>увага</w:t>
      </w:r>
      <w:proofErr w:type="spellEnd"/>
      <w:r w:rsidRPr="000A35D3">
        <w:rPr>
          <w:lang w:val="ru-RU"/>
        </w:rPr>
        <w:t xml:space="preserve"> </w:t>
      </w:r>
      <w:proofErr w:type="spellStart"/>
      <w:r w:rsidRPr="000A35D3">
        <w:rPr>
          <w:lang w:val="ru-RU"/>
        </w:rPr>
        <w:t>приділяється</w:t>
      </w:r>
      <w:proofErr w:type="spellEnd"/>
      <w:r w:rsidRPr="000A35D3">
        <w:rPr>
          <w:lang w:val="ru-RU"/>
        </w:rPr>
        <w:t xml:space="preserve"> </w:t>
      </w:r>
      <w:proofErr w:type="spellStart"/>
      <w:r w:rsidRPr="000A35D3">
        <w:rPr>
          <w:lang w:val="ru-RU"/>
        </w:rPr>
        <w:t>здобувачам</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w:t>
      </w:r>
      <w:proofErr w:type="spellStart"/>
      <w:r w:rsidRPr="000A35D3">
        <w:rPr>
          <w:lang w:val="ru-RU"/>
        </w:rPr>
        <w:t>які</w:t>
      </w:r>
      <w:proofErr w:type="spellEnd"/>
      <w:r w:rsidRPr="000A35D3">
        <w:rPr>
          <w:lang w:val="ru-RU"/>
        </w:rPr>
        <w:t xml:space="preserve"> </w:t>
      </w:r>
      <w:proofErr w:type="spellStart"/>
      <w:r w:rsidRPr="000A35D3">
        <w:rPr>
          <w:lang w:val="ru-RU"/>
        </w:rPr>
        <w:t>мають</w:t>
      </w:r>
      <w:proofErr w:type="spellEnd"/>
      <w:r w:rsidRPr="000A35D3">
        <w:rPr>
          <w:lang w:val="ru-RU"/>
        </w:rPr>
        <w:t xml:space="preserve"> </w:t>
      </w:r>
      <w:proofErr w:type="spellStart"/>
      <w:r w:rsidRPr="000A35D3">
        <w:rPr>
          <w:lang w:val="ru-RU"/>
        </w:rPr>
        <w:t>труднощі</w:t>
      </w:r>
      <w:proofErr w:type="spellEnd"/>
      <w:r w:rsidRPr="000A35D3">
        <w:rPr>
          <w:lang w:val="ru-RU"/>
        </w:rPr>
        <w:t xml:space="preserve"> в </w:t>
      </w:r>
      <w:proofErr w:type="spellStart"/>
      <w:r w:rsidRPr="000A35D3">
        <w:rPr>
          <w:lang w:val="ru-RU"/>
        </w:rPr>
        <w:t>адаптації</w:t>
      </w:r>
      <w:proofErr w:type="spellEnd"/>
      <w:r w:rsidRPr="000A35D3">
        <w:rPr>
          <w:lang w:val="ru-RU"/>
        </w:rPr>
        <w:t xml:space="preserve"> </w:t>
      </w:r>
      <w:proofErr w:type="spellStart"/>
      <w:r w:rsidRPr="000A35D3">
        <w:rPr>
          <w:lang w:val="ru-RU"/>
        </w:rPr>
        <w:t>або</w:t>
      </w:r>
      <w:proofErr w:type="spellEnd"/>
      <w:r w:rsidRPr="000A35D3">
        <w:rPr>
          <w:lang w:val="ru-RU"/>
        </w:rPr>
        <w:t xml:space="preserve"> </w:t>
      </w:r>
      <w:proofErr w:type="spellStart"/>
      <w:r w:rsidRPr="000A35D3">
        <w:rPr>
          <w:lang w:val="ru-RU"/>
        </w:rPr>
        <w:t>сумніви</w:t>
      </w:r>
      <w:proofErr w:type="spellEnd"/>
      <w:r w:rsidRPr="000A35D3">
        <w:rPr>
          <w:lang w:val="ru-RU"/>
        </w:rPr>
        <w:t xml:space="preserve"> </w:t>
      </w:r>
      <w:proofErr w:type="spellStart"/>
      <w:r w:rsidRPr="000A35D3">
        <w:rPr>
          <w:lang w:val="ru-RU"/>
        </w:rPr>
        <w:t>щодо</w:t>
      </w:r>
      <w:proofErr w:type="spellEnd"/>
      <w:r w:rsidRPr="000A35D3">
        <w:rPr>
          <w:lang w:val="ru-RU"/>
        </w:rPr>
        <w:t xml:space="preserve"> </w:t>
      </w:r>
      <w:proofErr w:type="spellStart"/>
      <w:r w:rsidRPr="000A35D3">
        <w:rPr>
          <w:lang w:val="ru-RU"/>
        </w:rPr>
        <w:t>правильності</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вибору</w:t>
      </w:r>
      <w:proofErr w:type="spellEnd"/>
      <w:r w:rsidRPr="000A35D3">
        <w:rPr>
          <w:lang w:val="ru-RU"/>
        </w:rPr>
        <w:t>.</w:t>
      </w:r>
    </w:p>
    <w:p w14:paraId="24C5FA7E" w14:textId="77777777" w:rsidR="000A35D3" w:rsidRPr="000A35D3" w:rsidRDefault="000A35D3" w:rsidP="000A35D3">
      <w:pPr>
        <w:spacing w:line="360" w:lineRule="auto"/>
        <w:ind w:firstLine="709"/>
        <w:jc w:val="both"/>
        <w:rPr>
          <w:lang w:val="ru-RU"/>
        </w:rPr>
      </w:pPr>
      <w:r w:rsidRPr="000A35D3">
        <w:rPr>
          <w:lang w:val="ru-RU"/>
        </w:rPr>
        <w:t xml:space="preserve">6. </w:t>
      </w:r>
      <w:proofErr w:type="spellStart"/>
      <w:r w:rsidRPr="000A35D3">
        <w:rPr>
          <w:lang w:val="ru-RU"/>
        </w:rPr>
        <w:t>Результативність</w:t>
      </w:r>
      <w:proofErr w:type="spellEnd"/>
      <w:r w:rsidRPr="000A35D3">
        <w:rPr>
          <w:lang w:val="ru-RU"/>
        </w:rPr>
        <w:t xml:space="preserve"> </w:t>
      </w:r>
      <w:proofErr w:type="spellStart"/>
      <w:r w:rsidRPr="000A35D3">
        <w:rPr>
          <w:lang w:val="ru-RU"/>
        </w:rPr>
        <w:t>діяльності</w:t>
      </w:r>
      <w:proofErr w:type="spellEnd"/>
    </w:p>
    <w:p w14:paraId="5A27678C" w14:textId="77777777" w:rsidR="000A35D3" w:rsidRPr="000A35D3" w:rsidRDefault="000A35D3" w:rsidP="000A35D3">
      <w:pPr>
        <w:spacing w:line="360" w:lineRule="auto"/>
        <w:ind w:firstLine="709"/>
        <w:jc w:val="both"/>
        <w:rPr>
          <w:lang w:val="ru-RU"/>
        </w:rPr>
      </w:pPr>
      <w:r w:rsidRPr="000A35D3">
        <w:rPr>
          <w:lang w:val="ru-RU"/>
        </w:rPr>
        <w:t xml:space="preserve">Системна </w:t>
      </w:r>
      <w:proofErr w:type="spellStart"/>
      <w:r w:rsidRPr="000A35D3">
        <w:rPr>
          <w:lang w:val="ru-RU"/>
        </w:rPr>
        <w:t>профорієнтаційна</w:t>
      </w:r>
      <w:proofErr w:type="spellEnd"/>
      <w:r w:rsidRPr="000A35D3">
        <w:rPr>
          <w:lang w:val="ru-RU"/>
        </w:rPr>
        <w:t xml:space="preserve"> робота </w:t>
      </w:r>
      <w:proofErr w:type="spellStart"/>
      <w:r w:rsidRPr="000A35D3">
        <w:rPr>
          <w:lang w:val="ru-RU"/>
        </w:rPr>
        <w:t>сприяє</w:t>
      </w:r>
      <w:proofErr w:type="spellEnd"/>
      <w:r w:rsidRPr="000A35D3">
        <w:rPr>
          <w:lang w:val="ru-RU"/>
        </w:rPr>
        <w:t>:</w:t>
      </w:r>
    </w:p>
    <w:p w14:paraId="34BC5368" w14:textId="77777777" w:rsidR="000A35D3" w:rsidRPr="000A35D3" w:rsidRDefault="000A35D3" w:rsidP="000A35D3">
      <w:pPr>
        <w:spacing w:line="360" w:lineRule="auto"/>
        <w:ind w:firstLine="709"/>
        <w:jc w:val="both"/>
        <w:rPr>
          <w:lang w:val="ru-RU"/>
        </w:rPr>
      </w:pPr>
      <w:proofErr w:type="spellStart"/>
      <w:r w:rsidRPr="000A35D3">
        <w:rPr>
          <w:lang w:val="ru-RU"/>
        </w:rPr>
        <w:t>підвищенню</w:t>
      </w:r>
      <w:proofErr w:type="spellEnd"/>
      <w:r w:rsidRPr="000A35D3">
        <w:rPr>
          <w:lang w:val="ru-RU"/>
        </w:rPr>
        <w:t xml:space="preserve"> </w:t>
      </w:r>
      <w:proofErr w:type="spellStart"/>
      <w:r w:rsidRPr="000A35D3">
        <w:rPr>
          <w:lang w:val="ru-RU"/>
        </w:rPr>
        <w:t>рівня</w:t>
      </w:r>
      <w:proofErr w:type="spell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мотивації</w:t>
      </w:r>
      <w:proofErr w:type="spellEnd"/>
      <w:r w:rsidRPr="000A35D3">
        <w:rPr>
          <w:lang w:val="ru-RU"/>
        </w:rPr>
        <w:t>;</w:t>
      </w:r>
    </w:p>
    <w:p w14:paraId="37D885B0" w14:textId="77777777" w:rsidR="000A35D3" w:rsidRPr="000A35D3" w:rsidRDefault="000A35D3" w:rsidP="000A35D3">
      <w:pPr>
        <w:spacing w:line="360" w:lineRule="auto"/>
        <w:ind w:firstLine="709"/>
        <w:jc w:val="both"/>
        <w:rPr>
          <w:lang w:val="ru-RU"/>
        </w:rPr>
      </w:pPr>
      <w:proofErr w:type="spellStart"/>
      <w:r w:rsidRPr="000A35D3">
        <w:rPr>
          <w:lang w:val="ru-RU"/>
        </w:rPr>
        <w:t>зростанню</w:t>
      </w:r>
      <w:proofErr w:type="spellEnd"/>
      <w:r w:rsidRPr="000A35D3">
        <w:rPr>
          <w:lang w:val="ru-RU"/>
        </w:rPr>
        <w:t xml:space="preserve"> </w:t>
      </w:r>
      <w:proofErr w:type="spellStart"/>
      <w:r w:rsidRPr="000A35D3">
        <w:rPr>
          <w:lang w:val="ru-RU"/>
        </w:rPr>
        <w:t>впевненості</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у </w:t>
      </w:r>
      <w:proofErr w:type="spellStart"/>
      <w:r w:rsidRPr="000A35D3">
        <w:rPr>
          <w:lang w:val="ru-RU"/>
        </w:rPr>
        <w:t>власних</w:t>
      </w:r>
      <w:proofErr w:type="spellEnd"/>
      <w:r w:rsidRPr="000A35D3">
        <w:rPr>
          <w:lang w:val="ru-RU"/>
        </w:rPr>
        <w:t xml:space="preserve"> силах;</w:t>
      </w:r>
    </w:p>
    <w:p w14:paraId="088D80AA" w14:textId="77777777" w:rsidR="000A35D3" w:rsidRPr="000A35D3" w:rsidRDefault="000A35D3" w:rsidP="000A35D3">
      <w:pPr>
        <w:spacing w:line="360" w:lineRule="auto"/>
        <w:ind w:firstLine="709"/>
        <w:jc w:val="both"/>
        <w:rPr>
          <w:lang w:val="ru-RU"/>
        </w:rPr>
      </w:pPr>
      <w:proofErr w:type="spellStart"/>
      <w:r w:rsidRPr="000A35D3">
        <w:rPr>
          <w:lang w:val="ru-RU"/>
        </w:rPr>
        <w:t>формуванню</w:t>
      </w:r>
      <w:proofErr w:type="spellEnd"/>
      <w:r w:rsidRPr="000A35D3">
        <w:rPr>
          <w:lang w:val="ru-RU"/>
        </w:rPr>
        <w:t xml:space="preserve"> </w:t>
      </w:r>
      <w:proofErr w:type="spellStart"/>
      <w:r w:rsidRPr="000A35D3">
        <w:rPr>
          <w:lang w:val="ru-RU"/>
        </w:rPr>
        <w:t>відповідального</w:t>
      </w:r>
      <w:proofErr w:type="spellEnd"/>
      <w:r w:rsidRPr="000A35D3">
        <w:rPr>
          <w:lang w:val="ru-RU"/>
        </w:rPr>
        <w:t xml:space="preserve"> </w:t>
      </w:r>
      <w:proofErr w:type="spellStart"/>
      <w:r w:rsidRPr="000A35D3">
        <w:rPr>
          <w:lang w:val="ru-RU"/>
        </w:rPr>
        <w:t>ставлення</w:t>
      </w:r>
      <w:proofErr w:type="spellEnd"/>
      <w:r w:rsidRPr="000A35D3">
        <w:rPr>
          <w:lang w:val="ru-RU"/>
        </w:rPr>
        <w:t xml:space="preserve"> до </w:t>
      </w:r>
      <w:proofErr w:type="spellStart"/>
      <w:r w:rsidRPr="000A35D3">
        <w:rPr>
          <w:lang w:val="ru-RU"/>
        </w:rPr>
        <w:t>навчання</w:t>
      </w:r>
      <w:proofErr w:type="spellEnd"/>
      <w:r w:rsidRPr="000A35D3">
        <w:rPr>
          <w:lang w:val="ru-RU"/>
        </w:rPr>
        <w:t>;</w:t>
      </w:r>
    </w:p>
    <w:p w14:paraId="378DB76D" w14:textId="77777777" w:rsidR="000A35D3" w:rsidRPr="000A35D3" w:rsidRDefault="000A35D3" w:rsidP="000A35D3">
      <w:pPr>
        <w:spacing w:line="360" w:lineRule="auto"/>
        <w:ind w:firstLine="709"/>
        <w:jc w:val="both"/>
        <w:rPr>
          <w:lang w:val="ru-RU"/>
        </w:rPr>
      </w:pPr>
      <w:proofErr w:type="spellStart"/>
      <w:r w:rsidRPr="000A35D3">
        <w:rPr>
          <w:lang w:val="ru-RU"/>
        </w:rPr>
        <w:t>покращенню</w:t>
      </w:r>
      <w:proofErr w:type="spellEnd"/>
      <w:r w:rsidRPr="000A35D3">
        <w:rPr>
          <w:lang w:val="ru-RU"/>
        </w:rPr>
        <w:t xml:space="preserve"> </w:t>
      </w:r>
      <w:proofErr w:type="spellStart"/>
      <w:r w:rsidRPr="000A35D3">
        <w:rPr>
          <w:lang w:val="ru-RU"/>
        </w:rPr>
        <w:t>показників</w:t>
      </w:r>
      <w:proofErr w:type="spellEnd"/>
      <w:r w:rsidRPr="000A35D3">
        <w:rPr>
          <w:lang w:val="ru-RU"/>
        </w:rPr>
        <w:t xml:space="preserve"> </w:t>
      </w:r>
      <w:proofErr w:type="spellStart"/>
      <w:r w:rsidRPr="000A35D3">
        <w:rPr>
          <w:lang w:val="ru-RU"/>
        </w:rPr>
        <w:t>працевлаштування</w:t>
      </w:r>
      <w:proofErr w:type="spellEnd"/>
      <w:r w:rsidRPr="000A35D3">
        <w:rPr>
          <w:lang w:val="ru-RU"/>
        </w:rPr>
        <w:t xml:space="preserve"> </w:t>
      </w:r>
      <w:proofErr w:type="spellStart"/>
      <w:r w:rsidRPr="000A35D3">
        <w:rPr>
          <w:lang w:val="ru-RU"/>
        </w:rPr>
        <w:t>випускників</w:t>
      </w:r>
      <w:proofErr w:type="spellEnd"/>
      <w:r w:rsidRPr="000A35D3">
        <w:rPr>
          <w:lang w:val="ru-RU"/>
        </w:rPr>
        <w:t>.</w:t>
      </w:r>
    </w:p>
    <w:p w14:paraId="014AECD1" w14:textId="52C296E1" w:rsidR="000A35D3" w:rsidRPr="000A35D3" w:rsidRDefault="000A35D3" w:rsidP="000A35D3">
      <w:pPr>
        <w:spacing w:line="360" w:lineRule="auto"/>
        <w:ind w:firstLine="709"/>
        <w:jc w:val="both"/>
        <w:rPr>
          <w:lang w:val="ru-UA"/>
        </w:rPr>
      </w:pPr>
      <w:proofErr w:type="spellStart"/>
      <w:r w:rsidRPr="000A35D3">
        <w:rPr>
          <w:lang w:val="ru-RU"/>
        </w:rPr>
        <w:t>Практичний</w:t>
      </w:r>
      <w:proofErr w:type="spellEnd"/>
      <w:r w:rsidRPr="000A35D3">
        <w:rPr>
          <w:lang w:val="ru-RU"/>
        </w:rPr>
        <w:t xml:space="preserve"> </w:t>
      </w:r>
      <w:proofErr w:type="spellStart"/>
      <w:r w:rsidRPr="000A35D3">
        <w:rPr>
          <w:lang w:val="ru-RU"/>
        </w:rPr>
        <w:t>досвід</w:t>
      </w:r>
      <w:proofErr w:type="spellEnd"/>
      <w:r w:rsidRPr="000A35D3">
        <w:rPr>
          <w:lang w:val="ru-RU"/>
        </w:rPr>
        <w:t xml:space="preserve"> </w:t>
      </w:r>
      <w:proofErr w:type="spellStart"/>
      <w:r w:rsidRPr="000A35D3">
        <w:rPr>
          <w:lang w:val="ru-RU"/>
        </w:rPr>
        <w:t>Грицівського</w:t>
      </w:r>
      <w:proofErr w:type="spellEnd"/>
      <w:r w:rsidRPr="000A35D3">
        <w:rPr>
          <w:lang w:val="ru-RU"/>
        </w:rPr>
        <w:t xml:space="preserve"> ВПУ №38 </w:t>
      </w:r>
      <w:proofErr w:type="spellStart"/>
      <w:r w:rsidRPr="000A35D3">
        <w:rPr>
          <w:lang w:val="ru-RU"/>
        </w:rPr>
        <w:t>свідчить</w:t>
      </w:r>
      <w:proofErr w:type="spellEnd"/>
      <w:r w:rsidRPr="000A35D3">
        <w:rPr>
          <w:lang w:val="ru-RU"/>
        </w:rPr>
        <w:t xml:space="preserve">, </w:t>
      </w:r>
      <w:proofErr w:type="spellStart"/>
      <w:r w:rsidRPr="000A35D3">
        <w:rPr>
          <w:lang w:val="ru-RU"/>
        </w:rPr>
        <w:t>що</w:t>
      </w:r>
      <w:proofErr w:type="spellEnd"/>
      <w:r w:rsidRPr="000A35D3">
        <w:rPr>
          <w:lang w:val="ru-RU"/>
        </w:rPr>
        <w:t xml:space="preserve"> </w:t>
      </w:r>
      <w:proofErr w:type="spellStart"/>
      <w:r w:rsidRPr="000A35D3">
        <w:rPr>
          <w:lang w:val="ru-RU"/>
        </w:rPr>
        <w:t>поєднання</w:t>
      </w:r>
      <w:proofErr w:type="spellEnd"/>
      <w:r w:rsidRPr="000A35D3">
        <w:rPr>
          <w:lang w:val="ru-RU"/>
        </w:rPr>
        <w:t xml:space="preserve"> </w:t>
      </w:r>
      <w:proofErr w:type="spellStart"/>
      <w:r w:rsidRPr="000A35D3">
        <w:rPr>
          <w:lang w:val="ru-RU"/>
        </w:rPr>
        <w:t>профорієнтаційних</w:t>
      </w:r>
      <w:proofErr w:type="spellEnd"/>
      <w:r w:rsidRPr="000A35D3">
        <w:rPr>
          <w:lang w:val="ru-RU"/>
        </w:rPr>
        <w:t xml:space="preserve"> </w:t>
      </w:r>
      <w:proofErr w:type="spellStart"/>
      <w:r w:rsidRPr="000A35D3">
        <w:rPr>
          <w:lang w:val="ru-RU"/>
        </w:rPr>
        <w:t>заходів</w:t>
      </w:r>
      <w:proofErr w:type="spellEnd"/>
      <w:r w:rsidRPr="000A35D3">
        <w:rPr>
          <w:lang w:val="ru-RU"/>
        </w:rPr>
        <w:t xml:space="preserve">, </w:t>
      </w:r>
      <w:proofErr w:type="spellStart"/>
      <w:r w:rsidRPr="000A35D3">
        <w:rPr>
          <w:lang w:val="ru-RU"/>
        </w:rPr>
        <w:t>психологічного</w:t>
      </w:r>
      <w:proofErr w:type="spellEnd"/>
      <w:r w:rsidRPr="000A35D3">
        <w:rPr>
          <w:lang w:val="ru-RU"/>
        </w:rPr>
        <w:t xml:space="preserve"> </w:t>
      </w:r>
      <w:proofErr w:type="spellStart"/>
      <w:r w:rsidRPr="000A35D3">
        <w:rPr>
          <w:lang w:val="ru-RU"/>
        </w:rPr>
        <w:t>супроводу</w:t>
      </w:r>
      <w:proofErr w:type="spellEnd"/>
      <w:r w:rsidRPr="000A35D3">
        <w:rPr>
          <w:lang w:val="ru-RU"/>
        </w:rPr>
        <w:t xml:space="preserve"> та партнерства з </w:t>
      </w:r>
      <w:proofErr w:type="spellStart"/>
      <w:r w:rsidRPr="000A35D3">
        <w:rPr>
          <w:lang w:val="ru-RU"/>
        </w:rPr>
        <w:t>роботодавцями</w:t>
      </w:r>
      <w:proofErr w:type="spellEnd"/>
      <w:r w:rsidRPr="000A35D3">
        <w:rPr>
          <w:lang w:val="ru-RU"/>
        </w:rPr>
        <w:t xml:space="preserve"> </w:t>
      </w:r>
      <w:proofErr w:type="spellStart"/>
      <w:r w:rsidRPr="000A35D3">
        <w:rPr>
          <w:lang w:val="ru-RU"/>
        </w:rPr>
        <w:t>створює</w:t>
      </w:r>
      <w:proofErr w:type="spellEnd"/>
      <w:r w:rsidRPr="000A35D3">
        <w:rPr>
          <w:lang w:val="ru-RU"/>
        </w:rPr>
        <w:t xml:space="preserve"> </w:t>
      </w:r>
      <w:proofErr w:type="spellStart"/>
      <w:r w:rsidRPr="000A35D3">
        <w:rPr>
          <w:lang w:val="ru-RU"/>
        </w:rPr>
        <w:t>цілісну</w:t>
      </w:r>
      <w:proofErr w:type="spellEnd"/>
      <w:r w:rsidRPr="000A35D3">
        <w:rPr>
          <w:lang w:val="ru-RU"/>
        </w:rPr>
        <w:t xml:space="preserve"> систему </w:t>
      </w:r>
      <w:proofErr w:type="spellStart"/>
      <w:r w:rsidRPr="000A35D3">
        <w:rPr>
          <w:lang w:val="ru-RU"/>
        </w:rPr>
        <w:t>підтримки</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молоді</w:t>
      </w:r>
      <w:proofErr w:type="spellEnd"/>
      <w:r w:rsidRPr="000A35D3">
        <w:rPr>
          <w:lang w:val="ru-RU"/>
        </w:rPr>
        <w:t>.</w:t>
      </w:r>
      <w:r w:rsidRPr="000A35D3">
        <w:rPr>
          <w:lang w:val="ru-UA"/>
        </w:rPr>
        <w:br/>
      </w:r>
      <w:r w:rsidRPr="000A35D3">
        <w:rPr>
          <w:lang w:val="ru-UA"/>
        </w:rPr>
        <w:t>Показовим прикладом результативності профорієнтаційної та психологічної роботи у Грицівському ВПУ №38 є досвід професійного становлення випускника (ім’я змінено з етичних міркувань).</w:t>
      </w:r>
    </w:p>
    <w:p w14:paraId="326BC992" w14:textId="77777777" w:rsidR="000A35D3" w:rsidRPr="000A35D3" w:rsidRDefault="000A35D3" w:rsidP="000A35D3">
      <w:pPr>
        <w:spacing w:line="360" w:lineRule="auto"/>
        <w:ind w:firstLine="709"/>
        <w:jc w:val="both"/>
        <w:rPr>
          <w:lang w:val="ru-UA"/>
        </w:rPr>
      </w:pPr>
      <w:r w:rsidRPr="000A35D3">
        <w:rPr>
          <w:lang w:val="ru-UA"/>
        </w:rPr>
        <w:t>Здобувач освіти Андрій К. вступив до училища після 9 класу із середнім рівнем навчальних досягнень (середній бал свідоцтва — 7,2). Під час первинної профдіагностики було визначено виражену технічну спрямованість, високий рівень просторового мислення та схильність до практичної діяльності. Водночас спостерігалася знижена впевненість у власних можливостях і низький рівень професійної визначеності.</w:t>
      </w:r>
    </w:p>
    <w:p w14:paraId="6C20AFFE" w14:textId="77777777" w:rsidR="000A35D3" w:rsidRPr="000A35D3" w:rsidRDefault="000A35D3" w:rsidP="000A35D3">
      <w:pPr>
        <w:spacing w:line="360" w:lineRule="auto"/>
        <w:ind w:firstLine="709"/>
        <w:jc w:val="both"/>
        <w:rPr>
          <w:lang w:val="ru-UA"/>
        </w:rPr>
      </w:pPr>
      <w:r w:rsidRPr="000A35D3">
        <w:rPr>
          <w:lang w:val="ru-UA"/>
        </w:rPr>
        <w:lastRenderedPageBreak/>
        <w:t>Упродовж першого року навчання здобувач освіти був залучений до індивідуальних консультацій та тренінгів із розвитку впевненості й саморегуляції. За результатами повторної діагностики наприкінці року рівень навчальної мотивації підвищився на 25% (за шкалою внутрішньої мотивації), а середній бал успішності зріс до 8,4.</w:t>
      </w:r>
    </w:p>
    <w:p w14:paraId="3D0C9354" w14:textId="77777777" w:rsidR="000A35D3" w:rsidRPr="000A35D3" w:rsidRDefault="000A35D3" w:rsidP="000A35D3">
      <w:pPr>
        <w:spacing w:line="360" w:lineRule="auto"/>
        <w:ind w:firstLine="709"/>
        <w:jc w:val="both"/>
        <w:rPr>
          <w:lang w:val="ru-UA"/>
        </w:rPr>
      </w:pPr>
      <w:r w:rsidRPr="000A35D3">
        <w:rPr>
          <w:lang w:val="ru-UA"/>
        </w:rPr>
        <w:t>На другому курсі Андрій К. взяв участь у внутрішньоучилищному конкурсі професійної майстерності, де посів ІІ місце, а згодом представляв заклад на обласному етапі конкурсу та увійшов до п’ятірки кращих учасників. Під час проходження виробничої практики на місцевому підприємстві його виробничі показники перевищували середні по групі на 18%, що було відзначено керівництвом підприємства.</w:t>
      </w:r>
    </w:p>
    <w:p w14:paraId="267CDCE7" w14:textId="77777777" w:rsidR="000A35D3" w:rsidRPr="000A35D3" w:rsidRDefault="000A35D3" w:rsidP="000A35D3">
      <w:pPr>
        <w:spacing w:line="360" w:lineRule="auto"/>
        <w:ind w:firstLine="709"/>
        <w:jc w:val="both"/>
        <w:rPr>
          <w:lang w:val="ru-UA"/>
        </w:rPr>
      </w:pPr>
      <w:r w:rsidRPr="000A35D3">
        <w:rPr>
          <w:lang w:val="ru-UA"/>
        </w:rPr>
        <w:t>У рамках тренінгу з розвитку підприємницького мислення здобувач освіти розробив мініпроєкт з надання спеціалізованих технічних послуг у громаді. Після випуску він був працевлаштований на підприємстві, де проходив практику, із початковим рівнем заробітної плати на 15% вище середнього по регіону для молодих фахівців відповідної спеціальності.</w:t>
      </w:r>
    </w:p>
    <w:p w14:paraId="1F33462A" w14:textId="77777777" w:rsidR="000A35D3" w:rsidRPr="000A35D3" w:rsidRDefault="000A35D3" w:rsidP="000A35D3">
      <w:pPr>
        <w:spacing w:line="360" w:lineRule="auto"/>
        <w:ind w:firstLine="709"/>
        <w:jc w:val="both"/>
        <w:rPr>
          <w:lang w:val="ru-UA"/>
        </w:rPr>
      </w:pPr>
      <w:r w:rsidRPr="000A35D3">
        <w:rPr>
          <w:lang w:val="ru-UA"/>
        </w:rPr>
        <w:t>Через рік після завершення навчання випускник відкрив власну мікросправу (реєстрація ФОП), поєднуючи основну зайнятість із підприємницькою діяльністю. За перші шість місяців самостійної роботи його середньомісячний додатковий дохід становив приблизно 12–15 тис. грн, що свідчить про сформованість підприємницьких компетентностей та здатність до професійної самореалізації.</w:t>
      </w:r>
    </w:p>
    <w:p w14:paraId="0D176E3C" w14:textId="77777777" w:rsidR="000A35D3" w:rsidRPr="000A35D3" w:rsidRDefault="000A35D3" w:rsidP="000A35D3">
      <w:pPr>
        <w:spacing w:line="360" w:lineRule="auto"/>
        <w:ind w:firstLine="709"/>
        <w:jc w:val="both"/>
        <w:rPr>
          <w:lang w:val="ru-UA"/>
        </w:rPr>
      </w:pPr>
      <w:r w:rsidRPr="000A35D3">
        <w:rPr>
          <w:lang w:val="ru-UA"/>
        </w:rPr>
        <w:t>Аналіз даного кейсу дозволяє зробити такі узагальнення:</w:t>
      </w:r>
    </w:p>
    <w:p w14:paraId="56ECB762" w14:textId="77777777" w:rsidR="000A35D3" w:rsidRPr="000A35D3" w:rsidRDefault="000A35D3" w:rsidP="000A35D3">
      <w:pPr>
        <w:spacing w:line="360" w:lineRule="auto"/>
        <w:ind w:firstLine="709"/>
        <w:jc w:val="both"/>
        <w:rPr>
          <w:lang w:val="ru-UA"/>
        </w:rPr>
      </w:pPr>
      <w:r w:rsidRPr="000A35D3">
        <w:rPr>
          <w:lang w:val="ru-UA"/>
        </w:rPr>
        <w:t>рання профдіагностика сприяє корекції освітньої траєкторії;</w:t>
      </w:r>
    </w:p>
    <w:p w14:paraId="5243FE4C" w14:textId="77777777" w:rsidR="000A35D3" w:rsidRPr="000A35D3" w:rsidRDefault="000A35D3" w:rsidP="000A35D3">
      <w:pPr>
        <w:spacing w:line="360" w:lineRule="auto"/>
        <w:ind w:firstLine="709"/>
        <w:jc w:val="both"/>
        <w:rPr>
          <w:lang w:val="ru-UA"/>
        </w:rPr>
      </w:pPr>
      <w:r w:rsidRPr="000A35D3">
        <w:rPr>
          <w:lang w:val="ru-UA"/>
        </w:rPr>
        <w:lastRenderedPageBreak/>
        <w:t>системна психологічна підтримка позитивно впливає на академічні результати (зростання успішності з 7,2 до 8,6 за період навчання);</w:t>
      </w:r>
    </w:p>
    <w:p w14:paraId="157F7F55" w14:textId="77777777" w:rsidR="000A35D3" w:rsidRPr="000A35D3" w:rsidRDefault="000A35D3" w:rsidP="000A35D3">
      <w:pPr>
        <w:spacing w:line="360" w:lineRule="auto"/>
        <w:ind w:firstLine="709"/>
        <w:jc w:val="both"/>
        <w:rPr>
          <w:lang w:val="ru-UA"/>
        </w:rPr>
      </w:pPr>
      <w:r w:rsidRPr="000A35D3">
        <w:rPr>
          <w:lang w:val="ru-UA"/>
        </w:rPr>
        <w:t>участь у конкурсах професійної майстерності підвищує професійну самооцінку та мотивацію;</w:t>
      </w:r>
    </w:p>
    <w:p w14:paraId="57448B90" w14:textId="77777777" w:rsidR="000A35D3" w:rsidRPr="000A35D3" w:rsidRDefault="000A35D3" w:rsidP="000A35D3">
      <w:pPr>
        <w:spacing w:line="360" w:lineRule="auto"/>
        <w:ind w:firstLine="709"/>
        <w:jc w:val="both"/>
        <w:rPr>
          <w:lang w:val="ru-UA"/>
        </w:rPr>
      </w:pPr>
      <w:r w:rsidRPr="000A35D3">
        <w:rPr>
          <w:lang w:val="ru-UA"/>
        </w:rPr>
        <w:t>поєднання виробничої практики з елементами дуальної освіти скорочує період професійної адаптації;</w:t>
      </w:r>
    </w:p>
    <w:p w14:paraId="7BAAE92D" w14:textId="77777777" w:rsidR="000A35D3" w:rsidRPr="000A35D3" w:rsidRDefault="000A35D3" w:rsidP="000A35D3">
      <w:pPr>
        <w:spacing w:line="360" w:lineRule="auto"/>
        <w:ind w:firstLine="709"/>
        <w:jc w:val="both"/>
        <w:rPr>
          <w:lang w:val="ru-UA"/>
        </w:rPr>
      </w:pPr>
      <w:r w:rsidRPr="000A35D3">
        <w:rPr>
          <w:lang w:val="ru-UA"/>
        </w:rPr>
        <w:t>розвиток підприємницького мислення забезпечує додаткові можливості доходу та кар’єрного зростання.</w:t>
      </w:r>
    </w:p>
    <w:p w14:paraId="2B1F77B1" w14:textId="66C069B1" w:rsidR="004443C8" w:rsidRPr="000A35D3" w:rsidRDefault="000A35D3" w:rsidP="000A35D3">
      <w:pPr>
        <w:spacing w:line="360" w:lineRule="auto"/>
        <w:ind w:firstLine="709"/>
        <w:jc w:val="both"/>
        <w:rPr>
          <w:lang w:val="ru-UA"/>
        </w:rPr>
      </w:pPr>
      <w:r w:rsidRPr="000A35D3">
        <w:rPr>
          <w:lang w:val="ru-UA"/>
        </w:rPr>
        <w:t>Таким чином, наведений кейс демонструє пряму кореляцію між системною профорієнтаційною роботою, психологічним супроводом та реальними показниками професійної успішності випускника.</w:t>
      </w:r>
    </w:p>
    <w:p w14:paraId="713F87A8" w14:textId="77777777" w:rsidR="004443C8" w:rsidRPr="000A35D3" w:rsidRDefault="00000000">
      <w:pPr>
        <w:rPr>
          <w:lang w:val="ru-RU"/>
        </w:rPr>
      </w:pPr>
      <w:proofErr w:type="spellStart"/>
      <w:r w:rsidRPr="000A35D3">
        <w:rPr>
          <w:b/>
          <w:lang w:val="ru-RU"/>
        </w:rPr>
        <w:t>Інноваційні</w:t>
      </w:r>
      <w:proofErr w:type="spellEnd"/>
      <w:r w:rsidRPr="000A35D3">
        <w:rPr>
          <w:b/>
          <w:lang w:val="ru-RU"/>
        </w:rPr>
        <w:t xml:space="preserve"> </w:t>
      </w:r>
      <w:proofErr w:type="spellStart"/>
      <w:r w:rsidRPr="000A35D3">
        <w:rPr>
          <w:b/>
          <w:lang w:val="ru-RU"/>
        </w:rPr>
        <w:t>підходи</w:t>
      </w:r>
      <w:proofErr w:type="spellEnd"/>
      <w:r w:rsidRPr="000A35D3">
        <w:rPr>
          <w:b/>
          <w:lang w:val="ru-RU"/>
        </w:rPr>
        <w:t xml:space="preserve"> та </w:t>
      </w:r>
      <w:proofErr w:type="spellStart"/>
      <w:r w:rsidRPr="000A35D3">
        <w:rPr>
          <w:b/>
          <w:lang w:val="ru-RU"/>
        </w:rPr>
        <w:t>цифрові</w:t>
      </w:r>
      <w:proofErr w:type="spellEnd"/>
      <w:r w:rsidRPr="000A35D3">
        <w:rPr>
          <w:b/>
          <w:lang w:val="ru-RU"/>
        </w:rPr>
        <w:t xml:space="preserve"> </w:t>
      </w:r>
      <w:proofErr w:type="spellStart"/>
      <w:r w:rsidRPr="000A35D3">
        <w:rPr>
          <w:b/>
          <w:lang w:val="ru-RU"/>
        </w:rPr>
        <w:t>інструменти</w:t>
      </w:r>
      <w:proofErr w:type="spellEnd"/>
      <w:r w:rsidRPr="000A35D3">
        <w:rPr>
          <w:b/>
          <w:lang w:val="ru-RU"/>
        </w:rPr>
        <w:t>.</w:t>
      </w:r>
    </w:p>
    <w:p w14:paraId="2D442760" w14:textId="77777777" w:rsidR="004443C8" w:rsidRPr="000A35D3" w:rsidRDefault="00000000">
      <w:pPr>
        <w:spacing w:line="360" w:lineRule="auto"/>
        <w:ind w:firstLine="709"/>
        <w:jc w:val="both"/>
        <w:rPr>
          <w:lang w:val="ru-RU"/>
        </w:rPr>
      </w:pPr>
      <w:proofErr w:type="spellStart"/>
      <w:r w:rsidRPr="000A35D3">
        <w:rPr>
          <w:lang w:val="ru-RU"/>
        </w:rPr>
        <w:t>Використання</w:t>
      </w:r>
      <w:proofErr w:type="spellEnd"/>
      <w:r w:rsidRPr="000A35D3">
        <w:rPr>
          <w:lang w:val="ru-RU"/>
        </w:rPr>
        <w:t xml:space="preserve"> онлайн-платформ </w:t>
      </w:r>
      <w:proofErr w:type="spellStart"/>
      <w:r w:rsidRPr="000A35D3">
        <w:rPr>
          <w:lang w:val="ru-RU"/>
        </w:rPr>
        <w:t>кар’єрного</w:t>
      </w:r>
      <w:proofErr w:type="spellEnd"/>
      <w:r w:rsidRPr="000A35D3">
        <w:rPr>
          <w:lang w:val="ru-RU"/>
        </w:rPr>
        <w:t xml:space="preserve"> </w:t>
      </w:r>
      <w:proofErr w:type="spellStart"/>
      <w:r w:rsidRPr="000A35D3">
        <w:rPr>
          <w:lang w:val="ru-RU"/>
        </w:rPr>
        <w:t>консультування</w:t>
      </w:r>
      <w:proofErr w:type="spellEnd"/>
      <w:r w:rsidRPr="000A35D3">
        <w:rPr>
          <w:lang w:val="ru-RU"/>
        </w:rPr>
        <w:t xml:space="preserve">, </w:t>
      </w:r>
      <w:proofErr w:type="spellStart"/>
      <w:r w:rsidRPr="000A35D3">
        <w:rPr>
          <w:lang w:val="ru-RU"/>
        </w:rPr>
        <w:t>цифрових</w:t>
      </w:r>
      <w:proofErr w:type="spellEnd"/>
      <w:r w:rsidRPr="000A35D3">
        <w:rPr>
          <w:lang w:val="ru-RU"/>
        </w:rPr>
        <w:t xml:space="preserve"> </w:t>
      </w:r>
      <w:proofErr w:type="spellStart"/>
      <w:r w:rsidRPr="000A35D3">
        <w:rPr>
          <w:lang w:val="ru-RU"/>
        </w:rPr>
        <w:t>тестів</w:t>
      </w:r>
      <w:proofErr w:type="spellEnd"/>
      <w:r w:rsidRPr="000A35D3">
        <w:rPr>
          <w:lang w:val="ru-RU"/>
        </w:rPr>
        <w:t xml:space="preserve">, </w:t>
      </w:r>
      <w:proofErr w:type="spellStart"/>
      <w:r w:rsidRPr="000A35D3">
        <w:rPr>
          <w:lang w:val="ru-RU"/>
        </w:rPr>
        <w:t>інтерактивних</w:t>
      </w:r>
      <w:proofErr w:type="spellEnd"/>
      <w:r w:rsidRPr="000A35D3">
        <w:rPr>
          <w:lang w:val="ru-RU"/>
        </w:rPr>
        <w:t xml:space="preserve"> </w:t>
      </w:r>
      <w:proofErr w:type="spellStart"/>
      <w:r w:rsidRPr="000A35D3">
        <w:rPr>
          <w:lang w:val="ru-RU"/>
        </w:rPr>
        <w:t>симуляцій</w:t>
      </w:r>
      <w:proofErr w:type="spellEnd"/>
      <w:r w:rsidRPr="000A35D3">
        <w:rPr>
          <w:lang w:val="ru-RU"/>
        </w:rPr>
        <w:t xml:space="preserve"> </w:t>
      </w:r>
      <w:proofErr w:type="spellStart"/>
      <w:r w:rsidRPr="000A35D3">
        <w:rPr>
          <w:lang w:val="ru-RU"/>
        </w:rPr>
        <w:t>сприяє</w:t>
      </w:r>
      <w:proofErr w:type="spellEnd"/>
      <w:r w:rsidRPr="000A35D3">
        <w:rPr>
          <w:lang w:val="ru-RU"/>
        </w:rPr>
        <w:t xml:space="preserve"> </w:t>
      </w:r>
      <w:proofErr w:type="spellStart"/>
      <w:r w:rsidRPr="000A35D3">
        <w:rPr>
          <w:lang w:val="ru-RU"/>
        </w:rPr>
        <w:t>підвищенню</w:t>
      </w:r>
      <w:proofErr w:type="spellEnd"/>
      <w:r w:rsidRPr="000A35D3">
        <w:rPr>
          <w:lang w:val="ru-RU"/>
        </w:rPr>
        <w:t xml:space="preserve"> </w:t>
      </w:r>
      <w:proofErr w:type="spellStart"/>
      <w:r w:rsidRPr="000A35D3">
        <w:rPr>
          <w:lang w:val="ru-RU"/>
        </w:rPr>
        <w:t>ефективності</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роботи</w:t>
      </w:r>
      <w:proofErr w:type="spellEnd"/>
      <w:r w:rsidRPr="000A35D3">
        <w:rPr>
          <w:lang w:val="ru-RU"/>
        </w:rPr>
        <w:t xml:space="preserve">. </w:t>
      </w:r>
      <w:proofErr w:type="spellStart"/>
      <w:r w:rsidRPr="000A35D3">
        <w:rPr>
          <w:lang w:val="ru-RU"/>
        </w:rPr>
        <w:t>Цифрові</w:t>
      </w:r>
      <w:proofErr w:type="spellEnd"/>
      <w:r w:rsidRPr="000A35D3">
        <w:rPr>
          <w:lang w:val="ru-RU"/>
        </w:rPr>
        <w:t xml:space="preserve"> </w:t>
      </w:r>
      <w:proofErr w:type="spellStart"/>
      <w:r w:rsidRPr="000A35D3">
        <w:rPr>
          <w:lang w:val="ru-RU"/>
        </w:rPr>
        <w:t>ресурси</w:t>
      </w:r>
      <w:proofErr w:type="spellEnd"/>
      <w:r w:rsidRPr="000A35D3">
        <w:rPr>
          <w:lang w:val="ru-RU"/>
        </w:rPr>
        <w:t xml:space="preserve"> </w:t>
      </w:r>
      <w:proofErr w:type="spellStart"/>
      <w:r w:rsidRPr="000A35D3">
        <w:rPr>
          <w:lang w:val="ru-RU"/>
        </w:rPr>
        <w:t>дозволяють</w:t>
      </w:r>
      <w:proofErr w:type="spellEnd"/>
      <w:r w:rsidRPr="000A35D3">
        <w:rPr>
          <w:lang w:val="ru-RU"/>
        </w:rPr>
        <w:t xml:space="preserve"> </w:t>
      </w:r>
      <w:proofErr w:type="spellStart"/>
      <w:r w:rsidRPr="000A35D3">
        <w:rPr>
          <w:lang w:val="ru-RU"/>
        </w:rPr>
        <w:t>здійснювати</w:t>
      </w:r>
      <w:proofErr w:type="spellEnd"/>
      <w:r w:rsidRPr="000A35D3">
        <w:rPr>
          <w:lang w:val="ru-RU"/>
        </w:rPr>
        <w:t xml:space="preserve"> </w:t>
      </w:r>
      <w:proofErr w:type="spellStart"/>
      <w:r w:rsidRPr="000A35D3">
        <w:rPr>
          <w:lang w:val="ru-RU"/>
        </w:rPr>
        <w:t>моніторинг</w:t>
      </w:r>
      <w:proofErr w:type="spellEnd"/>
      <w:r w:rsidRPr="000A35D3">
        <w:rPr>
          <w:lang w:val="ru-RU"/>
        </w:rPr>
        <w:t xml:space="preserve"> </w:t>
      </w:r>
      <w:proofErr w:type="spellStart"/>
      <w:r w:rsidRPr="000A35D3">
        <w:rPr>
          <w:lang w:val="ru-RU"/>
        </w:rPr>
        <w:t>професійних</w:t>
      </w:r>
      <w:proofErr w:type="spellEnd"/>
      <w:r w:rsidRPr="000A35D3">
        <w:rPr>
          <w:lang w:val="ru-RU"/>
        </w:rPr>
        <w:t xml:space="preserve"> </w:t>
      </w:r>
      <w:proofErr w:type="spellStart"/>
      <w:r w:rsidRPr="000A35D3">
        <w:rPr>
          <w:lang w:val="ru-RU"/>
        </w:rPr>
        <w:t>намірів</w:t>
      </w:r>
      <w:proofErr w:type="spellEnd"/>
      <w:r w:rsidRPr="000A35D3">
        <w:rPr>
          <w:lang w:val="ru-RU"/>
        </w:rPr>
        <w:t xml:space="preserve"> </w:t>
      </w:r>
      <w:proofErr w:type="spellStart"/>
      <w:r w:rsidRPr="000A35D3">
        <w:rPr>
          <w:lang w:val="ru-RU"/>
        </w:rPr>
        <w:t>здобувачів</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та </w:t>
      </w:r>
      <w:proofErr w:type="spellStart"/>
      <w:r w:rsidRPr="000A35D3">
        <w:rPr>
          <w:lang w:val="ru-RU"/>
        </w:rPr>
        <w:t>надавати</w:t>
      </w:r>
      <w:proofErr w:type="spellEnd"/>
      <w:r w:rsidRPr="000A35D3">
        <w:rPr>
          <w:lang w:val="ru-RU"/>
        </w:rPr>
        <w:t xml:space="preserve"> </w:t>
      </w:r>
      <w:proofErr w:type="spellStart"/>
      <w:r w:rsidRPr="000A35D3">
        <w:rPr>
          <w:lang w:val="ru-RU"/>
        </w:rPr>
        <w:t>індивідуалізовані</w:t>
      </w:r>
      <w:proofErr w:type="spellEnd"/>
      <w:r w:rsidRPr="000A35D3">
        <w:rPr>
          <w:lang w:val="ru-RU"/>
        </w:rPr>
        <w:t xml:space="preserve"> </w:t>
      </w:r>
      <w:proofErr w:type="spellStart"/>
      <w:r w:rsidRPr="000A35D3">
        <w:rPr>
          <w:lang w:val="ru-RU"/>
        </w:rPr>
        <w:t>рекомендації</w:t>
      </w:r>
      <w:proofErr w:type="spellEnd"/>
      <w:r w:rsidRPr="000A35D3">
        <w:rPr>
          <w:lang w:val="ru-RU"/>
        </w:rPr>
        <w:t xml:space="preserve">. </w:t>
      </w:r>
      <w:proofErr w:type="spellStart"/>
      <w:r w:rsidRPr="000A35D3">
        <w:rPr>
          <w:lang w:val="ru-RU"/>
        </w:rPr>
        <w:t>Інтеграція</w:t>
      </w:r>
      <w:proofErr w:type="spellEnd"/>
      <w:r w:rsidRPr="000A35D3">
        <w:rPr>
          <w:lang w:val="ru-RU"/>
        </w:rPr>
        <w:t xml:space="preserve"> </w:t>
      </w:r>
      <w:proofErr w:type="spellStart"/>
      <w:r w:rsidRPr="000A35D3">
        <w:rPr>
          <w:lang w:val="ru-RU"/>
        </w:rPr>
        <w:t>елементів</w:t>
      </w:r>
      <w:proofErr w:type="spellEnd"/>
      <w:r w:rsidRPr="000A35D3">
        <w:rPr>
          <w:lang w:val="ru-RU"/>
        </w:rPr>
        <w:t xml:space="preserve"> </w:t>
      </w:r>
      <w:proofErr w:type="spellStart"/>
      <w:r w:rsidRPr="000A35D3">
        <w:rPr>
          <w:lang w:val="ru-RU"/>
        </w:rPr>
        <w:t>медіаосвіти</w:t>
      </w:r>
      <w:proofErr w:type="spellEnd"/>
      <w:r w:rsidRPr="000A35D3">
        <w:rPr>
          <w:lang w:val="ru-RU"/>
        </w:rPr>
        <w:t xml:space="preserve">, </w:t>
      </w:r>
      <w:proofErr w:type="spellStart"/>
      <w:r w:rsidRPr="000A35D3">
        <w:rPr>
          <w:lang w:val="ru-RU"/>
        </w:rPr>
        <w:t>розвиток</w:t>
      </w:r>
      <w:proofErr w:type="spellEnd"/>
      <w:r w:rsidRPr="000A35D3">
        <w:rPr>
          <w:lang w:val="ru-RU"/>
        </w:rPr>
        <w:t xml:space="preserve"> </w:t>
      </w:r>
      <w:r>
        <w:t>soft</w:t>
      </w:r>
      <w:r w:rsidRPr="000A35D3">
        <w:rPr>
          <w:lang w:val="ru-RU"/>
        </w:rPr>
        <w:t xml:space="preserve"> </w:t>
      </w:r>
      <w:r>
        <w:t>skills</w:t>
      </w:r>
      <w:r w:rsidRPr="000A35D3">
        <w:rPr>
          <w:lang w:val="ru-RU"/>
        </w:rPr>
        <w:t xml:space="preserve"> і </w:t>
      </w:r>
      <w:proofErr w:type="spellStart"/>
      <w:r w:rsidRPr="000A35D3">
        <w:rPr>
          <w:lang w:val="ru-RU"/>
        </w:rPr>
        <w:t>підприємницьких</w:t>
      </w:r>
      <w:proofErr w:type="spellEnd"/>
      <w:r w:rsidRPr="000A35D3">
        <w:rPr>
          <w:lang w:val="ru-RU"/>
        </w:rPr>
        <w:t xml:space="preserve"> компетентностей </w:t>
      </w:r>
      <w:proofErr w:type="spellStart"/>
      <w:r w:rsidRPr="000A35D3">
        <w:rPr>
          <w:lang w:val="ru-RU"/>
        </w:rPr>
        <w:t>відповідають</w:t>
      </w:r>
      <w:proofErr w:type="spellEnd"/>
      <w:r w:rsidRPr="000A35D3">
        <w:rPr>
          <w:lang w:val="ru-RU"/>
        </w:rPr>
        <w:t xml:space="preserve"> </w:t>
      </w:r>
      <w:proofErr w:type="spellStart"/>
      <w:r w:rsidRPr="000A35D3">
        <w:rPr>
          <w:lang w:val="ru-RU"/>
        </w:rPr>
        <w:t>сучасним</w:t>
      </w:r>
      <w:proofErr w:type="spellEnd"/>
      <w:r w:rsidRPr="000A35D3">
        <w:rPr>
          <w:lang w:val="ru-RU"/>
        </w:rPr>
        <w:t xml:space="preserve"> </w:t>
      </w:r>
      <w:proofErr w:type="spellStart"/>
      <w:r w:rsidRPr="000A35D3">
        <w:rPr>
          <w:lang w:val="ru-RU"/>
        </w:rPr>
        <w:t>освітнім</w:t>
      </w:r>
      <w:proofErr w:type="spellEnd"/>
      <w:r w:rsidRPr="000A35D3">
        <w:rPr>
          <w:lang w:val="ru-RU"/>
        </w:rPr>
        <w:t xml:space="preserve"> </w:t>
      </w:r>
      <w:proofErr w:type="spellStart"/>
      <w:r w:rsidRPr="000A35D3">
        <w:rPr>
          <w:lang w:val="ru-RU"/>
        </w:rPr>
        <w:t>тенденціям</w:t>
      </w:r>
      <w:proofErr w:type="spellEnd"/>
      <w:r w:rsidRPr="000A35D3">
        <w:rPr>
          <w:lang w:val="ru-RU"/>
        </w:rPr>
        <w:t>.</w:t>
      </w:r>
    </w:p>
    <w:p w14:paraId="435D9D34" w14:textId="77777777" w:rsidR="000A35D3" w:rsidRDefault="000A35D3">
      <w:pPr>
        <w:rPr>
          <w:b/>
          <w:lang w:val="ru-RU"/>
        </w:rPr>
      </w:pPr>
    </w:p>
    <w:p w14:paraId="275B25BE" w14:textId="77777777" w:rsidR="000A35D3" w:rsidRDefault="000A35D3">
      <w:pPr>
        <w:rPr>
          <w:b/>
          <w:lang w:val="ru-RU"/>
        </w:rPr>
      </w:pPr>
    </w:p>
    <w:p w14:paraId="670A0948" w14:textId="77777777" w:rsidR="000A35D3" w:rsidRDefault="000A35D3">
      <w:pPr>
        <w:rPr>
          <w:b/>
          <w:lang w:val="ru-RU"/>
        </w:rPr>
      </w:pPr>
    </w:p>
    <w:p w14:paraId="00CE1345" w14:textId="77777777" w:rsidR="000A35D3" w:rsidRDefault="000A35D3">
      <w:pPr>
        <w:rPr>
          <w:b/>
          <w:lang w:val="ru-RU"/>
        </w:rPr>
      </w:pPr>
    </w:p>
    <w:p w14:paraId="5273E049" w14:textId="77777777" w:rsidR="000A35D3" w:rsidRDefault="000A35D3">
      <w:pPr>
        <w:rPr>
          <w:b/>
          <w:lang w:val="ru-RU"/>
        </w:rPr>
      </w:pPr>
    </w:p>
    <w:p w14:paraId="6790F500" w14:textId="77777777" w:rsidR="000A35D3" w:rsidRDefault="000A35D3">
      <w:pPr>
        <w:rPr>
          <w:b/>
          <w:lang w:val="ru-RU"/>
        </w:rPr>
      </w:pPr>
    </w:p>
    <w:p w14:paraId="2AA76492" w14:textId="42704196" w:rsidR="004443C8" w:rsidRPr="000A35D3" w:rsidRDefault="00000000">
      <w:pPr>
        <w:rPr>
          <w:lang w:val="ru-RU"/>
        </w:rPr>
      </w:pPr>
      <w:proofErr w:type="spellStart"/>
      <w:r w:rsidRPr="000A35D3">
        <w:rPr>
          <w:b/>
          <w:lang w:val="ru-RU"/>
        </w:rPr>
        <w:t>Висновки</w:t>
      </w:r>
      <w:proofErr w:type="spellEnd"/>
      <w:r w:rsidRPr="000A35D3">
        <w:rPr>
          <w:b/>
          <w:lang w:val="ru-RU"/>
        </w:rPr>
        <w:t>.</w:t>
      </w:r>
    </w:p>
    <w:p w14:paraId="72C9EE95" w14:textId="77777777" w:rsidR="004443C8" w:rsidRPr="000A35D3" w:rsidRDefault="00000000">
      <w:pPr>
        <w:spacing w:line="360" w:lineRule="auto"/>
        <w:ind w:firstLine="709"/>
        <w:jc w:val="both"/>
        <w:rPr>
          <w:lang w:val="ru-RU"/>
        </w:rPr>
      </w:pPr>
      <w:proofErr w:type="spellStart"/>
      <w:r w:rsidRPr="000A35D3">
        <w:rPr>
          <w:lang w:val="ru-RU"/>
        </w:rPr>
        <w:t>Отже</w:t>
      </w:r>
      <w:proofErr w:type="spellEnd"/>
      <w:r w:rsidRPr="000A35D3">
        <w:rPr>
          <w:lang w:val="ru-RU"/>
        </w:rPr>
        <w:t xml:space="preserve">, </w:t>
      </w:r>
      <w:proofErr w:type="spellStart"/>
      <w:r w:rsidRPr="000A35D3">
        <w:rPr>
          <w:lang w:val="ru-RU"/>
        </w:rPr>
        <w:t>профорієнтаційна</w:t>
      </w:r>
      <w:proofErr w:type="spellEnd"/>
      <w:r w:rsidRPr="000A35D3">
        <w:rPr>
          <w:lang w:val="ru-RU"/>
        </w:rPr>
        <w:t xml:space="preserve"> </w:t>
      </w:r>
      <w:proofErr w:type="spellStart"/>
      <w:r w:rsidRPr="000A35D3">
        <w:rPr>
          <w:lang w:val="ru-RU"/>
        </w:rPr>
        <w:t>діяльність</w:t>
      </w:r>
      <w:proofErr w:type="spellEnd"/>
      <w:r w:rsidRPr="000A35D3">
        <w:rPr>
          <w:lang w:val="ru-RU"/>
        </w:rPr>
        <w:t xml:space="preserve"> та </w:t>
      </w:r>
      <w:proofErr w:type="spellStart"/>
      <w:r w:rsidRPr="000A35D3">
        <w:rPr>
          <w:lang w:val="ru-RU"/>
        </w:rPr>
        <w:t>психологічний</w:t>
      </w:r>
      <w:proofErr w:type="spellEnd"/>
      <w:r w:rsidRPr="000A35D3">
        <w:rPr>
          <w:lang w:val="ru-RU"/>
        </w:rPr>
        <w:t xml:space="preserve"> </w:t>
      </w:r>
      <w:proofErr w:type="spellStart"/>
      <w:r w:rsidRPr="000A35D3">
        <w:rPr>
          <w:lang w:val="ru-RU"/>
        </w:rPr>
        <w:t>супровід</w:t>
      </w:r>
      <w:proofErr w:type="spellEnd"/>
      <w:r w:rsidRPr="000A35D3">
        <w:rPr>
          <w:lang w:val="ru-RU"/>
        </w:rPr>
        <w:t xml:space="preserve"> </w:t>
      </w:r>
      <w:proofErr w:type="gramStart"/>
      <w:r w:rsidRPr="000A35D3">
        <w:rPr>
          <w:lang w:val="ru-RU"/>
        </w:rPr>
        <w:t>у закладах</w:t>
      </w:r>
      <w:proofErr w:type="gramEnd"/>
      <w:r w:rsidRPr="000A35D3">
        <w:rPr>
          <w:lang w:val="ru-RU"/>
        </w:rPr>
        <w:t xml:space="preserve"> </w:t>
      </w:r>
      <w:proofErr w:type="spellStart"/>
      <w:r w:rsidRPr="000A35D3">
        <w:rPr>
          <w:lang w:val="ru-RU"/>
        </w:rPr>
        <w:t>професійної</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є </w:t>
      </w:r>
      <w:proofErr w:type="spellStart"/>
      <w:r w:rsidRPr="000A35D3">
        <w:rPr>
          <w:lang w:val="ru-RU"/>
        </w:rPr>
        <w:t>важливими</w:t>
      </w:r>
      <w:proofErr w:type="spellEnd"/>
      <w:r w:rsidRPr="000A35D3">
        <w:rPr>
          <w:lang w:val="ru-RU"/>
        </w:rPr>
        <w:t xml:space="preserve"> </w:t>
      </w:r>
      <w:proofErr w:type="spellStart"/>
      <w:r w:rsidRPr="000A35D3">
        <w:rPr>
          <w:lang w:val="ru-RU"/>
        </w:rPr>
        <w:t>складниками</w:t>
      </w:r>
      <w:proofErr w:type="spellEnd"/>
      <w:r w:rsidRPr="000A35D3">
        <w:rPr>
          <w:lang w:val="ru-RU"/>
        </w:rPr>
        <w:t xml:space="preserve"> </w:t>
      </w:r>
      <w:proofErr w:type="spellStart"/>
      <w:r w:rsidRPr="000A35D3">
        <w:rPr>
          <w:lang w:val="ru-RU"/>
        </w:rPr>
        <w:t>формування</w:t>
      </w:r>
      <w:proofErr w:type="spellEnd"/>
      <w:r w:rsidRPr="000A35D3">
        <w:rPr>
          <w:lang w:val="ru-RU"/>
        </w:rPr>
        <w:t xml:space="preserve"> </w:t>
      </w:r>
      <w:proofErr w:type="spellStart"/>
      <w:r w:rsidRPr="000A35D3">
        <w:rPr>
          <w:lang w:val="ru-RU"/>
        </w:rPr>
        <w:t>конкурентоспроможного</w:t>
      </w:r>
      <w:proofErr w:type="spellEnd"/>
      <w:r w:rsidRPr="000A35D3">
        <w:rPr>
          <w:lang w:val="ru-RU"/>
        </w:rPr>
        <w:t xml:space="preserve"> </w:t>
      </w:r>
      <w:proofErr w:type="spellStart"/>
      <w:r w:rsidRPr="000A35D3">
        <w:rPr>
          <w:lang w:val="ru-RU"/>
        </w:rPr>
        <w:t>фахівця</w:t>
      </w:r>
      <w:proofErr w:type="spellEnd"/>
      <w:r w:rsidRPr="000A35D3">
        <w:rPr>
          <w:lang w:val="ru-RU"/>
        </w:rPr>
        <w:t xml:space="preserve">. </w:t>
      </w:r>
      <w:proofErr w:type="spellStart"/>
      <w:r w:rsidRPr="000A35D3">
        <w:rPr>
          <w:lang w:val="ru-RU"/>
        </w:rPr>
        <w:t>Комплексний</w:t>
      </w:r>
      <w:proofErr w:type="spellEnd"/>
      <w:r w:rsidRPr="000A35D3">
        <w:rPr>
          <w:lang w:val="ru-RU"/>
        </w:rPr>
        <w:t xml:space="preserve"> </w:t>
      </w:r>
      <w:proofErr w:type="spellStart"/>
      <w:r w:rsidRPr="000A35D3">
        <w:rPr>
          <w:lang w:val="ru-RU"/>
        </w:rPr>
        <w:t>підхід</w:t>
      </w:r>
      <w:proofErr w:type="spellEnd"/>
      <w:r w:rsidRPr="000A35D3">
        <w:rPr>
          <w:lang w:val="ru-RU"/>
        </w:rPr>
        <w:t xml:space="preserve">, </w:t>
      </w:r>
      <w:proofErr w:type="spellStart"/>
      <w:r w:rsidRPr="000A35D3">
        <w:rPr>
          <w:lang w:val="ru-RU"/>
        </w:rPr>
        <w:t>поєднання</w:t>
      </w:r>
      <w:proofErr w:type="spellEnd"/>
      <w:r w:rsidRPr="000A35D3">
        <w:rPr>
          <w:lang w:val="ru-RU"/>
        </w:rPr>
        <w:t xml:space="preserve"> </w:t>
      </w:r>
      <w:proofErr w:type="spellStart"/>
      <w:r w:rsidRPr="000A35D3">
        <w:rPr>
          <w:lang w:val="ru-RU"/>
        </w:rPr>
        <w:t>традиційних</w:t>
      </w:r>
      <w:proofErr w:type="spellEnd"/>
      <w:r w:rsidRPr="000A35D3">
        <w:rPr>
          <w:lang w:val="ru-RU"/>
        </w:rPr>
        <w:t xml:space="preserve"> і </w:t>
      </w:r>
      <w:proofErr w:type="spellStart"/>
      <w:r w:rsidRPr="000A35D3">
        <w:rPr>
          <w:lang w:val="ru-RU"/>
        </w:rPr>
        <w:t>інноваційних</w:t>
      </w:r>
      <w:proofErr w:type="spellEnd"/>
      <w:r w:rsidRPr="000A35D3">
        <w:rPr>
          <w:lang w:val="ru-RU"/>
        </w:rPr>
        <w:t xml:space="preserve"> </w:t>
      </w:r>
      <w:proofErr w:type="spellStart"/>
      <w:r w:rsidRPr="000A35D3">
        <w:rPr>
          <w:lang w:val="ru-RU"/>
        </w:rPr>
        <w:t>методів</w:t>
      </w:r>
      <w:proofErr w:type="spellEnd"/>
      <w:r w:rsidRPr="000A35D3">
        <w:rPr>
          <w:lang w:val="ru-RU"/>
        </w:rPr>
        <w:t xml:space="preserve">, активна </w:t>
      </w:r>
      <w:proofErr w:type="spellStart"/>
      <w:r w:rsidRPr="000A35D3">
        <w:rPr>
          <w:lang w:val="ru-RU"/>
        </w:rPr>
        <w:t>позиція</w:t>
      </w:r>
      <w:proofErr w:type="spellEnd"/>
      <w:r w:rsidRPr="000A35D3">
        <w:rPr>
          <w:lang w:val="ru-RU"/>
        </w:rPr>
        <w:t xml:space="preserve"> педагога </w:t>
      </w:r>
      <w:proofErr w:type="spellStart"/>
      <w:r w:rsidRPr="000A35D3">
        <w:rPr>
          <w:lang w:val="ru-RU"/>
        </w:rPr>
        <w:t>забезпечують</w:t>
      </w:r>
      <w:proofErr w:type="spellEnd"/>
      <w:r w:rsidRPr="000A35D3">
        <w:rPr>
          <w:lang w:val="ru-RU"/>
        </w:rPr>
        <w:t xml:space="preserve"> </w:t>
      </w:r>
      <w:proofErr w:type="spellStart"/>
      <w:r w:rsidRPr="000A35D3">
        <w:rPr>
          <w:lang w:val="ru-RU"/>
        </w:rPr>
        <w:t>результативність</w:t>
      </w:r>
      <w:proofErr w:type="spellEnd"/>
      <w:r w:rsidRPr="000A35D3">
        <w:rPr>
          <w:lang w:val="ru-RU"/>
        </w:rPr>
        <w:t xml:space="preserve"> </w:t>
      </w:r>
      <w:proofErr w:type="spellStart"/>
      <w:r w:rsidRPr="000A35D3">
        <w:rPr>
          <w:lang w:val="ru-RU"/>
        </w:rPr>
        <w:t>професійного</w:t>
      </w:r>
      <w:proofErr w:type="spellEnd"/>
      <w:r w:rsidRPr="000A35D3">
        <w:rPr>
          <w:lang w:val="ru-RU"/>
        </w:rPr>
        <w:t xml:space="preserve"> </w:t>
      </w:r>
      <w:proofErr w:type="spellStart"/>
      <w:r w:rsidRPr="000A35D3">
        <w:rPr>
          <w:lang w:val="ru-RU"/>
        </w:rPr>
        <w:t>становлення</w:t>
      </w:r>
      <w:proofErr w:type="spellEnd"/>
      <w:r w:rsidRPr="000A35D3">
        <w:rPr>
          <w:lang w:val="ru-RU"/>
        </w:rPr>
        <w:t xml:space="preserve"> </w:t>
      </w:r>
      <w:proofErr w:type="spellStart"/>
      <w:r w:rsidRPr="000A35D3">
        <w:rPr>
          <w:lang w:val="ru-RU"/>
        </w:rPr>
        <w:t>молоді</w:t>
      </w:r>
      <w:proofErr w:type="spellEnd"/>
      <w:r w:rsidRPr="000A35D3">
        <w:rPr>
          <w:lang w:val="ru-RU"/>
        </w:rPr>
        <w:t xml:space="preserve">. </w:t>
      </w:r>
      <w:proofErr w:type="spellStart"/>
      <w:r w:rsidRPr="000A35D3">
        <w:rPr>
          <w:lang w:val="ru-RU"/>
        </w:rPr>
        <w:t>Подальші</w:t>
      </w:r>
      <w:proofErr w:type="spellEnd"/>
      <w:r w:rsidRPr="000A35D3">
        <w:rPr>
          <w:lang w:val="ru-RU"/>
        </w:rPr>
        <w:t xml:space="preserve"> </w:t>
      </w:r>
      <w:proofErr w:type="spellStart"/>
      <w:r w:rsidRPr="000A35D3">
        <w:rPr>
          <w:lang w:val="ru-RU"/>
        </w:rPr>
        <w:t>дослідження</w:t>
      </w:r>
      <w:proofErr w:type="spellEnd"/>
      <w:r w:rsidRPr="000A35D3">
        <w:rPr>
          <w:lang w:val="ru-RU"/>
        </w:rPr>
        <w:t xml:space="preserve"> </w:t>
      </w:r>
      <w:proofErr w:type="spellStart"/>
      <w:r w:rsidRPr="000A35D3">
        <w:rPr>
          <w:lang w:val="ru-RU"/>
        </w:rPr>
        <w:t>можуть</w:t>
      </w:r>
      <w:proofErr w:type="spellEnd"/>
      <w:r w:rsidRPr="000A35D3">
        <w:rPr>
          <w:lang w:val="ru-RU"/>
        </w:rPr>
        <w:t xml:space="preserve"> бути </w:t>
      </w:r>
      <w:proofErr w:type="spellStart"/>
      <w:r w:rsidRPr="000A35D3">
        <w:rPr>
          <w:lang w:val="ru-RU"/>
        </w:rPr>
        <w:t>спрямовані</w:t>
      </w:r>
      <w:proofErr w:type="spellEnd"/>
      <w:r w:rsidRPr="000A35D3">
        <w:rPr>
          <w:lang w:val="ru-RU"/>
        </w:rPr>
        <w:t xml:space="preserve"> на </w:t>
      </w:r>
      <w:proofErr w:type="spellStart"/>
      <w:r w:rsidRPr="000A35D3">
        <w:rPr>
          <w:lang w:val="ru-RU"/>
        </w:rPr>
        <w:t>розробку</w:t>
      </w:r>
      <w:proofErr w:type="spellEnd"/>
      <w:r w:rsidRPr="000A35D3">
        <w:rPr>
          <w:lang w:val="ru-RU"/>
        </w:rPr>
        <w:t xml:space="preserve"> моделей цифрового </w:t>
      </w:r>
      <w:proofErr w:type="spellStart"/>
      <w:r w:rsidRPr="000A35D3">
        <w:rPr>
          <w:lang w:val="ru-RU"/>
        </w:rPr>
        <w:t>кар’єрного</w:t>
      </w:r>
      <w:proofErr w:type="spellEnd"/>
      <w:r w:rsidRPr="000A35D3">
        <w:rPr>
          <w:lang w:val="ru-RU"/>
        </w:rPr>
        <w:t xml:space="preserve"> </w:t>
      </w:r>
      <w:proofErr w:type="spellStart"/>
      <w:r w:rsidRPr="000A35D3">
        <w:rPr>
          <w:lang w:val="ru-RU"/>
        </w:rPr>
        <w:t>консультування</w:t>
      </w:r>
      <w:proofErr w:type="spellEnd"/>
      <w:r w:rsidRPr="000A35D3">
        <w:rPr>
          <w:lang w:val="ru-RU"/>
        </w:rPr>
        <w:t xml:space="preserve"> та </w:t>
      </w:r>
      <w:proofErr w:type="spellStart"/>
      <w:r w:rsidRPr="000A35D3">
        <w:rPr>
          <w:lang w:val="ru-RU"/>
        </w:rPr>
        <w:t>розширення</w:t>
      </w:r>
      <w:proofErr w:type="spellEnd"/>
      <w:r w:rsidRPr="000A35D3">
        <w:rPr>
          <w:lang w:val="ru-RU"/>
        </w:rPr>
        <w:t xml:space="preserve"> </w:t>
      </w:r>
      <w:proofErr w:type="spellStart"/>
      <w:r w:rsidRPr="000A35D3">
        <w:rPr>
          <w:lang w:val="ru-RU"/>
        </w:rPr>
        <w:t>партнерської</w:t>
      </w:r>
      <w:proofErr w:type="spellEnd"/>
      <w:r w:rsidRPr="000A35D3">
        <w:rPr>
          <w:lang w:val="ru-RU"/>
        </w:rPr>
        <w:t xml:space="preserve"> </w:t>
      </w:r>
      <w:proofErr w:type="spellStart"/>
      <w:r w:rsidRPr="000A35D3">
        <w:rPr>
          <w:lang w:val="ru-RU"/>
        </w:rPr>
        <w:t>взаємодії</w:t>
      </w:r>
      <w:proofErr w:type="spellEnd"/>
      <w:r w:rsidRPr="000A35D3">
        <w:rPr>
          <w:lang w:val="ru-RU"/>
        </w:rPr>
        <w:t xml:space="preserve"> з </w:t>
      </w:r>
      <w:proofErr w:type="spellStart"/>
      <w:r w:rsidRPr="000A35D3">
        <w:rPr>
          <w:lang w:val="ru-RU"/>
        </w:rPr>
        <w:t>бізнес-середовищем</w:t>
      </w:r>
      <w:proofErr w:type="spellEnd"/>
      <w:r w:rsidRPr="000A35D3">
        <w:rPr>
          <w:lang w:val="ru-RU"/>
        </w:rPr>
        <w:t>.</w:t>
      </w:r>
    </w:p>
    <w:p w14:paraId="72ADCC41" w14:textId="77777777" w:rsidR="004443C8" w:rsidRDefault="00000000">
      <w:r>
        <w:br w:type="page"/>
      </w:r>
    </w:p>
    <w:p w14:paraId="1081DFAA" w14:textId="77777777" w:rsidR="004443C8" w:rsidRPr="000A35D3" w:rsidRDefault="00000000">
      <w:pPr>
        <w:spacing w:line="360" w:lineRule="auto"/>
        <w:jc w:val="both"/>
        <w:rPr>
          <w:lang w:val="ru-RU"/>
        </w:rPr>
      </w:pPr>
      <w:r w:rsidRPr="000A35D3">
        <w:rPr>
          <w:b/>
          <w:lang w:val="ru-RU"/>
        </w:rPr>
        <w:lastRenderedPageBreak/>
        <w:t xml:space="preserve">Список </w:t>
      </w:r>
      <w:proofErr w:type="spellStart"/>
      <w:r w:rsidRPr="000A35D3">
        <w:rPr>
          <w:b/>
          <w:lang w:val="ru-RU"/>
        </w:rPr>
        <w:t>використаних</w:t>
      </w:r>
      <w:proofErr w:type="spellEnd"/>
      <w:r w:rsidRPr="000A35D3">
        <w:rPr>
          <w:b/>
          <w:lang w:val="ru-RU"/>
        </w:rPr>
        <w:t xml:space="preserve"> </w:t>
      </w:r>
      <w:proofErr w:type="spellStart"/>
      <w:r w:rsidRPr="000A35D3">
        <w:rPr>
          <w:b/>
          <w:lang w:val="ru-RU"/>
        </w:rPr>
        <w:t>джерел</w:t>
      </w:r>
      <w:proofErr w:type="spellEnd"/>
      <w:r w:rsidRPr="000A35D3">
        <w:rPr>
          <w:b/>
          <w:lang w:val="ru-RU"/>
        </w:rPr>
        <w:t xml:space="preserve"> (ДСТУ 8302:2015).</w:t>
      </w:r>
    </w:p>
    <w:p w14:paraId="616E2E95" w14:textId="77777777" w:rsidR="004443C8" w:rsidRPr="000A35D3" w:rsidRDefault="00000000">
      <w:pPr>
        <w:spacing w:line="360" w:lineRule="auto"/>
        <w:jc w:val="both"/>
        <w:rPr>
          <w:lang w:val="ru-RU"/>
        </w:rPr>
      </w:pPr>
      <w:r w:rsidRPr="000A35D3">
        <w:rPr>
          <w:lang w:val="ru-RU"/>
        </w:rPr>
        <w:t xml:space="preserve">Бондаренко В. М., Петрова І. В. </w:t>
      </w:r>
      <w:proofErr w:type="spellStart"/>
      <w:r w:rsidRPr="000A35D3">
        <w:rPr>
          <w:lang w:val="ru-RU"/>
        </w:rPr>
        <w:t>Профорієнтація</w:t>
      </w:r>
      <w:proofErr w:type="spellEnd"/>
      <w:r w:rsidRPr="000A35D3">
        <w:rPr>
          <w:lang w:val="ru-RU"/>
        </w:rPr>
        <w:t xml:space="preserve"> та </w:t>
      </w:r>
      <w:proofErr w:type="spellStart"/>
      <w:r w:rsidRPr="000A35D3">
        <w:rPr>
          <w:lang w:val="ru-RU"/>
        </w:rPr>
        <w:t>психологічна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w:t>
      </w:r>
      <w:proofErr w:type="spellStart"/>
      <w:r w:rsidRPr="000A35D3">
        <w:rPr>
          <w:lang w:val="ru-RU"/>
        </w:rPr>
        <w:t>молоді</w:t>
      </w:r>
      <w:proofErr w:type="spellEnd"/>
      <w:r w:rsidRPr="000A35D3">
        <w:rPr>
          <w:lang w:val="ru-RU"/>
        </w:rPr>
        <w:t xml:space="preserve">: </w:t>
      </w:r>
      <w:proofErr w:type="spellStart"/>
      <w:r w:rsidRPr="000A35D3">
        <w:rPr>
          <w:lang w:val="ru-RU"/>
        </w:rPr>
        <w:t>теорія</w:t>
      </w:r>
      <w:proofErr w:type="spellEnd"/>
      <w:r w:rsidRPr="000A35D3">
        <w:rPr>
          <w:lang w:val="ru-RU"/>
        </w:rPr>
        <w:t xml:space="preserve"> і практика. </w:t>
      </w:r>
      <w:proofErr w:type="spellStart"/>
      <w:proofErr w:type="gramStart"/>
      <w:r w:rsidRPr="000A35D3">
        <w:rPr>
          <w:lang w:val="ru-RU"/>
        </w:rPr>
        <w:t>Київ</w:t>
      </w:r>
      <w:proofErr w:type="spellEnd"/>
      <w:r w:rsidRPr="000A35D3">
        <w:rPr>
          <w:lang w:val="ru-RU"/>
        </w:rPr>
        <w:t xml:space="preserve"> :</w:t>
      </w:r>
      <w:proofErr w:type="gramEnd"/>
      <w:r w:rsidRPr="000A35D3">
        <w:rPr>
          <w:lang w:val="ru-RU"/>
        </w:rPr>
        <w:t xml:space="preserve"> </w:t>
      </w:r>
      <w:proofErr w:type="spellStart"/>
      <w:r w:rsidRPr="000A35D3">
        <w:rPr>
          <w:lang w:val="ru-RU"/>
        </w:rPr>
        <w:t>Академвидав</w:t>
      </w:r>
      <w:proofErr w:type="spellEnd"/>
      <w:r w:rsidRPr="000A35D3">
        <w:rPr>
          <w:lang w:val="ru-RU"/>
        </w:rPr>
        <w:t>, 2018. 256 с.</w:t>
      </w:r>
    </w:p>
    <w:p w14:paraId="5AFE0250" w14:textId="77777777" w:rsidR="004443C8" w:rsidRPr="000A35D3" w:rsidRDefault="00000000">
      <w:pPr>
        <w:spacing w:line="360" w:lineRule="auto"/>
        <w:jc w:val="both"/>
        <w:rPr>
          <w:lang w:val="ru-RU"/>
        </w:rPr>
      </w:pPr>
      <w:proofErr w:type="spellStart"/>
      <w:r w:rsidRPr="000A35D3">
        <w:rPr>
          <w:lang w:val="ru-RU"/>
        </w:rPr>
        <w:t>Дем’янчук</w:t>
      </w:r>
      <w:proofErr w:type="spellEnd"/>
      <w:r w:rsidRPr="000A35D3">
        <w:rPr>
          <w:lang w:val="ru-RU"/>
        </w:rPr>
        <w:t xml:space="preserve"> В. М. </w:t>
      </w:r>
      <w:proofErr w:type="spellStart"/>
      <w:r w:rsidRPr="000A35D3">
        <w:rPr>
          <w:lang w:val="ru-RU"/>
        </w:rPr>
        <w:t>Методи</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роботи</w:t>
      </w:r>
      <w:proofErr w:type="spellEnd"/>
      <w:r w:rsidRPr="000A35D3">
        <w:rPr>
          <w:lang w:val="ru-RU"/>
        </w:rPr>
        <w:t xml:space="preserve">: </w:t>
      </w:r>
      <w:proofErr w:type="spellStart"/>
      <w:r w:rsidRPr="000A35D3">
        <w:rPr>
          <w:lang w:val="ru-RU"/>
        </w:rPr>
        <w:t>сучасний</w:t>
      </w:r>
      <w:proofErr w:type="spellEnd"/>
      <w:r w:rsidRPr="000A35D3">
        <w:rPr>
          <w:lang w:val="ru-RU"/>
        </w:rPr>
        <w:t xml:space="preserve"> аспект. </w:t>
      </w:r>
      <w:proofErr w:type="spellStart"/>
      <w:proofErr w:type="gramStart"/>
      <w:r w:rsidRPr="000A35D3">
        <w:rPr>
          <w:lang w:val="ru-RU"/>
        </w:rPr>
        <w:t>Львів</w:t>
      </w:r>
      <w:proofErr w:type="spellEnd"/>
      <w:r w:rsidRPr="000A35D3">
        <w:rPr>
          <w:lang w:val="ru-RU"/>
        </w:rPr>
        <w:t xml:space="preserve"> :</w:t>
      </w:r>
      <w:proofErr w:type="gramEnd"/>
      <w:r w:rsidRPr="000A35D3">
        <w:rPr>
          <w:lang w:val="ru-RU"/>
        </w:rPr>
        <w:t xml:space="preserve"> ЛНУ </w:t>
      </w:r>
      <w:proofErr w:type="spellStart"/>
      <w:r w:rsidRPr="000A35D3">
        <w:rPr>
          <w:lang w:val="ru-RU"/>
        </w:rPr>
        <w:t>імені</w:t>
      </w:r>
      <w:proofErr w:type="spellEnd"/>
      <w:r w:rsidRPr="000A35D3">
        <w:rPr>
          <w:lang w:val="ru-RU"/>
        </w:rPr>
        <w:t xml:space="preserve"> </w:t>
      </w:r>
      <w:proofErr w:type="spellStart"/>
      <w:r w:rsidRPr="000A35D3">
        <w:rPr>
          <w:lang w:val="ru-RU"/>
        </w:rPr>
        <w:t>Івана</w:t>
      </w:r>
      <w:proofErr w:type="spellEnd"/>
      <w:r w:rsidRPr="000A35D3">
        <w:rPr>
          <w:lang w:val="ru-RU"/>
        </w:rPr>
        <w:t xml:space="preserve"> Франка, 2019. 198 с.</w:t>
      </w:r>
    </w:p>
    <w:p w14:paraId="5DAB9E63" w14:textId="77777777" w:rsidR="004443C8" w:rsidRPr="000A35D3" w:rsidRDefault="00000000">
      <w:pPr>
        <w:spacing w:line="360" w:lineRule="auto"/>
        <w:jc w:val="both"/>
        <w:rPr>
          <w:lang w:val="ru-RU"/>
        </w:rPr>
      </w:pPr>
      <w:r w:rsidRPr="000A35D3">
        <w:rPr>
          <w:lang w:val="ru-RU"/>
        </w:rPr>
        <w:t xml:space="preserve">Кирилюк Л. В. </w:t>
      </w:r>
      <w:proofErr w:type="spellStart"/>
      <w:r w:rsidRPr="000A35D3">
        <w:rPr>
          <w:lang w:val="ru-RU"/>
        </w:rPr>
        <w:t>Психологічна</w:t>
      </w:r>
      <w:proofErr w:type="spellEnd"/>
      <w:r w:rsidRPr="000A35D3">
        <w:rPr>
          <w:lang w:val="ru-RU"/>
        </w:rPr>
        <w:t xml:space="preserve"> </w:t>
      </w:r>
      <w:proofErr w:type="spellStart"/>
      <w:r w:rsidRPr="000A35D3">
        <w:rPr>
          <w:lang w:val="ru-RU"/>
        </w:rPr>
        <w:t>підтримка</w:t>
      </w:r>
      <w:proofErr w:type="spellEnd"/>
      <w:r w:rsidRPr="000A35D3">
        <w:rPr>
          <w:lang w:val="ru-RU"/>
        </w:rPr>
        <w:t xml:space="preserve"> в </w:t>
      </w:r>
      <w:proofErr w:type="spellStart"/>
      <w:r w:rsidRPr="000A35D3">
        <w:rPr>
          <w:lang w:val="ru-RU"/>
        </w:rPr>
        <w:t>системі</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роботи</w:t>
      </w:r>
      <w:proofErr w:type="spellEnd"/>
      <w:r w:rsidRPr="000A35D3">
        <w:rPr>
          <w:lang w:val="ru-RU"/>
        </w:rPr>
        <w:t xml:space="preserve">. </w:t>
      </w:r>
      <w:proofErr w:type="spellStart"/>
      <w:proofErr w:type="gramStart"/>
      <w:r w:rsidRPr="000A35D3">
        <w:rPr>
          <w:lang w:val="ru-RU"/>
        </w:rPr>
        <w:t>Харків</w:t>
      </w:r>
      <w:proofErr w:type="spellEnd"/>
      <w:r w:rsidRPr="000A35D3">
        <w:rPr>
          <w:lang w:val="ru-RU"/>
        </w:rPr>
        <w:t xml:space="preserve"> :</w:t>
      </w:r>
      <w:proofErr w:type="gramEnd"/>
      <w:r w:rsidRPr="000A35D3">
        <w:rPr>
          <w:lang w:val="ru-RU"/>
        </w:rPr>
        <w:t xml:space="preserve"> ХНУ ім. В. Н. </w:t>
      </w:r>
      <w:proofErr w:type="spellStart"/>
      <w:r w:rsidRPr="000A35D3">
        <w:rPr>
          <w:lang w:val="ru-RU"/>
        </w:rPr>
        <w:t>Каразіна</w:t>
      </w:r>
      <w:proofErr w:type="spellEnd"/>
      <w:r w:rsidRPr="000A35D3">
        <w:rPr>
          <w:lang w:val="ru-RU"/>
        </w:rPr>
        <w:t>, 2020. 214 с.</w:t>
      </w:r>
    </w:p>
    <w:p w14:paraId="1BE82850" w14:textId="77777777" w:rsidR="004443C8" w:rsidRDefault="00000000">
      <w:pPr>
        <w:spacing w:line="360" w:lineRule="auto"/>
        <w:jc w:val="both"/>
      </w:pPr>
      <w:proofErr w:type="spellStart"/>
      <w:r w:rsidRPr="000A35D3">
        <w:rPr>
          <w:lang w:val="ru-RU"/>
        </w:rPr>
        <w:t>Міністерство</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і науки України. </w:t>
      </w:r>
      <w:proofErr w:type="spellStart"/>
      <w:r w:rsidRPr="000A35D3">
        <w:rPr>
          <w:lang w:val="ru-RU"/>
        </w:rPr>
        <w:t>Концепція</w:t>
      </w:r>
      <w:proofErr w:type="spellEnd"/>
      <w:r w:rsidRPr="000A35D3">
        <w:rPr>
          <w:lang w:val="ru-RU"/>
        </w:rPr>
        <w:t xml:space="preserve"> </w:t>
      </w:r>
      <w:proofErr w:type="spellStart"/>
      <w:r w:rsidRPr="000A35D3">
        <w:rPr>
          <w:lang w:val="ru-RU"/>
        </w:rPr>
        <w:t>профорієнтаційної</w:t>
      </w:r>
      <w:proofErr w:type="spellEnd"/>
      <w:r w:rsidRPr="000A35D3">
        <w:rPr>
          <w:lang w:val="ru-RU"/>
        </w:rPr>
        <w:t xml:space="preserve"> </w:t>
      </w:r>
      <w:proofErr w:type="spellStart"/>
      <w:r w:rsidRPr="000A35D3">
        <w:rPr>
          <w:lang w:val="ru-RU"/>
        </w:rPr>
        <w:t>роботи</w:t>
      </w:r>
      <w:proofErr w:type="spellEnd"/>
      <w:r w:rsidRPr="000A35D3">
        <w:rPr>
          <w:lang w:val="ru-RU"/>
        </w:rPr>
        <w:t xml:space="preserve"> в </w:t>
      </w:r>
      <w:proofErr w:type="spellStart"/>
      <w:r w:rsidRPr="000A35D3">
        <w:rPr>
          <w:lang w:val="ru-RU"/>
        </w:rPr>
        <w:t>системі</w:t>
      </w:r>
      <w:proofErr w:type="spellEnd"/>
      <w:r w:rsidRPr="000A35D3">
        <w:rPr>
          <w:lang w:val="ru-RU"/>
        </w:rPr>
        <w:t xml:space="preserve"> </w:t>
      </w:r>
      <w:proofErr w:type="spellStart"/>
      <w:r w:rsidRPr="000A35D3">
        <w:rPr>
          <w:lang w:val="ru-RU"/>
        </w:rPr>
        <w:t>освіти</w:t>
      </w:r>
      <w:proofErr w:type="spellEnd"/>
      <w:r w:rsidRPr="000A35D3">
        <w:rPr>
          <w:lang w:val="ru-RU"/>
        </w:rPr>
        <w:t xml:space="preserve"> України. </w:t>
      </w:r>
      <w:proofErr w:type="spellStart"/>
      <w:r>
        <w:t>Київ</w:t>
      </w:r>
      <w:proofErr w:type="spellEnd"/>
      <w:r>
        <w:t>, 2020.</w:t>
      </w:r>
    </w:p>
    <w:sectPr w:rsidR="004443C8" w:rsidSect="000346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42524968">
    <w:abstractNumId w:val="8"/>
  </w:num>
  <w:num w:numId="2" w16cid:durableId="1031340141">
    <w:abstractNumId w:val="6"/>
  </w:num>
  <w:num w:numId="3" w16cid:durableId="1931817005">
    <w:abstractNumId w:val="5"/>
  </w:num>
  <w:num w:numId="4" w16cid:durableId="488907985">
    <w:abstractNumId w:val="4"/>
  </w:num>
  <w:num w:numId="5" w16cid:durableId="1838228760">
    <w:abstractNumId w:val="7"/>
  </w:num>
  <w:num w:numId="6" w16cid:durableId="1928028838">
    <w:abstractNumId w:val="3"/>
  </w:num>
  <w:num w:numId="7" w16cid:durableId="928270019">
    <w:abstractNumId w:val="2"/>
  </w:num>
  <w:num w:numId="8" w16cid:durableId="1473058449">
    <w:abstractNumId w:val="1"/>
  </w:num>
  <w:num w:numId="9" w16cid:durableId="164963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5D3"/>
    <w:rsid w:val="0015074B"/>
    <w:rsid w:val="0029639D"/>
    <w:rsid w:val="00326F90"/>
    <w:rsid w:val="004443C8"/>
    <w:rsid w:val="008D685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3CA06"/>
  <w14:defaultImageDpi w14:val="300"/>
  <w15:docId w15:val="{D06ACB4E-A3A0-8649-B1C3-02084829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v.v.fedorova98@outlook.com</cp:lastModifiedBy>
  <cp:revision>2</cp:revision>
  <dcterms:created xsi:type="dcterms:W3CDTF">2026-02-18T01:22:00Z</dcterms:created>
  <dcterms:modified xsi:type="dcterms:W3CDTF">2026-02-18T01:22:00Z</dcterms:modified>
  <cp:category/>
</cp:coreProperties>
</file>