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D5DFA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Інтелектуально-пізнавальна гра</w:t>
      </w:r>
    </w:p>
    <w:p w14:paraId="5F4B05A7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Apple Color Emoji" w:hAnsi="Apple Color Emoji" w:cs="Apple Color Emoji"/>
          <w:sz w:val="28"/>
          <w:szCs w:val="28"/>
        </w:rPr>
        <w:t>🌍</w:t>
      </w:r>
      <w:r w:rsidRPr="00242851">
        <w:rPr>
          <w:rFonts w:ascii="Times New Roman" w:hAnsi="Times New Roman" w:cs="Times New Roman"/>
          <w:sz w:val="28"/>
          <w:szCs w:val="28"/>
          <w:lang w:val="ru-RU"/>
        </w:rPr>
        <w:t xml:space="preserve"> «Планета під загрозою: місія – сталий розвиток»</w:t>
      </w:r>
    </w:p>
    <w:p w14:paraId="5C24BC98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до Всесвітнього дня Землі (для 9–11 класів)</w:t>
      </w:r>
    </w:p>
    <w:p w14:paraId="086406C3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Сучасний, динамічний командний географічний захід у форматі квест-шоу з елементами гри, дебатів і цифрових активностей.</w:t>
      </w:r>
    </w:p>
    <w:p w14:paraId="00641DC4" w14:textId="77777777" w:rsidR="007E6D37" w:rsidRPr="00242851" w:rsidRDefault="007E6D3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BD6A127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Apple Color Emoji" w:hAnsi="Apple Color Emoji" w:cs="Apple Color Emoji"/>
          <w:sz w:val="28"/>
          <w:szCs w:val="28"/>
        </w:rPr>
        <w:t>🎯</w:t>
      </w:r>
      <w:r w:rsidRPr="00242851">
        <w:rPr>
          <w:rFonts w:ascii="Times New Roman" w:hAnsi="Times New Roman" w:cs="Times New Roman"/>
          <w:sz w:val="28"/>
          <w:szCs w:val="28"/>
          <w:lang w:val="ru-RU"/>
        </w:rPr>
        <w:t xml:space="preserve"> Мета заходу</w:t>
      </w:r>
    </w:p>
    <w:p w14:paraId="13F10A72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сформувати розуміння принципів сталого розвитку</w:t>
      </w:r>
    </w:p>
    <w:p w14:paraId="212A7EE6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поглибити географічні знання про глобальні екологічні проблеми</w:t>
      </w:r>
    </w:p>
    <w:p w14:paraId="7652FBF8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розвивати критичне мислення, командну роботу, швидкість ухвалення рішень</w:t>
      </w:r>
    </w:p>
    <w:p w14:paraId="68993EB2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виховувати екологічну відповідальність</w:t>
      </w:r>
    </w:p>
    <w:p w14:paraId="5A071831" w14:textId="77777777" w:rsidR="007E6D37" w:rsidRPr="00242851" w:rsidRDefault="007E6D3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D37EE5C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Apple Color Emoji" w:hAnsi="Apple Color Emoji" w:cs="Apple Color Emoji"/>
          <w:sz w:val="28"/>
          <w:szCs w:val="28"/>
          <w:lang w:val="ru-RU"/>
        </w:rPr>
        <w:t>⏱</w:t>
      </w:r>
      <w:r w:rsidRPr="00242851">
        <w:rPr>
          <w:rFonts w:ascii="Apple Color Emoji" w:hAnsi="Apple Color Emoji" w:cs="Apple Color Emoji"/>
          <w:sz w:val="28"/>
          <w:szCs w:val="28"/>
        </w:rPr>
        <w:t>️</w:t>
      </w:r>
      <w:r w:rsidRPr="00242851">
        <w:rPr>
          <w:rFonts w:ascii="Times New Roman" w:hAnsi="Times New Roman" w:cs="Times New Roman"/>
          <w:sz w:val="28"/>
          <w:szCs w:val="28"/>
          <w:lang w:val="ru-RU"/>
        </w:rPr>
        <w:t xml:space="preserve"> Формат і тривалість</w:t>
      </w:r>
    </w:p>
    <w:p w14:paraId="45C0221A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Тип: командна інтелектуальна гра-квест</w:t>
      </w:r>
    </w:p>
    <w:p w14:paraId="76E921C0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Тривалість: 60–90 хв</w:t>
      </w:r>
    </w:p>
    <w:p w14:paraId="68C0A893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Команди: 3–5 команд по 4–6 учнів</w:t>
      </w:r>
    </w:p>
    <w:p w14:paraId="421009E9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Обладнання:</w:t>
      </w:r>
    </w:p>
    <w:p w14:paraId="7C5908CE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проєктор / інтерактивна дошка</w:t>
      </w:r>
    </w:p>
    <w:p w14:paraId="7EB3CCE1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смартфони з інтернетом</w:t>
      </w:r>
    </w:p>
    <w:p w14:paraId="52C7D24B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картки завдань</w:t>
      </w:r>
    </w:p>
    <w:p w14:paraId="56DB5924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таймер</w:t>
      </w:r>
    </w:p>
    <w:p w14:paraId="37F7A860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</w:rPr>
        <w:t>Kahoot</w:t>
      </w:r>
      <w:r w:rsidRPr="00242851"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r w:rsidRPr="00242851">
        <w:rPr>
          <w:rFonts w:ascii="Times New Roman" w:hAnsi="Times New Roman" w:cs="Times New Roman"/>
          <w:sz w:val="28"/>
          <w:szCs w:val="28"/>
        </w:rPr>
        <w:t>Mentimeter</w:t>
      </w:r>
      <w:r w:rsidRPr="00242851">
        <w:rPr>
          <w:rFonts w:ascii="Times New Roman" w:hAnsi="Times New Roman" w:cs="Times New Roman"/>
          <w:sz w:val="28"/>
          <w:szCs w:val="28"/>
          <w:lang w:val="ru-RU"/>
        </w:rPr>
        <w:t xml:space="preserve"> (за можливості)</w:t>
      </w:r>
    </w:p>
    <w:p w14:paraId="33032CBD" w14:textId="77777777" w:rsidR="007E6D37" w:rsidRPr="00242851" w:rsidRDefault="007E6D3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BD81B8A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Apple Color Emoji" w:hAnsi="Apple Color Emoji" w:cs="Apple Color Emoji"/>
          <w:sz w:val="28"/>
          <w:szCs w:val="28"/>
        </w:rPr>
        <w:t>🧭</w:t>
      </w:r>
      <w:r w:rsidRPr="00242851">
        <w:rPr>
          <w:rFonts w:ascii="Times New Roman" w:hAnsi="Times New Roman" w:cs="Times New Roman"/>
          <w:sz w:val="28"/>
          <w:szCs w:val="28"/>
          <w:lang w:val="ru-RU"/>
        </w:rPr>
        <w:t xml:space="preserve"> Сюжет гри</w:t>
      </w:r>
    </w:p>
    <w:p w14:paraId="4CA53E8B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Учні — це екокоманди ООН, які отримують сигнал тривоги:</w:t>
      </w:r>
    </w:p>
    <w:p w14:paraId="7A5D4A49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Apple Color Emoji" w:hAnsi="Apple Color Emoji" w:cs="Apple Color Emoji"/>
          <w:sz w:val="28"/>
          <w:szCs w:val="28"/>
        </w:rPr>
        <w:t>🌐</w:t>
      </w:r>
      <w:r w:rsidRPr="00242851">
        <w:rPr>
          <w:rFonts w:ascii="Times New Roman" w:hAnsi="Times New Roman" w:cs="Times New Roman"/>
          <w:sz w:val="28"/>
          <w:szCs w:val="28"/>
          <w:lang w:val="ru-RU"/>
        </w:rPr>
        <w:t xml:space="preserve"> Планета Земля перебуває під загрозою.</w:t>
      </w:r>
    </w:p>
    <w:p w14:paraId="67F7D305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Їхня місія — пройти серію випробувань і врятувати планету, набравши максимальну кількість еко-балів.</w:t>
      </w:r>
    </w:p>
    <w:p w14:paraId="29675470" w14:textId="77777777" w:rsidR="007E6D37" w:rsidRPr="00242851" w:rsidRDefault="007E6D3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C1F1C8F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Apple Color Emoji" w:hAnsi="Apple Color Emoji" w:cs="Apple Color Emoji"/>
          <w:sz w:val="28"/>
          <w:szCs w:val="28"/>
        </w:rPr>
        <w:t>🎮</w:t>
      </w:r>
      <w:r w:rsidRPr="00242851">
        <w:rPr>
          <w:rFonts w:ascii="Times New Roman" w:hAnsi="Times New Roman" w:cs="Times New Roman"/>
          <w:sz w:val="28"/>
          <w:szCs w:val="28"/>
          <w:lang w:val="ru-RU"/>
        </w:rPr>
        <w:t xml:space="preserve"> Структура гри</w:t>
      </w:r>
    </w:p>
    <w:p w14:paraId="50978BEA" w14:textId="77777777" w:rsidR="007E6D37" w:rsidRPr="00242851" w:rsidRDefault="007E6D3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0DF747C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Apple Color Emoji" w:hAnsi="Apple Color Emoji" w:cs="Apple Color Emoji"/>
          <w:sz w:val="28"/>
          <w:szCs w:val="28"/>
        </w:rPr>
        <w:t>🔹</w:t>
      </w:r>
      <w:r w:rsidRPr="00242851">
        <w:rPr>
          <w:rFonts w:ascii="Times New Roman" w:hAnsi="Times New Roman" w:cs="Times New Roman"/>
          <w:sz w:val="28"/>
          <w:szCs w:val="28"/>
          <w:lang w:val="ru-RU"/>
        </w:rPr>
        <w:t xml:space="preserve"> Станція 1. «Гео-розвідка» (розминка)</w:t>
      </w:r>
    </w:p>
    <w:p w14:paraId="7784A923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Час: 8 хв</w:t>
      </w:r>
    </w:p>
    <w:p w14:paraId="375999BA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Швидкі запитання на знання географії та екології.</w:t>
      </w:r>
    </w:p>
    <w:p w14:paraId="036B51B6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 xml:space="preserve">Формат: бліц (на екрані або </w:t>
      </w:r>
      <w:r w:rsidRPr="00242851">
        <w:rPr>
          <w:rFonts w:ascii="Times New Roman" w:hAnsi="Times New Roman" w:cs="Times New Roman"/>
          <w:sz w:val="28"/>
          <w:szCs w:val="28"/>
        </w:rPr>
        <w:t>Kahoot</w:t>
      </w:r>
      <w:r w:rsidRPr="00242851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472A5E20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Приклади запитань:</w:t>
      </w:r>
    </w:p>
    <w:p w14:paraId="3F69D581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Найбільший океан Землі</w:t>
      </w:r>
    </w:p>
    <w:p w14:paraId="5A309492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Парниковий газ №1</w:t>
      </w:r>
    </w:p>
    <w:p w14:paraId="14C095A9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Що означає абревіатура ЦСР?</w:t>
      </w:r>
    </w:p>
    <w:p w14:paraId="3B3A2818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Найбільш забруднене море Європи</w:t>
      </w:r>
    </w:p>
    <w:p w14:paraId="4121074C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Apple Color Emoji" w:hAnsi="Apple Color Emoji" w:cs="Apple Color Emoji"/>
          <w:sz w:val="28"/>
          <w:szCs w:val="28"/>
          <w:lang w:val="ru-RU"/>
        </w:rPr>
        <w:t>✅</w:t>
      </w:r>
      <w:r w:rsidRPr="00242851">
        <w:rPr>
          <w:rFonts w:ascii="Times New Roman" w:hAnsi="Times New Roman" w:cs="Times New Roman"/>
          <w:sz w:val="28"/>
          <w:szCs w:val="28"/>
          <w:lang w:val="ru-RU"/>
        </w:rPr>
        <w:t xml:space="preserve"> За кожну правильну відповідь — 1 бал</w:t>
      </w:r>
    </w:p>
    <w:p w14:paraId="2B21BBA3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Apple Color Emoji" w:hAnsi="Apple Color Emoji" w:cs="Apple Color Emoji"/>
          <w:sz w:val="28"/>
          <w:szCs w:val="28"/>
        </w:rPr>
        <w:t>💡</w:t>
      </w:r>
      <w:r w:rsidRPr="00242851">
        <w:rPr>
          <w:rFonts w:ascii="Times New Roman" w:hAnsi="Times New Roman" w:cs="Times New Roman"/>
          <w:sz w:val="28"/>
          <w:szCs w:val="28"/>
          <w:lang w:val="ru-RU"/>
        </w:rPr>
        <w:t xml:space="preserve"> Динаміка: відповідають на швидкість через смартфони.</w:t>
      </w:r>
    </w:p>
    <w:p w14:paraId="48282B90" w14:textId="77777777" w:rsidR="007E6D37" w:rsidRPr="00242851" w:rsidRDefault="007E6D3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81C1ADD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Apple Color Emoji" w:hAnsi="Apple Color Emoji" w:cs="Apple Color Emoji"/>
          <w:sz w:val="28"/>
          <w:szCs w:val="28"/>
        </w:rPr>
        <w:t>🔹</w:t>
      </w:r>
      <w:r w:rsidRPr="00242851">
        <w:rPr>
          <w:rFonts w:ascii="Times New Roman" w:hAnsi="Times New Roman" w:cs="Times New Roman"/>
          <w:sz w:val="28"/>
          <w:szCs w:val="28"/>
          <w:lang w:val="ru-RU"/>
        </w:rPr>
        <w:t xml:space="preserve"> Станція 2. «Еко-детектив»</w:t>
      </w:r>
    </w:p>
    <w:p w14:paraId="793F6B2C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lastRenderedPageBreak/>
        <w:t>Час: 12 хв</w:t>
      </w:r>
    </w:p>
    <w:p w14:paraId="10FF5D7D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Команди отримують кейс-ситуації.</w:t>
      </w:r>
    </w:p>
    <w:p w14:paraId="2FB24A78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Приклад кейсу:</w:t>
      </w:r>
    </w:p>
    <w:p w14:paraId="65DFB110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У місті різко зросло забруднення повітря.</w:t>
      </w:r>
    </w:p>
    <w:p w14:paraId="519899FD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Дані: багато транспорту, ТЕС, безвітряна погода.</w:t>
      </w:r>
    </w:p>
    <w:p w14:paraId="66585D51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Завдання команди:</w:t>
      </w:r>
    </w:p>
    <w:p w14:paraId="6700E788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визначити проблему</w:t>
      </w:r>
    </w:p>
    <w:p w14:paraId="28BF36F5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назвати причини</w:t>
      </w:r>
    </w:p>
    <w:p w14:paraId="4AAC13B8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запропонувати 2 рішення</w:t>
      </w:r>
    </w:p>
    <w:p w14:paraId="467D54F5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Apple Color Emoji" w:hAnsi="Apple Color Emoji" w:cs="Apple Color Emoji"/>
          <w:sz w:val="28"/>
          <w:szCs w:val="28"/>
          <w:lang w:val="ru-RU"/>
        </w:rPr>
        <w:t>✅</w:t>
      </w:r>
      <w:r w:rsidRPr="00242851">
        <w:rPr>
          <w:rFonts w:ascii="Times New Roman" w:hAnsi="Times New Roman" w:cs="Times New Roman"/>
          <w:sz w:val="28"/>
          <w:szCs w:val="28"/>
          <w:lang w:val="ru-RU"/>
        </w:rPr>
        <w:t xml:space="preserve"> Максимум — 5 балів</w:t>
      </w:r>
    </w:p>
    <w:p w14:paraId="5131100C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Критерії:</w:t>
      </w:r>
    </w:p>
    <w:p w14:paraId="62417C6A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логіка</w:t>
      </w:r>
    </w:p>
    <w:p w14:paraId="054EE978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географічна грамотність</w:t>
      </w:r>
    </w:p>
    <w:p w14:paraId="3F5F56D8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реалістичність рішень</w:t>
      </w:r>
    </w:p>
    <w:p w14:paraId="4793636D" w14:textId="77777777" w:rsidR="007E6D37" w:rsidRPr="00242851" w:rsidRDefault="007E6D3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C5A26F5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Apple Color Emoji" w:hAnsi="Apple Color Emoji" w:cs="Apple Color Emoji"/>
          <w:sz w:val="28"/>
          <w:szCs w:val="28"/>
        </w:rPr>
        <w:t>🔹</w:t>
      </w:r>
      <w:r w:rsidRPr="00242851">
        <w:rPr>
          <w:rFonts w:ascii="Times New Roman" w:hAnsi="Times New Roman" w:cs="Times New Roman"/>
          <w:sz w:val="28"/>
          <w:szCs w:val="28"/>
          <w:lang w:val="ru-RU"/>
        </w:rPr>
        <w:t xml:space="preserve"> Станція 3. «Карта ризиків»</w:t>
      </w:r>
    </w:p>
    <w:p w14:paraId="29958775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Час: 10 хв</w:t>
      </w:r>
    </w:p>
    <w:p w14:paraId="687A501E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Робота з картою світу.</w:t>
      </w:r>
    </w:p>
    <w:p w14:paraId="37608D14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Завдання:</w:t>
      </w:r>
    </w:p>
    <w:p w14:paraId="0E110D9D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Позначити на карті:</w:t>
      </w:r>
    </w:p>
    <w:p w14:paraId="3F43EF3E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зону вирубування лісів</w:t>
      </w:r>
    </w:p>
    <w:p w14:paraId="2C3DE1A3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регіон дефіциту води</w:t>
      </w:r>
    </w:p>
    <w:p w14:paraId="5D05E1F6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країну з найбільшими викидами </w:t>
      </w:r>
      <w:r w:rsidRPr="00242851">
        <w:rPr>
          <w:rFonts w:ascii="Times New Roman" w:hAnsi="Times New Roman" w:cs="Times New Roman"/>
          <w:sz w:val="28"/>
          <w:szCs w:val="28"/>
        </w:rPr>
        <w:t>CO</w:t>
      </w:r>
      <w:r w:rsidRPr="00242851">
        <w:rPr>
          <w:rFonts w:ascii="Times New Roman" w:hAnsi="Times New Roman" w:cs="Times New Roman"/>
          <w:sz w:val="28"/>
          <w:szCs w:val="28"/>
          <w:lang w:val="ru-RU"/>
        </w:rPr>
        <w:t>₂</w:t>
      </w:r>
    </w:p>
    <w:p w14:paraId="45BA799A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район танення льодовиків</w:t>
      </w:r>
    </w:p>
    <w:p w14:paraId="1DD7DD9E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Apple Color Emoji" w:hAnsi="Apple Color Emoji" w:cs="Apple Color Emoji"/>
          <w:sz w:val="28"/>
          <w:szCs w:val="28"/>
          <w:lang w:val="ru-RU"/>
        </w:rPr>
        <w:t>✅</w:t>
      </w:r>
      <w:r w:rsidRPr="00242851">
        <w:rPr>
          <w:rFonts w:ascii="Times New Roman" w:hAnsi="Times New Roman" w:cs="Times New Roman"/>
          <w:sz w:val="28"/>
          <w:szCs w:val="28"/>
          <w:lang w:val="ru-RU"/>
        </w:rPr>
        <w:t xml:space="preserve"> По 1 балу за кожен правильний об’єкт</w:t>
      </w:r>
    </w:p>
    <w:p w14:paraId="7D5DB39D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Apple Color Emoji" w:hAnsi="Apple Color Emoji" w:cs="Apple Color Emoji"/>
          <w:sz w:val="28"/>
          <w:szCs w:val="28"/>
        </w:rPr>
        <w:t>💡</w:t>
      </w:r>
      <w:r w:rsidRPr="00242851">
        <w:rPr>
          <w:rFonts w:ascii="Times New Roman" w:hAnsi="Times New Roman" w:cs="Times New Roman"/>
          <w:sz w:val="28"/>
          <w:szCs w:val="28"/>
          <w:lang w:val="ru-RU"/>
        </w:rPr>
        <w:t xml:space="preserve"> Сучасність: можна використати </w:t>
      </w:r>
      <w:r w:rsidRPr="00242851">
        <w:rPr>
          <w:rFonts w:ascii="Times New Roman" w:hAnsi="Times New Roman" w:cs="Times New Roman"/>
          <w:sz w:val="28"/>
          <w:szCs w:val="28"/>
        </w:rPr>
        <w:t>Google</w:t>
      </w:r>
      <w:r w:rsidRPr="002428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2851">
        <w:rPr>
          <w:rFonts w:ascii="Times New Roman" w:hAnsi="Times New Roman" w:cs="Times New Roman"/>
          <w:sz w:val="28"/>
          <w:szCs w:val="28"/>
        </w:rPr>
        <w:t>Maps</w:t>
      </w:r>
      <w:r w:rsidRPr="00242851"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r w:rsidRPr="00242851">
        <w:rPr>
          <w:rFonts w:ascii="Times New Roman" w:hAnsi="Times New Roman" w:cs="Times New Roman"/>
          <w:sz w:val="28"/>
          <w:szCs w:val="28"/>
        </w:rPr>
        <w:t>LearningApps</w:t>
      </w:r>
      <w:r w:rsidRPr="0024285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EC0773D" w14:textId="77777777" w:rsidR="007E6D37" w:rsidRPr="00242851" w:rsidRDefault="007E6D3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8AB138A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Apple Color Emoji" w:hAnsi="Apple Color Emoji" w:cs="Apple Color Emoji"/>
          <w:sz w:val="28"/>
          <w:szCs w:val="28"/>
        </w:rPr>
        <w:t>🔹</w:t>
      </w:r>
      <w:r w:rsidRPr="00242851">
        <w:rPr>
          <w:rFonts w:ascii="Times New Roman" w:hAnsi="Times New Roman" w:cs="Times New Roman"/>
          <w:sz w:val="28"/>
          <w:szCs w:val="28"/>
          <w:lang w:val="ru-RU"/>
        </w:rPr>
        <w:t xml:space="preserve"> Станція 4. «Факт чи фейк»</w:t>
      </w:r>
    </w:p>
    <w:p w14:paraId="26194756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Час: 8 хв</w:t>
      </w:r>
    </w:p>
    <w:p w14:paraId="32D27C8B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На екрані з’являються твердження.</w:t>
      </w:r>
    </w:p>
    <w:p w14:paraId="5000B337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Приклади:</w:t>
      </w:r>
    </w:p>
    <w:p w14:paraId="45E83333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«Пластик розкладається за 5 років»</w:t>
      </w:r>
    </w:p>
    <w:p w14:paraId="78010CC8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«Відновлювана енергетика не забруднює повітря»</w:t>
      </w:r>
    </w:p>
    <w:p w14:paraId="5B544C04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«Україна має проблеми з деградацією ґрунтів»</w:t>
      </w:r>
    </w:p>
    <w:p w14:paraId="4BF51CEE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Команди піднімають картки:</w:t>
      </w:r>
    </w:p>
    <w:p w14:paraId="1563AA62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Apple Color Emoji" w:hAnsi="Apple Color Emoji" w:cs="Apple Color Emoji"/>
          <w:sz w:val="28"/>
          <w:szCs w:val="28"/>
        </w:rPr>
        <w:t>🟢</w:t>
      </w:r>
      <w:r w:rsidRPr="00242851">
        <w:rPr>
          <w:rFonts w:ascii="Times New Roman" w:hAnsi="Times New Roman" w:cs="Times New Roman"/>
          <w:sz w:val="28"/>
          <w:szCs w:val="28"/>
          <w:lang w:val="ru-RU"/>
        </w:rPr>
        <w:t xml:space="preserve"> факт</w:t>
      </w:r>
    </w:p>
    <w:p w14:paraId="2B8C35DD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Apple Color Emoji" w:hAnsi="Apple Color Emoji" w:cs="Apple Color Emoji"/>
          <w:sz w:val="28"/>
          <w:szCs w:val="28"/>
        </w:rPr>
        <w:t>🔴</w:t>
      </w:r>
      <w:r w:rsidRPr="00242851">
        <w:rPr>
          <w:rFonts w:ascii="Times New Roman" w:hAnsi="Times New Roman" w:cs="Times New Roman"/>
          <w:sz w:val="28"/>
          <w:szCs w:val="28"/>
          <w:lang w:val="ru-RU"/>
        </w:rPr>
        <w:t xml:space="preserve"> фейк</w:t>
      </w:r>
    </w:p>
    <w:p w14:paraId="3CFB24F8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Apple Color Emoji" w:hAnsi="Apple Color Emoji" w:cs="Apple Color Emoji"/>
          <w:sz w:val="28"/>
          <w:szCs w:val="28"/>
          <w:lang w:val="ru-RU"/>
        </w:rPr>
        <w:t>✅</w:t>
      </w:r>
      <w:r w:rsidRPr="00242851">
        <w:rPr>
          <w:rFonts w:ascii="Times New Roman" w:hAnsi="Times New Roman" w:cs="Times New Roman"/>
          <w:sz w:val="28"/>
          <w:szCs w:val="28"/>
          <w:lang w:val="ru-RU"/>
        </w:rPr>
        <w:t xml:space="preserve"> 1 бал за правильну відповідь</w:t>
      </w:r>
    </w:p>
    <w:p w14:paraId="09C61517" w14:textId="77777777" w:rsidR="007E6D37" w:rsidRPr="00242851" w:rsidRDefault="007E6D3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F23C26A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Apple Color Emoji" w:hAnsi="Apple Color Emoji" w:cs="Apple Color Emoji"/>
          <w:sz w:val="28"/>
          <w:szCs w:val="28"/>
        </w:rPr>
        <w:t>🔹</w:t>
      </w:r>
      <w:r w:rsidRPr="00242851">
        <w:rPr>
          <w:rFonts w:ascii="Times New Roman" w:hAnsi="Times New Roman" w:cs="Times New Roman"/>
          <w:sz w:val="28"/>
          <w:szCs w:val="28"/>
          <w:lang w:val="ru-RU"/>
        </w:rPr>
        <w:t xml:space="preserve"> Станція 5. «Еко-стартап» (фінал)</w:t>
      </w:r>
    </w:p>
    <w:p w14:paraId="69E612AE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Час: 15–20 хв</w:t>
      </w:r>
    </w:p>
    <w:p w14:paraId="3A678390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Команди створюють міні-проєкт:</w:t>
      </w:r>
    </w:p>
    <w:p w14:paraId="302F09CC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Apple Color Emoji" w:hAnsi="Apple Color Emoji" w:cs="Apple Color Emoji"/>
          <w:sz w:val="28"/>
          <w:szCs w:val="28"/>
        </w:rPr>
        <w:t>🌱</w:t>
      </w:r>
      <w:r w:rsidRPr="00242851">
        <w:rPr>
          <w:rFonts w:ascii="Times New Roman" w:hAnsi="Times New Roman" w:cs="Times New Roman"/>
          <w:sz w:val="28"/>
          <w:szCs w:val="28"/>
          <w:lang w:val="ru-RU"/>
        </w:rPr>
        <w:t xml:space="preserve"> «Як зробити нашу школу/місто більш сталим»</w:t>
      </w:r>
    </w:p>
    <w:p w14:paraId="1797B2D3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Формат виступу: пітч до 1 хвилини.</w:t>
      </w:r>
    </w:p>
    <w:p w14:paraId="31B408B8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lastRenderedPageBreak/>
        <w:t>Можливі ідеї:</w:t>
      </w:r>
    </w:p>
    <w:p w14:paraId="62BF39EE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сортування відходів</w:t>
      </w:r>
    </w:p>
    <w:p w14:paraId="5D1E5D6A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зелений дах</w:t>
      </w:r>
    </w:p>
    <w:p w14:paraId="70F2924F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енергоощадна школа</w:t>
      </w:r>
    </w:p>
    <w:p w14:paraId="24E3C2A2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велоінфраструктура</w:t>
      </w:r>
    </w:p>
    <w:p w14:paraId="50AE83E9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Apple Color Emoji" w:hAnsi="Apple Color Emoji" w:cs="Apple Color Emoji"/>
          <w:sz w:val="28"/>
          <w:szCs w:val="28"/>
          <w:lang w:val="ru-RU"/>
        </w:rPr>
        <w:t>✅</w:t>
      </w:r>
      <w:r w:rsidRPr="00242851">
        <w:rPr>
          <w:rFonts w:ascii="Times New Roman" w:hAnsi="Times New Roman" w:cs="Times New Roman"/>
          <w:sz w:val="28"/>
          <w:szCs w:val="28"/>
          <w:lang w:val="ru-RU"/>
        </w:rPr>
        <w:t xml:space="preserve"> Максимум — 10 балів</w:t>
      </w:r>
    </w:p>
    <w:p w14:paraId="52077149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Критерії:</w:t>
      </w:r>
    </w:p>
    <w:p w14:paraId="0291F017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інноваційність</w:t>
      </w:r>
    </w:p>
    <w:p w14:paraId="33B44B6B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реалістичність</w:t>
      </w:r>
    </w:p>
    <w:p w14:paraId="26BE1008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користь для громади</w:t>
      </w:r>
    </w:p>
    <w:p w14:paraId="6479CA50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переконливість виступу</w:t>
      </w:r>
    </w:p>
    <w:p w14:paraId="2F533CE0" w14:textId="77777777" w:rsidR="007E6D37" w:rsidRPr="00242851" w:rsidRDefault="007E6D3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75320BD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Apple Color Emoji" w:hAnsi="Apple Color Emoji" w:cs="Apple Color Emoji"/>
          <w:sz w:val="28"/>
          <w:szCs w:val="28"/>
        </w:rPr>
        <w:t>🧮</w:t>
      </w:r>
      <w:r w:rsidRPr="00242851">
        <w:rPr>
          <w:rFonts w:ascii="Times New Roman" w:hAnsi="Times New Roman" w:cs="Times New Roman"/>
          <w:sz w:val="28"/>
          <w:szCs w:val="28"/>
          <w:lang w:val="ru-RU"/>
        </w:rPr>
        <w:t xml:space="preserve"> Підбиття підсумків</w:t>
      </w:r>
    </w:p>
    <w:p w14:paraId="3B1BB173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Поки журі рахує бали — провести інтерактив:</w:t>
      </w:r>
    </w:p>
    <w:p w14:paraId="30736ADC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Apple Color Emoji" w:hAnsi="Apple Color Emoji" w:cs="Apple Color Emoji"/>
          <w:sz w:val="28"/>
          <w:szCs w:val="28"/>
        </w:rPr>
        <w:t>🎯</w:t>
      </w:r>
      <w:r w:rsidRPr="00242851">
        <w:rPr>
          <w:rFonts w:ascii="Times New Roman" w:hAnsi="Times New Roman" w:cs="Times New Roman"/>
          <w:sz w:val="28"/>
          <w:szCs w:val="28"/>
          <w:lang w:val="ru-RU"/>
        </w:rPr>
        <w:t xml:space="preserve"> «Еко-обіцянка»</w:t>
      </w:r>
    </w:p>
    <w:p w14:paraId="56D74AD8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Кожен учень пише на стікері одну дію для планети.</w:t>
      </w:r>
    </w:p>
    <w:p w14:paraId="1C5F20E7" w14:textId="77777777" w:rsidR="007E6D37" w:rsidRPr="00242851" w:rsidRDefault="007E6D3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87E0EFE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Apple Color Emoji" w:hAnsi="Apple Color Emoji" w:cs="Apple Color Emoji"/>
          <w:sz w:val="28"/>
          <w:szCs w:val="28"/>
        </w:rPr>
        <w:t>🏆</w:t>
      </w:r>
      <w:r w:rsidRPr="00242851">
        <w:rPr>
          <w:rFonts w:ascii="Times New Roman" w:hAnsi="Times New Roman" w:cs="Times New Roman"/>
          <w:sz w:val="28"/>
          <w:szCs w:val="28"/>
          <w:lang w:val="ru-RU"/>
        </w:rPr>
        <w:t xml:space="preserve"> Нагородження</w:t>
      </w:r>
    </w:p>
    <w:p w14:paraId="6711EE47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Номінації:</w:t>
      </w:r>
    </w:p>
    <w:p w14:paraId="35EF08FD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Apple Color Emoji" w:hAnsi="Apple Color Emoji" w:cs="Apple Color Emoji"/>
          <w:sz w:val="28"/>
          <w:szCs w:val="28"/>
        </w:rPr>
        <w:t>🥇</w:t>
      </w:r>
      <w:r w:rsidRPr="00242851">
        <w:rPr>
          <w:rFonts w:ascii="Times New Roman" w:hAnsi="Times New Roman" w:cs="Times New Roman"/>
          <w:sz w:val="28"/>
          <w:szCs w:val="28"/>
          <w:lang w:val="ru-RU"/>
        </w:rPr>
        <w:t xml:space="preserve"> «Еко-мозок планети»</w:t>
      </w:r>
    </w:p>
    <w:p w14:paraId="2E389AAB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Apple Color Emoji" w:hAnsi="Apple Color Emoji" w:cs="Apple Color Emoji"/>
          <w:sz w:val="28"/>
          <w:szCs w:val="28"/>
        </w:rPr>
        <w:t>🌱</w:t>
      </w:r>
      <w:r w:rsidRPr="00242851">
        <w:rPr>
          <w:rFonts w:ascii="Times New Roman" w:hAnsi="Times New Roman" w:cs="Times New Roman"/>
          <w:sz w:val="28"/>
          <w:szCs w:val="28"/>
          <w:lang w:val="ru-RU"/>
        </w:rPr>
        <w:t xml:space="preserve"> «Агенти сталого розвитку»</w:t>
      </w:r>
    </w:p>
    <w:p w14:paraId="4C9253E8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Apple Color Emoji" w:hAnsi="Apple Color Emoji" w:cs="Apple Color Emoji"/>
          <w:sz w:val="28"/>
          <w:szCs w:val="28"/>
        </w:rPr>
        <w:t>🚀</w:t>
      </w:r>
      <w:r w:rsidRPr="00242851">
        <w:rPr>
          <w:rFonts w:ascii="Times New Roman" w:hAnsi="Times New Roman" w:cs="Times New Roman"/>
          <w:sz w:val="28"/>
          <w:szCs w:val="28"/>
          <w:lang w:val="ru-RU"/>
        </w:rPr>
        <w:t xml:space="preserve"> «Найкращий еко-стартап»</w:t>
      </w:r>
    </w:p>
    <w:p w14:paraId="24A9D78E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Apple Color Emoji" w:hAnsi="Apple Color Emoji" w:cs="Apple Color Emoji"/>
          <w:sz w:val="28"/>
          <w:szCs w:val="28"/>
          <w:lang w:val="ru-RU"/>
        </w:rPr>
        <w:lastRenderedPageBreak/>
        <w:t>♻</w:t>
      </w:r>
      <w:r w:rsidRPr="00242851">
        <w:rPr>
          <w:rFonts w:ascii="Apple Color Emoji" w:hAnsi="Apple Color Emoji" w:cs="Apple Color Emoji"/>
          <w:sz w:val="28"/>
          <w:szCs w:val="28"/>
        </w:rPr>
        <w:t>️</w:t>
      </w:r>
      <w:r w:rsidRPr="00242851">
        <w:rPr>
          <w:rFonts w:ascii="Times New Roman" w:hAnsi="Times New Roman" w:cs="Times New Roman"/>
          <w:sz w:val="28"/>
          <w:szCs w:val="28"/>
          <w:lang w:val="ru-RU"/>
        </w:rPr>
        <w:t xml:space="preserve"> «Команда швидкої реакції»</w:t>
      </w:r>
    </w:p>
    <w:p w14:paraId="22BF281F" w14:textId="77777777" w:rsidR="007E6D37" w:rsidRPr="00242851" w:rsidRDefault="007E6D3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A72F652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Apple Color Emoji" w:hAnsi="Apple Color Emoji" w:cs="Apple Color Emoji"/>
          <w:sz w:val="28"/>
          <w:szCs w:val="28"/>
        </w:rPr>
        <w:t>🎨</w:t>
      </w:r>
      <w:r w:rsidRPr="00242851">
        <w:rPr>
          <w:rFonts w:ascii="Times New Roman" w:hAnsi="Times New Roman" w:cs="Times New Roman"/>
          <w:sz w:val="28"/>
          <w:szCs w:val="28"/>
          <w:lang w:val="ru-RU"/>
        </w:rPr>
        <w:t xml:space="preserve"> Сучасні фішки (рекомендовано)</w:t>
      </w:r>
    </w:p>
    <w:p w14:paraId="47605F16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Щоб захід був вау-рівня, додай:</w:t>
      </w:r>
    </w:p>
    <w:p w14:paraId="572CAAC7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</w:rPr>
        <w:t>QR</w:t>
      </w:r>
      <w:r w:rsidRPr="00242851">
        <w:rPr>
          <w:rFonts w:ascii="Times New Roman" w:hAnsi="Times New Roman" w:cs="Times New Roman"/>
          <w:sz w:val="28"/>
          <w:szCs w:val="28"/>
          <w:lang w:val="ru-RU"/>
        </w:rPr>
        <w:t>-коди на завдання</w:t>
      </w:r>
    </w:p>
    <w:p w14:paraId="67A081B0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2851">
        <w:rPr>
          <w:rFonts w:ascii="Times New Roman" w:hAnsi="Times New Roman" w:cs="Times New Roman"/>
          <w:sz w:val="28"/>
          <w:szCs w:val="28"/>
          <w:lang w:val="ru-RU"/>
        </w:rPr>
        <w:t>живий рейтинг на екрані</w:t>
      </w:r>
    </w:p>
    <w:p w14:paraId="139C1E46" w14:textId="77777777" w:rsidR="007E6D37" w:rsidRPr="005665C8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665C8">
        <w:rPr>
          <w:rFonts w:ascii="Times New Roman" w:hAnsi="Times New Roman" w:cs="Times New Roman"/>
          <w:sz w:val="28"/>
          <w:szCs w:val="28"/>
          <w:lang w:val="ru-RU"/>
        </w:rPr>
        <w:t>таймер-зворотний відлік</w:t>
      </w:r>
    </w:p>
    <w:p w14:paraId="67421508" w14:textId="77777777" w:rsidR="007E6D37" w:rsidRPr="005665C8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665C8">
        <w:rPr>
          <w:rFonts w:ascii="Times New Roman" w:hAnsi="Times New Roman" w:cs="Times New Roman"/>
          <w:sz w:val="28"/>
          <w:szCs w:val="28"/>
          <w:lang w:val="ru-RU"/>
        </w:rPr>
        <w:t>бейджі команд</w:t>
      </w:r>
    </w:p>
    <w:p w14:paraId="6D2DB72F" w14:textId="77777777" w:rsidR="007E6D37" w:rsidRPr="005665C8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665C8">
        <w:rPr>
          <w:rFonts w:ascii="Times New Roman" w:hAnsi="Times New Roman" w:cs="Times New Roman"/>
          <w:sz w:val="28"/>
          <w:szCs w:val="28"/>
          <w:lang w:val="ru-RU"/>
        </w:rPr>
        <w:t>фонова динамічна музика</w:t>
      </w:r>
    </w:p>
    <w:p w14:paraId="0DD979C4" w14:textId="77777777" w:rsidR="007E6D37" w:rsidRPr="00242851" w:rsidRDefault="00000000">
      <w:pPr>
        <w:rPr>
          <w:rFonts w:ascii="Times New Roman" w:hAnsi="Times New Roman" w:cs="Times New Roman"/>
          <w:sz w:val="28"/>
          <w:szCs w:val="28"/>
        </w:rPr>
      </w:pPr>
      <w:r w:rsidRPr="00242851">
        <w:rPr>
          <w:rFonts w:ascii="Times New Roman" w:hAnsi="Times New Roman" w:cs="Times New Roman"/>
          <w:sz w:val="28"/>
          <w:szCs w:val="28"/>
        </w:rPr>
        <w:t>ролик про Землю на початку</w:t>
      </w:r>
    </w:p>
    <w:p w14:paraId="6B21190F" w14:textId="77777777" w:rsidR="007E6D37" w:rsidRPr="00242851" w:rsidRDefault="007E6D37">
      <w:pPr>
        <w:rPr>
          <w:rFonts w:ascii="Times New Roman" w:hAnsi="Times New Roman" w:cs="Times New Roman"/>
          <w:sz w:val="28"/>
          <w:szCs w:val="28"/>
        </w:rPr>
      </w:pPr>
    </w:p>
    <w:sectPr w:rsidR="007E6D37" w:rsidRPr="0024285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4260226">
    <w:abstractNumId w:val="8"/>
  </w:num>
  <w:num w:numId="2" w16cid:durableId="1343898073">
    <w:abstractNumId w:val="6"/>
  </w:num>
  <w:num w:numId="3" w16cid:durableId="784543890">
    <w:abstractNumId w:val="5"/>
  </w:num>
  <w:num w:numId="4" w16cid:durableId="1001158298">
    <w:abstractNumId w:val="4"/>
  </w:num>
  <w:num w:numId="5" w16cid:durableId="1624311435">
    <w:abstractNumId w:val="7"/>
  </w:num>
  <w:num w:numId="6" w16cid:durableId="1063479402">
    <w:abstractNumId w:val="3"/>
  </w:num>
  <w:num w:numId="7" w16cid:durableId="1457411454">
    <w:abstractNumId w:val="2"/>
  </w:num>
  <w:num w:numId="8" w16cid:durableId="544558514">
    <w:abstractNumId w:val="1"/>
  </w:num>
  <w:num w:numId="9" w16cid:durableId="2069184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42851"/>
    <w:rsid w:val="0029639D"/>
    <w:rsid w:val="00326F90"/>
    <w:rsid w:val="005665C8"/>
    <w:rsid w:val="007E6D37"/>
    <w:rsid w:val="00AA1D8D"/>
    <w:rsid w:val="00B47730"/>
    <w:rsid w:val="00B769A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E8A33A"/>
  <w14:defaultImageDpi w14:val="300"/>
  <w15:docId w15:val="{C184C694-D298-5547-8A83-8FAF647C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v.v.fedorova98@outlook.com</cp:lastModifiedBy>
  <cp:revision>2</cp:revision>
  <dcterms:created xsi:type="dcterms:W3CDTF">2026-02-21T20:56:00Z</dcterms:created>
  <dcterms:modified xsi:type="dcterms:W3CDTF">2026-02-21T20:56:00Z</dcterms:modified>
  <cp:category/>
</cp:coreProperties>
</file>