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99" w:rsidRDefault="00373D99" w:rsidP="00373D99">
      <w:pPr>
        <w:ind w:right="279"/>
        <w:jc w:val="center"/>
        <w:rPr>
          <w:rFonts w:ascii="Arial" w:hAnsi="Arial"/>
          <w:b/>
          <w:color w:val="0000FF"/>
          <w:sz w:val="28"/>
          <w:szCs w:val="28"/>
          <w:lang w:val="uk-UA"/>
        </w:rPr>
      </w:pPr>
      <w:r>
        <w:rPr>
          <w:rFonts w:ascii="Arial" w:hAnsi="Arial"/>
          <w:b/>
          <w:noProof/>
          <w:color w:val="0000FF"/>
          <w:sz w:val="28"/>
          <w:szCs w:val="28"/>
          <w:lang w:val="uk-UA" w:eastAsia="uk-UA"/>
        </w:rPr>
        <w:drawing>
          <wp:inline distT="0" distB="0" distL="0" distR="0">
            <wp:extent cx="58166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660" cy="688975"/>
                    </a:xfrm>
                    <a:prstGeom prst="rect">
                      <a:avLst/>
                    </a:prstGeom>
                    <a:noFill/>
                    <a:ln w="9525">
                      <a:noFill/>
                      <a:miter lim="800000"/>
                      <a:headEnd/>
                      <a:tailEnd/>
                    </a:ln>
                  </pic:spPr>
                </pic:pic>
              </a:graphicData>
            </a:graphic>
          </wp:inline>
        </w:drawing>
      </w:r>
    </w:p>
    <w:p w:rsidR="00373D99" w:rsidRDefault="00373D99" w:rsidP="00373D99">
      <w:pPr>
        <w:ind w:right="279"/>
        <w:jc w:val="center"/>
        <w:rPr>
          <w:b/>
          <w:sz w:val="28"/>
          <w:szCs w:val="28"/>
          <w:lang w:val="uk-UA"/>
        </w:rPr>
      </w:pPr>
      <w:r>
        <w:rPr>
          <w:b/>
          <w:sz w:val="28"/>
          <w:szCs w:val="28"/>
          <w:lang w:val="uk-UA"/>
        </w:rPr>
        <w:t>ЗИМНІВСЬКА СІЛЬСЬКА РАДА</w:t>
      </w:r>
    </w:p>
    <w:p w:rsidR="00373D99" w:rsidRDefault="00373D99" w:rsidP="00373D99">
      <w:pPr>
        <w:ind w:right="279"/>
        <w:jc w:val="center"/>
        <w:rPr>
          <w:b/>
          <w:sz w:val="28"/>
          <w:szCs w:val="28"/>
          <w:lang w:val="uk-UA"/>
        </w:rPr>
      </w:pPr>
      <w:r>
        <w:rPr>
          <w:b/>
          <w:sz w:val="28"/>
          <w:szCs w:val="28"/>
          <w:lang w:val="uk-UA"/>
        </w:rPr>
        <w:t>ВОЛОДИМИР - ВОЛИНСЬКОГО РАЙОНУ, ВОЛИНСЬКОЇ ОБЛАСТІ</w:t>
      </w:r>
    </w:p>
    <w:p w:rsidR="00373D99" w:rsidRDefault="0034547A" w:rsidP="00373D99">
      <w:pPr>
        <w:ind w:right="279"/>
        <w:jc w:val="center"/>
        <w:rPr>
          <w:b/>
          <w:sz w:val="28"/>
          <w:szCs w:val="28"/>
          <w:lang w:val="uk-UA"/>
        </w:rPr>
      </w:pPr>
      <w:r>
        <w:rPr>
          <w:b/>
          <w:sz w:val="28"/>
          <w:szCs w:val="28"/>
          <w:lang w:val="uk-UA"/>
        </w:rPr>
        <w:t>Восьмого</w:t>
      </w:r>
      <w:r w:rsidR="00373D99">
        <w:rPr>
          <w:b/>
          <w:sz w:val="28"/>
          <w:szCs w:val="28"/>
          <w:lang w:val="uk-UA"/>
        </w:rPr>
        <w:t xml:space="preserve"> скликання</w:t>
      </w:r>
    </w:p>
    <w:p w:rsidR="00373D99" w:rsidRDefault="00373D99" w:rsidP="00373D99">
      <w:pPr>
        <w:ind w:right="279"/>
        <w:jc w:val="center"/>
        <w:rPr>
          <w:b/>
          <w:sz w:val="28"/>
          <w:szCs w:val="28"/>
          <w:lang w:val="uk-UA"/>
        </w:rPr>
      </w:pPr>
    </w:p>
    <w:p w:rsidR="00373D99" w:rsidRDefault="00DB336D" w:rsidP="00373D99">
      <w:pPr>
        <w:ind w:right="279"/>
        <w:jc w:val="center"/>
        <w:rPr>
          <w:b/>
          <w:sz w:val="32"/>
          <w:szCs w:val="32"/>
          <w:lang w:val="uk-UA"/>
        </w:rPr>
      </w:pPr>
      <w:r>
        <w:rPr>
          <w:b/>
          <w:sz w:val="32"/>
          <w:szCs w:val="32"/>
          <w:lang w:val="uk-UA"/>
        </w:rPr>
        <w:t xml:space="preserve"> </w:t>
      </w:r>
      <w:r w:rsidR="00373D99">
        <w:rPr>
          <w:b/>
          <w:sz w:val="32"/>
          <w:szCs w:val="32"/>
          <w:lang w:val="uk-UA"/>
        </w:rPr>
        <w:t>Р І Ш Е Н Н Я</w:t>
      </w:r>
    </w:p>
    <w:p w:rsidR="00373D99" w:rsidRDefault="00373D99" w:rsidP="00373D99">
      <w:pPr>
        <w:ind w:right="279"/>
        <w:jc w:val="center"/>
        <w:rPr>
          <w:b/>
          <w:sz w:val="28"/>
          <w:szCs w:val="28"/>
          <w:lang w:val="uk-UA"/>
        </w:rPr>
      </w:pPr>
    </w:p>
    <w:p w:rsidR="00373D99" w:rsidRDefault="0034547A" w:rsidP="00373D99">
      <w:pPr>
        <w:ind w:right="279"/>
        <w:jc w:val="both"/>
        <w:rPr>
          <w:sz w:val="28"/>
          <w:szCs w:val="28"/>
          <w:u w:val="single"/>
          <w:lang w:val="uk-UA"/>
        </w:rPr>
      </w:pPr>
      <w:r>
        <w:rPr>
          <w:sz w:val="28"/>
          <w:szCs w:val="28"/>
          <w:u w:val="single"/>
          <w:lang w:val="uk-UA"/>
        </w:rPr>
        <w:t>В</w:t>
      </w:r>
      <w:r w:rsidR="00373D99">
        <w:rPr>
          <w:sz w:val="28"/>
          <w:szCs w:val="28"/>
          <w:u w:val="single"/>
          <w:lang w:val="uk-UA"/>
        </w:rPr>
        <w:t xml:space="preserve">ід  </w:t>
      </w:r>
      <w:r w:rsidR="00886CEC">
        <w:rPr>
          <w:sz w:val="28"/>
          <w:szCs w:val="28"/>
          <w:u w:val="single"/>
          <w:lang w:val="uk-UA"/>
        </w:rPr>
        <w:t>25</w:t>
      </w:r>
      <w:r>
        <w:rPr>
          <w:sz w:val="28"/>
          <w:szCs w:val="28"/>
          <w:u w:val="single"/>
          <w:lang w:val="uk-UA"/>
        </w:rPr>
        <w:t>.</w:t>
      </w:r>
      <w:r w:rsidR="00373D99">
        <w:rPr>
          <w:sz w:val="28"/>
          <w:szCs w:val="28"/>
          <w:u w:val="single"/>
          <w:lang w:val="uk-UA"/>
        </w:rPr>
        <w:t>11.20</w:t>
      </w:r>
      <w:r>
        <w:rPr>
          <w:sz w:val="28"/>
          <w:szCs w:val="28"/>
          <w:u w:val="single"/>
          <w:lang w:val="uk-UA"/>
        </w:rPr>
        <w:t>20</w:t>
      </w:r>
      <w:r w:rsidR="00373D99">
        <w:rPr>
          <w:sz w:val="28"/>
          <w:szCs w:val="28"/>
          <w:u w:val="single"/>
          <w:lang w:val="uk-UA"/>
        </w:rPr>
        <w:t xml:space="preserve"> </w:t>
      </w:r>
      <w:r w:rsidR="004E12C0">
        <w:rPr>
          <w:sz w:val="28"/>
          <w:szCs w:val="28"/>
          <w:u w:val="single"/>
          <w:lang w:val="uk-UA"/>
        </w:rPr>
        <w:t xml:space="preserve">№ </w:t>
      </w:r>
      <w:r w:rsidR="00373D99">
        <w:rPr>
          <w:sz w:val="28"/>
          <w:szCs w:val="28"/>
          <w:u w:val="single"/>
          <w:lang w:val="uk-UA"/>
        </w:rPr>
        <w:t>1 /</w:t>
      </w:r>
      <w:r w:rsidR="00EC18BB">
        <w:rPr>
          <w:sz w:val="28"/>
          <w:szCs w:val="28"/>
          <w:u w:val="single"/>
          <w:lang w:val="uk-UA"/>
        </w:rPr>
        <w:t>5</w:t>
      </w:r>
      <w:r w:rsidR="00E51F83">
        <w:rPr>
          <w:sz w:val="28"/>
          <w:szCs w:val="28"/>
          <w:u w:val="single"/>
          <w:lang w:val="uk-UA"/>
        </w:rPr>
        <w:t xml:space="preserve"> </w:t>
      </w:r>
      <w:r w:rsidR="00373D99">
        <w:rPr>
          <w:sz w:val="28"/>
          <w:szCs w:val="28"/>
          <w:u w:val="single"/>
          <w:lang w:val="uk-UA"/>
        </w:rPr>
        <w:t xml:space="preserve"> </w:t>
      </w:r>
    </w:p>
    <w:p w:rsidR="00373D99" w:rsidRDefault="00373D99" w:rsidP="00373D99">
      <w:pPr>
        <w:ind w:right="279"/>
        <w:jc w:val="both"/>
        <w:rPr>
          <w:sz w:val="28"/>
          <w:szCs w:val="28"/>
          <w:lang w:val="uk-UA"/>
        </w:rPr>
      </w:pPr>
      <w:r>
        <w:rPr>
          <w:sz w:val="28"/>
          <w:szCs w:val="28"/>
          <w:lang w:val="uk-UA"/>
        </w:rPr>
        <w:t xml:space="preserve">с.Зимне                                            </w:t>
      </w:r>
    </w:p>
    <w:p w:rsidR="00373D99" w:rsidRDefault="00373D99" w:rsidP="00373D99">
      <w:pPr>
        <w:autoSpaceDE w:val="0"/>
        <w:autoSpaceDN w:val="0"/>
        <w:adjustRightInd w:val="0"/>
        <w:ind w:firstLine="454"/>
        <w:jc w:val="both"/>
        <w:rPr>
          <w:sz w:val="28"/>
          <w:szCs w:val="28"/>
          <w:lang w:val="uk-UA"/>
        </w:rPr>
      </w:pPr>
    </w:p>
    <w:p w:rsidR="00373D99" w:rsidRDefault="00373D99" w:rsidP="00373D99">
      <w:pPr>
        <w:jc w:val="both"/>
        <w:rPr>
          <w:b/>
          <w:bCs/>
          <w:sz w:val="28"/>
          <w:szCs w:val="28"/>
          <w:lang w:val="uk-UA"/>
        </w:rPr>
      </w:pPr>
    </w:p>
    <w:p w:rsidR="0034547A" w:rsidRDefault="00373D99" w:rsidP="00373D99">
      <w:pPr>
        <w:jc w:val="both"/>
        <w:rPr>
          <w:bCs/>
          <w:sz w:val="28"/>
          <w:szCs w:val="28"/>
          <w:lang w:val="uk-UA"/>
        </w:rPr>
      </w:pPr>
      <w:r>
        <w:rPr>
          <w:bCs/>
          <w:sz w:val="28"/>
          <w:szCs w:val="28"/>
          <w:lang w:val="uk-UA"/>
        </w:rPr>
        <w:t xml:space="preserve"> Про  затвердження  </w:t>
      </w:r>
      <w:r w:rsidR="0034547A">
        <w:rPr>
          <w:bCs/>
          <w:sz w:val="28"/>
          <w:szCs w:val="28"/>
          <w:lang w:val="uk-UA"/>
        </w:rPr>
        <w:t>Регламенту</w:t>
      </w:r>
    </w:p>
    <w:p w:rsidR="00373D99" w:rsidRDefault="0034547A" w:rsidP="00373D99">
      <w:pPr>
        <w:jc w:val="both"/>
        <w:rPr>
          <w:bCs/>
          <w:sz w:val="28"/>
          <w:szCs w:val="28"/>
          <w:lang w:val="uk-UA"/>
        </w:rPr>
      </w:pPr>
      <w:r>
        <w:rPr>
          <w:bCs/>
          <w:sz w:val="28"/>
          <w:szCs w:val="28"/>
          <w:lang w:val="uk-UA"/>
        </w:rPr>
        <w:t>Зимнівс</w:t>
      </w:r>
      <w:r w:rsidR="00860C82">
        <w:rPr>
          <w:bCs/>
          <w:sz w:val="28"/>
          <w:szCs w:val="28"/>
          <w:lang w:val="uk-UA"/>
        </w:rPr>
        <w:t>ь</w:t>
      </w:r>
      <w:r>
        <w:rPr>
          <w:bCs/>
          <w:sz w:val="28"/>
          <w:szCs w:val="28"/>
          <w:lang w:val="uk-UA"/>
        </w:rPr>
        <w:t>кої</w:t>
      </w:r>
      <w:r w:rsidR="00373D99">
        <w:rPr>
          <w:bCs/>
          <w:sz w:val="28"/>
          <w:szCs w:val="28"/>
          <w:lang w:val="uk-UA"/>
        </w:rPr>
        <w:t xml:space="preserve">  сільської ради.</w:t>
      </w:r>
    </w:p>
    <w:p w:rsidR="00373D99" w:rsidRDefault="00373D99" w:rsidP="00373D99">
      <w:pPr>
        <w:jc w:val="both"/>
        <w:rPr>
          <w:b/>
          <w:bCs/>
          <w:sz w:val="28"/>
          <w:szCs w:val="28"/>
          <w:lang w:val="uk-UA"/>
        </w:rPr>
      </w:pPr>
    </w:p>
    <w:p w:rsidR="00373D99" w:rsidRDefault="00373D99" w:rsidP="00373D99">
      <w:pPr>
        <w:jc w:val="both"/>
        <w:rPr>
          <w:sz w:val="28"/>
          <w:szCs w:val="28"/>
          <w:lang w:val="uk-UA"/>
        </w:rPr>
      </w:pPr>
    </w:p>
    <w:p w:rsidR="00373D99" w:rsidRDefault="00373D99" w:rsidP="00373D99">
      <w:pPr>
        <w:jc w:val="both"/>
        <w:rPr>
          <w:sz w:val="28"/>
          <w:szCs w:val="28"/>
          <w:lang w:val="uk-UA"/>
        </w:rPr>
      </w:pPr>
      <w:r>
        <w:rPr>
          <w:sz w:val="28"/>
          <w:szCs w:val="28"/>
          <w:lang w:val="uk-UA"/>
        </w:rPr>
        <w:t xml:space="preserve">          Відповідно до п</w:t>
      </w:r>
      <w:r w:rsidR="00860C82">
        <w:rPr>
          <w:sz w:val="28"/>
          <w:szCs w:val="28"/>
          <w:lang w:val="uk-UA"/>
        </w:rPr>
        <w:t>.</w:t>
      </w:r>
      <w:r>
        <w:rPr>
          <w:sz w:val="28"/>
          <w:szCs w:val="28"/>
          <w:lang w:val="uk-UA"/>
        </w:rPr>
        <w:t xml:space="preserve"> 1</w:t>
      </w:r>
      <w:r w:rsidR="00860C82">
        <w:rPr>
          <w:sz w:val="28"/>
          <w:szCs w:val="28"/>
          <w:lang w:val="uk-UA"/>
        </w:rPr>
        <w:t xml:space="preserve"> ч</w:t>
      </w:r>
      <w:r>
        <w:rPr>
          <w:sz w:val="28"/>
          <w:szCs w:val="28"/>
          <w:lang w:val="uk-UA"/>
        </w:rPr>
        <w:t xml:space="preserve">.1 статті 26  та </w:t>
      </w:r>
      <w:r w:rsidR="00860C82">
        <w:rPr>
          <w:sz w:val="28"/>
          <w:szCs w:val="28"/>
          <w:lang w:val="uk-UA"/>
        </w:rPr>
        <w:t>ч. 14</w:t>
      </w:r>
      <w:r>
        <w:rPr>
          <w:sz w:val="28"/>
          <w:szCs w:val="28"/>
          <w:lang w:val="uk-UA"/>
        </w:rPr>
        <w:t xml:space="preserve"> статті 46 Закону України «Про місцеве самоврядування в Україні»  сільська рада    </w:t>
      </w:r>
    </w:p>
    <w:p w:rsidR="00373D99" w:rsidRDefault="00373D99" w:rsidP="00373D99">
      <w:pPr>
        <w:jc w:val="both"/>
        <w:rPr>
          <w:sz w:val="28"/>
          <w:szCs w:val="28"/>
          <w:lang w:val="uk-UA"/>
        </w:rPr>
      </w:pPr>
    </w:p>
    <w:p w:rsidR="00373D99" w:rsidRDefault="00373D99" w:rsidP="00373D99">
      <w:pPr>
        <w:jc w:val="both"/>
        <w:rPr>
          <w:sz w:val="28"/>
          <w:szCs w:val="28"/>
          <w:lang w:val="uk-UA"/>
        </w:rPr>
      </w:pPr>
      <w:r>
        <w:rPr>
          <w:sz w:val="28"/>
          <w:szCs w:val="28"/>
          <w:lang w:val="uk-UA"/>
        </w:rPr>
        <w:t>В И Р</w:t>
      </w:r>
      <w:r w:rsidR="00886CEC">
        <w:rPr>
          <w:sz w:val="28"/>
          <w:szCs w:val="28"/>
          <w:lang w:val="uk-UA"/>
        </w:rPr>
        <w:t xml:space="preserve"> І Ш</w:t>
      </w:r>
      <w:r>
        <w:rPr>
          <w:sz w:val="28"/>
          <w:szCs w:val="28"/>
          <w:lang w:val="uk-UA"/>
        </w:rPr>
        <w:t xml:space="preserve"> И Л А :</w:t>
      </w:r>
    </w:p>
    <w:p w:rsidR="00373D99" w:rsidRDefault="00373D99" w:rsidP="00373D99">
      <w:pPr>
        <w:jc w:val="both"/>
        <w:rPr>
          <w:sz w:val="28"/>
          <w:szCs w:val="28"/>
          <w:lang w:val="uk-UA"/>
        </w:rPr>
      </w:pPr>
    </w:p>
    <w:p w:rsidR="00373D99" w:rsidRDefault="00373D99" w:rsidP="00ED2263">
      <w:pPr>
        <w:numPr>
          <w:ilvl w:val="0"/>
          <w:numId w:val="1"/>
        </w:numPr>
        <w:jc w:val="both"/>
        <w:rPr>
          <w:sz w:val="28"/>
          <w:szCs w:val="28"/>
          <w:lang w:val="uk-UA"/>
        </w:rPr>
      </w:pPr>
      <w:r>
        <w:rPr>
          <w:sz w:val="28"/>
          <w:szCs w:val="28"/>
          <w:lang w:val="uk-UA"/>
        </w:rPr>
        <w:t xml:space="preserve">Затвердити </w:t>
      </w:r>
      <w:r w:rsidR="0034547A">
        <w:rPr>
          <w:sz w:val="28"/>
          <w:szCs w:val="28"/>
          <w:lang w:val="uk-UA"/>
        </w:rPr>
        <w:t>Ре</w:t>
      </w:r>
      <w:r>
        <w:rPr>
          <w:sz w:val="28"/>
          <w:szCs w:val="28"/>
          <w:lang w:val="uk-UA"/>
        </w:rPr>
        <w:t xml:space="preserve">гламент </w:t>
      </w:r>
      <w:r w:rsidR="0034547A">
        <w:rPr>
          <w:sz w:val="28"/>
          <w:szCs w:val="28"/>
          <w:lang w:val="uk-UA"/>
        </w:rPr>
        <w:t>Зимнівської</w:t>
      </w:r>
      <w:r>
        <w:rPr>
          <w:sz w:val="28"/>
          <w:szCs w:val="28"/>
          <w:lang w:val="uk-UA"/>
        </w:rPr>
        <w:t xml:space="preserve"> сільської ради </w:t>
      </w:r>
    </w:p>
    <w:p w:rsidR="00373D99" w:rsidRDefault="00373D99" w:rsidP="00373D99">
      <w:pPr>
        <w:ind w:left="75"/>
        <w:jc w:val="both"/>
        <w:rPr>
          <w:sz w:val="28"/>
          <w:szCs w:val="28"/>
          <w:lang w:val="uk-UA"/>
        </w:rPr>
      </w:pPr>
      <w:r>
        <w:rPr>
          <w:sz w:val="28"/>
          <w:szCs w:val="28"/>
          <w:lang w:val="uk-UA"/>
        </w:rPr>
        <w:t>(додається).</w:t>
      </w:r>
    </w:p>
    <w:p w:rsidR="00373D99" w:rsidRDefault="00373D99" w:rsidP="00373D99">
      <w:pPr>
        <w:ind w:left="75"/>
        <w:jc w:val="both"/>
        <w:rPr>
          <w:sz w:val="28"/>
          <w:szCs w:val="28"/>
          <w:lang w:val="uk-UA"/>
        </w:rPr>
      </w:pPr>
    </w:p>
    <w:p w:rsidR="00373D99" w:rsidRDefault="00373D99" w:rsidP="00373D99">
      <w:pPr>
        <w:ind w:left="75"/>
        <w:jc w:val="both"/>
        <w:rPr>
          <w:sz w:val="28"/>
          <w:szCs w:val="28"/>
          <w:lang w:val="uk-UA"/>
        </w:rPr>
      </w:pPr>
    </w:p>
    <w:p w:rsidR="00373D99" w:rsidRDefault="00373D99" w:rsidP="00373D99">
      <w:pPr>
        <w:ind w:left="75"/>
        <w:jc w:val="both"/>
        <w:rPr>
          <w:sz w:val="28"/>
          <w:szCs w:val="28"/>
          <w:lang w:val="uk-UA"/>
        </w:rPr>
      </w:pPr>
    </w:p>
    <w:p w:rsidR="00373D99" w:rsidRDefault="00373D99" w:rsidP="00373D99">
      <w:pPr>
        <w:ind w:left="75"/>
        <w:jc w:val="both"/>
        <w:rPr>
          <w:sz w:val="28"/>
          <w:szCs w:val="28"/>
          <w:lang w:val="uk-UA"/>
        </w:rPr>
      </w:pPr>
    </w:p>
    <w:p w:rsidR="00373D99" w:rsidRPr="00373D99" w:rsidRDefault="00373D99" w:rsidP="00373D99">
      <w:pPr>
        <w:ind w:left="75"/>
        <w:jc w:val="both"/>
        <w:rPr>
          <w:sz w:val="28"/>
          <w:szCs w:val="28"/>
        </w:rPr>
      </w:pPr>
    </w:p>
    <w:p w:rsidR="00373D99" w:rsidRDefault="00373D99" w:rsidP="00373D99">
      <w:pPr>
        <w:ind w:left="75"/>
        <w:jc w:val="both"/>
        <w:rPr>
          <w:sz w:val="28"/>
          <w:szCs w:val="28"/>
          <w:lang w:val="uk-UA"/>
        </w:rPr>
      </w:pPr>
    </w:p>
    <w:p w:rsidR="00373D99" w:rsidRDefault="00373D99" w:rsidP="00373D99">
      <w:pPr>
        <w:ind w:left="75"/>
        <w:jc w:val="both"/>
        <w:rPr>
          <w:sz w:val="28"/>
          <w:szCs w:val="28"/>
          <w:lang w:val="uk-UA"/>
        </w:rPr>
      </w:pPr>
      <w:r>
        <w:rPr>
          <w:sz w:val="28"/>
          <w:szCs w:val="28"/>
          <w:lang w:val="uk-UA"/>
        </w:rPr>
        <w:t>Сільський голова                                                             В.А.Католик</w:t>
      </w:r>
    </w:p>
    <w:p w:rsidR="00373D99" w:rsidRDefault="00373D99" w:rsidP="00373D99">
      <w:pPr>
        <w:ind w:left="75"/>
        <w:jc w:val="both"/>
        <w:rPr>
          <w:sz w:val="28"/>
          <w:szCs w:val="28"/>
          <w:lang w:val="uk-UA"/>
        </w:rPr>
      </w:pPr>
    </w:p>
    <w:p w:rsidR="00373D99" w:rsidRDefault="00373D99" w:rsidP="00373D99">
      <w:pPr>
        <w:ind w:left="75"/>
        <w:jc w:val="both"/>
        <w:rPr>
          <w:sz w:val="28"/>
          <w:szCs w:val="28"/>
          <w:lang w:val="uk-UA"/>
        </w:rPr>
      </w:pPr>
    </w:p>
    <w:p w:rsidR="00373D99" w:rsidRDefault="00373D99" w:rsidP="00373D99">
      <w:pPr>
        <w:ind w:left="75"/>
        <w:jc w:val="both"/>
        <w:rPr>
          <w:sz w:val="28"/>
          <w:szCs w:val="28"/>
          <w:lang w:val="uk-UA"/>
        </w:rPr>
      </w:pPr>
    </w:p>
    <w:p w:rsidR="00373D99" w:rsidRDefault="00373D99" w:rsidP="00373D99">
      <w:pPr>
        <w:ind w:left="75"/>
        <w:jc w:val="both"/>
        <w:rPr>
          <w:sz w:val="28"/>
          <w:szCs w:val="28"/>
          <w:lang w:val="uk-UA"/>
        </w:rPr>
      </w:pPr>
    </w:p>
    <w:p w:rsidR="007E4C2A" w:rsidRPr="00006EF6" w:rsidRDefault="007E4C2A" w:rsidP="005D67B8">
      <w:pPr>
        <w:ind w:right="279"/>
        <w:jc w:val="center"/>
        <w:rPr>
          <w:rFonts w:ascii="Arial" w:hAnsi="Arial"/>
          <w:b/>
          <w:color w:val="0000FF"/>
          <w:sz w:val="28"/>
          <w:szCs w:val="28"/>
          <w:lang w:val="uk-UA"/>
        </w:rPr>
      </w:pPr>
    </w:p>
    <w:p w:rsidR="007E4C2A" w:rsidRDefault="007E4C2A" w:rsidP="007E4C2A">
      <w:pPr>
        <w:autoSpaceDE w:val="0"/>
        <w:autoSpaceDN w:val="0"/>
        <w:adjustRightInd w:val="0"/>
        <w:ind w:firstLine="454"/>
        <w:jc w:val="both"/>
        <w:rPr>
          <w:lang w:val="uk-UA"/>
        </w:rPr>
      </w:pPr>
    </w:p>
    <w:p w:rsidR="007E4C2A" w:rsidRDefault="007E4C2A" w:rsidP="007E4C2A">
      <w:pPr>
        <w:pStyle w:val="5"/>
        <w:rPr>
          <w:lang w:val="uk-UA"/>
        </w:rPr>
      </w:pPr>
    </w:p>
    <w:p w:rsidR="004578BB" w:rsidRDefault="004578BB" w:rsidP="001B23B4">
      <w:pPr>
        <w:pStyle w:val="5"/>
        <w:rPr>
          <w:lang w:val="uk-UA"/>
        </w:rPr>
      </w:pPr>
    </w:p>
    <w:p w:rsidR="005D67B8" w:rsidRDefault="005D67B8" w:rsidP="007E4C2A">
      <w:pPr>
        <w:pStyle w:val="5"/>
        <w:jc w:val="right"/>
        <w:rPr>
          <w:lang w:val="uk-UA"/>
        </w:rPr>
      </w:pPr>
    </w:p>
    <w:p w:rsidR="00373D99" w:rsidRDefault="00373D99" w:rsidP="007E4C2A">
      <w:pPr>
        <w:pStyle w:val="5"/>
        <w:jc w:val="right"/>
        <w:rPr>
          <w:lang w:val="uk-UA"/>
        </w:rPr>
      </w:pPr>
    </w:p>
    <w:p w:rsidR="00373D99" w:rsidRDefault="00373D99" w:rsidP="007E4C2A">
      <w:pPr>
        <w:pStyle w:val="5"/>
        <w:jc w:val="right"/>
        <w:rPr>
          <w:lang w:val="uk-UA"/>
        </w:rPr>
      </w:pPr>
    </w:p>
    <w:p w:rsidR="00373D99" w:rsidRDefault="00373D99" w:rsidP="007E4C2A">
      <w:pPr>
        <w:pStyle w:val="5"/>
        <w:jc w:val="right"/>
        <w:rPr>
          <w:lang w:val="uk-UA"/>
        </w:rPr>
      </w:pPr>
    </w:p>
    <w:p w:rsidR="00373D99" w:rsidRDefault="00373D99" w:rsidP="00373D99">
      <w:pPr>
        <w:ind w:left="75"/>
        <w:jc w:val="both"/>
        <w:rPr>
          <w:sz w:val="28"/>
          <w:szCs w:val="28"/>
          <w:lang w:val="uk-UA"/>
        </w:rPr>
      </w:pPr>
    </w:p>
    <w:p w:rsidR="00E94CF0" w:rsidRPr="00CE0E8C" w:rsidRDefault="00E94CF0" w:rsidP="00E94CF0">
      <w:r>
        <w:rPr>
          <w:sz w:val="28"/>
          <w:szCs w:val="28"/>
        </w:rPr>
        <w:t xml:space="preserve">                                                                                     </w:t>
      </w:r>
      <w:r w:rsidRPr="00CE0E8C">
        <w:t>Додаток до рішення</w:t>
      </w:r>
    </w:p>
    <w:p w:rsidR="00E94CF0" w:rsidRPr="00CE0E8C" w:rsidRDefault="00E94CF0" w:rsidP="00E94CF0">
      <w:r w:rsidRPr="00CE0E8C">
        <w:t xml:space="preserve">                                                                                     Зимнівської сільської ради</w:t>
      </w:r>
    </w:p>
    <w:p w:rsidR="00E94CF0" w:rsidRPr="00CE0E8C" w:rsidRDefault="00E94CF0" w:rsidP="00E94CF0">
      <w:r w:rsidRPr="00CE0E8C">
        <w:t xml:space="preserve">                                                                   від «</w:t>
      </w:r>
      <w:r w:rsidR="00886CEC" w:rsidRPr="00CE0E8C">
        <w:rPr>
          <w:lang w:val="uk-UA"/>
        </w:rPr>
        <w:t>25</w:t>
      </w:r>
      <w:r w:rsidRPr="00CE0E8C">
        <w:t xml:space="preserve">» </w:t>
      </w:r>
      <w:r w:rsidR="00886CEC" w:rsidRPr="00CE0E8C">
        <w:rPr>
          <w:lang w:val="uk-UA"/>
        </w:rPr>
        <w:t>листопада</w:t>
      </w:r>
      <w:r w:rsidRPr="00CE0E8C">
        <w:t xml:space="preserve">  20</w:t>
      </w:r>
      <w:r w:rsidR="00886CEC" w:rsidRPr="00CE0E8C">
        <w:rPr>
          <w:lang w:val="uk-UA"/>
        </w:rPr>
        <w:t>20</w:t>
      </w:r>
      <w:r w:rsidRPr="00CE0E8C">
        <w:t xml:space="preserve"> р. № </w:t>
      </w:r>
      <w:r w:rsidR="00886CEC" w:rsidRPr="00CE0E8C">
        <w:rPr>
          <w:lang w:val="uk-UA"/>
        </w:rPr>
        <w:t>1/5</w:t>
      </w:r>
    </w:p>
    <w:p w:rsidR="00E94CF0" w:rsidRPr="00CE0E8C" w:rsidRDefault="00E94CF0" w:rsidP="00E94CF0">
      <w:pPr>
        <w:jc w:val="center"/>
        <w:rPr>
          <w:b/>
        </w:rPr>
      </w:pPr>
      <w:r w:rsidRPr="00CE0E8C">
        <w:rPr>
          <w:b/>
        </w:rPr>
        <w:t>РЕГЛАМЕНТ</w:t>
      </w:r>
    </w:p>
    <w:p w:rsidR="00E94CF0" w:rsidRPr="00CE0E8C" w:rsidRDefault="00E94CF0" w:rsidP="00E94CF0">
      <w:pPr>
        <w:jc w:val="center"/>
        <w:rPr>
          <w:b/>
        </w:rPr>
      </w:pPr>
      <w:r w:rsidRPr="00CE0E8C">
        <w:rPr>
          <w:b/>
        </w:rPr>
        <w:t>Зимнівської сільської ради</w:t>
      </w:r>
      <w:bookmarkStart w:id="0" w:name="_GoBack"/>
      <w:bookmarkEnd w:id="0"/>
    </w:p>
    <w:p w:rsidR="00E94CF0" w:rsidRPr="00CE0E8C" w:rsidRDefault="00E94CF0" w:rsidP="00E94CF0"/>
    <w:p w:rsidR="00E94CF0" w:rsidRPr="00CE0E8C" w:rsidRDefault="00E94CF0" w:rsidP="00E94CF0"/>
    <w:p w:rsidR="00E94CF0" w:rsidRPr="00CE0E8C" w:rsidRDefault="00E94CF0" w:rsidP="00E94CF0">
      <w:pPr>
        <w:rPr>
          <w:b/>
        </w:rPr>
      </w:pPr>
      <w:r w:rsidRPr="00CE0E8C">
        <w:rPr>
          <w:b/>
        </w:rPr>
        <w:t>РОЗДІЛ І. ЗАГАЛЬНІ ПОЛОЖЕННЯ</w:t>
      </w:r>
    </w:p>
    <w:p w:rsidR="00E94CF0" w:rsidRPr="00CE0E8C" w:rsidRDefault="00E94CF0" w:rsidP="00E94CF0">
      <w:pPr>
        <w:rPr>
          <w:b/>
        </w:rPr>
      </w:pPr>
      <w:r w:rsidRPr="00CE0E8C">
        <w:rPr>
          <w:b/>
        </w:rPr>
        <w:t>Стаття 1. Рада громади</w:t>
      </w:r>
    </w:p>
    <w:p w:rsidR="00E94CF0" w:rsidRPr="00CE0E8C" w:rsidRDefault="00E94CF0" w:rsidP="00E94CF0">
      <w:pPr>
        <w:jc w:val="both"/>
      </w:pPr>
      <w:r w:rsidRPr="00CE0E8C">
        <w:t>1. Зимнівська сільська рада (далі – рада) є виборним представницьким органом місцевого самоврядування, що складається з депутатів і відповідно до закону представляє Зимнівську сільську територіальну громаду та здійснює від її імені та в її інтересах функції і повноваження місцевого самоврядування.</w:t>
      </w:r>
    </w:p>
    <w:p w:rsidR="00E94CF0" w:rsidRPr="00CE0E8C" w:rsidRDefault="00E94CF0" w:rsidP="00E94CF0">
      <w:pPr>
        <w:jc w:val="both"/>
      </w:pPr>
      <w:r w:rsidRPr="00CE0E8C">
        <w:t>2. 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України, цим регламентом та іншими рішеннями ради.</w:t>
      </w:r>
    </w:p>
    <w:p w:rsidR="00E94CF0" w:rsidRPr="00CE0E8C" w:rsidRDefault="00E94CF0" w:rsidP="00E94CF0">
      <w:pPr>
        <w:jc w:val="both"/>
      </w:pPr>
    </w:p>
    <w:p w:rsidR="00E94CF0" w:rsidRPr="00CE0E8C" w:rsidRDefault="00E94CF0" w:rsidP="00E94CF0">
      <w:pPr>
        <w:jc w:val="both"/>
        <w:rPr>
          <w:b/>
        </w:rPr>
      </w:pPr>
      <w:r w:rsidRPr="00CE0E8C">
        <w:rPr>
          <w:b/>
        </w:rPr>
        <w:t>Стаття 2. Предмет регламенту</w:t>
      </w:r>
    </w:p>
    <w:p w:rsidR="00E94CF0" w:rsidRPr="00CE0E8C" w:rsidRDefault="00E94CF0" w:rsidP="00E94CF0">
      <w:pPr>
        <w:jc w:val="both"/>
      </w:pPr>
      <w:r w:rsidRPr="00CE0E8C">
        <w:t>Цим регламентом встановлюється порядок скликання сесій ради, підготовки і розгляду нею питань, проведення засідань, прийняття рішень ради, загальні умови формування та організації роботи постійних та інших комісій ради, виконавчих органів ради, здійснення депутатської діяльності, обрання і затвердження посадових осіб місцевого самоврядування та інші процедури, які випливають з повноважень ради, встановлених Конституцією та законами України.</w:t>
      </w:r>
    </w:p>
    <w:p w:rsidR="00E94CF0" w:rsidRPr="00CE0E8C" w:rsidRDefault="00E94CF0" w:rsidP="00E94CF0">
      <w:pPr>
        <w:jc w:val="both"/>
      </w:pPr>
    </w:p>
    <w:p w:rsidR="00E94CF0" w:rsidRPr="00CE0E8C" w:rsidRDefault="00E94CF0" w:rsidP="00E94CF0">
      <w:pPr>
        <w:jc w:val="both"/>
        <w:rPr>
          <w:b/>
        </w:rPr>
      </w:pPr>
      <w:r w:rsidRPr="00CE0E8C">
        <w:rPr>
          <w:b/>
        </w:rPr>
        <w:t>Стаття 3. Мова роботи ради</w:t>
      </w:r>
    </w:p>
    <w:p w:rsidR="00E94CF0" w:rsidRPr="00CE0E8C" w:rsidRDefault="00E94CF0" w:rsidP="00E94CF0">
      <w:pPr>
        <w:jc w:val="both"/>
      </w:pPr>
      <w:r w:rsidRPr="00CE0E8C">
        <w:t>1. Робота ради та її діловодство ведеться українською мовою.</w:t>
      </w:r>
    </w:p>
    <w:p w:rsidR="00E94CF0" w:rsidRPr="00CE0E8C" w:rsidRDefault="00E94CF0" w:rsidP="00E94CF0">
      <w:pPr>
        <w:jc w:val="both"/>
      </w:pPr>
      <w:r w:rsidRPr="00CE0E8C">
        <w:t>2. У випадках, визначених законами та на основі рішення ради в роботі ради може додатково використовуватись інша мова, прийнятна для більшості жителів громади. При цьому офіційним текстом актів ради, є текст українською мовою.</w:t>
      </w:r>
    </w:p>
    <w:p w:rsidR="00E94CF0" w:rsidRPr="00CE0E8C" w:rsidRDefault="00E94CF0" w:rsidP="00E94CF0">
      <w:pPr>
        <w:jc w:val="both"/>
      </w:pPr>
    </w:p>
    <w:p w:rsidR="00E94CF0" w:rsidRPr="00CE0E8C" w:rsidRDefault="00E94CF0" w:rsidP="00E94CF0">
      <w:pPr>
        <w:jc w:val="both"/>
        <w:rPr>
          <w:b/>
        </w:rPr>
      </w:pPr>
      <w:r w:rsidRPr="00CE0E8C">
        <w:rPr>
          <w:b/>
        </w:rPr>
        <w:t>Стаття 4. Гласність у роботі ради</w:t>
      </w:r>
    </w:p>
    <w:p w:rsidR="00E94CF0" w:rsidRPr="00CE0E8C" w:rsidRDefault="00E94CF0" w:rsidP="00E94CF0">
      <w:pPr>
        <w:jc w:val="both"/>
      </w:pPr>
      <w:r w:rsidRPr="00CE0E8C">
        <w:t>1. Засідання ради, постійних та інших комісій є відкритими і гласними.</w:t>
      </w:r>
    </w:p>
    <w:p w:rsidR="00E94CF0" w:rsidRPr="00CE0E8C" w:rsidRDefault="00E94CF0" w:rsidP="00E94CF0">
      <w:pPr>
        <w:jc w:val="both"/>
      </w:pPr>
      <w:r w:rsidRPr="00CE0E8C">
        <w:t>2. За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w:t>
      </w:r>
    </w:p>
    <w:p w:rsidR="00E94CF0" w:rsidRPr="00CE0E8C" w:rsidRDefault="00E94CF0" w:rsidP="00E94CF0">
      <w:pPr>
        <w:jc w:val="both"/>
      </w:pPr>
      <w:r w:rsidRPr="00CE0E8C">
        <w:t>3. Якщо прийняте у результаті закритого засідання рішення не містить даних, розголошення яких призведе до порушення законодавства у сфері інформації, воно оприлюднюється в установленому регламентом порядку.</w:t>
      </w:r>
    </w:p>
    <w:p w:rsidR="00E94CF0" w:rsidRPr="00CE0E8C" w:rsidRDefault="00E94CF0" w:rsidP="00E94CF0">
      <w:pPr>
        <w:jc w:val="both"/>
      </w:pPr>
      <w:r w:rsidRPr="00CE0E8C">
        <w:t>4. Гласність роботи ради забезпечується:</w:t>
      </w:r>
    </w:p>
    <w:p w:rsidR="00E94CF0" w:rsidRPr="00CE0E8C" w:rsidRDefault="00E94CF0" w:rsidP="00E94CF0">
      <w:pPr>
        <w:jc w:val="both"/>
      </w:pPr>
      <w:r w:rsidRPr="00CE0E8C">
        <w:t>1) доведенням до відома громадськості інформації про план роботи ради;</w:t>
      </w:r>
    </w:p>
    <w:p w:rsidR="00E94CF0" w:rsidRPr="00CE0E8C" w:rsidRDefault="00E94CF0" w:rsidP="00E94CF0">
      <w:pPr>
        <w:jc w:val="both"/>
      </w:pPr>
      <w:r w:rsidRPr="00CE0E8C">
        <w:t>2) можливістю трансляції її засідань засобами Інтернету, телебачення і радіомовлення;</w:t>
      </w:r>
    </w:p>
    <w:p w:rsidR="00E94CF0" w:rsidRPr="00CE0E8C" w:rsidRDefault="00E94CF0" w:rsidP="00E94CF0">
      <w:pPr>
        <w:jc w:val="both"/>
      </w:pPr>
      <w:r w:rsidRPr="00CE0E8C">
        <w:t>3) публікацією звітів про роботу та рішень ради в Інтернеті та пресі;</w:t>
      </w:r>
    </w:p>
    <w:p w:rsidR="00E94CF0" w:rsidRPr="00CE0E8C" w:rsidRDefault="00E94CF0" w:rsidP="00E94CF0">
      <w:pPr>
        <w:jc w:val="both"/>
      </w:pPr>
      <w:r w:rsidRPr="00CE0E8C">
        <w:t>4) можливістю громадянам спостерігати (в порядку, обумовленому в частині 7 цієї статті) роботу ради;</w:t>
      </w:r>
    </w:p>
    <w:p w:rsidR="00E94CF0" w:rsidRPr="00CE0E8C" w:rsidRDefault="00E94CF0" w:rsidP="00E94CF0">
      <w:pPr>
        <w:jc w:val="both"/>
      </w:pPr>
      <w:r w:rsidRPr="00CE0E8C">
        <w:t>5) розміщенням (за наявності організаційної та/або технічної можливості) актів ради та її посадових осіб на офіційних веб-ресурсах ради (сторінках у мережі Інтернет).</w:t>
      </w:r>
    </w:p>
    <w:p w:rsidR="00E94CF0" w:rsidRPr="00CE0E8C" w:rsidRDefault="00E94CF0" w:rsidP="00E94CF0">
      <w:pPr>
        <w:jc w:val="both"/>
      </w:pPr>
      <w:r w:rsidRPr="00CE0E8C">
        <w:t xml:space="preserve">5. Представники телебачення, радіо і преси акредитуються при раді на певний термін, який не може бути більшим за термін дії повноважень ради поточного скликання,  поданням відповідної заяви, підписаної повноважною на те особою засобу масової інформації секретареві ради. Відмова в акредитації повинна бути вмотивованою і може бути оскаржена до ради або до суду. Акредитованим представникам засобів масової інформації надається </w:t>
      </w:r>
      <w:r w:rsidRPr="00CE0E8C">
        <w:lastRenderedPageBreak/>
        <w:t>можливість ознайомлення з матеріалами, які розповсюджуються серед депутатів на пленарному засіданні, за винятком тих, що слухаються у режимі «закритого засідання».</w:t>
      </w:r>
    </w:p>
    <w:p w:rsidR="00E94CF0" w:rsidRPr="00CE0E8C" w:rsidRDefault="00E94CF0" w:rsidP="00E94CF0">
      <w:pPr>
        <w:jc w:val="both"/>
      </w:pPr>
      <w:r w:rsidRPr="00CE0E8C">
        <w:t>6 На засіданнях ради можуть бути присутніми громадяни на визначених для них місцях і за попереднім записом, який веде уповноважена особа (як правило, секретар ради). Заявки на запис подаються до закінчення робочого дня, що передує пленарному засіданню. Кількість присутніх обмежується наявною кількістю сидячих місць у відповідному секторі сесійного залу.</w:t>
      </w:r>
    </w:p>
    <w:p w:rsidR="00E94CF0" w:rsidRPr="00CE0E8C" w:rsidRDefault="00E94CF0" w:rsidP="00E94CF0">
      <w:pPr>
        <w:jc w:val="both"/>
      </w:pPr>
      <w:r w:rsidRPr="00CE0E8C">
        <w:t>7. 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(за винятком технічних працівників), які не є її депутатами, не повинні перебувати в місці розміщення депутатів.</w:t>
      </w:r>
    </w:p>
    <w:p w:rsidR="00E94CF0" w:rsidRPr="00CE0E8C" w:rsidRDefault="00E94CF0" w:rsidP="00E94CF0">
      <w:pPr>
        <w:jc w:val="both"/>
      </w:pPr>
    </w:p>
    <w:p w:rsidR="00E94CF0" w:rsidRPr="00CE0E8C" w:rsidRDefault="00E94CF0" w:rsidP="00E94CF0">
      <w:pPr>
        <w:jc w:val="both"/>
        <w:rPr>
          <w:b/>
        </w:rPr>
      </w:pPr>
      <w:r w:rsidRPr="00CE0E8C">
        <w:rPr>
          <w:b/>
        </w:rPr>
        <w:t>Стаття 5. Запрошені на засідання ради</w:t>
      </w:r>
    </w:p>
    <w:p w:rsidR="00E94CF0" w:rsidRPr="00CE0E8C" w:rsidRDefault="00E94CF0" w:rsidP="00E94CF0">
      <w:pPr>
        <w:jc w:val="both"/>
      </w:pPr>
      <w:r w:rsidRPr="00CE0E8C">
        <w:t>1.</w:t>
      </w:r>
      <w:r w:rsidRPr="00CE0E8C">
        <w:tab/>
        <w:t>На пленарні засідання сесії ради та засідання її органів можуть запрошуватися фізичні особи та представники юридичних осіб.</w:t>
      </w:r>
    </w:p>
    <w:p w:rsidR="00E94CF0" w:rsidRPr="00CE0E8C" w:rsidRDefault="00E94CF0" w:rsidP="00E94CF0">
      <w:pPr>
        <w:jc w:val="both"/>
      </w:pPr>
      <w:r w:rsidRPr="00CE0E8C">
        <w:t>2.</w:t>
      </w:r>
      <w:r w:rsidRPr="00CE0E8C">
        <w:tab/>
        <w:t>Рада процедурним рішенням може вимагати присутності на засіданні будь-якої посадової особи місцевого самоврядування.</w:t>
      </w:r>
    </w:p>
    <w:p w:rsidR="00E94CF0" w:rsidRPr="00CE0E8C" w:rsidRDefault="00E94CF0" w:rsidP="00E94CF0">
      <w:pPr>
        <w:jc w:val="both"/>
      </w:pPr>
      <w:r w:rsidRPr="00CE0E8C">
        <w:t>3.</w:t>
      </w:r>
      <w:r w:rsidRPr="00CE0E8C">
        <w:tab/>
        <w:t>На вимогу ради або її посадових осіб керівники розташованих на території юрисдикції Зимнівської сільської територіальної громади підприємств, установ та організацій незалежно від форм власності зобов'язані прибути на засідання ради або її органів для подання інформації з питань, віднесених до відання ради та її органів, відповідей на запити депутатів.</w:t>
      </w:r>
    </w:p>
    <w:p w:rsidR="00E94CF0" w:rsidRPr="00CE0E8C" w:rsidRDefault="00E94CF0" w:rsidP="00E94CF0">
      <w:pPr>
        <w:jc w:val="both"/>
      </w:pPr>
      <w:r w:rsidRPr="00CE0E8C">
        <w:t>4.</w:t>
      </w:r>
      <w:r w:rsidRPr="00CE0E8C">
        <w:tab/>
        <w:t>Головуючий на засіданні повідомляє депутатів про осіб, присутніх на засіданні за офіційним запрошенням.</w:t>
      </w:r>
    </w:p>
    <w:p w:rsidR="00E94CF0" w:rsidRPr="00CE0E8C" w:rsidRDefault="00E94CF0" w:rsidP="00E94CF0">
      <w:pPr>
        <w:jc w:val="both"/>
      </w:pPr>
      <w:r w:rsidRPr="00CE0E8C">
        <w:t>5.</w:t>
      </w:r>
      <w:r w:rsidRPr="00CE0E8C">
        <w:tab/>
        <w:t>Особи, присутні на засіданнях ради та її органів, повинні дотримуватись порядку проведення сесії ради. У разі порушення порядку, їх, після попередження головуючого, а в разі грубого порушення – негайно, за розпорядженням головуючого на засіданні, може бути випроваджено з приміщення, де відбувається засідання.</w:t>
      </w:r>
    </w:p>
    <w:p w:rsidR="00E94CF0" w:rsidRPr="00CE0E8C" w:rsidRDefault="00E94CF0" w:rsidP="00E94CF0">
      <w:pPr>
        <w:jc w:val="both"/>
      </w:pPr>
    </w:p>
    <w:p w:rsidR="00E94CF0" w:rsidRPr="00CE0E8C" w:rsidRDefault="00E94CF0" w:rsidP="00E94CF0">
      <w:pPr>
        <w:jc w:val="both"/>
        <w:rPr>
          <w:b/>
        </w:rPr>
      </w:pPr>
      <w:r w:rsidRPr="00CE0E8C">
        <w:rPr>
          <w:b/>
        </w:rPr>
        <w:t>Стаття 6. Встановлення державних та місцевих символів</w:t>
      </w:r>
    </w:p>
    <w:p w:rsidR="00E94CF0" w:rsidRPr="00CE0E8C" w:rsidRDefault="00E94CF0" w:rsidP="00E94CF0">
      <w:pPr>
        <w:jc w:val="both"/>
      </w:pPr>
      <w:r w:rsidRPr="00CE0E8C">
        <w:t>1. Державний Прапор України на будівлі ради встановлюється на постійно.</w:t>
      </w:r>
    </w:p>
    <w:p w:rsidR="00E94CF0" w:rsidRPr="00CE0E8C" w:rsidRDefault="00E94CF0" w:rsidP="00E94CF0">
      <w:pPr>
        <w:jc w:val="both"/>
      </w:pPr>
      <w:r w:rsidRPr="00CE0E8C">
        <w:t>2. Герб громади та хоругва (прапор) громади встановлюються на будівлі ради на постійно.</w:t>
      </w:r>
    </w:p>
    <w:p w:rsidR="00E94CF0" w:rsidRPr="00CE0E8C" w:rsidRDefault="00E94CF0" w:rsidP="00E94CF0">
      <w:pPr>
        <w:jc w:val="both"/>
      </w:pPr>
      <w:r w:rsidRPr="00CE0E8C">
        <w:t>3. На час пленарних засідань ради Державний Прапор та хоругва (прапор) громади встановлюються в залі, де проходить засідання.</w:t>
      </w:r>
    </w:p>
    <w:p w:rsidR="00E94CF0" w:rsidRPr="00CE0E8C" w:rsidRDefault="00E94CF0" w:rsidP="00E94CF0">
      <w:pPr>
        <w:jc w:val="both"/>
      </w:pPr>
    </w:p>
    <w:p w:rsidR="00E94CF0" w:rsidRPr="00CE0E8C" w:rsidRDefault="00E94CF0" w:rsidP="00E94CF0">
      <w:pPr>
        <w:jc w:val="both"/>
        <w:rPr>
          <w:b/>
        </w:rPr>
      </w:pPr>
      <w:r w:rsidRPr="00CE0E8C">
        <w:rPr>
          <w:b/>
        </w:rPr>
        <w:t>РОЗДІЛ II. ДЕПУТАТИ, ПОСАДОВІ ОСОБИ Й ОРГАНИ РАДИ</w:t>
      </w:r>
    </w:p>
    <w:p w:rsidR="00E94CF0" w:rsidRPr="00CE0E8C" w:rsidRDefault="00E94CF0" w:rsidP="00E94CF0">
      <w:pPr>
        <w:jc w:val="both"/>
        <w:rPr>
          <w:b/>
        </w:rPr>
      </w:pPr>
      <w:r w:rsidRPr="00CE0E8C">
        <w:rPr>
          <w:b/>
        </w:rPr>
        <w:t>ІІ.1. Депутати</w:t>
      </w:r>
    </w:p>
    <w:p w:rsidR="00E94CF0" w:rsidRPr="00CE0E8C" w:rsidRDefault="00E94CF0" w:rsidP="00E94CF0">
      <w:pPr>
        <w:jc w:val="both"/>
        <w:rPr>
          <w:b/>
        </w:rPr>
      </w:pPr>
      <w:r w:rsidRPr="00CE0E8C">
        <w:rPr>
          <w:b/>
        </w:rPr>
        <w:t>Стаття 7. Правові засади діяльності депутатів Ради</w:t>
      </w:r>
    </w:p>
    <w:p w:rsidR="00E94CF0" w:rsidRPr="00CE0E8C" w:rsidRDefault="00E94CF0" w:rsidP="00E94CF0">
      <w:pPr>
        <w:jc w:val="both"/>
      </w:pPr>
      <w:r w:rsidRPr="00CE0E8C">
        <w:t>1.</w:t>
      </w:r>
      <w:r w:rsidRPr="00CE0E8C">
        <w:tab/>
        <w:t>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E94CF0" w:rsidRPr="00CE0E8C" w:rsidRDefault="00E94CF0" w:rsidP="00E94CF0">
      <w:pPr>
        <w:jc w:val="both"/>
      </w:pPr>
      <w:r w:rsidRPr="00CE0E8C">
        <w:t>2.</w:t>
      </w:r>
      <w:r w:rsidRPr="00CE0E8C">
        <w:tab/>
        <w:t>Депутат Ради набуває своїх повноважень внаслідок обрання його до Ради на основі загального, рівного і прямого виборчого права при таємному голосуванні на відповідних місцевих виборах.</w:t>
      </w:r>
    </w:p>
    <w:p w:rsidR="00E94CF0" w:rsidRPr="00CE0E8C" w:rsidRDefault="00E94CF0" w:rsidP="00E94CF0">
      <w:pPr>
        <w:jc w:val="both"/>
      </w:pPr>
      <w:r w:rsidRPr="00CE0E8C">
        <w:t>3.</w:t>
      </w:r>
      <w:r w:rsidRPr="00CE0E8C">
        <w:tab/>
        <w:t>Повноваження депутата Ради починаються з моменту офіційного оголошення підсумків виборів відповідною територіальною виборчою комісією в день відкриття першої сесії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Ради.</w:t>
      </w:r>
    </w:p>
    <w:p w:rsidR="00E94CF0" w:rsidRPr="00CE0E8C" w:rsidRDefault="00E94CF0" w:rsidP="00E94CF0">
      <w:pPr>
        <w:jc w:val="both"/>
      </w:pPr>
      <w:r w:rsidRPr="00CE0E8C">
        <w:t>4.</w:t>
      </w:r>
      <w:r w:rsidRPr="00CE0E8C">
        <w:tab/>
        <w:t>Депутат Ради є повноважним і рівноправним членом Ради як представницького органу місцевого самоврядування.</w:t>
      </w:r>
    </w:p>
    <w:p w:rsidR="00E94CF0" w:rsidRPr="00CE0E8C" w:rsidRDefault="00E94CF0" w:rsidP="00E94CF0">
      <w:pPr>
        <w:jc w:val="both"/>
      </w:pPr>
      <w:r w:rsidRPr="00CE0E8C">
        <w:t>5.</w:t>
      </w:r>
      <w:r w:rsidRPr="00CE0E8C">
        <w:tab/>
        <w:t>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E94CF0" w:rsidRPr="00CE0E8C" w:rsidRDefault="00E94CF0" w:rsidP="00E94CF0">
      <w:pPr>
        <w:jc w:val="both"/>
      </w:pPr>
    </w:p>
    <w:p w:rsidR="00E94CF0" w:rsidRPr="00CE0E8C" w:rsidRDefault="00E94CF0" w:rsidP="00E94CF0">
      <w:pPr>
        <w:jc w:val="both"/>
        <w:rPr>
          <w:b/>
        </w:rPr>
      </w:pPr>
      <w:r w:rsidRPr="00CE0E8C">
        <w:rPr>
          <w:b/>
        </w:rPr>
        <w:lastRenderedPageBreak/>
        <w:t>Стаття 8. Посвідчення депутата Ради</w:t>
      </w:r>
    </w:p>
    <w:p w:rsidR="00E94CF0" w:rsidRPr="00CE0E8C" w:rsidRDefault="00E94CF0" w:rsidP="00E94CF0">
      <w:pPr>
        <w:jc w:val="both"/>
      </w:pPr>
      <w:r w:rsidRPr="00CE0E8C">
        <w:t>1. Депутату Ради після визнання їх повноважень надається:</w:t>
      </w:r>
    </w:p>
    <w:p w:rsidR="00E94CF0" w:rsidRPr="00CE0E8C" w:rsidRDefault="00E94CF0" w:rsidP="00E94CF0">
      <w:pPr>
        <w:jc w:val="both"/>
      </w:pPr>
      <w:r w:rsidRPr="00CE0E8C">
        <w:t>а) тимчасове посвідчення про реєстрацію депутата Ради, видане відповідною територіальною виборчою комісією;</w:t>
      </w:r>
    </w:p>
    <w:p w:rsidR="00E94CF0" w:rsidRPr="00CE0E8C" w:rsidRDefault="00E94CF0" w:rsidP="00E94CF0">
      <w:pPr>
        <w:jc w:val="both"/>
      </w:pPr>
      <w:r w:rsidRPr="00CE0E8C">
        <w:t>б) посвідчення депутата Ради.</w:t>
      </w:r>
    </w:p>
    <w:p w:rsidR="00E94CF0" w:rsidRPr="00CE0E8C" w:rsidRDefault="00E94CF0" w:rsidP="00E94CF0">
      <w:pPr>
        <w:jc w:val="both"/>
      </w:pPr>
    </w:p>
    <w:p w:rsidR="00E94CF0" w:rsidRPr="00CE0E8C" w:rsidRDefault="00E94CF0" w:rsidP="00E94CF0">
      <w:pPr>
        <w:jc w:val="both"/>
        <w:rPr>
          <w:b/>
        </w:rPr>
      </w:pPr>
      <w:r w:rsidRPr="00CE0E8C">
        <w:rPr>
          <w:b/>
        </w:rPr>
        <w:t>Стаття 9. Форми роботи депутата Ради</w:t>
      </w:r>
    </w:p>
    <w:p w:rsidR="00E94CF0" w:rsidRPr="00CE0E8C" w:rsidRDefault="00E94CF0" w:rsidP="00E94CF0">
      <w:pPr>
        <w:jc w:val="both"/>
      </w:pPr>
      <w:r w:rsidRPr="00CE0E8C">
        <w:t>1. Діяльність депутата в Раді включає:</w:t>
      </w:r>
    </w:p>
    <w:p w:rsidR="00E94CF0" w:rsidRPr="00CE0E8C" w:rsidRDefault="00E94CF0" w:rsidP="00E94CF0">
      <w:pPr>
        <w:jc w:val="both"/>
      </w:pPr>
      <w:r w:rsidRPr="00CE0E8C">
        <w:t>а) участь у пленарних засіданнях Ради;</w:t>
      </w:r>
    </w:p>
    <w:p w:rsidR="00E94CF0" w:rsidRPr="00CE0E8C" w:rsidRDefault="00E94CF0" w:rsidP="00E94CF0">
      <w:pPr>
        <w:jc w:val="both"/>
      </w:pPr>
      <w:r w:rsidRPr="00CE0E8C">
        <w:t>б) 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E94CF0" w:rsidRPr="00CE0E8C" w:rsidRDefault="00E94CF0" w:rsidP="00E94CF0">
      <w:pPr>
        <w:jc w:val="both"/>
      </w:pPr>
      <w:r w:rsidRPr="00CE0E8C">
        <w:t>в) виконання доручень Ради та її органів;</w:t>
      </w:r>
    </w:p>
    <w:p w:rsidR="00E94CF0" w:rsidRPr="00CE0E8C" w:rsidRDefault="00E94CF0" w:rsidP="00E94CF0">
      <w:pPr>
        <w:jc w:val="both"/>
      </w:pPr>
      <w:r w:rsidRPr="00CE0E8C">
        <w:t>г)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E94CF0" w:rsidRPr="00CE0E8C" w:rsidRDefault="00E94CF0" w:rsidP="00E94CF0">
      <w:pPr>
        <w:jc w:val="both"/>
      </w:pPr>
      <w:r w:rsidRPr="00CE0E8C">
        <w:t>г’) роботу з населенням Зимнівської сільської територіальної громади та відповідного виборчого округу.</w:t>
      </w:r>
    </w:p>
    <w:p w:rsidR="00E94CF0" w:rsidRPr="00CE0E8C" w:rsidRDefault="00E94CF0" w:rsidP="00E94CF0">
      <w:pPr>
        <w:jc w:val="both"/>
      </w:pPr>
      <w:r w:rsidRPr="00CE0E8C">
        <w:t>2. Депутат Ради зобов'язаний зареєструватися і бути присутнім на пленарних засіданнях Ради та засіданнях її органів, до яких його обрано.</w:t>
      </w:r>
    </w:p>
    <w:p w:rsidR="00E94CF0" w:rsidRPr="00CE0E8C" w:rsidRDefault="00E94CF0" w:rsidP="00E94CF0">
      <w:pPr>
        <w:jc w:val="both"/>
      </w:pPr>
    </w:p>
    <w:p w:rsidR="00E94CF0" w:rsidRPr="00CE0E8C" w:rsidRDefault="00E94CF0" w:rsidP="00E94CF0">
      <w:pPr>
        <w:jc w:val="both"/>
        <w:rPr>
          <w:b/>
        </w:rPr>
      </w:pPr>
      <w:r w:rsidRPr="00CE0E8C">
        <w:rPr>
          <w:b/>
        </w:rPr>
        <w:t>Стаття 10. Депутатські фракції та групи</w:t>
      </w:r>
    </w:p>
    <w:p w:rsidR="00E94CF0" w:rsidRPr="00CE0E8C" w:rsidRDefault="00E94CF0" w:rsidP="00E94CF0">
      <w:pPr>
        <w:jc w:val="both"/>
      </w:pPr>
      <w:r w:rsidRPr="00CE0E8C">
        <w:t>1.</w:t>
      </w:r>
      <w:r w:rsidRPr="00CE0E8C">
        <w:tab/>
        <w:t xml:space="preserve"> Депутати Ради об'єднуються у депутатські групи та фракції.</w:t>
      </w:r>
    </w:p>
    <w:p w:rsidR="00E94CF0" w:rsidRPr="00CE0E8C" w:rsidRDefault="00E94CF0" w:rsidP="00E94CF0">
      <w:pPr>
        <w:jc w:val="both"/>
      </w:pPr>
      <w:r w:rsidRPr="00CE0E8C">
        <w:t>2.</w:t>
      </w:r>
      <w:r w:rsidRPr="00CE0E8C">
        <w:tab/>
        <w:t>Депутати Зимнівської сільської ради  на  основі  єдності поглядів   або  партійного   членства можуть об'єднуватися  у депутатські фракції місцевих рад.  До складу депутатських  фракцій можуть входити також позапартійні депутати сільської, які підтримують політичну спрямованість фракцій .</w:t>
      </w:r>
    </w:p>
    <w:p w:rsidR="00E94CF0" w:rsidRPr="00CE0E8C" w:rsidRDefault="00E94CF0" w:rsidP="00E94CF0">
      <w:pPr>
        <w:jc w:val="both"/>
      </w:pPr>
      <w:r w:rsidRPr="00CE0E8C">
        <w:t>3.</w:t>
      </w:r>
      <w:r w:rsidRPr="00CE0E8C">
        <w:tab/>
        <w:t>Депутат Ради може входити до складу лише однієї депутатської фракції.</w:t>
      </w:r>
    </w:p>
    <w:p w:rsidR="00E94CF0" w:rsidRPr="00CE0E8C" w:rsidRDefault="00E94CF0" w:rsidP="00E94CF0">
      <w:pPr>
        <w:jc w:val="both"/>
      </w:pPr>
      <w:r w:rsidRPr="00CE0E8C">
        <w:t>4.</w:t>
      </w:r>
      <w:r w:rsidRPr="00CE0E8C">
        <w:tab/>
        <w:t>Депутатські групи (фракції) формуються не менше як 2-ма  депутатами Ради для спільної роботи по здійсненню депутатських повноважень на основі їх взаємної згоди.</w:t>
      </w:r>
    </w:p>
    <w:p w:rsidR="00E94CF0" w:rsidRPr="00CE0E8C" w:rsidRDefault="00E94CF0" w:rsidP="00E94CF0">
      <w:pPr>
        <w:jc w:val="both"/>
      </w:pPr>
      <w:r w:rsidRPr="00CE0E8C">
        <w:t>5.</w:t>
      </w:r>
      <w:r w:rsidRPr="00CE0E8C">
        <w:tab/>
        <w:t>До складу депутатської групи входять позапартійні депутати Ради та депутати, які представляють різні політичні партії. Повна та скорочена назва таких депутатських груп визначається ними самостійно.</w:t>
      </w:r>
    </w:p>
    <w:p w:rsidR="00E94CF0" w:rsidRPr="00CE0E8C" w:rsidRDefault="00E94CF0" w:rsidP="00E94CF0">
      <w:pPr>
        <w:jc w:val="both"/>
      </w:pPr>
      <w:r w:rsidRPr="00CE0E8C">
        <w:t>6.</w:t>
      </w:r>
      <w:r w:rsidRPr="00CE0E8C">
        <w:tab/>
        <w:t>Депутати  Ради об’єднуються в депутатські групи за єдністю території їх виборчих округів, спільністю проблем, які вони вирішують.</w:t>
      </w:r>
    </w:p>
    <w:p w:rsidR="00E94CF0" w:rsidRPr="00CE0E8C" w:rsidRDefault="00E94CF0" w:rsidP="00E94CF0">
      <w:pPr>
        <w:jc w:val="both"/>
      </w:pPr>
      <w:r w:rsidRPr="00CE0E8C">
        <w:t>7.</w:t>
      </w:r>
      <w:r w:rsidRPr="00CE0E8C">
        <w:tab/>
        <w:t>Депутатські фракції та групи не можуть формуватися для захисту приватних або комерційних інтересів.</w:t>
      </w:r>
    </w:p>
    <w:p w:rsidR="00E94CF0" w:rsidRPr="00CE0E8C" w:rsidRDefault="00E94CF0" w:rsidP="00E94CF0">
      <w:pPr>
        <w:jc w:val="both"/>
      </w:pPr>
      <w:r w:rsidRPr="00CE0E8C">
        <w:t>8.</w:t>
      </w:r>
      <w:r w:rsidRPr="00CE0E8C">
        <w:tab/>
        <w:t>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w:t>
      </w:r>
    </w:p>
    <w:p w:rsidR="00E94CF0" w:rsidRPr="00CE0E8C" w:rsidRDefault="00E94CF0" w:rsidP="00E94CF0">
      <w:pPr>
        <w:jc w:val="both"/>
      </w:pPr>
    </w:p>
    <w:p w:rsidR="00E94CF0" w:rsidRPr="00CE0E8C" w:rsidRDefault="00E94CF0" w:rsidP="00E94CF0">
      <w:pPr>
        <w:jc w:val="both"/>
        <w:rPr>
          <w:b/>
        </w:rPr>
      </w:pPr>
      <w:r w:rsidRPr="00CE0E8C">
        <w:rPr>
          <w:b/>
        </w:rPr>
        <w:t>Стаття 11. Порядок утворення депутатських фракцій та груп</w:t>
      </w:r>
    </w:p>
    <w:p w:rsidR="00E94CF0" w:rsidRPr="00CE0E8C" w:rsidRDefault="00E94CF0" w:rsidP="00E94CF0">
      <w:pPr>
        <w:jc w:val="both"/>
      </w:pPr>
      <w:r w:rsidRPr="00CE0E8C">
        <w:t>1.</w:t>
      </w:r>
      <w:r w:rsidRPr="00CE0E8C">
        <w:tab/>
        <w:t>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Ради.</w:t>
      </w:r>
    </w:p>
    <w:p w:rsidR="00E94CF0" w:rsidRPr="00CE0E8C" w:rsidRDefault="00E94CF0" w:rsidP="00E94CF0">
      <w:pPr>
        <w:jc w:val="both"/>
      </w:pPr>
      <w:r w:rsidRPr="00CE0E8C">
        <w:t>2.</w:t>
      </w:r>
      <w:r w:rsidRPr="00CE0E8C">
        <w:tab/>
        <w:t>Депутатські групи та фракції утворюються на засіданні депутатів, що виявили бажання створити групу чи фракцію.</w:t>
      </w:r>
    </w:p>
    <w:p w:rsidR="00E94CF0" w:rsidRPr="00CE0E8C" w:rsidRDefault="00E94CF0" w:rsidP="00E94CF0">
      <w:pPr>
        <w:jc w:val="both"/>
      </w:pPr>
      <w:r w:rsidRPr="00CE0E8C">
        <w:t>3.</w:t>
      </w:r>
      <w:r w:rsidRPr="00CE0E8C">
        <w:tab/>
        <w:t>Рішення про утворення групи чи фракції, обрання осіб, що уповноважені представляти групу чи фракцію, оформляється протоколом, який підписують депутати – засновники групи чи фракції. Протокол передається секретарю ради.</w:t>
      </w:r>
    </w:p>
    <w:p w:rsidR="00E94CF0" w:rsidRPr="00CE0E8C" w:rsidRDefault="00E94CF0" w:rsidP="00E94CF0">
      <w:pPr>
        <w:jc w:val="both"/>
      </w:pPr>
      <w:r w:rsidRPr="00CE0E8C">
        <w:t>4.</w:t>
      </w:r>
      <w:r w:rsidRPr="00CE0E8C">
        <w:tab/>
        <w:t>Секретар Ради (а у разі його відсутності – уповноважена Зимнівським сільським головою особа) оголошує про утворення фракції чи групи та її склад на найближчому пленарному засіданні. Група чи фракція вважаються утвореними з моменту проголошення про це на пленарному засіданні Ради. Невмотивована відмова від оголошення про утворення депутатської фракції чи групи не допускається.</w:t>
      </w:r>
    </w:p>
    <w:p w:rsidR="00E94CF0" w:rsidRPr="00CE0E8C" w:rsidRDefault="00E94CF0" w:rsidP="00E94CF0">
      <w:pPr>
        <w:jc w:val="both"/>
      </w:pPr>
      <w:r w:rsidRPr="00CE0E8C">
        <w:lastRenderedPageBreak/>
        <w:t>5.</w:t>
      </w:r>
      <w:r w:rsidRPr="00CE0E8C">
        <w:tab/>
        <w:t>Інформаційні матеріали про депутатську фракцію та групу поширюються серед депутатів Ради. У тому ж порядку повідомляється про зміни в складі депутатських фракцій чи груп.</w:t>
      </w:r>
    </w:p>
    <w:p w:rsidR="00E94CF0" w:rsidRPr="00CE0E8C" w:rsidRDefault="00E94CF0" w:rsidP="00E94CF0">
      <w:pPr>
        <w:jc w:val="both"/>
      </w:pPr>
    </w:p>
    <w:p w:rsidR="00E94CF0" w:rsidRPr="00CE0E8C" w:rsidRDefault="00E94CF0" w:rsidP="00E94CF0">
      <w:pPr>
        <w:jc w:val="both"/>
        <w:rPr>
          <w:b/>
        </w:rPr>
      </w:pPr>
      <w:r w:rsidRPr="00CE0E8C">
        <w:rPr>
          <w:b/>
        </w:rPr>
        <w:t>Стаття 12. Права депутатських фракцій та груп</w:t>
      </w:r>
    </w:p>
    <w:p w:rsidR="00E94CF0" w:rsidRPr="00CE0E8C" w:rsidRDefault="00E94CF0" w:rsidP="00E94CF0">
      <w:pPr>
        <w:jc w:val="both"/>
      </w:pPr>
      <w:r w:rsidRPr="00CE0E8C">
        <w:t>1. Депутатські фракції та групи попередньо обговорюють кандидатури посадових осіб, яких обирає, призначає чи затверджує Рада.</w:t>
      </w:r>
    </w:p>
    <w:p w:rsidR="00E94CF0" w:rsidRPr="00CE0E8C" w:rsidRDefault="00E94CF0" w:rsidP="00E94CF0">
      <w:pPr>
        <w:jc w:val="both"/>
      </w:pPr>
      <w:r w:rsidRPr="00CE0E8C">
        <w:t>2. Кожна депутатська фракція та група має гарантоване право на виступ свого представника з кожного питання порядку денного на сесії Ради.</w:t>
      </w:r>
    </w:p>
    <w:p w:rsidR="00E94CF0" w:rsidRPr="00CE0E8C" w:rsidRDefault="00E94CF0" w:rsidP="00E94CF0">
      <w:pPr>
        <w:jc w:val="both"/>
      </w:pPr>
      <w:r w:rsidRPr="00CE0E8C">
        <w:t>3. Депутатські фракції та групи можуть об’єднувати свої зусилля з іншими фракціями, групами для створення більшості в Раді чи опозиції.</w:t>
      </w:r>
    </w:p>
    <w:p w:rsidR="00E94CF0" w:rsidRPr="00CE0E8C" w:rsidRDefault="00E94CF0" w:rsidP="00E94CF0">
      <w:pPr>
        <w:jc w:val="both"/>
      </w:pPr>
      <w:r w:rsidRPr="00CE0E8C">
        <w:t>3. Жодна депутатська фракція та група не має права виступати від імені Зимнівської сільської територіальної громади та Ради.</w:t>
      </w:r>
    </w:p>
    <w:p w:rsidR="00E94CF0" w:rsidRPr="00CE0E8C" w:rsidRDefault="00E94CF0" w:rsidP="00E94CF0">
      <w:pPr>
        <w:jc w:val="both"/>
      </w:pPr>
    </w:p>
    <w:p w:rsidR="00E94CF0" w:rsidRPr="00CE0E8C" w:rsidRDefault="00E94CF0" w:rsidP="00E94CF0">
      <w:pPr>
        <w:jc w:val="both"/>
        <w:rPr>
          <w:b/>
        </w:rPr>
      </w:pPr>
      <w:r w:rsidRPr="00CE0E8C">
        <w:rPr>
          <w:b/>
        </w:rPr>
        <w:t>Стаття 13. Реорганізація, зміни і припинення діяльності депутатських фракцій, груп</w:t>
      </w:r>
    </w:p>
    <w:p w:rsidR="00E94CF0" w:rsidRPr="00CE0E8C" w:rsidRDefault="00E94CF0" w:rsidP="00E94CF0">
      <w:pPr>
        <w:jc w:val="both"/>
      </w:pPr>
      <w:r w:rsidRPr="00CE0E8C">
        <w:t>1. Реорганізація та формування нових депутатських фракцій та груп можуть проводитися протягом повноважень Ради із збереженням їх пропорційного представництва в органах Ради, чи з відступом від нього відповідно до рішення, прийнятого Радою щодо такого представництва.</w:t>
      </w:r>
    </w:p>
    <w:p w:rsidR="00E94CF0" w:rsidRPr="00CE0E8C" w:rsidRDefault="00E94CF0" w:rsidP="00E94CF0">
      <w:pPr>
        <w:jc w:val="both"/>
      </w:pPr>
      <w:r w:rsidRPr="00CE0E8C">
        <w:t>2. Про зміни в складі депутатської фракції та групи її уповноважений представник повідомляє письмово Зимнівського сільського голову. Це повідомлення підписує депутат Ради, який його подає, та уповноважений представник групи (фракції) або уповноважений представник депутатської фракції чи групи, якщо депутата виключено з неї.</w:t>
      </w:r>
    </w:p>
    <w:p w:rsidR="00E94CF0" w:rsidRPr="00CE0E8C" w:rsidRDefault="00E94CF0" w:rsidP="00E94CF0">
      <w:pPr>
        <w:jc w:val="both"/>
      </w:pPr>
    </w:p>
    <w:p w:rsidR="00E94CF0" w:rsidRPr="00CE0E8C" w:rsidRDefault="00E94CF0" w:rsidP="00E94CF0">
      <w:pPr>
        <w:jc w:val="both"/>
        <w:rPr>
          <w:b/>
        </w:rPr>
      </w:pPr>
      <w:r w:rsidRPr="00CE0E8C">
        <w:rPr>
          <w:b/>
        </w:rPr>
        <w:t>Стаття 14. Забезпечення діяльності депутатських фракцій та груп</w:t>
      </w:r>
    </w:p>
    <w:p w:rsidR="00E94CF0" w:rsidRPr="00CE0E8C" w:rsidRDefault="00E94CF0" w:rsidP="00E94CF0">
      <w:pPr>
        <w:jc w:val="both"/>
      </w:pPr>
      <w:r w:rsidRPr="00CE0E8C">
        <w:t>1. Зимнівський сільський голова забезпечує депутатські фракції та групи приміщенням, необхідним обладнанням тощо, а також сприяє у здійсненні депутатськими фракціями та групами передбачених законами і цим Регламентом функцій в раді.</w:t>
      </w:r>
    </w:p>
    <w:p w:rsidR="00E94CF0" w:rsidRPr="00CE0E8C" w:rsidRDefault="00E94CF0" w:rsidP="00E94CF0">
      <w:pPr>
        <w:jc w:val="both"/>
      </w:pPr>
      <w:r w:rsidRPr="00CE0E8C">
        <w:t>2. За зверненням уповноваженого представника депутатської фракції чи групи поширюються серед депутатів Ради підготовлені нею матеріали про її діяльність як офіційні від депутатської фракції чи групи.</w:t>
      </w:r>
    </w:p>
    <w:p w:rsidR="00E94CF0" w:rsidRPr="00CE0E8C" w:rsidRDefault="00E94CF0" w:rsidP="00E94CF0">
      <w:pPr>
        <w:jc w:val="both"/>
      </w:pPr>
    </w:p>
    <w:p w:rsidR="00E94CF0" w:rsidRPr="00CE0E8C" w:rsidRDefault="00E94CF0" w:rsidP="00E94CF0">
      <w:pPr>
        <w:jc w:val="both"/>
      </w:pPr>
    </w:p>
    <w:p w:rsidR="00E94CF0" w:rsidRPr="00CE0E8C" w:rsidRDefault="00E94CF0" w:rsidP="00E94CF0">
      <w:pPr>
        <w:jc w:val="both"/>
        <w:rPr>
          <w:b/>
        </w:rPr>
      </w:pPr>
      <w:r w:rsidRPr="00CE0E8C">
        <w:rPr>
          <w:b/>
        </w:rPr>
        <w:t>ІІ. 3. Посадові особи ради</w:t>
      </w:r>
    </w:p>
    <w:p w:rsidR="00E94CF0" w:rsidRPr="00CE0E8C" w:rsidRDefault="00E94CF0" w:rsidP="00E94CF0">
      <w:pPr>
        <w:jc w:val="both"/>
        <w:rPr>
          <w:b/>
        </w:rPr>
      </w:pPr>
      <w:r w:rsidRPr="00CE0E8C">
        <w:rPr>
          <w:b/>
        </w:rPr>
        <w:t>Стаття 15. Голова громади</w:t>
      </w:r>
    </w:p>
    <w:p w:rsidR="00E94CF0" w:rsidRPr="00CE0E8C" w:rsidRDefault="00E94CF0" w:rsidP="00E94CF0">
      <w:pPr>
        <w:jc w:val="both"/>
      </w:pPr>
      <w:r w:rsidRPr="00CE0E8C">
        <w:t>1. Голова громади є головною посадовою особою в системі органів місцевого самоврядування громади.</w:t>
      </w:r>
    </w:p>
    <w:p w:rsidR="00E94CF0" w:rsidRPr="00CE0E8C" w:rsidRDefault="00E94CF0" w:rsidP="00E94CF0">
      <w:pPr>
        <w:jc w:val="both"/>
      </w:pPr>
      <w:r w:rsidRPr="00CE0E8C">
        <w:t>2. Повноваження голови громади починаються з моменту оголошення відповідною  виборчою комісією на пленарному засіданні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rsidR="00E94CF0" w:rsidRPr="00CE0E8C" w:rsidRDefault="00E94CF0" w:rsidP="00E94CF0">
      <w:pPr>
        <w:jc w:val="both"/>
      </w:pPr>
      <w:r w:rsidRPr="00CE0E8C">
        <w:t>3. Повноваження голови громади визначаються чинним законодавством і можуть бути припинені достроково у випадках, передбачених чинним законодавством.</w:t>
      </w:r>
    </w:p>
    <w:p w:rsidR="00E94CF0" w:rsidRPr="00CE0E8C" w:rsidRDefault="00E94CF0" w:rsidP="00E94CF0">
      <w:pPr>
        <w:jc w:val="both"/>
      </w:pPr>
      <w:r w:rsidRPr="00CE0E8C">
        <w:t>4. При здійсненні наданих повноважень голова громади є  підзвітним, підконтрольним і відповідальним перед громадою, підзвітним і підконтрольним перед радою громади за діяльність її виконавчих органів.</w:t>
      </w:r>
    </w:p>
    <w:p w:rsidR="00E94CF0" w:rsidRPr="00CE0E8C" w:rsidRDefault="00E94CF0" w:rsidP="00E94CF0">
      <w:pPr>
        <w:jc w:val="both"/>
      </w:pPr>
      <w:r w:rsidRPr="00CE0E8C">
        <w:t>5. Щорічно сільський голова зобов'язаний прозвітувати перед радою та громадою про роботу виконавчих органів ради.</w:t>
      </w:r>
    </w:p>
    <w:p w:rsidR="00E94CF0" w:rsidRPr="00CE0E8C" w:rsidRDefault="00E94CF0" w:rsidP="00E94CF0">
      <w:pPr>
        <w:jc w:val="both"/>
      </w:pPr>
      <w:r w:rsidRPr="00CE0E8C">
        <w:t>6. Конкретна дата звіту перед радою визначається на пленарному засіданні ради.</w:t>
      </w:r>
    </w:p>
    <w:p w:rsidR="00E94CF0" w:rsidRPr="00CE0E8C" w:rsidRDefault="00E94CF0" w:rsidP="00E94CF0">
      <w:pPr>
        <w:jc w:val="both"/>
      </w:pPr>
      <w:r w:rsidRPr="00CE0E8C">
        <w:t>7. Рада може зажадати позачергового звіту голови громади, якщо за це проголосувало понад половини від складу ради і від попереднього звіту пройшло не менше як три місяці.</w:t>
      </w:r>
    </w:p>
    <w:p w:rsidR="00E94CF0" w:rsidRPr="00CE0E8C" w:rsidRDefault="00E94CF0" w:rsidP="00E94CF0">
      <w:pPr>
        <w:jc w:val="both"/>
      </w:pPr>
    </w:p>
    <w:p w:rsidR="00E94CF0" w:rsidRPr="00CE0E8C" w:rsidRDefault="00E94CF0" w:rsidP="00E94CF0">
      <w:pPr>
        <w:jc w:val="both"/>
        <w:rPr>
          <w:b/>
        </w:rPr>
      </w:pPr>
      <w:r w:rsidRPr="00CE0E8C">
        <w:rPr>
          <w:b/>
        </w:rPr>
        <w:t>Стаття 16. Секретар ради</w:t>
      </w:r>
    </w:p>
    <w:p w:rsidR="00E94CF0" w:rsidRPr="00CE0E8C" w:rsidRDefault="00E94CF0" w:rsidP="00E94CF0">
      <w:pPr>
        <w:jc w:val="both"/>
      </w:pPr>
      <w:r w:rsidRPr="00CE0E8C">
        <w:lastRenderedPageBreak/>
        <w:t>1. Секретар ради обирається за пропозицією голови громади радою з числа її депутатів на строк повноважень ради та працює в раді на постійній основі. Повноваження секретаря ради можуть бути достроково припинені за рішенням ради.</w:t>
      </w:r>
    </w:p>
    <w:p w:rsidR="00E94CF0" w:rsidRPr="00CE0E8C" w:rsidRDefault="00E94CF0" w:rsidP="00E94CF0">
      <w:pPr>
        <w:jc w:val="both"/>
      </w:pPr>
      <w:r w:rsidRPr="00CE0E8C">
        <w:t>2. Секретар ради:</w:t>
      </w:r>
    </w:p>
    <w:p w:rsidR="00E94CF0" w:rsidRPr="00CE0E8C" w:rsidRDefault="00E94CF0" w:rsidP="00E94CF0">
      <w:pPr>
        <w:jc w:val="both"/>
      </w:pPr>
      <w:r w:rsidRPr="00CE0E8C">
        <w:t>1) у випадках, передбачених чинним законодавством та цим Регламентом:</w:t>
      </w:r>
    </w:p>
    <w:p w:rsidR="00E94CF0" w:rsidRPr="00CE0E8C" w:rsidRDefault="00E94CF0" w:rsidP="00E94CF0">
      <w:pPr>
        <w:jc w:val="both"/>
      </w:pPr>
      <w:r w:rsidRPr="00CE0E8C">
        <w:t>- скликає сесії ради;</w:t>
      </w:r>
    </w:p>
    <w:p w:rsidR="00E94CF0" w:rsidRPr="00CE0E8C" w:rsidRDefault="00E94CF0" w:rsidP="00E94CF0">
      <w:pPr>
        <w:jc w:val="both"/>
      </w:pPr>
      <w:r w:rsidRPr="00CE0E8C">
        <w:t>- веде засідання ради;</w:t>
      </w:r>
    </w:p>
    <w:p w:rsidR="00E94CF0" w:rsidRPr="00CE0E8C" w:rsidRDefault="00E94CF0" w:rsidP="00E94CF0">
      <w:pPr>
        <w:jc w:val="both"/>
      </w:pPr>
      <w:r w:rsidRPr="00CE0E8C">
        <w:t>- підписує протоколи сесії Ради та її рішення;</w:t>
      </w:r>
    </w:p>
    <w:p w:rsidR="00E94CF0" w:rsidRPr="00CE0E8C" w:rsidRDefault="00E94CF0" w:rsidP="00E94CF0">
      <w:pPr>
        <w:jc w:val="both"/>
      </w:pPr>
      <w:r w:rsidRPr="00CE0E8C">
        <w:t>2) організовує підготовку сесій ради та питань, що вносяться на розгляд ради;</w:t>
      </w:r>
    </w:p>
    <w:p w:rsidR="00E94CF0" w:rsidRPr="00CE0E8C" w:rsidRDefault="00E94CF0" w:rsidP="00E94CF0">
      <w:pPr>
        <w:jc w:val="both"/>
      </w:pPr>
      <w:r w:rsidRPr="00CE0E8C">
        <w:t>3)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E94CF0" w:rsidRPr="00CE0E8C" w:rsidRDefault="00E94CF0" w:rsidP="00E94CF0">
      <w:pPr>
        <w:jc w:val="both"/>
      </w:pPr>
      <w:r w:rsidRPr="00CE0E8C">
        <w:t>4) забезпечує своєчасне доведення рішень ради до виконавців і населення, організовує контроль за їх виконанням;</w:t>
      </w:r>
    </w:p>
    <w:p w:rsidR="00E94CF0" w:rsidRPr="00CE0E8C" w:rsidRDefault="00E94CF0" w:rsidP="00E94CF0">
      <w:pPr>
        <w:jc w:val="both"/>
      </w:pPr>
      <w:r w:rsidRPr="00CE0E8C">
        <w:t>5) за дорученням Зимнівського сільського голови координує та контролює діяльність постійних та інших комісій ради, дає їм доручення, сприяє організації виконання їх рекомендацій;</w:t>
      </w:r>
    </w:p>
    <w:p w:rsidR="00E94CF0" w:rsidRPr="00CE0E8C" w:rsidRDefault="00E94CF0" w:rsidP="00E94CF0">
      <w:pPr>
        <w:jc w:val="both"/>
      </w:pPr>
      <w:r w:rsidRPr="00CE0E8C">
        <w:t>6) сприяє депутатам ради у здійсненні їх повноважень;</w:t>
      </w:r>
    </w:p>
    <w:p w:rsidR="00E94CF0" w:rsidRPr="00CE0E8C" w:rsidRDefault="00E94CF0" w:rsidP="00E94CF0">
      <w:pPr>
        <w:jc w:val="both"/>
      </w:pPr>
      <w:r w:rsidRPr="00CE0E8C">
        <w:t>7) організовує за дорученням ради відповідно до законодавства здійснення заходів, пов'язаних з підготовкою та проведенням референдумів і виборів до органів державної влади та місцевого самоврядування;</w:t>
      </w:r>
    </w:p>
    <w:p w:rsidR="00E94CF0" w:rsidRPr="00CE0E8C" w:rsidRDefault="00E94CF0" w:rsidP="00E94CF0">
      <w:pPr>
        <w:jc w:val="both"/>
      </w:pPr>
      <w:r w:rsidRPr="00CE0E8C">
        <w:t>8) 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E94CF0" w:rsidRPr="00CE0E8C" w:rsidRDefault="00E94CF0" w:rsidP="00E94CF0">
      <w:pPr>
        <w:jc w:val="both"/>
      </w:pPr>
      <w:r w:rsidRPr="00CE0E8C">
        <w:t>9) вирішує за дорученням Зимнівського сільського голови або ради інші питання, пов'язані з діяльністю ради та її органів;</w:t>
      </w:r>
    </w:p>
    <w:p w:rsidR="00E94CF0" w:rsidRPr="00CE0E8C" w:rsidRDefault="00E94CF0" w:rsidP="00E94CF0">
      <w:pPr>
        <w:jc w:val="both"/>
      </w:pPr>
      <w:r w:rsidRPr="00CE0E8C">
        <w:t>10) здійснює інші повноваження, що випливають із Закону України «Про місцеве самоврядування в Україні» та цього регламенту.</w:t>
      </w:r>
    </w:p>
    <w:p w:rsidR="00E94CF0" w:rsidRPr="00CE0E8C" w:rsidRDefault="00E94CF0" w:rsidP="00E94CF0">
      <w:pPr>
        <w:jc w:val="both"/>
      </w:pPr>
      <w:r w:rsidRPr="00CE0E8C">
        <w:t>3. Секретар ради за пропозиціями відповідних комісій ради організовує планування роботи з підготовки проектів рішень ради і, враховуючи висновки профільних комісій про готовність проектів рішень та інших актів до розгляду, вносить відповідні пропозиції на розгляд Зимнівського сільського голови.</w:t>
      </w:r>
    </w:p>
    <w:p w:rsidR="00E94CF0" w:rsidRPr="00CE0E8C" w:rsidRDefault="00E94CF0" w:rsidP="00E94CF0">
      <w:pPr>
        <w:jc w:val="both"/>
      </w:pPr>
    </w:p>
    <w:p w:rsidR="00E94CF0" w:rsidRPr="00CE0E8C" w:rsidRDefault="00E94CF0" w:rsidP="00E94CF0">
      <w:pPr>
        <w:jc w:val="both"/>
      </w:pPr>
    </w:p>
    <w:p w:rsidR="00E94CF0" w:rsidRPr="00CE0E8C" w:rsidRDefault="00E94CF0" w:rsidP="00E94CF0">
      <w:pPr>
        <w:jc w:val="both"/>
        <w:rPr>
          <w:b/>
        </w:rPr>
      </w:pPr>
      <w:r w:rsidRPr="00CE0E8C">
        <w:rPr>
          <w:b/>
        </w:rPr>
        <w:t>Стаття 17. Староста</w:t>
      </w:r>
    </w:p>
    <w:p w:rsidR="00E94CF0" w:rsidRPr="00CE0E8C" w:rsidRDefault="00E94CF0" w:rsidP="00E94CF0">
      <w:pPr>
        <w:pStyle w:val="rvps2"/>
        <w:shd w:val="clear" w:color="auto" w:fill="FFFFFF"/>
        <w:tabs>
          <w:tab w:val="left" w:pos="284"/>
        </w:tabs>
        <w:spacing w:before="0" w:beforeAutospacing="0" w:after="150" w:afterAutospacing="0"/>
        <w:jc w:val="both"/>
        <w:rPr>
          <w:color w:val="333333"/>
        </w:rPr>
      </w:pPr>
      <w:r w:rsidRPr="00CE0E8C">
        <w:t>1.</w:t>
      </w:r>
      <w:r w:rsidRPr="00CE0E8C">
        <w:tab/>
        <w:t xml:space="preserve">Староста </w:t>
      </w:r>
      <w:r w:rsidRPr="00CE0E8C">
        <w:rPr>
          <w:color w:val="333333"/>
        </w:rPr>
        <w:t>затверджується сільською радою на строк її повноважень за пропозицією відповідного сільського голови.</w:t>
      </w:r>
    </w:p>
    <w:p w:rsidR="00E94CF0" w:rsidRPr="00CE0E8C" w:rsidRDefault="00E94CF0" w:rsidP="00E94CF0">
      <w:pPr>
        <w:tabs>
          <w:tab w:val="left" w:pos="284"/>
        </w:tabs>
        <w:jc w:val="both"/>
      </w:pPr>
      <w:bookmarkStart w:id="1" w:name="n1304"/>
      <w:bookmarkEnd w:id="1"/>
      <w:r w:rsidRPr="00CE0E8C">
        <w:t>2.</w:t>
      </w:r>
      <w:r w:rsidRPr="00CE0E8C">
        <w:tab/>
        <w:t>Староста є членом виконавчого комітету Зимнівської сільської ради за посадою.</w:t>
      </w:r>
    </w:p>
    <w:p w:rsidR="00E94CF0" w:rsidRPr="00CE0E8C" w:rsidRDefault="00E94CF0" w:rsidP="00E94CF0">
      <w:pPr>
        <w:tabs>
          <w:tab w:val="left" w:pos="284"/>
        </w:tabs>
        <w:jc w:val="both"/>
      </w:pPr>
      <w:r w:rsidRPr="00CE0E8C">
        <w:t>3.</w:t>
      </w:r>
      <w:r w:rsidRPr="00CE0E8C">
        <w:tab/>
        <w:t>Староста бере участь у пленарних засіданнях ради, участь у засіданнях постійних комісій, має інші права та повноваження, визначені законодавством.</w:t>
      </w:r>
    </w:p>
    <w:p w:rsidR="00E94CF0" w:rsidRPr="00CE0E8C" w:rsidRDefault="00E94CF0" w:rsidP="00E94CF0">
      <w:pPr>
        <w:tabs>
          <w:tab w:val="left" w:pos="284"/>
        </w:tabs>
        <w:jc w:val="both"/>
      </w:pPr>
      <w:r w:rsidRPr="00CE0E8C">
        <w:t>4.</w:t>
      </w:r>
      <w:r w:rsidRPr="00CE0E8C">
        <w:tab/>
        <w:t>Староста має гарантоване право виступу на пленарних засіданнях та засіданнях постійних комісій ради з правом дорадчого голосу.</w:t>
      </w:r>
    </w:p>
    <w:p w:rsidR="00E94CF0" w:rsidRPr="00CE0E8C" w:rsidRDefault="00E94CF0" w:rsidP="00E94CF0">
      <w:pPr>
        <w:tabs>
          <w:tab w:val="left" w:pos="284"/>
        </w:tabs>
        <w:jc w:val="both"/>
      </w:pPr>
      <w:r w:rsidRPr="00CE0E8C">
        <w:t>5.</w:t>
      </w:r>
      <w:r w:rsidRPr="00CE0E8C">
        <w:tab/>
        <w:t>При здійсненні наданих повноважень староста є підзвітним, підконтрольним і відповідальним перед жителями округу, інтереси якого він представляє. Староста є відповідальним перед Зимнівською сільською радою.</w:t>
      </w:r>
    </w:p>
    <w:p w:rsidR="00E94CF0" w:rsidRPr="00CE0E8C" w:rsidRDefault="00E94CF0" w:rsidP="00E94CF0">
      <w:pPr>
        <w:tabs>
          <w:tab w:val="left" w:pos="284"/>
        </w:tabs>
        <w:jc w:val="both"/>
      </w:pPr>
      <w:r w:rsidRPr="00CE0E8C">
        <w:t>6.</w:t>
      </w:r>
      <w:r w:rsidRPr="00CE0E8C">
        <w:tab/>
        <w:t>Староста не рідше одного разу на рік звітує про свою роботу перед жителями відповідних сіл, селищ на відкритій зустрічі з громадянами. На вимогу не менше половини депутатів сільської ради староста інформує раду про свою роботу.</w:t>
      </w:r>
    </w:p>
    <w:p w:rsidR="00E94CF0" w:rsidRPr="00CE0E8C" w:rsidRDefault="00E94CF0" w:rsidP="00E94CF0">
      <w:pPr>
        <w:tabs>
          <w:tab w:val="left" w:pos="284"/>
        </w:tabs>
        <w:jc w:val="both"/>
      </w:pPr>
      <w:r w:rsidRPr="00CE0E8C">
        <w:t>7.</w:t>
      </w:r>
      <w:r w:rsidRPr="00CE0E8C">
        <w:tab/>
        <w:t>Порядок організації роботи старости визначається Законом України «Про місцеве самоврядування в Україні» та іншими законами, а також Положенням про старосту, затвердженим сільською радою.</w:t>
      </w:r>
    </w:p>
    <w:p w:rsidR="00E94CF0" w:rsidRPr="00CE0E8C" w:rsidRDefault="00E94CF0" w:rsidP="00E94CF0">
      <w:pPr>
        <w:jc w:val="both"/>
      </w:pPr>
    </w:p>
    <w:p w:rsidR="00E94CF0" w:rsidRPr="00CE0E8C" w:rsidRDefault="00E94CF0" w:rsidP="00E94CF0">
      <w:pPr>
        <w:jc w:val="both"/>
        <w:rPr>
          <w:b/>
        </w:rPr>
      </w:pPr>
      <w:r w:rsidRPr="00CE0E8C">
        <w:rPr>
          <w:b/>
        </w:rPr>
        <w:t>ІІ. 4. Постійні комісії ради</w:t>
      </w:r>
    </w:p>
    <w:p w:rsidR="00E94CF0" w:rsidRPr="00CE0E8C" w:rsidRDefault="00E94CF0" w:rsidP="00E94CF0">
      <w:pPr>
        <w:jc w:val="both"/>
        <w:rPr>
          <w:b/>
        </w:rPr>
      </w:pPr>
      <w:r w:rsidRPr="00CE0E8C">
        <w:rPr>
          <w:b/>
        </w:rPr>
        <w:t>Стаття 18. Постійні комісії</w:t>
      </w:r>
    </w:p>
    <w:p w:rsidR="00E94CF0" w:rsidRPr="00CE0E8C" w:rsidRDefault="00E94CF0" w:rsidP="00E94CF0">
      <w:pPr>
        <w:jc w:val="both"/>
      </w:pPr>
      <w:r w:rsidRPr="00CE0E8C">
        <w:t xml:space="preserve">1. Постійні комісії ради є її органами, що утворюються для попереднього розгляду та підготовки питань, які належать до її відання, а також здійснення контрольних повноважень </w:t>
      </w:r>
      <w:r w:rsidRPr="00CE0E8C">
        <w:lastRenderedPageBreak/>
        <w:t>щодо виконання рішень ради, діяльності виконавчих органів ради у сфері компетенції комісії.</w:t>
      </w:r>
    </w:p>
    <w:p w:rsidR="00E94CF0" w:rsidRPr="00CE0E8C" w:rsidRDefault="00E94CF0" w:rsidP="00E94CF0">
      <w:pPr>
        <w:jc w:val="both"/>
      </w:pPr>
      <w:r w:rsidRPr="00CE0E8C">
        <w:t>2. Кількість членів комісії не може бути більшою третини складу ради та меншою трьох депутатів ради. Повноваження постійних комісій ради, порядок їх створення та діяльності визначаються чинним законодавством, цим Регламентом та Положенням про постійні комісії ради .</w:t>
      </w:r>
    </w:p>
    <w:p w:rsidR="00E94CF0" w:rsidRPr="00CE0E8C" w:rsidRDefault="00E94CF0" w:rsidP="00E94CF0">
      <w:pPr>
        <w:jc w:val="both"/>
      </w:pPr>
    </w:p>
    <w:p w:rsidR="00E94CF0" w:rsidRPr="00CE0E8C" w:rsidRDefault="00E94CF0" w:rsidP="00E94CF0">
      <w:pPr>
        <w:jc w:val="both"/>
        <w:rPr>
          <w:b/>
        </w:rPr>
      </w:pPr>
      <w:r w:rsidRPr="00CE0E8C">
        <w:rPr>
          <w:b/>
        </w:rPr>
        <w:t>ІІ. 5. Тимчасові контрольні комісії ради</w:t>
      </w:r>
    </w:p>
    <w:p w:rsidR="00E94CF0" w:rsidRPr="00CE0E8C" w:rsidRDefault="00E94CF0" w:rsidP="00E94CF0">
      <w:pPr>
        <w:jc w:val="both"/>
        <w:rPr>
          <w:b/>
        </w:rPr>
      </w:pPr>
      <w:r w:rsidRPr="00CE0E8C">
        <w:rPr>
          <w:b/>
        </w:rPr>
        <w:t>Стаття 19. Тимчасові контрольні комісії ради</w:t>
      </w:r>
    </w:p>
    <w:p w:rsidR="00E94CF0" w:rsidRPr="00CE0E8C" w:rsidRDefault="00E94CF0" w:rsidP="00E94CF0">
      <w:pPr>
        <w:jc w:val="both"/>
      </w:pPr>
      <w:r w:rsidRPr="00CE0E8C">
        <w:t>1. Рада може створювати тимчасові контрольні комісії ради для підготовки та попереднього розгляду, доопрацювання проектів рішень та інших документів ради з питань контролю за дотриманням конкретних рішень ради, а також інших конкретних питань, визначених радою, що належать до компетенції місцевого самоврядування громади.</w:t>
      </w:r>
    </w:p>
    <w:p w:rsidR="00E94CF0" w:rsidRPr="00CE0E8C" w:rsidRDefault="00E94CF0" w:rsidP="00E94CF0">
      <w:pPr>
        <w:jc w:val="both"/>
      </w:pPr>
      <w:r w:rsidRPr="00CE0E8C">
        <w:t>2. Питання про створення тимчасової контрольної комісії включається окремим пунктом до порядку денного сесії ради за ініціативою голови громади або не менш як третиною депутатів від складу ради, якщо інше не встановлено цим регламентом.</w:t>
      </w:r>
    </w:p>
    <w:p w:rsidR="00E94CF0" w:rsidRPr="00CE0E8C" w:rsidRDefault="00E94CF0" w:rsidP="00E94CF0">
      <w:pPr>
        <w:jc w:val="both"/>
      </w:pPr>
      <w:r w:rsidRPr="00CE0E8C">
        <w:t>3. Тимчасова спеціальна комісія здійснює свою діяльність відповідно до порядку, встановленого для постійних комісій ради.</w:t>
      </w:r>
    </w:p>
    <w:p w:rsidR="00E94CF0" w:rsidRPr="00CE0E8C" w:rsidRDefault="00E94CF0" w:rsidP="00E94CF0">
      <w:pPr>
        <w:jc w:val="both"/>
      </w:pPr>
    </w:p>
    <w:p w:rsidR="00E94CF0" w:rsidRPr="00CE0E8C" w:rsidRDefault="00E94CF0" w:rsidP="00E94CF0">
      <w:pPr>
        <w:jc w:val="both"/>
        <w:rPr>
          <w:b/>
        </w:rPr>
      </w:pPr>
      <w:r w:rsidRPr="00CE0E8C">
        <w:rPr>
          <w:b/>
        </w:rPr>
        <w:t>Стаття 20. Створення тимчасової контрольної комісії ради</w:t>
      </w:r>
    </w:p>
    <w:p w:rsidR="00E94CF0" w:rsidRPr="00CE0E8C" w:rsidRDefault="00E94CF0" w:rsidP="00E94CF0">
      <w:pPr>
        <w:jc w:val="both"/>
      </w:pPr>
      <w:r w:rsidRPr="00CE0E8C">
        <w:t>1. Тимчасова контрольна комісія ради утворюється шляхом ухвалення відповідного рішення.</w:t>
      </w:r>
    </w:p>
    <w:p w:rsidR="00E94CF0" w:rsidRPr="00CE0E8C" w:rsidRDefault="00E94CF0" w:rsidP="00E94CF0">
      <w:pPr>
        <w:jc w:val="both"/>
      </w:pPr>
      <w:r w:rsidRPr="00CE0E8C">
        <w:t>2. Рішення ради про створення тимчасової спеціальної комісії має визначати:</w:t>
      </w:r>
    </w:p>
    <w:p w:rsidR="00E94CF0" w:rsidRPr="00CE0E8C" w:rsidRDefault="00E94CF0" w:rsidP="00E94CF0">
      <w:pPr>
        <w:jc w:val="both"/>
      </w:pPr>
      <w:r w:rsidRPr="00CE0E8C">
        <w:t>1) назву комісії;</w:t>
      </w:r>
    </w:p>
    <w:p w:rsidR="00E94CF0" w:rsidRPr="00CE0E8C" w:rsidRDefault="00E94CF0" w:rsidP="00E94CF0">
      <w:pPr>
        <w:jc w:val="both"/>
      </w:pPr>
      <w:r w:rsidRPr="00CE0E8C">
        <w:t>2) завдання комісії;</w:t>
      </w:r>
    </w:p>
    <w:p w:rsidR="00E94CF0" w:rsidRPr="00CE0E8C" w:rsidRDefault="00E94CF0" w:rsidP="00E94CF0">
      <w:pPr>
        <w:jc w:val="both"/>
      </w:pPr>
      <w:r w:rsidRPr="00CE0E8C">
        <w:t>3) кількісний склад комісії;</w:t>
      </w:r>
    </w:p>
    <w:p w:rsidR="00E94CF0" w:rsidRPr="00CE0E8C" w:rsidRDefault="00E94CF0" w:rsidP="00E94CF0">
      <w:pPr>
        <w:jc w:val="both"/>
      </w:pPr>
      <w:r w:rsidRPr="00CE0E8C">
        <w:t>4) обраного радою голову (співголів) комісії;</w:t>
      </w:r>
    </w:p>
    <w:p w:rsidR="00E94CF0" w:rsidRPr="00CE0E8C" w:rsidRDefault="00E94CF0" w:rsidP="00E94CF0">
      <w:pPr>
        <w:jc w:val="both"/>
      </w:pPr>
      <w:r w:rsidRPr="00CE0E8C">
        <w:t>5) персональний склад членів комісії;</w:t>
      </w:r>
    </w:p>
    <w:p w:rsidR="00E94CF0" w:rsidRPr="00CE0E8C" w:rsidRDefault="00E94CF0" w:rsidP="00E94CF0">
      <w:pPr>
        <w:jc w:val="both"/>
      </w:pPr>
      <w:r w:rsidRPr="00CE0E8C">
        <w:t>6) термін діяльності комісії (на заздалегідь визначений час або на час виконання певної роботи);</w:t>
      </w:r>
    </w:p>
    <w:p w:rsidR="00E94CF0" w:rsidRPr="00CE0E8C" w:rsidRDefault="00E94CF0" w:rsidP="00E94CF0">
      <w:pPr>
        <w:jc w:val="both"/>
      </w:pPr>
      <w:r w:rsidRPr="00CE0E8C">
        <w:t>7) додаткові права у межах чинного законодавства (якщо це необхідно), надані радою цій комісії;</w:t>
      </w:r>
    </w:p>
    <w:p w:rsidR="00E94CF0" w:rsidRPr="00CE0E8C" w:rsidRDefault="00E94CF0" w:rsidP="00E94CF0">
      <w:pPr>
        <w:jc w:val="both"/>
      </w:pPr>
      <w:r w:rsidRPr="00CE0E8C">
        <w:t>8) обсяг коштів (та їх джерела), попередньо виділених у розпорядження комісії для оплати робіт чи послуг, виконаних або наданих юридичними і фізичними особами, залученими комісією для виконання завдання;</w:t>
      </w:r>
    </w:p>
    <w:p w:rsidR="00E94CF0" w:rsidRPr="00CE0E8C" w:rsidRDefault="00E94CF0" w:rsidP="00E94CF0">
      <w:pPr>
        <w:jc w:val="both"/>
      </w:pPr>
      <w:r w:rsidRPr="00CE0E8C">
        <w:t>9) заходи щодо кадрового, матеріально-технічного, інформаційного, організаційного забезпечення роботи комісії.</w:t>
      </w:r>
    </w:p>
    <w:p w:rsidR="00E94CF0" w:rsidRPr="00CE0E8C" w:rsidRDefault="00E94CF0" w:rsidP="00E94CF0">
      <w:pPr>
        <w:jc w:val="both"/>
      </w:pPr>
      <w:r w:rsidRPr="00CE0E8C">
        <w:t>3. Головою або членом тимчасової контрольної комісії ради не може бути депутат, щодо якого може мати місце конфлікт інтересів, а саме: комісія розглядає питання, що стосується діяльності депутата, пов'язаних з ним осіб в розумінні українського законодавства або юридичних осіб, до керівництва якими чи щодо власності над якими він або пов'язані з ним особи мають безпосереднє відношення.</w:t>
      </w:r>
    </w:p>
    <w:p w:rsidR="00E94CF0" w:rsidRPr="00CE0E8C" w:rsidRDefault="00E94CF0" w:rsidP="00E94CF0">
      <w:pPr>
        <w:jc w:val="both"/>
      </w:pPr>
      <w:r w:rsidRPr="00CE0E8C">
        <w:t>4. Тимчасова контрольна комісія обирається з числа депутатів ради, які дали на це згоду і які відповідають вимогам ч. 3 цієї статті. У складі тимчасової контрольної комісії мають бути представлені за їх бажанням усі депутатські фракції ради.</w:t>
      </w:r>
    </w:p>
    <w:p w:rsidR="00E94CF0" w:rsidRPr="00CE0E8C" w:rsidRDefault="00E94CF0" w:rsidP="00E94CF0">
      <w:pPr>
        <w:jc w:val="both"/>
      </w:pPr>
      <w:r w:rsidRPr="00CE0E8C">
        <w:t>5. Голосування щодо утворення та персонального складу кожної тимчасової контрольної комісії здійснюється окремо.</w:t>
      </w:r>
    </w:p>
    <w:p w:rsidR="00E94CF0" w:rsidRPr="00CE0E8C" w:rsidRDefault="00E94CF0" w:rsidP="00E94CF0">
      <w:pPr>
        <w:jc w:val="both"/>
        <w:rPr>
          <w:b/>
        </w:rPr>
      </w:pPr>
    </w:p>
    <w:p w:rsidR="00E94CF0" w:rsidRPr="00CE0E8C" w:rsidRDefault="00E94CF0" w:rsidP="00E94CF0">
      <w:pPr>
        <w:jc w:val="both"/>
        <w:rPr>
          <w:b/>
        </w:rPr>
      </w:pPr>
      <w:r w:rsidRPr="00CE0E8C">
        <w:rPr>
          <w:b/>
        </w:rPr>
        <w:t>Стаття 21. Припинення повноважень тимчасової контрольної комісії</w:t>
      </w:r>
    </w:p>
    <w:p w:rsidR="00E94CF0" w:rsidRPr="00CE0E8C" w:rsidRDefault="00E94CF0" w:rsidP="00E94CF0">
      <w:pPr>
        <w:jc w:val="both"/>
      </w:pPr>
      <w:r w:rsidRPr="00CE0E8C">
        <w:t>1. Тимчасова контрольна комісія у визначений радою термін подає раді звіт про виконану роботу, а також підготовлені нею проекти рішень ради та інші матеріали, які поширюються серед депутатів.</w:t>
      </w:r>
    </w:p>
    <w:p w:rsidR="00E94CF0" w:rsidRPr="00CE0E8C" w:rsidRDefault="00E94CF0" w:rsidP="00E94CF0">
      <w:pPr>
        <w:jc w:val="both"/>
      </w:pPr>
      <w:r w:rsidRPr="00CE0E8C">
        <w:t>2. Після обговорення результатів роботи тимчасової контрольної комісії в постійних комісіях ради та на пленарному засіданні рада приймає щодо цих результатів остаточне рішення або доручає комісії продовжити роботу і визначає для цього новий термін.</w:t>
      </w:r>
    </w:p>
    <w:p w:rsidR="00E94CF0" w:rsidRPr="00CE0E8C" w:rsidRDefault="00E94CF0" w:rsidP="00E94CF0">
      <w:pPr>
        <w:jc w:val="both"/>
      </w:pPr>
      <w:r w:rsidRPr="00CE0E8C">
        <w:lastRenderedPageBreak/>
        <w:t>3. Повноваження тимчасової контрольної комісії припиняються з прийняттям радою остаточного рішення щодо результатів роботи цієї комісії.</w:t>
      </w:r>
    </w:p>
    <w:p w:rsidR="00E94CF0" w:rsidRPr="00CE0E8C" w:rsidRDefault="00E94CF0" w:rsidP="00E94CF0">
      <w:pPr>
        <w:jc w:val="both"/>
      </w:pPr>
    </w:p>
    <w:p w:rsidR="00E94CF0" w:rsidRPr="00CE0E8C" w:rsidRDefault="00E94CF0" w:rsidP="00E94CF0">
      <w:pPr>
        <w:jc w:val="both"/>
      </w:pPr>
    </w:p>
    <w:p w:rsidR="00E94CF0" w:rsidRPr="00CE0E8C" w:rsidRDefault="00E94CF0" w:rsidP="00E94CF0">
      <w:pPr>
        <w:jc w:val="both"/>
        <w:rPr>
          <w:b/>
        </w:rPr>
      </w:pPr>
      <w:r w:rsidRPr="00CE0E8C">
        <w:rPr>
          <w:b/>
        </w:rPr>
        <w:t>РОЗДІЛ III. СЕСІЇ РАДИ</w:t>
      </w:r>
    </w:p>
    <w:p w:rsidR="00E94CF0" w:rsidRPr="00CE0E8C" w:rsidRDefault="00E94CF0" w:rsidP="00E94CF0">
      <w:pPr>
        <w:jc w:val="both"/>
        <w:rPr>
          <w:b/>
        </w:rPr>
      </w:pPr>
      <w:r w:rsidRPr="00CE0E8C">
        <w:rPr>
          <w:b/>
        </w:rPr>
        <w:t>ІІІ. 1. Загальні положення</w:t>
      </w:r>
    </w:p>
    <w:p w:rsidR="00E94CF0" w:rsidRPr="00CE0E8C" w:rsidRDefault="00E94CF0" w:rsidP="00E94CF0">
      <w:pPr>
        <w:jc w:val="both"/>
        <w:rPr>
          <w:b/>
        </w:rPr>
      </w:pPr>
      <w:r w:rsidRPr="00CE0E8C">
        <w:rPr>
          <w:b/>
        </w:rPr>
        <w:t>Стаття 22. Форми роботи Ради</w:t>
      </w:r>
    </w:p>
    <w:p w:rsidR="00E94CF0" w:rsidRPr="00CE0E8C" w:rsidRDefault="00E94CF0" w:rsidP="00E94CF0">
      <w:pPr>
        <w:jc w:val="both"/>
      </w:pPr>
      <w:r w:rsidRPr="00CE0E8C">
        <w:t>1.</w:t>
      </w:r>
      <w:r w:rsidRPr="00CE0E8C">
        <w:tab/>
        <w:t>Рада проводить свою роботу сесійно. Сесія Ради складається з пленарних засідань Ради, а також засідань постійних комісій Ради. У разі необхідності сесії Ради можуть складатися з двох та більше пленарних засідань.</w:t>
      </w:r>
    </w:p>
    <w:p w:rsidR="00E94CF0" w:rsidRPr="00CE0E8C" w:rsidRDefault="00E94CF0" w:rsidP="00E94CF0">
      <w:pPr>
        <w:jc w:val="both"/>
      </w:pPr>
      <w:r w:rsidRPr="00CE0E8C">
        <w:t>2.</w:t>
      </w:r>
      <w:r w:rsidRPr="00CE0E8C">
        <w:tab/>
        <w:t>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w:t>
      </w:r>
    </w:p>
    <w:p w:rsidR="00E94CF0" w:rsidRPr="00CE0E8C" w:rsidRDefault="00E94CF0" w:rsidP="00E94CF0">
      <w:pPr>
        <w:jc w:val="both"/>
      </w:pPr>
    </w:p>
    <w:p w:rsidR="00E94CF0" w:rsidRPr="00CE0E8C" w:rsidRDefault="00E94CF0" w:rsidP="00E94CF0">
      <w:pPr>
        <w:jc w:val="both"/>
        <w:rPr>
          <w:b/>
        </w:rPr>
      </w:pPr>
    </w:p>
    <w:p w:rsidR="00E94CF0" w:rsidRPr="00CE0E8C" w:rsidRDefault="00E94CF0" w:rsidP="00E94CF0">
      <w:pPr>
        <w:jc w:val="both"/>
        <w:rPr>
          <w:b/>
        </w:rPr>
      </w:pPr>
      <w:r w:rsidRPr="00CE0E8C">
        <w:rPr>
          <w:b/>
        </w:rPr>
        <w:t>Стаття 23. Порядок скликання першої сесії Ради</w:t>
      </w:r>
    </w:p>
    <w:p w:rsidR="00E94CF0" w:rsidRPr="00CE0E8C" w:rsidRDefault="00E94CF0" w:rsidP="00E94CF0">
      <w:pPr>
        <w:jc w:val="both"/>
      </w:pPr>
      <w:r w:rsidRPr="00CE0E8C">
        <w:t>1. Перша сесія новообраної сільської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Зимнівського сільського голови. З моменту визнання повноважень депутатів ради нового скликання та новообраного Зимнівського сільського голови він головує на пленарних засіданнях першої сесії ради нового скликання.</w:t>
      </w:r>
    </w:p>
    <w:p w:rsidR="00E94CF0" w:rsidRPr="00CE0E8C" w:rsidRDefault="00E94CF0" w:rsidP="00E94CF0">
      <w:pPr>
        <w:jc w:val="both"/>
      </w:pPr>
      <w:r w:rsidRPr="00CE0E8C">
        <w:t>2. У разі якщо на час проведення першої сесії Зимнівський сільський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E94CF0" w:rsidRPr="00CE0E8C" w:rsidRDefault="00E94CF0" w:rsidP="00E94CF0">
      <w:pPr>
        <w:jc w:val="both"/>
      </w:pPr>
    </w:p>
    <w:p w:rsidR="00E94CF0" w:rsidRPr="00CE0E8C" w:rsidRDefault="00E94CF0" w:rsidP="00E94CF0">
      <w:pPr>
        <w:jc w:val="both"/>
        <w:rPr>
          <w:b/>
        </w:rPr>
      </w:pPr>
      <w:r w:rsidRPr="00CE0E8C">
        <w:rPr>
          <w:b/>
        </w:rPr>
        <w:t>Стаття 24. Порядок денний першої сесії Ради</w:t>
      </w:r>
    </w:p>
    <w:p w:rsidR="00E94CF0" w:rsidRPr="00CE0E8C" w:rsidRDefault="00E94CF0" w:rsidP="00E94CF0">
      <w:pPr>
        <w:jc w:val="both"/>
      </w:pPr>
      <w:r w:rsidRPr="00CE0E8C">
        <w:t>1.</w:t>
      </w:r>
      <w:r w:rsidRPr="00CE0E8C">
        <w:tab/>
        <w:t>До порядку денного першої сесiї Ради мають бути включені такi питання:</w:t>
      </w:r>
    </w:p>
    <w:p w:rsidR="00E94CF0" w:rsidRPr="00CE0E8C" w:rsidRDefault="00E94CF0" w:rsidP="00E94CF0">
      <w:pPr>
        <w:jc w:val="both"/>
      </w:pPr>
      <w:r w:rsidRPr="00CE0E8C">
        <w:t>-</w:t>
      </w:r>
      <w:r w:rsidRPr="00CE0E8C">
        <w:tab/>
        <w:t>інформація голови територіальної виборчої комісії про підсумки виборів депутатів Ради та Зимнівського сільського голови;</w:t>
      </w:r>
    </w:p>
    <w:p w:rsidR="00E94CF0" w:rsidRPr="00CE0E8C" w:rsidRDefault="00E94CF0" w:rsidP="00E94CF0">
      <w:pPr>
        <w:jc w:val="both"/>
      </w:pPr>
      <w:r w:rsidRPr="00CE0E8C">
        <w:t>-</w:t>
      </w:r>
      <w:r w:rsidRPr="00CE0E8C">
        <w:tab/>
        <w:t>про обрання секретаря Ради;</w:t>
      </w:r>
    </w:p>
    <w:p w:rsidR="00E94CF0" w:rsidRPr="00CE0E8C" w:rsidRDefault="00E94CF0" w:rsidP="00E94CF0">
      <w:pPr>
        <w:jc w:val="both"/>
      </w:pPr>
      <w:r w:rsidRPr="00CE0E8C">
        <w:t>2.</w:t>
      </w:r>
      <w:r w:rsidRPr="00CE0E8C">
        <w:tab/>
        <w:t>Рада до утворення постійних депутатських комісій проводить засідання з таким порядком денним:</w:t>
      </w:r>
    </w:p>
    <w:p w:rsidR="00E94CF0" w:rsidRPr="00CE0E8C" w:rsidRDefault="00E94CF0" w:rsidP="00E94CF0">
      <w:pPr>
        <w:jc w:val="both"/>
      </w:pPr>
      <w:r w:rsidRPr="00CE0E8C">
        <w:t>-</w:t>
      </w:r>
      <w:r w:rsidRPr="00CE0E8C">
        <w:tab/>
        <w:t>обрання лічильної комісії;</w:t>
      </w:r>
    </w:p>
    <w:p w:rsidR="00E94CF0" w:rsidRPr="00CE0E8C" w:rsidRDefault="00E94CF0" w:rsidP="00E94CF0">
      <w:pPr>
        <w:jc w:val="both"/>
      </w:pPr>
      <w:r w:rsidRPr="00CE0E8C">
        <w:t>-</w:t>
      </w:r>
      <w:r w:rsidRPr="00CE0E8C">
        <w:tab/>
        <w:t>інформація підготовчої депутатської групи, відповіді на запитання;</w:t>
      </w:r>
    </w:p>
    <w:p w:rsidR="00E94CF0" w:rsidRPr="00CE0E8C" w:rsidRDefault="00E94CF0" w:rsidP="00E94CF0">
      <w:pPr>
        <w:jc w:val="both"/>
      </w:pPr>
      <w:r w:rsidRPr="00CE0E8C">
        <w:t>-</w:t>
      </w:r>
      <w:r w:rsidRPr="00CE0E8C">
        <w:tab/>
        <w:t>обговорення і визначення переліку, кількісного складу і функцій постійних комісій Ради;</w:t>
      </w:r>
    </w:p>
    <w:p w:rsidR="00E94CF0" w:rsidRPr="00CE0E8C" w:rsidRDefault="00E94CF0" w:rsidP="00E94CF0">
      <w:pPr>
        <w:jc w:val="both"/>
      </w:pPr>
      <w:r w:rsidRPr="00CE0E8C">
        <w:t>-</w:t>
      </w:r>
      <w:r w:rsidRPr="00CE0E8C">
        <w:tab/>
        <w:t>утворення постійних комісій Ради та затвердження їх складу;</w:t>
      </w:r>
    </w:p>
    <w:p w:rsidR="00E94CF0" w:rsidRPr="00CE0E8C" w:rsidRDefault="00E94CF0" w:rsidP="00E94CF0">
      <w:pPr>
        <w:jc w:val="both"/>
      </w:pPr>
      <w:r w:rsidRPr="00CE0E8C">
        <w:t>-</w:t>
      </w:r>
      <w:r w:rsidRPr="00CE0E8C">
        <w:tab/>
        <w:t>обрання голів постійних комісій Ради.</w:t>
      </w:r>
    </w:p>
    <w:p w:rsidR="00E94CF0" w:rsidRPr="00CE0E8C" w:rsidRDefault="00E94CF0" w:rsidP="00E94CF0">
      <w:pPr>
        <w:jc w:val="both"/>
      </w:pPr>
      <w:r w:rsidRPr="00CE0E8C">
        <w:t>Згадана вище частина порядку денного першої сесії Ради нового скликання не потребує обговорення. Підготовча депутатська група може включати до порядку денного сесії інші питання, які потребують обговорення і затвердження.</w:t>
      </w:r>
    </w:p>
    <w:p w:rsidR="00E94CF0" w:rsidRPr="00CE0E8C" w:rsidRDefault="00E94CF0" w:rsidP="00E94CF0">
      <w:pPr>
        <w:jc w:val="both"/>
      </w:pPr>
    </w:p>
    <w:p w:rsidR="00E94CF0" w:rsidRPr="00CE0E8C" w:rsidRDefault="00E94CF0" w:rsidP="00E94CF0">
      <w:pPr>
        <w:jc w:val="both"/>
        <w:rPr>
          <w:b/>
        </w:rPr>
      </w:pPr>
      <w:r w:rsidRPr="00CE0E8C">
        <w:rPr>
          <w:b/>
        </w:rPr>
        <w:t>ІІІ. 2. Скликання, відкриття і закриття сесії</w:t>
      </w:r>
    </w:p>
    <w:p w:rsidR="00E94CF0" w:rsidRPr="00CE0E8C" w:rsidRDefault="00E94CF0" w:rsidP="00E94CF0">
      <w:pPr>
        <w:jc w:val="both"/>
      </w:pPr>
    </w:p>
    <w:p w:rsidR="00E94CF0" w:rsidRPr="00CE0E8C" w:rsidRDefault="00E94CF0" w:rsidP="00E94CF0">
      <w:pPr>
        <w:jc w:val="both"/>
        <w:rPr>
          <w:b/>
        </w:rPr>
      </w:pPr>
      <w:r w:rsidRPr="00CE0E8C">
        <w:rPr>
          <w:b/>
        </w:rPr>
        <w:t>Стаття 25. Скликання сесії ради</w:t>
      </w:r>
    </w:p>
    <w:p w:rsidR="00E94CF0" w:rsidRPr="00CE0E8C" w:rsidRDefault="00E94CF0" w:rsidP="00E94CF0">
      <w:pPr>
        <w:jc w:val="both"/>
      </w:pPr>
      <w:r w:rsidRPr="00CE0E8C">
        <w:t>1.</w:t>
      </w:r>
      <w:r w:rsidRPr="00CE0E8C">
        <w:tab/>
        <w:t>Сесії Ради, окрім першої, скликаються  Зимнівським сільським головою.</w:t>
      </w:r>
    </w:p>
    <w:p w:rsidR="00E94CF0" w:rsidRPr="00CE0E8C" w:rsidRDefault="00E94CF0" w:rsidP="00E94CF0">
      <w:pPr>
        <w:jc w:val="both"/>
      </w:pPr>
      <w:r w:rsidRPr="00CE0E8C">
        <w:t>2.</w:t>
      </w:r>
      <w:r w:rsidRPr="00CE0E8C">
        <w:tab/>
        <w:t>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E94CF0" w:rsidRPr="00CE0E8C" w:rsidRDefault="00E94CF0" w:rsidP="00E94CF0">
      <w:pPr>
        <w:jc w:val="both"/>
      </w:pPr>
      <w:r w:rsidRPr="00CE0E8C">
        <w:lastRenderedPageBreak/>
        <w:t>3.</w:t>
      </w:r>
      <w:r w:rsidRPr="00CE0E8C">
        <w:tab/>
        <w:t>У разі немотивованої відмови Зимнівського сільського голови або неможливості його скликати сесію Ради вона скликається секретарем Ради.</w:t>
      </w:r>
    </w:p>
    <w:p w:rsidR="00E94CF0" w:rsidRPr="00CE0E8C" w:rsidRDefault="00E94CF0" w:rsidP="00E94CF0">
      <w:pPr>
        <w:jc w:val="both"/>
      </w:pPr>
      <w:r w:rsidRPr="00CE0E8C">
        <w:t>4.</w:t>
      </w:r>
      <w:r w:rsidRPr="00CE0E8C">
        <w:tab/>
        <w:t>У цих випадках сесія Ради скликається:</w:t>
      </w:r>
    </w:p>
    <w:p w:rsidR="00E94CF0" w:rsidRPr="00CE0E8C" w:rsidRDefault="00E94CF0" w:rsidP="00E94CF0">
      <w:pPr>
        <w:jc w:val="both"/>
      </w:pPr>
      <w:r w:rsidRPr="00CE0E8C">
        <w:t>1) якщо сесія не скликається Зимнівським сільським головою у строки, передбачені Законом України «Про місцеве самоврядування в Україні»;</w:t>
      </w:r>
    </w:p>
    <w:p w:rsidR="00E94CF0" w:rsidRPr="00CE0E8C" w:rsidRDefault="00E94CF0" w:rsidP="00E94CF0">
      <w:pPr>
        <w:jc w:val="both"/>
      </w:pPr>
      <w:r w:rsidRPr="00CE0E8C">
        <w:t>2) якщо Зимнівський сільський голова без поважних причин не скликав сесію у двотижневий строк після настання умов, передбачених ч. 7 ст. 46 Закону України «Про місцеве самоврядування в Україні».</w:t>
      </w:r>
    </w:p>
    <w:p w:rsidR="00E94CF0" w:rsidRPr="00CE0E8C" w:rsidRDefault="00E94CF0" w:rsidP="00E94CF0">
      <w:pPr>
        <w:jc w:val="both"/>
      </w:pPr>
      <w:r w:rsidRPr="00CE0E8C">
        <w:t>5.</w:t>
      </w:r>
      <w:r w:rsidRPr="00CE0E8C">
        <w:tab/>
        <w:t>Сесія Ради повинна бути також скликана за пропозицією не менш як однієї третини депутатів від загального складу Ради, виконавчого комітету Ради.</w:t>
      </w:r>
    </w:p>
    <w:p w:rsidR="00E94CF0" w:rsidRPr="00CE0E8C" w:rsidRDefault="00E94CF0" w:rsidP="00E94CF0">
      <w:pPr>
        <w:jc w:val="both"/>
      </w:pPr>
      <w:r w:rsidRPr="00CE0E8C">
        <w:t>6.</w:t>
      </w:r>
      <w:r w:rsidRPr="00CE0E8C">
        <w:tab/>
        <w:t>У разі якщо Зимнівський сільський голова або секретар Ради у двотижневий строк не скликають сесію на вимогу суб'єктів, зазначених у ч. 5 цієї статті Регламенту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головуючий на засіданні обирається рішенням Ради.</w:t>
      </w:r>
    </w:p>
    <w:p w:rsidR="00E94CF0" w:rsidRPr="00CE0E8C" w:rsidRDefault="00E94CF0" w:rsidP="00E94CF0">
      <w:pPr>
        <w:jc w:val="both"/>
      </w:pPr>
      <w:r w:rsidRPr="00CE0E8C">
        <w:t>7.</w:t>
      </w:r>
      <w:r w:rsidRPr="00CE0E8C">
        <w:tab/>
        <w:t>Рішення про скликання чергової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 .</w:t>
      </w:r>
    </w:p>
    <w:p w:rsidR="00E94CF0" w:rsidRPr="00CE0E8C" w:rsidRDefault="00E94CF0" w:rsidP="00E94CF0">
      <w:pPr>
        <w:jc w:val="both"/>
      </w:pPr>
      <w:r w:rsidRPr="00CE0E8C">
        <w:t>8.</w:t>
      </w:r>
      <w:r w:rsidRPr="00CE0E8C">
        <w:tab/>
        <w:t>Інформація про скликання сесії Ради оприлюднюється на офіційному веб-сайті Ради за адресою https://gromada.org.ua/gromada/zymnivska/.</w:t>
      </w:r>
    </w:p>
    <w:p w:rsidR="00E94CF0" w:rsidRPr="00CE0E8C" w:rsidRDefault="00E94CF0" w:rsidP="00E94CF0">
      <w:pPr>
        <w:jc w:val="both"/>
      </w:pPr>
      <w:r w:rsidRPr="00CE0E8C">
        <w:t>9.</w:t>
      </w:r>
      <w:r w:rsidRPr="00CE0E8C">
        <w:tab/>
        <w:t>Матеріали сесії видаються депутатам при їх реєстрації.</w:t>
      </w:r>
    </w:p>
    <w:p w:rsidR="00E94CF0" w:rsidRPr="00CE0E8C" w:rsidRDefault="00E94CF0" w:rsidP="00E94CF0">
      <w:pPr>
        <w:jc w:val="both"/>
      </w:pPr>
      <w:r w:rsidRPr="00CE0E8C">
        <w:t>10.</w:t>
      </w:r>
      <w:r w:rsidRPr="00CE0E8C">
        <w:tab/>
        <w:t>Сесія ради є повноважною, якщо в її пленарному засіданні бере участь більше половини депутатів від загального складу Ради.</w:t>
      </w:r>
    </w:p>
    <w:p w:rsidR="00E94CF0" w:rsidRPr="00CE0E8C" w:rsidRDefault="00E94CF0" w:rsidP="00E94CF0">
      <w:pPr>
        <w:jc w:val="both"/>
      </w:pPr>
    </w:p>
    <w:p w:rsidR="00E94CF0" w:rsidRPr="00CE0E8C" w:rsidRDefault="00E94CF0" w:rsidP="00E94CF0">
      <w:pPr>
        <w:jc w:val="both"/>
        <w:rPr>
          <w:b/>
        </w:rPr>
      </w:pPr>
      <w:r w:rsidRPr="00CE0E8C">
        <w:rPr>
          <w:b/>
        </w:rPr>
        <w:t>Стаття 26. Відкриття та закриття сесії ради</w:t>
      </w:r>
    </w:p>
    <w:p w:rsidR="00E94CF0" w:rsidRPr="00CE0E8C" w:rsidRDefault="00E94CF0" w:rsidP="00E94CF0">
      <w:pPr>
        <w:jc w:val="both"/>
      </w:pPr>
      <w:r w:rsidRPr="00CE0E8C">
        <w:t>1. Відкриття сесії ради оголошується головуючим на початку першого пленарного засідання.</w:t>
      </w:r>
    </w:p>
    <w:p w:rsidR="00E94CF0" w:rsidRPr="00CE0E8C" w:rsidRDefault="00E94CF0" w:rsidP="00E94CF0">
      <w:pPr>
        <w:jc w:val="both"/>
      </w:pPr>
      <w:r w:rsidRPr="00CE0E8C">
        <w:t>2. Відкриваючи сесію, головуючий повідомляє номери сесії, скликання ради та оголошує підставу її скликання відповідно до цього регламенту.</w:t>
      </w:r>
    </w:p>
    <w:p w:rsidR="00E94CF0" w:rsidRPr="00CE0E8C" w:rsidRDefault="00E94CF0" w:rsidP="00E94CF0">
      <w:pPr>
        <w:jc w:val="both"/>
      </w:pPr>
      <w:r w:rsidRPr="00CE0E8C">
        <w:t>3. Перед закриттям пленарного засідання головуючий на засіданні уточнює час проведення наступного засідання ради. Питання, не розглянуті на поточному пленарному засіданні, підлягають розгляду на наступному пленарному засіданні у визначеній послідовності.</w:t>
      </w:r>
    </w:p>
    <w:p w:rsidR="00E94CF0" w:rsidRPr="00CE0E8C" w:rsidRDefault="00E94CF0" w:rsidP="00E94CF0">
      <w:pPr>
        <w:jc w:val="both"/>
      </w:pPr>
      <w:r w:rsidRPr="00CE0E8C">
        <w:t>4.Закриття сесії оголошується головуючим на пленарному засіданні після розгляду всіх питань порядку денного.</w:t>
      </w:r>
    </w:p>
    <w:p w:rsidR="00E94CF0" w:rsidRPr="00CE0E8C" w:rsidRDefault="00E94CF0" w:rsidP="00E94CF0">
      <w:pPr>
        <w:jc w:val="both"/>
      </w:pPr>
      <w:r w:rsidRPr="00CE0E8C">
        <w:t>5. Сесія не може бути закритою, якщо рада не визначилась щодо всіх питань порядку денного.</w:t>
      </w:r>
    </w:p>
    <w:p w:rsidR="00E94CF0" w:rsidRPr="00CE0E8C" w:rsidRDefault="00E94CF0" w:rsidP="00E94CF0">
      <w:pPr>
        <w:jc w:val="both"/>
      </w:pPr>
      <w:r w:rsidRPr="00CE0E8C">
        <w:t>6. Під час відкриття сесії та після її закриття виконується Державний Гімн України.</w:t>
      </w:r>
    </w:p>
    <w:p w:rsidR="00E94CF0" w:rsidRPr="00CE0E8C" w:rsidRDefault="00E94CF0" w:rsidP="00E94CF0">
      <w:pPr>
        <w:jc w:val="both"/>
      </w:pPr>
    </w:p>
    <w:p w:rsidR="00E94CF0" w:rsidRPr="00CE0E8C" w:rsidRDefault="00E94CF0" w:rsidP="00E94CF0">
      <w:pPr>
        <w:jc w:val="both"/>
        <w:rPr>
          <w:b/>
        </w:rPr>
      </w:pPr>
      <w:r w:rsidRPr="00CE0E8C">
        <w:rPr>
          <w:b/>
        </w:rPr>
        <w:t>ІІІ. 3. Робочі органи сесії ради</w:t>
      </w:r>
    </w:p>
    <w:p w:rsidR="00E94CF0" w:rsidRPr="00CE0E8C" w:rsidRDefault="00E94CF0" w:rsidP="00E94CF0">
      <w:pPr>
        <w:jc w:val="both"/>
      </w:pPr>
    </w:p>
    <w:p w:rsidR="00E94CF0" w:rsidRPr="00CE0E8C" w:rsidRDefault="00E94CF0" w:rsidP="00E94CF0">
      <w:pPr>
        <w:jc w:val="both"/>
        <w:rPr>
          <w:b/>
        </w:rPr>
      </w:pPr>
      <w:r w:rsidRPr="00CE0E8C">
        <w:rPr>
          <w:b/>
        </w:rPr>
        <w:t>Стаття 27. Лічильна комісія</w:t>
      </w:r>
    </w:p>
    <w:p w:rsidR="00E94CF0" w:rsidRPr="00CE0E8C" w:rsidRDefault="00E94CF0" w:rsidP="00E94CF0">
      <w:pPr>
        <w:jc w:val="both"/>
      </w:pPr>
      <w:r w:rsidRPr="00CE0E8C">
        <w:t>1. Лічильною комісією є робочий орган сесії ради, що створюється для підрахунку голосів депутатів під час голосування.</w:t>
      </w:r>
    </w:p>
    <w:p w:rsidR="00E94CF0" w:rsidRPr="00CE0E8C" w:rsidRDefault="00E94CF0" w:rsidP="00E94CF0">
      <w:pPr>
        <w:jc w:val="both"/>
      </w:pPr>
      <w:r w:rsidRPr="00CE0E8C">
        <w:t>2. Лічильні комісії формуються не менше як з трьох депутатів.</w:t>
      </w:r>
    </w:p>
    <w:p w:rsidR="00E94CF0" w:rsidRPr="00CE0E8C" w:rsidRDefault="00E94CF0" w:rsidP="00E94CF0">
      <w:pPr>
        <w:jc w:val="both"/>
      </w:pPr>
      <w:r w:rsidRPr="00CE0E8C">
        <w:t>3. Лічильні комісії обираються радою процедурним рішенням за пропозицією головуючого. Лічильна комісія не може складатися тільки з членів однієї депутатської групи чи фракції. Підрахунок голосів під час обрання першої Лічильної комісії здійснює головуючий.</w:t>
      </w:r>
    </w:p>
    <w:p w:rsidR="00E94CF0" w:rsidRPr="00CE0E8C" w:rsidRDefault="00E94CF0" w:rsidP="00E94CF0">
      <w:pPr>
        <w:jc w:val="both"/>
      </w:pPr>
      <w:r w:rsidRPr="00CE0E8C">
        <w:t>4. Лічильна комісія обирає зі свого складу голову. Засідання лічильної комісії проводяться гласно і відкрито.</w:t>
      </w:r>
    </w:p>
    <w:p w:rsidR="00E94CF0" w:rsidRPr="00CE0E8C" w:rsidRDefault="00E94CF0" w:rsidP="00E94CF0">
      <w:pPr>
        <w:jc w:val="both"/>
      </w:pPr>
      <w:r w:rsidRPr="00CE0E8C">
        <w:t>5. У роботі лічильної комісії не можуть брати участі депутати, кандидатури яких включені до бюлетенів для таємного голосування.</w:t>
      </w:r>
    </w:p>
    <w:p w:rsidR="00E94CF0" w:rsidRPr="00CE0E8C" w:rsidRDefault="00E94CF0" w:rsidP="00E94CF0">
      <w:pPr>
        <w:jc w:val="both"/>
      </w:pPr>
      <w:r w:rsidRPr="00CE0E8C">
        <w:t>6. Рішення лічильної комісії приймається більшістю голосів членів комісії.</w:t>
      </w:r>
    </w:p>
    <w:p w:rsidR="00E94CF0" w:rsidRPr="00CE0E8C" w:rsidRDefault="00E94CF0" w:rsidP="00E94CF0">
      <w:pPr>
        <w:jc w:val="both"/>
      </w:pPr>
      <w:r w:rsidRPr="00CE0E8C">
        <w:t xml:space="preserve">7. У разі відсутності  члена лічильної комісії, для забезпечення функцій комісії, сільським головою або секретарем пропонується інша кандидатура з числа депутатів до входження до складу лічильної комісії даного засідання ради. </w:t>
      </w:r>
    </w:p>
    <w:p w:rsidR="00E94CF0" w:rsidRPr="00CE0E8C" w:rsidRDefault="00E94CF0" w:rsidP="00E94CF0">
      <w:pPr>
        <w:jc w:val="both"/>
      </w:pPr>
    </w:p>
    <w:p w:rsidR="00E94CF0" w:rsidRPr="00CE0E8C" w:rsidRDefault="00E94CF0" w:rsidP="00E94CF0">
      <w:pPr>
        <w:jc w:val="both"/>
        <w:rPr>
          <w:b/>
        </w:rPr>
      </w:pPr>
      <w:r w:rsidRPr="00CE0E8C">
        <w:rPr>
          <w:b/>
        </w:rPr>
        <w:t>ІІІ. 4. Порядок денний сесії</w:t>
      </w:r>
    </w:p>
    <w:p w:rsidR="00E94CF0" w:rsidRPr="00CE0E8C" w:rsidRDefault="00E94CF0" w:rsidP="00E94CF0">
      <w:pPr>
        <w:jc w:val="both"/>
      </w:pPr>
    </w:p>
    <w:p w:rsidR="00E94CF0" w:rsidRPr="00CE0E8C" w:rsidRDefault="00E94CF0" w:rsidP="00E94CF0">
      <w:pPr>
        <w:jc w:val="both"/>
      </w:pPr>
      <w:r w:rsidRPr="00CE0E8C">
        <w:t>Стаття 28. Формування проекту порядку денного сесії ради</w:t>
      </w:r>
    </w:p>
    <w:p w:rsidR="00E94CF0" w:rsidRPr="00CE0E8C" w:rsidRDefault="00E94CF0" w:rsidP="00E94CF0">
      <w:pPr>
        <w:jc w:val="both"/>
      </w:pPr>
      <w:r w:rsidRPr="00CE0E8C">
        <w:t>1. Проект порядку денного сесії ради, не пізніш як за два тижні до дати початку сесії ради, формує Зимнівський сільський голова на основі:</w:t>
      </w:r>
    </w:p>
    <w:p w:rsidR="00E94CF0" w:rsidRPr="00CE0E8C" w:rsidRDefault="00E94CF0" w:rsidP="00E94CF0">
      <w:pPr>
        <w:jc w:val="both"/>
      </w:pPr>
      <w:r w:rsidRPr="00CE0E8C">
        <w:t>1) плану роботи ради;</w:t>
      </w:r>
    </w:p>
    <w:p w:rsidR="00E94CF0" w:rsidRPr="00CE0E8C" w:rsidRDefault="00E94CF0" w:rsidP="00E94CF0">
      <w:pPr>
        <w:jc w:val="both"/>
      </w:pPr>
      <w:r w:rsidRPr="00CE0E8C">
        <w:t>2) пропозицій секретаря ради;</w:t>
      </w:r>
    </w:p>
    <w:p w:rsidR="00E94CF0" w:rsidRPr="00CE0E8C" w:rsidRDefault="00E94CF0" w:rsidP="00E94CF0">
      <w:pPr>
        <w:jc w:val="both"/>
      </w:pPr>
      <w:r w:rsidRPr="00CE0E8C">
        <w:t>3) пропозицій депутатів ради;</w:t>
      </w:r>
    </w:p>
    <w:p w:rsidR="00E94CF0" w:rsidRPr="00CE0E8C" w:rsidRDefault="00E94CF0" w:rsidP="00E94CF0">
      <w:pPr>
        <w:jc w:val="both"/>
      </w:pPr>
      <w:r w:rsidRPr="00CE0E8C">
        <w:t>4) пропозицій постійних та інших комісій ради;</w:t>
      </w:r>
    </w:p>
    <w:p w:rsidR="00E94CF0" w:rsidRPr="00CE0E8C" w:rsidRDefault="00E94CF0" w:rsidP="00E94CF0">
      <w:pPr>
        <w:jc w:val="both"/>
      </w:pPr>
      <w:r w:rsidRPr="00CE0E8C">
        <w:t>5) пропозицій, поданих громадою в порядку місцевої ініціативи;</w:t>
      </w:r>
    </w:p>
    <w:p w:rsidR="00E94CF0" w:rsidRPr="00CE0E8C" w:rsidRDefault="00E94CF0" w:rsidP="00E94CF0">
      <w:pPr>
        <w:jc w:val="both"/>
      </w:pPr>
      <w:r w:rsidRPr="00CE0E8C">
        <w:t>6) пропозицій виконавчого комітету;</w:t>
      </w:r>
    </w:p>
    <w:p w:rsidR="00E94CF0" w:rsidRPr="00CE0E8C" w:rsidRDefault="00E94CF0" w:rsidP="00E94CF0">
      <w:pPr>
        <w:jc w:val="both"/>
      </w:pPr>
      <w:r w:rsidRPr="00CE0E8C">
        <w:t>7) пропозицій старост.</w:t>
      </w:r>
    </w:p>
    <w:p w:rsidR="00E94CF0" w:rsidRPr="00CE0E8C" w:rsidRDefault="00E94CF0" w:rsidP="00E94CF0">
      <w:pPr>
        <w:jc w:val="both"/>
      </w:pPr>
      <w:r w:rsidRPr="00CE0E8C">
        <w:t>8) пропозицій членів територіальної громади, поданих у порядку місцевої ініціативи або електронної петиції</w:t>
      </w:r>
    </w:p>
    <w:p w:rsidR="00E94CF0" w:rsidRPr="00CE0E8C" w:rsidRDefault="00E94CF0" w:rsidP="00E94CF0">
      <w:pPr>
        <w:jc w:val="both"/>
      </w:pPr>
      <w:r w:rsidRPr="00CE0E8C">
        <w:t>2. Не рідше одного разу у квартал до порядку денного вносяться питання про заслуховування інформації:</w:t>
      </w:r>
    </w:p>
    <w:p w:rsidR="00E94CF0" w:rsidRPr="00CE0E8C" w:rsidRDefault="00E94CF0" w:rsidP="00E94CF0">
      <w:pPr>
        <w:jc w:val="both"/>
      </w:pPr>
      <w:r w:rsidRPr="00CE0E8C">
        <w:t>1) про виконання бюджету та рух коштів у позабюджетних фондах;</w:t>
      </w:r>
    </w:p>
    <w:p w:rsidR="00E94CF0" w:rsidRPr="00CE0E8C" w:rsidRDefault="00E94CF0" w:rsidP="00E94CF0">
      <w:pPr>
        <w:jc w:val="both"/>
      </w:pPr>
      <w:r w:rsidRPr="00CE0E8C">
        <w:t>Не рідше одного разу у рік до порядку денного вносяться питання про заслуховування інформації:</w:t>
      </w:r>
    </w:p>
    <w:p w:rsidR="00E94CF0" w:rsidRPr="00CE0E8C" w:rsidRDefault="00E94CF0" w:rsidP="00E94CF0">
      <w:pPr>
        <w:jc w:val="both"/>
      </w:pPr>
      <w:r w:rsidRPr="00CE0E8C">
        <w:t>1) про роботу виконавчого комітету;</w:t>
      </w:r>
    </w:p>
    <w:p w:rsidR="00E94CF0" w:rsidRPr="00CE0E8C" w:rsidRDefault="00E94CF0" w:rsidP="00E94CF0">
      <w:pPr>
        <w:jc w:val="both"/>
      </w:pPr>
      <w:r w:rsidRPr="00CE0E8C">
        <w:t>2) про роботу постійних комісій та про виконання рішень ради.</w:t>
      </w:r>
    </w:p>
    <w:p w:rsidR="00E94CF0" w:rsidRPr="00CE0E8C" w:rsidRDefault="00E94CF0" w:rsidP="00E94CF0">
      <w:pPr>
        <w:jc w:val="both"/>
      </w:pPr>
      <w:r w:rsidRPr="00CE0E8C">
        <w:t xml:space="preserve">3) про виконання Програми соціально-економічного розвитку сільської ради. </w:t>
      </w:r>
    </w:p>
    <w:p w:rsidR="00E94CF0" w:rsidRPr="00CE0E8C" w:rsidRDefault="00E94CF0" w:rsidP="00E94CF0">
      <w:pPr>
        <w:jc w:val="both"/>
      </w:pPr>
      <w:r w:rsidRPr="00CE0E8C">
        <w:t>3. 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підготовленим згідно з вимогами цього регламенту.</w:t>
      </w:r>
    </w:p>
    <w:p w:rsidR="00E94CF0" w:rsidRPr="00CE0E8C" w:rsidRDefault="00E94CF0" w:rsidP="00E94CF0">
      <w:pPr>
        <w:jc w:val="both"/>
      </w:pPr>
    </w:p>
    <w:p w:rsidR="00E94CF0" w:rsidRPr="00CE0E8C" w:rsidRDefault="00E94CF0" w:rsidP="00E94CF0">
      <w:pPr>
        <w:jc w:val="both"/>
        <w:rPr>
          <w:b/>
        </w:rPr>
      </w:pPr>
      <w:r w:rsidRPr="00CE0E8C">
        <w:rPr>
          <w:b/>
        </w:rPr>
        <w:t>Стаття 29. Затвердження порядку денного</w:t>
      </w:r>
    </w:p>
    <w:p w:rsidR="00E94CF0" w:rsidRPr="00CE0E8C" w:rsidRDefault="00E94CF0" w:rsidP="00E94CF0">
      <w:pPr>
        <w:jc w:val="both"/>
      </w:pPr>
      <w:r w:rsidRPr="00CE0E8C">
        <w:t>1. Проект порядку денного підлягає затвердженню на початку першого пленарного засідання сесії ради для чого головуючий оголошує розгляд питання «Про порядок денний сесії ради» в такій послідовності:</w:t>
      </w:r>
    </w:p>
    <w:p w:rsidR="00E94CF0" w:rsidRPr="00CE0E8C" w:rsidRDefault="00E94CF0" w:rsidP="00E94CF0">
      <w:pPr>
        <w:jc w:val="both"/>
      </w:pPr>
      <w:r w:rsidRPr="00CE0E8C">
        <w:t>1)</w:t>
      </w:r>
      <w:r w:rsidRPr="00CE0E8C">
        <w:tab/>
        <w:t>внесення та обговорення пропозицій про можливість включення до проекту порядку денного додаткових питань, якщо вони підготовлені відповідно до вимог цього регламенту;</w:t>
      </w:r>
    </w:p>
    <w:p w:rsidR="00E94CF0" w:rsidRPr="00CE0E8C" w:rsidRDefault="00E94CF0" w:rsidP="00E94CF0">
      <w:pPr>
        <w:jc w:val="both"/>
      </w:pPr>
      <w:r w:rsidRPr="00CE0E8C">
        <w:t>2)</w:t>
      </w:r>
      <w:r w:rsidRPr="00CE0E8C">
        <w:tab/>
        <w:t>голосування проекту порядку денного за основу;</w:t>
      </w:r>
    </w:p>
    <w:p w:rsidR="00E94CF0" w:rsidRPr="00CE0E8C" w:rsidRDefault="00E94CF0" w:rsidP="00E94CF0">
      <w:pPr>
        <w:jc w:val="both"/>
      </w:pPr>
      <w:r w:rsidRPr="00CE0E8C">
        <w:t>3)</w:t>
      </w:r>
      <w:r w:rsidRPr="00CE0E8C">
        <w:tab/>
        <w:t>вилучення окремих питань з розгляду – більшістю присутніх на засіданні;</w:t>
      </w:r>
    </w:p>
    <w:p w:rsidR="00E94CF0" w:rsidRPr="00CE0E8C" w:rsidRDefault="00E94CF0" w:rsidP="00E94CF0">
      <w:pPr>
        <w:jc w:val="both"/>
      </w:pPr>
      <w:r w:rsidRPr="00CE0E8C">
        <w:t>4)</w:t>
      </w:r>
      <w:r w:rsidRPr="00CE0E8C">
        <w:tab/>
        <w:t>включення додаткових питань до розгляду, якщо вони підготовлені відповідно до вимог цього Регламенту;</w:t>
      </w:r>
    </w:p>
    <w:p w:rsidR="00E94CF0" w:rsidRPr="00CE0E8C" w:rsidRDefault="00E94CF0" w:rsidP="00E94CF0">
      <w:pPr>
        <w:jc w:val="both"/>
      </w:pPr>
      <w:r w:rsidRPr="00CE0E8C">
        <w:t>5)</w:t>
      </w:r>
      <w:r w:rsidRPr="00CE0E8C">
        <w:tab/>
        <w:t>затвердження порядку денного в цілому.</w:t>
      </w:r>
    </w:p>
    <w:p w:rsidR="00E94CF0" w:rsidRPr="00CE0E8C" w:rsidRDefault="00E94CF0" w:rsidP="00E94CF0">
      <w:pPr>
        <w:jc w:val="both"/>
      </w:pPr>
      <w:r w:rsidRPr="00CE0E8C">
        <w:t>2. Пропозиції щодо порядку денного, подані в порядку місцевої ініціативи або електронної петиції, вважаються включеними в порядок денний без голосування і не можуть бути вилученими з порядку денного голосуванням депутатів.</w:t>
      </w:r>
    </w:p>
    <w:p w:rsidR="00E94CF0" w:rsidRPr="00CE0E8C" w:rsidRDefault="00E94CF0" w:rsidP="00E94CF0">
      <w:pPr>
        <w:jc w:val="both"/>
      </w:pPr>
    </w:p>
    <w:p w:rsidR="00E94CF0" w:rsidRPr="00CE0E8C" w:rsidRDefault="00E94CF0" w:rsidP="00E94CF0">
      <w:pPr>
        <w:jc w:val="both"/>
        <w:rPr>
          <w:b/>
        </w:rPr>
      </w:pPr>
      <w:r w:rsidRPr="00CE0E8C">
        <w:rPr>
          <w:b/>
        </w:rPr>
        <w:t>ІІІ. 5. Підготовка питань на розгляд сесії</w:t>
      </w:r>
    </w:p>
    <w:p w:rsidR="00E94CF0" w:rsidRPr="00CE0E8C" w:rsidRDefault="00E94CF0" w:rsidP="00E94CF0">
      <w:pPr>
        <w:jc w:val="both"/>
      </w:pPr>
    </w:p>
    <w:p w:rsidR="00E94CF0" w:rsidRPr="00CE0E8C" w:rsidRDefault="00E94CF0" w:rsidP="00E94CF0">
      <w:pPr>
        <w:jc w:val="both"/>
        <w:rPr>
          <w:b/>
        </w:rPr>
      </w:pPr>
      <w:r w:rsidRPr="00CE0E8C">
        <w:rPr>
          <w:b/>
        </w:rPr>
        <w:t>Стаття 30. Попередній розгляд проекту рішення</w:t>
      </w:r>
    </w:p>
    <w:p w:rsidR="00E94CF0" w:rsidRPr="00CE0E8C" w:rsidRDefault="00E94CF0" w:rsidP="00E94CF0">
      <w:pPr>
        <w:jc w:val="both"/>
      </w:pPr>
      <w:r w:rsidRPr="00CE0E8C">
        <w:t xml:space="preserve">1. Включенню питання до проекту порядку денного та його винесенню на розгляд пленарного засідання ради передує попередній розгляд цього проекту в постійних комісіях ради, до сфери повноважень яких належать ці питання (якщо рішення не процедурне. </w:t>
      </w:r>
    </w:p>
    <w:p w:rsidR="00E94CF0" w:rsidRPr="00CE0E8C" w:rsidRDefault="00E94CF0" w:rsidP="00E94CF0">
      <w:pPr>
        <w:jc w:val="both"/>
      </w:pPr>
      <w:r w:rsidRPr="00CE0E8C">
        <w:t>Питання, які не були попередньо розглянуті відповідними постійними комісіями ради до порядку денного не включаються та не розглядаються на сесії.</w:t>
      </w:r>
    </w:p>
    <w:p w:rsidR="00E94CF0" w:rsidRPr="00CE0E8C" w:rsidRDefault="00E94CF0" w:rsidP="00E94CF0">
      <w:pPr>
        <w:jc w:val="both"/>
      </w:pPr>
      <w:r w:rsidRPr="00CE0E8C">
        <w:t>2. Під час прийняття невідкладних рішень на вимогу Зимнівського сільського голови за погодженням не менше половини зареєстрованих на засіданні депутатів засідання відповідної комісії з розгляду внесеного до порядку денного питання може бути проведене під час пленарного засідання.</w:t>
      </w:r>
    </w:p>
    <w:p w:rsidR="00E94CF0" w:rsidRPr="00CE0E8C" w:rsidRDefault="00E94CF0" w:rsidP="00E94CF0">
      <w:pPr>
        <w:jc w:val="both"/>
      </w:pPr>
      <w:r w:rsidRPr="00CE0E8C">
        <w:t>3. Підготовку питань на розгляд сесії ради організовує секретар ради.</w:t>
      </w:r>
    </w:p>
    <w:p w:rsidR="00E94CF0" w:rsidRPr="00CE0E8C" w:rsidRDefault="00E94CF0" w:rsidP="00E94CF0">
      <w:pPr>
        <w:jc w:val="both"/>
      </w:pPr>
    </w:p>
    <w:p w:rsidR="00E94CF0" w:rsidRPr="00CE0E8C" w:rsidRDefault="00E94CF0" w:rsidP="00E94CF0">
      <w:pPr>
        <w:jc w:val="both"/>
        <w:rPr>
          <w:b/>
        </w:rPr>
      </w:pPr>
      <w:r w:rsidRPr="00CE0E8C">
        <w:rPr>
          <w:b/>
        </w:rPr>
        <w:t>Стаття 31. Вимоги до проекту рішення ради</w:t>
      </w:r>
    </w:p>
    <w:p w:rsidR="00E94CF0" w:rsidRPr="00CE0E8C" w:rsidRDefault="00E94CF0" w:rsidP="00E94CF0">
      <w:pPr>
        <w:jc w:val="both"/>
      </w:pPr>
      <w:r w:rsidRPr="00CE0E8C">
        <w:t>1. Проект рішення, що планується винести на розгляд ради, подається секретарю ради у друкованій та електронній формі (у текстовому форматі).</w:t>
      </w:r>
    </w:p>
    <w:p w:rsidR="00E94CF0" w:rsidRPr="00CE0E8C" w:rsidRDefault="00E94CF0" w:rsidP="00E94CF0">
      <w:pPr>
        <w:jc w:val="both"/>
      </w:pPr>
      <w:r w:rsidRPr="00CE0E8C">
        <w:t>2. Друкований примірник проекту повинен мати такі реквізити: у правому верхньому куті на бланку рішення  ради – помітку «Проект» і прізвища авторів, нижче ліворуч – назву рішення; ще нижче – текст проекту рішення.</w:t>
      </w:r>
    </w:p>
    <w:p w:rsidR="00E94CF0" w:rsidRPr="00CE0E8C" w:rsidRDefault="00E94CF0" w:rsidP="00E94CF0">
      <w:pPr>
        <w:jc w:val="both"/>
      </w:pPr>
      <w:r w:rsidRPr="00CE0E8C">
        <w:t>3. Текст проекту рішення має складатися з таких частин:</w:t>
      </w:r>
    </w:p>
    <w:p w:rsidR="00E94CF0" w:rsidRPr="00CE0E8C" w:rsidRDefault="00E94CF0" w:rsidP="00E94CF0">
      <w:pPr>
        <w:jc w:val="both"/>
      </w:pPr>
      <w:r w:rsidRPr="00CE0E8C">
        <w:t>1) мотивувальної, в якій містяться посилання на закон, інший акт або обставини, якими викликана необхідність прийняття даного рішення;</w:t>
      </w:r>
    </w:p>
    <w:p w:rsidR="00E94CF0" w:rsidRPr="00CE0E8C" w:rsidRDefault="00E94CF0" w:rsidP="00E94CF0">
      <w:pPr>
        <w:jc w:val="both"/>
      </w:pPr>
      <w:r w:rsidRPr="00CE0E8C">
        <w:t>2) резолютивної, в якій конкретно і чітко формулюється текст рішення, у т.ч. особи, відповідальні за реалізацію даного рішення;</w:t>
      </w:r>
    </w:p>
    <w:p w:rsidR="00E94CF0" w:rsidRPr="00CE0E8C" w:rsidRDefault="00E94CF0" w:rsidP="00E94CF0">
      <w:pPr>
        <w:jc w:val="both"/>
      </w:pPr>
      <w:r w:rsidRPr="00CE0E8C">
        <w:t>3) заключної, в якій вказані посадова особа або постійна комісія ради, на яких покладається контроль за виконанням рішення.</w:t>
      </w:r>
    </w:p>
    <w:p w:rsidR="00E94CF0" w:rsidRPr="00CE0E8C" w:rsidRDefault="00E94CF0" w:rsidP="00E94CF0">
      <w:pPr>
        <w:jc w:val="both"/>
      </w:pPr>
      <w:r w:rsidRPr="00CE0E8C">
        <w:t>4. До проекту рішення додаються передбачені текстом додатки.</w:t>
      </w:r>
    </w:p>
    <w:p w:rsidR="00E94CF0" w:rsidRPr="00CE0E8C" w:rsidRDefault="00E94CF0" w:rsidP="00E94CF0">
      <w:pPr>
        <w:jc w:val="both"/>
      </w:pPr>
    </w:p>
    <w:p w:rsidR="00E94CF0" w:rsidRPr="00CE0E8C" w:rsidRDefault="00E94CF0" w:rsidP="00E94CF0">
      <w:pPr>
        <w:jc w:val="both"/>
        <w:rPr>
          <w:b/>
        </w:rPr>
      </w:pPr>
      <w:r w:rsidRPr="00CE0E8C">
        <w:rPr>
          <w:b/>
        </w:rPr>
        <w:t>Стаття 32. Узгодження проекту рішення</w:t>
      </w:r>
    </w:p>
    <w:p w:rsidR="00E94CF0" w:rsidRPr="00CE0E8C" w:rsidRDefault="00E94CF0" w:rsidP="00E94CF0">
      <w:pPr>
        <w:jc w:val="both"/>
      </w:pPr>
      <w:r w:rsidRPr="00CE0E8C">
        <w:t>1.</w:t>
      </w:r>
      <w:r w:rsidRPr="00CE0E8C">
        <w:tab/>
        <w:t>Секретар ради розглядає поданий проект, реєструє його у книзі реєстрації проектів рішень ради та визначає перелік комісій ради та відповідних структурних підрозділів виконавчого органу, які мають попередньо розглянути чи завізувати проект.</w:t>
      </w:r>
    </w:p>
    <w:p w:rsidR="00E94CF0" w:rsidRPr="00CE0E8C" w:rsidRDefault="00E94CF0" w:rsidP="00E94CF0">
      <w:pPr>
        <w:jc w:val="both"/>
      </w:pPr>
      <w:r w:rsidRPr="00CE0E8C">
        <w:t>2.</w:t>
      </w:r>
      <w:r w:rsidRPr="00CE0E8C">
        <w:tab/>
        <w:t>Після реєстрації проект рішення разом із переліком комісій ради та структурних підрозділів виконавчого органу, які мають розглянути або завізувати проект, передається до цих виконавців в порядку, встановленому для служби діловодства ради.</w:t>
      </w:r>
    </w:p>
    <w:p w:rsidR="00E94CF0" w:rsidRPr="00CE0E8C" w:rsidRDefault="00E94CF0" w:rsidP="00E94CF0">
      <w:pPr>
        <w:jc w:val="both"/>
      </w:pPr>
      <w:r w:rsidRPr="00CE0E8C">
        <w:t>3.</w:t>
      </w:r>
      <w:r w:rsidRPr="00CE0E8C">
        <w:tab/>
        <w:t>В окремих випадках секретар ради може передати зареєстрований проект з переліком необхідних для розгляду та візування виконавців ініціатору його внесення.</w:t>
      </w:r>
    </w:p>
    <w:p w:rsidR="00E94CF0" w:rsidRPr="00CE0E8C" w:rsidRDefault="00E94CF0" w:rsidP="00E94CF0">
      <w:pPr>
        <w:jc w:val="both"/>
      </w:pPr>
      <w:r w:rsidRPr="00CE0E8C">
        <w:t>4.</w:t>
      </w:r>
      <w:r w:rsidRPr="00CE0E8C">
        <w:tab/>
        <w:t>Секретар передає підготовлений проект рішення ради для включення до проекту порядку денного за наявності віз уповноважених представників відповідних комісій ради та відповідальних посадових осіб ради (її виконавчих органів).</w:t>
      </w:r>
    </w:p>
    <w:p w:rsidR="00E94CF0" w:rsidRPr="00CE0E8C" w:rsidRDefault="00E94CF0" w:rsidP="00E94CF0">
      <w:pPr>
        <w:jc w:val="both"/>
      </w:pPr>
      <w:r w:rsidRPr="00CE0E8C">
        <w:t>5.</w:t>
      </w:r>
      <w:r w:rsidRPr="00CE0E8C">
        <w:tab/>
        <w:t>Погодження проекту рішення із відповідними особами ради здійснюється шляхом проставлення віз:</w:t>
      </w:r>
    </w:p>
    <w:p w:rsidR="00E94CF0" w:rsidRPr="00CE0E8C" w:rsidRDefault="00E94CF0" w:rsidP="00E94CF0">
      <w:pPr>
        <w:jc w:val="both"/>
      </w:pPr>
      <w:r w:rsidRPr="00CE0E8C">
        <w:t>-</w:t>
      </w:r>
      <w:r w:rsidRPr="00CE0E8C">
        <w:tab/>
        <w:t>автора(рів) проекту;</w:t>
      </w:r>
    </w:p>
    <w:p w:rsidR="00E94CF0" w:rsidRPr="00CE0E8C" w:rsidRDefault="00E94CF0" w:rsidP="00E94CF0">
      <w:pPr>
        <w:jc w:val="both"/>
      </w:pPr>
      <w:r w:rsidRPr="00CE0E8C">
        <w:t>-</w:t>
      </w:r>
      <w:r w:rsidRPr="00CE0E8C">
        <w:tab/>
        <w:t>керівників виконавчого органу (органів) ради, до компетенції яких належить дане питання, чи визначених секретарем ради інших осіб, до компетенції яких належить дане питання;</w:t>
      </w:r>
    </w:p>
    <w:p w:rsidR="00E94CF0" w:rsidRPr="00CE0E8C" w:rsidRDefault="00E94CF0" w:rsidP="00E94CF0">
      <w:pPr>
        <w:jc w:val="both"/>
      </w:pPr>
      <w:r w:rsidRPr="00CE0E8C">
        <w:t>-</w:t>
      </w:r>
      <w:r w:rsidRPr="00CE0E8C">
        <w:tab/>
        <w:t>керівника юридичного відділу (юриста ради);</w:t>
      </w:r>
    </w:p>
    <w:p w:rsidR="00E94CF0" w:rsidRPr="00CE0E8C" w:rsidRDefault="00E94CF0" w:rsidP="00E94CF0">
      <w:pPr>
        <w:jc w:val="both"/>
      </w:pPr>
      <w:r w:rsidRPr="00CE0E8C">
        <w:t>-</w:t>
      </w:r>
      <w:r w:rsidRPr="00CE0E8C">
        <w:tab/>
        <w:t>секретаря ради;</w:t>
      </w:r>
    </w:p>
    <w:p w:rsidR="00E94CF0" w:rsidRPr="00CE0E8C" w:rsidRDefault="00E94CF0" w:rsidP="00E94CF0">
      <w:pPr>
        <w:jc w:val="both"/>
      </w:pPr>
      <w:r w:rsidRPr="00CE0E8C">
        <w:t>-</w:t>
      </w:r>
      <w:r w:rsidRPr="00CE0E8C">
        <w:tab/>
        <w:t>голів відповідних постійних комісій.</w:t>
      </w:r>
    </w:p>
    <w:p w:rsidR="00E94CF0" w:rsidRPr="00CE0E8C" w:rsidRDefault="00E94CF0" w:rsidP="00E94CF0">
      <w:pPr>
        <w:jc w:val="both"/>
      </w:pPr>
      <w:r w:rsidRPr="00CE0E8C">
        <w:t>6.</w:t>
      </w:r>
      <w:r w:rsidRPr="00CE0E8C">
        <w:tab/>
        <w:t>Візи проставляються на зворотній стороні першого примірника останнього аркуша проекту рішення і розміщуються таким чином: ліворуч – назва посади, праворуч – підпис і розшифрування підпису, знизу під розшифруванням підпису – дата візування. Під візами у нижньому лівому кутку проставляються прізвище та службовий телефон особи.</w:t>
      </w:r>
    </w:p>
    <w:p w:rsidR="00E94CF0" w:rsidRPr="00CE0E8C" w:rsidRDefault="00E94CF0" w:rsidP="00E94CF0">
      <w:pPr>
        <w:jc w:val="both"/>
      </w:pPr>
      <w:r w:rsidRPr="00CE0E8C">
        <w:t>7.</w:t>
      </w:r>
      <w:r w:rsidRPr="00CE0E8C">
        <w:tab/>
        <w:t>У разі наявності у того, хто візує, зауважень і пропозицій, їх викладають на окремому аркуші, який зберігається разом з оригіналом рішення.</w:t>
      </w:r>
    </w:p>
    <w:p w:rsidR="00E94CF0" w:rsidRPr="00CE0E8C" w:rsidRDefault="00E94CF0" w:rsidP="00E94CF0">
      <w:pPr>
        <w:jc w:val="both"/>
      </w:pPr>
      <w:r w:rsidRPr="00CE0E8C">
        <w:t>8.</w:t>
      </w:r>
      <w:r w:rsidRPr="00CE0E8C">
        <w:tab/>
        <w:t>Друкування та розмноження проектів рішень  та інших матеріалів сесії проводиться з примірника, підготовленого відповідно до вимог Регламенту.</w:t>
      </w:r>
    </w:p>
    <w:p w:rsidR="00E94CF0" w:rsidRPr="00CE0E8C" w:rsidRDefault="00E94CF0" w:rsidP="00E94CF0">
      <w:pPr>
        <w:jc w:val="both"/>
      </w:pPr>
      <w:r w:rsidRPr="00CE0E8C">
        <w:t>9.</w:t>
      </w:r>
      <w:r w:rsidRPr="00CE0E8C">
        <w:tab/>
        <w:t>Секретар ради відповідає за забезпечення депутатів необхідною кількістю копій проектів рішень до початку відповідного пленарного засідання.</w:t>
      </w:r>
    </w:p>
    <w:p w:rsidR="00E94CF0" w:rsidRPr="00CE0E8C" w:rsidRDefault="00E94CF0" w:rsidP="00E94CF0">
      <w:pPr>
        <w:jc w:val="both"/>
      </w:pPr>
      <w:r w:rsidRPr="00CE0E8C">
        <w:t>10.</w:t>
      </w:r>
      <w:r w:rsidRPr="00CE0E8C">
        <w:tab/>
        <w:t>Висновки і рекомендації комісій щодо проекту рішення подаються у письмовій формі. Обговорення кожного проекту рішення у постійних комісіях має бути завершене до початку пленарного засідання, на розгляд якого винесене відповідне питання.</w:t>
      </w:r>
    </w:p>
    <w:p w:rsidR="00E94CF0" w:rsidRPr="00CE0E8C" w:rsidRDefault="00E94CF0" w:rsidP="00E94CF0">
      <w:pPr>
        <w:jc w:val="both"/>
      </w:pPr>
      <w:r w:rsidRPr="00CE0E8C">
        <w:t>11.</w:t>
      </w:r>
      <w:r w:rsidRPr="00CE0E8C">
        <w:tab/>
        <w:t>Узагальнення зауважень і пропозицій до проекту рішення, вироблення остаточного його варіанта покладається на ініціаторів проекту і можуть бути додатково розглянуті на спільних засіданнях постійних комісій ради. Поправки до проектів рішень зводять у порівняльну таблицю для розгляду на пленарному засіданні.</w:t>
      </w:r>
    </w:p>
    <w:p w:rsidR="00E94CF0" w:rsidRPr="00CE0E8C" w:rsidRDefault="00E94CF0" w:rsidP="00E94CF0">
      <w:pPr>
        <w:jc w:val="both"/>
      </w:pPr>
    </w:p>
    <w:p w:rsidR="00E94CF0" w:rsidRPr="00CE0E8C" w:rsidRDefault="00E94CF0" w:rsidP="00E94CF0">
      <w:pPr>
        <w:jc w:val="both"/>
        <w:rPr>
          <w:b/>
        </w:rPr>
      </w:pPr>
      <w:r w:rsidRPr="00CE0E8C">
        <w:rPr>
          <w:b/>
        </w:rPr>
        <w:lastRenderedPageBreak/>
        <w:t>ІІІ. 6. Пленарні засідання</w:t>
      </w:r>
    </w:p>
    <w:p w:rsidR="00E94CF0" w:rsidRPr="00CE0E8C" w:rsidRDefault="00E94CF0" w:rsidP="00E94CF0">
      <w:pPr>
        <w:jc w:val="both"/>
      </w:pPr>
    </w:p>
    <w:p w:rsidR="00E94CF0" w:rsidRPr="00CE0E8C" w:rsidRDefault="00E94CF0" w:rsidP="00E94CF0">
      <w:pPr>
        <w:jc w:val="both"/>
        <w:rPr>
          <w:b/>
        </w:rPr>
      </w:pPr>
      <w:r w:rsidRPr="00CE0E8C">
        <w:rPr>
          <w:b/>
        </w:rPr>
        <w:t>Стаття 33. Розклад пленарних засідань сесії ради</w:t>
      </w:r>
    </w:p>
    <w:p w:rsidR="00E94CF0" w:rsidRPr="00CE0E8C" w:rsidRDefault="00E94CF0" w:rsidP="00E94CF0">
      <w:pPr>
        <w:jc w:val="both"/>
      </w:pPr>
      <w:r w:rsidRPr="00CE0E8C">
        <w:t>1. Сесія ради розпочинається з пленарного засідання у визначений в рішенні про проведення сесії час.</w:t>
      </w:r>
    </w:p>
    <w:p w:rsidR="00E94CF0" w:rsidRPr="00CE0E8C" w:rsidRDefault="00E94CF0" w:rsidP="00E94CF0">
      <w:pPr>
        <w:jc w:val="both"/>
      </w:pPr>
      <w:r w:rsidRPr="00CE0E8C">
        <w:t>2. Ранкові пленарні засідання ради починаються о 10 годині і закінчуються о 13 годині, якщо інше не встановлено окремим рішенням ради.</w:t>
      </w:r>
    </w:p>
    <w:p w:rsidR="00E94CF0" w:rsidRPr="00CE0E8C" w:rsidRDefault="00E94CF0" w:rsidP="00E94CF0">
      <w:pPr>
        <w:jc w:val="both"/>
      </w:pPr>
      <w:r w:rsidRPr="00CE0E8C">
        <w:t>3. Вечірні пленарні засідання відбуваються з 14 до 18 години.</w:t>
      </w:r>
    </w:p>
    <w:p w:rsidR="00E94CF0" w:rsidRPr="00CE0E8C" w:rsidRDefault="00E94CF0" w:rsidP="00E94CF0">
      <w:pPr>
        <w:jc w:val="both"/>
      </w:pPr>
      <w:r w:rsidRPr="00CE0E8C">
        <w:t>4. Після кожних двох годин роботи оголошується перерва на 15 хвилин.</w:t>
      </w:r>
    </w:p>
    <w:p w:rsidR="00E94CF0" w:rsidRPr="00CE0E8C" w:rsidRDefault="00E94CF0" w:rsidP="00E94CF0">
      <w:pPr>
        <w:jc w:val="both"/>
      </w:pPr>
      <w:r w:rsidRPr="00CE0E8C">
        <w:t>5. Одноразово може бути прийняте процедурне рішення про інший розпорядок роботи на день.</w:t>
      </w:r>
    </w:p>
    <w:p w:rsidR="00E94CF0" w:rsidRPr="00CE0E8C" w:rsidRDefault="00E94CF0" w:rsidP="00E94CF0">
      <w:pPr>
        <w:jc w:val="both"/>
      </w:pPr>
      <w:r w:rsidRPr="00CE0E8C">
        <w:t>6. На початку ранкового засідання відводиться до 30 хвилин для оголошення депутатських запитів і депутатських запитань.</w:t>
      </w:r>
    </w:p>
    <w:p w:rsidR="00E94CF0" w:rsidRPr="00CE0E8C" w:rsidRDefault="00E94CF0" w:rsidP="00E94CF0">
      <w:pPr>
        <w:jc w:val="both"/>
      </w:pPr>
      <w:r w:rsidRPr="00CE0E8C">
        <w:t>7. Наприкінці вечірнього засідання відводиться до 30 хвилин для проведення обговорення питань (в тому числі і заздалегідь означених), які можуть бути не пов'язані з питаннями порядку денного сесії в розділі «Різне».</w:t>
      </w:r>
    </w:p>
    <w:p w:rsidR="00E94CF0" w:rsidRPr="00CE0E8C" w:rsidRDefault="00E94CF0" w:rsidP="00E94CF0">
      <w:pPr>
        <w:jc w:val="both"/>
      </w:pPr>
    </w:p>
    <w:p w:rsidR="00E94CF0" w:rsidRPr="00CE0E8C" w:rsidRDefault="00E94CF0" w:rsidP="00E94CF0">
      <w:pPr>
        <w:jc w:val="both"/>
        <w:rPr>
          <w:b/>
        </w:rPr>
      </w:pPr>
      <w:r w:rsidRPr="00CE0E8C">
        <w:rPr>
          <w:b/>
        </w:rPr>
        <w:t>Стаття 34. Встановлення повноважності  (кворуму) засідання</w:t>
      </w:r>
    </w:p>
    <w:p w:rsidR="00E94CF0" w:rsidRPr="00CE0E8C" w:rsidRDefault="00E94CF0" w:rsidP="00E94CF0">
      <w:pPr>
        <w:jc w:val="both"/>
      </w:pPr>
      <w:r w:rsidRPr="00CE0E8C">
        <w:t>1. Пленарне засідання є повноважним за умови участі у ньому більше половини від загального складу ради.</w:t>
      </w:r>
    </w:p>
    <w:p w:rsidR="00E94CF0" w:rsidRPr="00CE0E8C" w:rsidRDefault="00E94CF0" w:rsidP="00E94CF0">
      <w:pPr>
        <w:jc w:val="both"/>
      </w:pPr>
      <w:r w:rsidRPr="00CE0E8C">
        <w:t>2. Участь депутатів визначається за їх підписами при реєстрації, яка проводиться перед початком ранкового та вечірнього засідання. Дані щодо реєстрації оголошуються головуючим на початку засідання.</w:t>
      </w:r>
    </w:p>
    <w:p w:rsidR="00E94CF0" w:rsidRPr="00CE0E8C" w:rsidRDefault="00E94CF0" w:rsidP="00E94CF0">
      <w:pPr>
        <w:jc w:val="both"/>
      </w:pPr>
      <w:r w:rsidRPr="00CE0E8C">
        <w:t>3. У разі відсутності необхідної кількості депутатів головуючий може перенести початок пленарного засідання на годину для виклику відсутніх депутатів або переносить проведення засідання на інший, встановлений ним день, але не більше, ніж на два тижні.</w:t>
      </w:r>
    </w:p>
    <w:p w:rsidR="00E94CF0" w:rsidRPr="00CE0E8C" w:rsidRDefault="00E94CF0" w:rsidP="00E94CF0">
      <w:pPr>
        <w:jc w:val="both"/>
      </w:pPr>
    </w:p>
    <w:p w:rsidR="00E94CF0" w:rsidRPr="00CE0E8C" w:rsidRDefault="00E94CF0" w:rsidP="00E94CF0">
      <w:pPr>
        <w:jc w:val="both"/>
        <w:rPr>
          <w:b/>
        </w:rPr>
      </w:pPr>
      <w:r w:rsidRPr="00CE0E8C">
        <w:rPr>
          <w:b/>
        </w:rPr>
        <w:t>ІІІ. 7. Ведення пленарних засідань</w:t>
      </w:r>
    </w:p>
    <w:p w:rsidR="00E94CF0" w:rsidRPr="00CE0E8C" w:rsidRDefault="00E94CF0" w:rsidP="00E94CF0">
      <w:pPr>
        <w:jc w:val="both"/>
      </w:pPr>
    </w:p>
    <w:p w:rsidR="00E94CF0" w:rsidRPr="00CE0E8C" w:rsidRDefault="00E94CF0" w:rsidP="00E94CF0">
      <w:pPr>
        <w:jc w:val="both"/>
        <w:rPr>
          <w:b/>
        </w:rPr>
      </w:pPr>
      <w:r w:rsidRPr="00CE0E8C">
        <w:rPr>
          <w:b/>
        </w:rPr>
        <w:t>Стаття 35. Головуючий на пленарному засіданні ради</w:t>
      </w:r>
    </w:p>
    <w:p w:rsidR="00E94CF0" w:rsidRPr="00CE0E8C" w:rsidRDefault="00E94CF0" w:rsidP="00E94CF0">
      <w:pPr>
        <w:jc w:val="both"/>
      </w:pPr>
      <w:r w:rsidRPr="00CE0E8C">
        <w:t>1. Відкриває, веде і закриває пленарні засідання ради голова громади, окрім випадків визначених у Законі України «Про місцеве самоврядування в Україні».</w:t>
      </w:r>
    </w:p>
    <w:p w:rsidR="00E94CF0" w:rsidRPr="00CE0E8C" w:rsidRDefault="00E94CF0" w:rsidP="00E94CF0">
      <w:pPr>
        <w:jc w:val="both"/>
      </w:pPr>
      <w:r w:rsidRPr="00CE0E8C">
        <w:t>2. У разі відсутності голови громади або немотивованої відмови голови громади скликати сесію, її скликає та веде секретар ради.</w:t>
      </w:r>
    </w:p>
    <w:p w:rsidR="00E94CF0" w:rsidRPr="00CE0E8C" w:rsidRDefault="00E94CF0" w:rsidP="00E94CF0">
      <w:pPr>
        <w:jc w:val="both"/>
      </w:pPr>
      <w:r w:rsidRPr="00CE0E8C">
        <w:t>3. У разі вакантності посад голови громади та секретаря ради або немотивованої відмови голови громади та секретаря ради скликати сесію протягом двох тижнів, сесія повинна бути скликана за пропозицією не менш як однієї третини депутатів від загального складу відповідної ради, виконавчого комітету, постійної комісії. В цьому випадку за дорученням групи депутатів, з ініціативи якої скликана сесія, її відкриває один з депутатів, що входить до її складу, а веде за рішенням ради – один з депутатів цієї ради.</w:t>
      </w:r>
    </w:p>
    <w:p w:rsidR="00E94CF0" w:rsidRPr="00CE0E8C" w:rsidRDefault="00E94CF0" w:rsidP="00E94CF0">
      <w:pPr>
        <w:jc w:val="both"/>
      </w:pPr>
      <w:r w:rsidRPr="00CE0E8C">
        <w:t>3. На час доповіді, співдоповіді або виступу головуючого у дебатах на засіданні, а також під час розгляду питання персонально щодо головуючого на засіданні, ведення засідання доручається секретарю ради, а в разі його відсутності чи за обставин, що не дозволяють йому проводити засідання, – іншому депутату.</w:t>
      </w:r>
    </w:p>
    <w:p w:rsidR="00E94CF0" w:rsidRPr="00CE0E8C" w:rsidRDefault="00E94CF0" w:rsidP="00E94CF0">
      <w:pPr>
        <w:jc w:val="both"/>
      </w:pPr>
    </w:p>
    <w:p w:rsidR="00E94CF0" w:rsidRPr="00CE0E8C" w:rsidRDefault="00E94CF0" w:rsidP="00E94CF0">
      <w:pPr>
        <w:jc w:val="both"/>
        <w:rPr>
          <w:b/>
        </w:rPr>
      </w:pPr>
      <w:r w:rsidRPr="00CE0E8C">
        <w:rPr>
          <w:b/>
        </w:rPr>
        <w:t>Стаття 36. Повноваження головуючого</w:t>
      </w:r>
    </w:p>
    <w:p w:rsidR="00E94CF0" w:rsidRPr="00CE0E8C" w:rsidRDefault="00E94CF0" w:rsidP="00E94CF0">
      <w:pPr>
        <w:jc w:val="both"/>
      </w:pPr>
      <w:r w:rsidRPr="00CE0E8C">
        <w:t>1. Головуючий на засіданні Ради:</w:t>
      </w:r>
    </w:p>
    <w:p w:rsidR="00E94CF0" w:rsidRPr="00CE0E8C" w:rsidRDefault="00E94CF0" w:rsidP="00E94CF0">
      <w:pPr>
        <w:jc w:val="both"/>
      </w:pPr>
      <w:r w:rsidRPr="00CE0E8C">
        <w:t>1) відкриває та веде засідання, оголошує перерви та закриває засідання;</w:t>
      </w:r>
    </w:p>
    <w:p w:rsidR="00E94CF0" w:rsidRPr="00CE0E8C" w:rsidRDefault="00E94CF0" w:rsidP="00E94CF0">
      <w:pPr>
        <w:jc w:val="both"/>
      </w:pPr>
      <w:r w:rsidRPr="00CE0E8C">
        <w:t>2) під час розгляду питань порядку денного виносить на обговорення проекти рішень ради, оголошує їх повну назву, ініціаторів внесення та наявність віз (погоджень);</w:t>
      </w:r>
    </w:p>
    <w:p w:rsidR="00E94CF0" w:rsidRPr="00CE0E8C" w:rsidRDefault="00E94CF0" w:rsidP="00E94CF0">
      <w:pPr>
        <w:jc w:val="both"/>
      </w:pPr>
      <w:r w:rsidRPr="00CE0E8C">
        <w:t>3) інформує про матеріали, що надійшли на адресу ради;</w:t>
      </w:r>
    </w:p>
    <w:p w:rsidR="00E94CF0" w:rsidRPr="00CE0E8C" w:rsidRDefault="00E94CF0" w:rsidP="00E94CF0">
      <w:pPr>
        <w:jc w:val="both"/>
      </w:pPr>
      <w:r w:rsidRPr="00CE0E8C">
        <w:t>4) організовує розгляд питань;</w:t>
      </w:r>
    </w:p>
    <w:p w:rsidR="00E94CF0" w:rsidRPr="00CE0E8C" w:rsidRDefault="00E94CF0" w:rsidP="00E94CF0">
      <w:pPr>
        <w:jc w:val="both"/>
      </w:pPr>
      <w:r w:rsidRPr="00CE0E8C">
        <w:t>5) повідомляє списки осіб, які записалися для виступу;</w:t>
      </w:r>
    </w:p>
    <w:p w:rsidR="00E94CF0" w:rsidRPr="00CE0E8C" w:rsidRDefault="00E94CF0" w:rsidP="00E94CF0">
      <w:pPr>
        <w:jc w:val="both"/>
      </w:pPr>
      <w:r w:rsidRPr="00CE0E8C">
        <w:t>6) надає слово для доповіді (співдоповіді), виступу, оголошує наступного промовця;</w:t>
      </w:r>
    </w:p>
    <w:p w:rsidR="00E94CF0" w:rsidRPr="00CE0E8C" w:rsidRDefault="00E94CF0" w:rsidP="00E94CF0">
      <w:pPr>
        <w:jc w:val="both"/>
      </w:pPr>
      <w:r w:rsidRPr="00CE0E8C">
        <w:t>7) створює рівні можливості депутатам для участі в обговоренні питань;</w:t>
      </w:r>
    </w:p>
    <w:p w:rsidR="00E94CF0" w:rsidRPr="00CE0E8C" w:rsidRDefault="00E94CF0" w:rsidP="00E94CF0">
      <w:pPr>
        <w:jc w:val="both"/>
      </w:pPr>
      <w:r w:rsidRPr="00CE0E8C">
        <w:lastRenderedPageBreak/>
        <w:t>8) ставить питання на голосування, оголошує його результати;</w:t>
      </w:r>
    </w:p>
    <w:p w:rsidR="00E94CF0" w:rsidRPr="00CE0E8C" w:rsidRDefault="00E94CF0" w:rsidP="00E94CF0">
      <w:pPr>
        <w:jc w:val="both"/>
      </w:pPr>
      <w:r w:rsidRPr="00CE0E8C">
        <w:t>9) забезпечує дотримання цього регламенту всіма присутніми на засіданні;</w:t>
      </w:r>
    </w:p>
    <w:p w:rsidR="00E94CF0" w:rsidRPr="00CE0E8C" w:rsidRDefault="00E94CF0" w:rsidP="00E94CF0">
      <w:pPr>
        <w:jc w:val="both"/>
      </w:pPr>
      <w:r w:rsidRPr="00CE0E8C">
        <w:t>10) робить офіційні повідомлення, а також ті, які вважає за необхідне оголосити;</w:t>
      </w:r>
    </w:p>
    <w:p w:rsidR="00E94CF0" w:rsidRPr="00CE0E8C" w:rsidRDefault="00E94CF0" w:rsidP="00E94CF0">
      <w:pPr>
        <w:jc w:val="both"/>
      </w:pPr>
      <w:r w:rsidRPr="00CE0E8C">
        <w:t>11) вживає заходів до підтримання порядку на засіданні;</w:t>
      </w:r>
    </w:p>
    <w:p w:rsidR="00E94CF0" w:rsidRPr="00CE0E8C" w:rsidRDefault="00E94CF0" w:rsidP="00E94CF0">
      <w:pPr>
        <w:jc w:val="both"/>
      </w:pPr>
      <w:r w:rsidRPr="00CE0E8C">
        <w:t>12) має право виправляти фактологічні помилки, допущені у виступах на пленарному засіданні;</w:t>
      </w:r>
    </w:p>
    <w:p w:rsidR="00E94CF0" w:rsidRPr="00CE0E8C" w:rsidRDefault="00E94CF0" w:rsidP="00E94CF0">
      <w:pPr>
        <w:jc w:val="both"/>
      </w:pPr>
      <w:r w:rsidRPr="00CE0E8C">
        <w:t>13) здійснює інші повноваження, що випливають з цього регламенту.</w:t>
      </w:r>
    </w:p>
    <w:p w:rsidR="00E94CF0" w:rsidRPr="00CE0E8C" w:rsidRDefault="00E94CF0" w:rsidP="00E94CF0">
      <w:pPr>
        <w:jc w:val="both"/>
      </w:pPr>
      <w:r w:rsidRPr="00CE0E8C">
        <w:t>2. Під час засідання ради головуючий на засіданні не коментує і не дає оцінок щодо промовців та їх виступів, за винятком випадків, зазначених в цьому регламенті.</w:t>
      </w:r>
    </w:p>
    <w:p w:rsidR="00E94CF0" w:rsidRPr="00CE0E8C" w:rsidRDefault="00E94CF0" w:rsidP="00E94CF0">
      <w:pPr>
        <w:jc w:val="both"/>
      </w:pPr>
      <w:r w:rsidRPr="00CE0E8C">
        <w:t>3. Головуючий на засіданні може доручити іншим особам зачитувати письмові документи, пропозиції щодо обговорюваного питання.</w:t>
      </w:r>
    </w:p>
    <w:p w:rsidR="00E94CF0" w:rsidRPr="00CE0E8C" w:rsidRDefault="00E94CF0" w:rsidP="00E94CF0">
      <w:pPr>
        <w:jc w:val="both"/>
      </w:pPr>
      <w:r w:rsidRPr="00CE0E8C">
        <w:t>4. З питань, підготовлених відповідною комісією ради, документи, пропозиції від комісії зачитує визначений комісією доповідач.</w:t>
      </w:r>
    </w:p>
    <w:p w:rsidR="00E94CF0" w:rsidRPr="00CE0E8C" w:rsidRDefault="00E94CF0" w:rsidP="00E94CF0">
      <w:pPr>
        <w:jc w:val="both"/>
      </w:pPr>
    </w:p>
    <w:p w:rsidR="00E94CF0" w:rsidRPr="00CE0E8C" w:rsidRDefault="00E94CF0" w:rsidP="00E94CF0">
      <w:pPr>
        <w:jc w:val="both"/>
        <w:rPr>
          <w:b/>
        </w:rPr>
      </w:pPr>
      <w:r w:rsidRPr="00CE0E8C">
        <w:rPr>
          <w:b/>
        </w:rPr>
        <w:t>Стаття 37. Депутатський запит</w:t>
      </w:r>
    </w:p>
    <w:p w:rsidR="00E94CF0" w:rsidRPr="00CE0E8C" w:rsidRDefault="00E94CF0" w:rsidP="00E94CF0">
      <w:pPr>
        <w:jc w:val="both"/>
      </w:pPr>
      <w:r w:rsidRPr="00CE0E8C">
        <w:t>1.</w:t>
      </w:r>
      <w:r w:rsidRPr="00CE0E8C">
        <w:tab/>
        <w:t xml:space="preserve"> Депутатський запит – це заявлена попередньо або на пленарному засіданні ради та підтримана радою вимога депутата до посадових осіб ради  і  її  органів,  Зимнівського сільського  голови,  керівників  підприємств, установ і організацій незалежно від форми власності, які розташовані або зареєстровані  на відповідній території, з питань, які віднесені до відання ради.</w:t>
      </w:r>
    </w:p>
    <w:p w:rsidR="00E94CF0" w:rsidRPr="00CE0E8C" w:rsidRDefault="00E94CF0" w:rsidP="00E94CF0">
      <w:pPr>
        <w:jc w:val="both"/>
      </w:pPr>
      <w:r w:rsidRPr="00CE0E8C">
        <w:t>2.</w:t>
      </w:r>
      <w:r w:rsidRPr="00CE0E8C">
        <w:tab/>
        <w:t>Депутатський запит вноситься депутатом або групою депутатів у письмовій або усній формі напередодні або безпосередньо перед пленарним засіданням ради. Запит не підлягає включенню  до порядку денного пленарного засідання ради.</w:t>
      </w:r>
    </w:p>
    <w:p w:rsidR="00E94CF0" w:rsidRPr="00CE0E8C" w:rsidRDefault="00E94CF0" w:rsidP="00E94CF0">
      <w:pPr>
        <w:jc w:val="both"/>
      </w:pPr>
      <w:r w:rsidRPr="00CE0E8C">
        <w:t>3.</w:t>
      </w:r>
      <w:r w:rsidRPr="00CE0E8C">
        <w:tab/>
        <w:t>Депутатський запит оголошується на пленарному засіданні і повинен містити коротку характеристику фактичного стану справи, що є предметом запиту, також проблеми, що виникає з цього стану та суть вимоги щодо дій особи, до якої звернено запит.</w:t>
      </w:r>
    </w:p>
    <w:p w:rsidR="00E94CF0" w:rsidRPr="00CE0E8C" w:rsidRDefault="00E94CF0" w:rsidP="00E94CF0">
      <w:pPr>
        <w:jc w:val="both"/>
      </w:pPr>
      <w:r w:rsidRPr="00CE0E8C">
        <w:t>4. Секретар ради забезпечує доведення тексту підтриманого радою депутатського запиту до відповідного органу або посадової особи, до яких його скеровано.</w:t>
      </w:r>
    </w:p>
    <w:p w:rsidR="00E94CF0" w:rsidRPr="00CE0E8C" w:rsidRDefault="00E94CF0" w:rsidP="00E94CF0">
      <w:pPr>
        <w:jc w:val="both"/>
      </w:pPr>
      <w:r w:rsidRPr="00CE0E8C">
        <w:t>6. Якщо запит оголошено на пленарному засіданні, на якому присутня особа, до якої звернено запит, вона може дати обґрунтовану відповідь на цьому ж засіданні. Якщо депутат чи рада не задоволені усною відповіддю особи на запит, відповідь готується відповідно до ч. 7 цієї статті Регламенту.</w:t>
      </w:r>
    </w:p>
    <w:p w:rsidR="00E94CF0" w:rsidRPr="00CE0E8C" w:rsidRDefault="00E94CF0" w:rsidP="00E94CF0">
      <w:pPr>
        <w:jc w:val="both"/>
      </w:pPr>
      <w:r w:rsidRPr="00CE0E8C">
        <w:t>7. Орган або посадова особа, до яких адресований запит, зобов'язані у місячний, якщо радою не встановлено інший, строк дати письмову відповідь на нього.</w:t>
      </w:r>
    </w:p>
    <w:p w:rsidR="00E94CF0" w:rsidRPr="00CE0E8C" w:rsidRDefault="00E94CF0" w:rsidP="00E94CF0">
      <w:pPr>
        <w:jc w:val="both"/>
      </w:pPr>
    </w:p>
    <w:p w:rsidR="00E94CF0" w:rsidRPr="00CE0E8C" w:rsidRDefault="00E94CF0" w:rsidP="00E94CF0">
      <w:pPr>
        <w:jc w:val="both"/>
        <w:rPr>
          <w:b/>
        </w:rPr>
      </w:pPr>
      <w:r w:rsidRPr="00CE0E8C">
        <w:rPr>
          <w:b/>
        </w:rPr>
        <w:t>Стаття 38. Депутатське запитання</w:t>
      </w:r>
    </w:p>
    <w:p w:rsidR="00E94CF0" w:rsidRPr="00CE0E8C" w:rsidRDefault="00E94CF0" w:rsidP="00E94CF0">
      <w:pPr>
        <w:jc w:val="both"/>
      </w:pPr>
      <w:r w:rsidRPr="00CE0E8C">
        <w:t>1. Депутатське запитання – це засіб одержання депутатом інформації або роз'яснення з тієї чи іншої проблеми.</w:t>
      </w:r>
    </w:p>
    <w:p w:rsidR="00E94CF0" w:rsidRPr="00CE0E8C" w:rsidRDefault="00E94CF0" w:rsidP="00E94CF0">
      <w:pPr>
        <w:jc w:val="both"/>
      </w:pPr>
      <w:r w:rsidRPr="00CE0E8C">
        <w:t>2. Запитання до керівних осіб ради, її виконавчих органів можуть бути поставлені депутатом усно під час його виступу на сесії ради або подані письмово через секретаря ради.</w:t>
      </w:r>
    </w:p>
    <w:p w:rsidR="00E94CF0" w:rsidRPr="00CE0E8C" w:rsidRDefault="00E94CF0" w:rsidP="00E94CF0">
      <w:pPr>
        <w:jc w:val="both"/>
      </w:pPr>
      <w:r w:rsidRPr="00CE0E8C">
        <w:t>3. Відповідь на депутатське запитання може бути оголошена на пленарному засіданні ради або дана депутатові особисто.</w:t>
      </w:r>
    </w:p>
    <w:p w:rsidR="00E94CF0" w:rsidRPr="00CE0E8C" w:rsidRDefault="00E94CF0" w:rsidP="00E94CF0">
      <w:pPr>
        <w:jc w:val="both"/>
      </w:pPr>
      <w:r w:rsidRPr="00CE0E8C">
        <w:t>4. Запитання не включається до порядку денного сесії, не обговорюється і рішення щодо нього не приймається.</w:t>
      </w:r>
    </w:p>
    <w:p w:rsidR="00E94CF0" w:rsidRPr="00CE0E8C" w:rsidRDefault="00E94CF0" w:rsidP="00E94CF0">
      <w:pPr>
        <w:jc w:val="both"/>
      </w:pPr>
    </w:p>
    <w:p w:rsidR="00E94CF0" w:rsidRPr="00CE0E8C" w:rsidRDefault="00E94CF0" w:rsidP="00E94CF0">
      <w:pPr>
        <w:jc w:val="both"/>
        <w:rPr>
          <w:b/>
        </w:rPr>
      </w:pPr>
      <w:r w:rsidRPr="00CE0E8C">
        <w:rPr>
          <w:b/>
        </w:rPr>
        <w:t>Стаття 39. Питання процедурного характеру</w:t>
      </w:r>
    </w:p>
    <w:p w:rsidR="00E94CF0" w:rsidRPr="00CE0E8C" w:rsidRDefault="00E94CF0" w:rsidP="00E94CF0">
      <w:pPr>
        <w:pStyle w:val="a6"/>
        <w:numPr>
          <w:ilvl w:val="0"/>
          <w:numId w:val="85"/>
        </w:numPr>
        <w:spacing w:after="0" w:line="240" w:lineRule="auto"/>
        <w:ind w:hanging="720"/>
        <w:jc w:val="both"/>
        <w:rPr>
          <w:rFonts w:ascii="Times New Roman" w:hAnsi="Times New Roman" w:cs="Times New Roman"/>
          <w:sz w:val="24"/>
          <w:szCs w:val="24"/>
        </w:rPr>
      </w:pPr>
      <w:r w:rsidRPr="00CE0E8C">
        <w:rPr>
          <w:rFonts w:ascii="Times New Roman" w:hAnsi="Times New Roman" w:cs="Times New Roman"/>
          <w:sz w:val="24"/>
          <w:szCs w:val="24"/>
        </w:rPr>
        <w:t xml:space="preserve">Рада розглядає питання процедурного характеру. </w:t>
      </w:r>
    </w:p>
    <w:p w:rsidR="00E94CF0" w:rsidRPr="00CE0E8C" w:rsidRDefault="00E94CF0" w:rsidP="00E94CF0">
      <w:pPr>
        <w:jc w:val="both"/>
      </w:pPr>
      <w:r w:rsidRPr="00CE0E8C">
        <w:t>Процедурними вважаються питання, що стосуються визначення способу розгляду питань на пленарному засіданні Ради, а також зазначені як такі в Регламенті.</w:t>
      </w:r>
    </w:p>
    <w:p w:rsidR="00E94CF0" w:rsidRPr="00CE0E8C" w:rsidRDefault="00E94CF0" w:rsidP="00E94CF0">
      <w:pPr>
        <w:tabs>
          <w:tab w:val="left" w:pos="426"/>
        </w:tabs>
        <w:jc w:val="both"/>
      </w:pPr>
      <w:r w:rsidRPr="00CE0E8C">
        <w:t>2.</w:t>
      </w:r>
      <w:r w:rsidRPr="00CE0E8C">
        <w:tab/>
        <w:t>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Радою більшістю голосів депутатів ради від загального складу Ради.</w:t>
      </w:r>
    </w:p>
    <w:p w:rsidR="00E94CF0" w:rsidRPr="00CE0E8C" w:rsidRDefault="00E94CF0" w:rsidP="00E94CF0">
      <w:pPr>
        <w:tabs>
          <w:tab w:val="left" w:pos="426"/>
        </w:tabs>
        <w:jc w:val="both"/>
      </w:pPr>
      <w:r w:rsidRPr="00CE0E8C">
        <w:t>3.</w:t>
      </w:r>
      <w:r w:rsidRPr="00CE0E8C">
        <w:tab/>
        <w:t>Рішення Ради з процедурних питань приймаються більшістю голосів депутатів Ради, зареєстрованих на пленарному засіданні Ради.</w:t>
      </w:r>
    </w:p>
    <w:p w:rsidR="00E94CF0" w:rsidRPr="00CE0E8C" w:rsidRDefault="00E94CF0" w:rsidP="00E94CF0">
      <w:pPr>
        <w:tabs>
          <w:tab w:val="left" w:pos="426"/>
        </w:tabs>
        <w:jc w:val="both"/>
      </w:pPr>
      <w:r w:rsidRPr="00CE0E8C">
        <w:lastRenderedPageBreak/>
        <w:t>4.</w:t>
      </w:r>
      <w:r w:rsidRPr="00CE0E8C">
        <w:tab/>
        <w:t>Для організації ходу пленарного засідання головуючий на засіданні має право ставити запитання і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пропозиції ставляться на голосування першими.</w:t>
      </w:r>
    </w:p>
    <w:p w:rsidR="00E94CF0" w:rsidRPr="00CE0E8C" w:rsidRDefault="00E94CF0" w:rsidP="00E94CF0">
      <w:pPr>
        <w:tabs>
          <w:tab w:val="left" w:pos="426"/>
        </w:tabs>
        <w:jc w:val="both"/>
      </w:pPr>
      <w:r w:rsidRPr="00CE0E8C">
        <w:t>5.</w:t>
      </w:r>
      <w:r w:rsidRPr="00CE0E8C">
        <w:tab/>
        <w:t>Перед розглядом питання головуючий зобов'язаний з’ясувати, чи не має у депутатів пропозицій щодо процедури його розгляду, а саме: додаткових доповідей, повідомлень щодо цього питання.</w:t>
      </w:r>
    </w:p>
    <w:p w:rsidR="00E94CF0" w:rsidRPr="00CE0E8C" w:rsidRDefault="00E94CF0" w:rsidP="00E94CF0">
      <w:pPr>
        <w:jc w:val="both"/>
      </w:pPr>
    </w:p>
    <w:p w:rsidR="00E94CF0" w:rsidRPr="00CE0E8C" w:rsidRDefault="00E94CF0" w:rsidP="00E94CF0">
      <w:pPr>
        <w:jc w:val="both"/>
        <w:rPr>
          <w:b/>
        </w:rPr>
      </w:pPr>
      <w:r w:rsidRPr="00CE0E8C">
        <w:rPr>
          <w:b/>
        </w:rPr>
        <w:t>Стаття 40. Оголошення початку розгляду питання порядку денного</w:t>
      </w:r>
    </w:p>
    <w:p w:rsidR="00E94CF0" w:rsidRPr="00CE0E8C" w:rsidRDefault="00E94CF0" w:rsidP="00E94CF0">
      <w:pPr>
        <w:jc w:val="both"/>
      </w:pPr>
      <w:r w:rsidRPr="00CE0E8C">
        <w:t>1. Перехід до розгляду чергового питання порядку денного оголошується головуючим на засіданні.</w:t>
      </w:r>
    </w:p>
    <w:p w:rsidR="00E94CF0" w:rsidRPr="00CE0E8C" w:rsidRDefault="00E94CF0" w:rsidP="00E94CF0">
      <w:pPr>
        <w:jc w:val="both"/>
      </w:pPr>
      <w:r w:rsidRPr="00CE0E8C">
        <w:t>2. 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регламенту.</w:t>
      </w:r>
    </w:p>
    <w:p w:rsidR="00E94CF0" w:rsidRPr="00CE0E8C" w:rsidRDefault="00E94CF0" w:rsidP="00E94CF0">
      <w:pPr>
        <w:jc w:val="both"/>
      </w:pPr>
      <w:r w:rsidRPr="00CE0E8C">
        <w:t>3. Головуючий може запропонувати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приймається радою без обговорення більшістю голосів від присутніх на засіданні.</w:t>
      </w:r>
    </w:p>
    <w:p w:rsidR="00E94CF0" w:rsidRPr="00CE0E8C" w:rsidRDefault="00E94CF0" w:rsidP="00E94CF0">
      <w:pPr>
        <w:jc w:val="both"/>
      </w:pPr>
      <w:r w:rsidRPr="00CE0E8C">
        <w:t>4. Перед розглядом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 (за звичайних обставин). Такі повідомлення головуючий на засіданні може робити і тоді, коли пленарне засідання не можна відкрити через відсутність кворуму.</w:t>
      </w:r>
    </w:p>
    <w:p w:rsidR="00E94CF0" w:rsidRPr="00CE0E8C" w:rsidRDefault="00E94CF0" w:rsidP="00E94CF0">
      <w:pPr>
        <w:jc w:val="both"/>
      </w:pPr>
      <w:r w:rsidRPr="00CE0E8C">
        <w:t>5. Після оголошення питання до розгляду головуючий надає слово доповідачеві з цього питання.</w:t>
      </w:r>
    </w:p>
    <w:p w:rsidR="00E94CF0" w:rsidRPr="00CE0E8C" w:rsidRDefault="00E94CF0" w:rsidP="00E94CF0">
      <w:pPr>
        <w:jc w:val="both"/>
      </w:pPr>
    </w:p>
    <w:p w:rsidR="00E94CF0" w:rsidRPr="00CE0E8C" w:rsidRDefault="00E94CF0" w:rsidP="00E94CF0">
      <w:pPr>
        <w:jc w:val="both"/>
        <w:rPr>
          <w:b/>
        </w:rPr>
      </w:pPr>
      <w:r w:rsidRPr="00CE0E8C">
        <w:rPr>
          <w:b/>
        </w:rPr>
        <w:t>ІІІ. 8. Порядок надання слова</w:t>
      </w:r>
    </w:p>
    <w:p w:rsidR="00E94CF0" w:rsidRPr="00CE0E8C" w:rsidRDefault="00E94CF0" w:rsidP="00E94CF0">
      <w:pPr>
        <w:jc w:val="both"/>
        <w:rPr>
          <w:b/>
        </w:rPr>
      </w:pPr>
    </w:p>
    <w:p w:rsidR="00E94CF0" w:rsidRPr="00CE0E8C" w:rsidRDefault="00E94CF0" w:rsidP="00E94CF0">
      <w:pPr>
        <w:jc w:val="both"/>
        <w:rPr>
          <w:b/>
        </w:rPr>
      </w:pPr>
      <w:r w:rsidRPr="00CE0E8C">
        <w:rPr>
          <w:b/>
        </w:rPr>
        <w:t>Стаття 41. Регламент розгляду питання</w:t>
      </w:r>
    </w:p>
    <w:p w:rsidR="00E94CF0" w:rsidRPr="00CE0E8C" w:rsidRDefault="00E94CF0" w:rsidP="00E94CF0">
      <w:pPr>
        <w:jc w:val="both"/>
      </w:pPr>
      <w:r w:rsidRPr="00CE0E8C">
        <w:t>1. Розгляд питання порядку денного включає: доповідь, співдоповідь, запитання та відповіді доповідачеві, обговорення та заключне слово доповідача.</w:t>
      </w:r>
    </w:p>
    <w:p w:rsidR="00E94CF0" w:rsidRPr="00CE0E8C" w:rsidRDefault="00E94CF0" w:rsidP="00E94CF0">
      <w:pPr>
        <w:jc w:val="both"/>
      </w:pPr>
      <w:r w:rsidRPr="00CE0E8C">
        <w:t>2. Для доповіді надається час тривалістю до 10 хвилин, співдоповіді – до 7 хвилин, постановку запитання – до 1 хвилини, відповіді на запитання – до 1 хвилин, час на запитання та відповіді доповідачеві – до 10 хвилин і заключного слова – до 3 хвилин.</w:t>
      </w:r>
    </w:p>
    <w:p w:rsidR="00E94CF0" w:rsidRPr="00CE0E8C" w:rsidRDefault="00E94CF0" w:rsidP="00E94CF0">
      <w:pPr>
        <w:jc w:val="both"/>
      </w:pPr>
      <w:r w:rsidRPr="00CE0E8C">
        <w:t>3. Для виступів в обговоренні надається час до 5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до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хвилини.</w:t>
      </w:r>
    </w:p>
    <w:p w:rsidR="00E94CF0" w:rsidRPr="00CE0E8C" w:rsidRDefault="00E94CF0" w:rsidP="00E94CF0">
      <w:pPr>
        <w:jc w:val="both"/>
      </w:pPr>
      <w:r w:rsidRPr="00CE0E8C">
        <w:t>4.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E94CF0" w:rsidRPr="00CE0E8C" w:rsidRDefault="00E94CF0" w:rsidP="00E94CF0">
      <w:pPr>
        <w:jc w:val="both"/>
      </w:pPr>
      <w:r w:rsidRPr="00CE0E8C">
        <w:t>5. Якщо виступ промовця був перерваний, наданий для виступу час продовжується на відповідний термін.</w:t>
      </w:r>
    </w:p>
    <w:p w:rsidR="00E94CF0" w:rsidRPr="00CE0E8C" w:rsidRDefault="00E94CF0" w:rsidP="00E94CF0">
      <w:pPr>
        <w:jc w:val="both"/>
      </w:pPr>
      <w:r w:rsidRPr="00CE0E8C">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E94CF0" w:rsidRPr="00CE0E8C" w:rsidRDefault="00E94CF0" w:rsidP="00E94CF0">
      <w:pPr>
        <w:jc w:val="both"/>
      </w:pPr>
    </w:p>
    <w:p w:rsidR="00E94CF0" w:rsidRPr="00CE0E8C" w:rsidRDefault="00E94CF0" w:rsidP="00E94CF0">
      <w:pPr>
        <w:jc w:val="both"/>
        <w:rPr>
          <w:b/>
        </w:rPr>
      </w:pPr>
      <w:r w:rsidRPr="00CE0E8C">
        <w:rPr>
          <w:b/>
        </w:rPr>
        <w:t>Стаття 42. Надання слова</w:t>
      </w:r>
    </w:p>
    <w:p w:rsidR="00E94CF0" w:rsidRPr="00CE0E8C" w:rsidRDefault="00E94CF0" w:rsidP="00E94CF0">
      <w:pPr>
        <w:jc w:val="both"/>
      </w:pPr>
      <w:r w:rsidRPr="00CE0E8C">
        <w:t>1. Заява про надання слова на пленарному засіданні з будь-якого питання порядку денного подається головуючому після оголошення початку розгляду питання.</w:t>
      </w:r>
    </w:p>
    <w:p w:rsidR="00E94CF0" w:rsidRPr="00CE0E8C" w:rsidRDefault="00E94CF0" w:rsidP="00E94CF0">
      <w:pPr>
        <w:jc w:val="both"/>
      </w:pPr>
      <w:r w:rsidRPr="00CE0E8C">
        <w:t>2. 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E94CF0" w:rsidRPr="00CE0E8C" w:rsidRDefault="00E94CF0" w:rsidP="00E94CF0">
      <w:pPr>
        <w:jc w:val="both"/>
      </w:pPr>
      <w:r w:rsidRPr="00CE0E8C">
        <w:lastRenderedPageBreak/>
        <w:t>3. Головуючий надає слово для виступу за зверненням депутата, підтвердженим підняттям руки.</w:t>
      </w:r>
    </w:p>
    <w:p w:rsidR="00E94CF0" w:rsidRPr="00CE0E8C" w:rsidRDefault="00E94CF0" w:rsidP="00E94CF0">
      <w:pPr>
        <w:jc w:val="both"/>
      </w:pPr>
      <w:r w:rsidRPr="00CE0E8C">
        <w:t>4. Депутат (крім голови громади, секретаря ради, голів постійних комісій ради, представників фракції та доповідача) може виступити на засіданні ради з одного й того ж питання чи пропозиції, які будуть ставитися на голосування, тільки один раз, не рахуючи внесення поправок у ході засідання. Повторно слово депутату може надаватися тільки в разі необхідності процедурним рішення ради, прийнятим без обговорення.</w:t>
      </w:r>
    </w:p>
    <w:p w:rsidR="00E94CF0" w:rsidRPr="00CE0E8C" w:rsidRDefault="00E94CF0" w:rsidP="00E94CF0">
      <w:pPr>
        <w:jc w:val="both"/>
      </w:pPr>
      <w:r w:rsidRPr="00CE0E8C">
        <w:t>5. Позачергово, але не перериваючи промовця, головуючий на засіданні надає слово для довідки, відповіді на запитання, роз'яснень та щодо:</w:t>
      </w:r>
    </w:p>
    <w:p w:rsidR="00E94CF0" w:rsidRPr="00CE0E8C" w:rsidRDefault="00E94CF0" w:rsidP="00E94CF0">
      <w:pPr>
        <w:jc w:val="both"/>
      </w:pPr>
      <w:r w:rsidRPr="00CE0E8C">
        <w:t>1) порядку ведення засідання ради;</w:t>
      </w:r>
    </w:p>
    <w:p w:rsidR="00E94CF0" w:rsidRPr="00CE0E8C" w:rsidRDefault="00E94CF0" w:rsidP="00E94CF0">
      <w:pPr>
        <w:jc w:val="both"/>
      </w:pPr>
      <w:r w:rsidRPr="00CE0E8C">
        <w:t>2) поставлення відкладеного питання;</w:t>
      </w:r>
    </w:p>
    <w:p w:rsidR="00E94CF0" w:rsidRPr="00CE0E8C" w:rsidRDefault="00E94CF0" w:rsidP="00E94CF0">
      <w:pPr>
        <w:jc w:val="both"/>
      </w:pPr>
      <w:r w:rsidRPr="00CE0E8C">
        <w:t>3) поставлення питання про неприйнятність;</w:t>
      </w:r>
    </w:p>
    <w:p w:rsidR="00E94CF0" w:rsidRPr="00CE0E8C" w:rsidRDefault="00E94CF0" w:rsidP="00E94CF0">
      <w:pPr>
        <w:jc w:val="both"/>
      </w:pPr>
      <w:r w:rsidRPr="00CE0E8C">
        <w:t>4) внесення поправки або заперечення щодо неї.</w:t>
      </w:r>
    </w:p>
    <w:p w:rsidR="00E94CF0" w:rsidRPr="00CE0E8C" w:rsidRDefault="00E94CF0" w:rsidP="00E94CF0">
      <w:pPr>
        <w:jc w:val="both"/>
      </w:pPr>
      <w:r w:rsidRPr="00CE0E8C">
        <w:t>6. Окремі репліки чи виступи депутатів з місця, зроблені без надання слова головуючим, є неприпустимими, до уваги не беруться та до протоколу і стенограми засідань не вносяться.</w:t>
      </w:r>
    </w:p>
    <w:p w:rsidR="00E94CF0" w:rsidRPr="00CE0E8C" w:rsidRDefault="00E94CF0" w:rsidP="00E94CF0">
      <w:pPr>
        <w:jc w:val="both"/>
      </w:pPr>
      <w:r w:rsidRPr="00CE0E8C">
        <w:t>7. Депутату, який не зареєструвався, слово для будь-яких виступів, крім заяви, не надається.</w:t>
      </w:r>
    </w:p>
    <w:p w:rsidR="00E94CF0" w:rsidRPr="00CE0E8C" w:rsidRDefault="00E94CF0" w:rsidP="00E94CF0">
      <w:pPr>
        <w:jc w:val="both"/>
      </w:pPr>
      <w:r w:rsidRPr="00CE0E8C">
        <w:t>8. Головуючий надає слово старості округу, щодо якого розглядається рішення, якщо при підготовці проекту такого рішення не було досягнуто його попереднього схвалення старостою.</w:t>
      </w:r>
    </w:p>
    <w:p w:rsidR="00E94CF0" w:rsidRPr="00CE0E8C" w:rsidRDefault="00E94CF0" w:rsidP="00E94CF0">
      <w:pPr>
        <w:jc w:val="both"/>
      </w:pPr>
    </w:p>
    <w:p w:rsidR="00E94CF0" w:rsidRPr="00CE0E8C" w:rsidRDefault="00E94CF0" w:rsidP="00E94CF0">
      <w:pPr>
        <w:jc w:val="both"/>
        <w:rPr>
          <w:b/>
        </w:rPr>
      </w:pPr>
      <w:r w:rsidRPr="00CE0E8C">
        <w:rPr>
          <w:b/>
        </w:rPr>
        <w:t>Стаття 43. Гарантоване право виступу</w:t>
      </w:r>
    </w:p>
    <w:p w:rsidR="00E94CF0" w:rsidRPr="00CE0E8C" w:rsidRDefault="00E94CF0" w:rsidP="00E94CF0">
      <w:pPr>
        <w:jc w:val="both"/>
      </w:pPr>
      <w:r w:rsidRPr="00CE0E8C">
        <w:t>1. Кожна із фракцій (груп), постійних комісій а також кожний староста має гарантоване право на постановку запитання доповідачу, а також на виступ одного свого представника (для старост – особистого виступу) з питання порядку денного чи пропозиції, які мають ставитися на голосування.</w:t>
      </w:r>
    </w:p>
    <w:p w:rsidR="00E94CF0" w:rsidRPr="00CE0E8C" w:rsidRDefault="00E94CF0" w:rsidP="00E94CF0">
      <w:pPr>
        <w:jc w:val="both"/>
      </w:pPr>
      <w:r w:rsidRPr="00CE0E8C">
        <w:t>2. Гарантоване право виступу належить депутату, автору (співавтору) проекту рішення чи поправки, яка голосується, на його прохання.</w:t>
      </w:r>
    </w:p>
    <w:p w:rsidR="00E94CF0" w:rsidRPr="00CE0E8C" w:rsidRDefault="00E94CF0" w:rsidP="00E94CF0">
      <w:pPr>
        <w:jc w:val="both"/>
      </w:pPr>
      <w:r w:rsidRPr="00CE0E8C">
        <w:t>3. Гарантоване право виступу належить депутату, обраному у відповідному населеному пункті, якого стосується проект рішення, що розглядається, зокрема: з питань розробки містобудівної документації, надання дозволів на будівництво, відведення земель в межах цього населеного пункту тощо.</w:t>
      </w:r>
    </w:p>
    <w:p w:rsidR="00E94CF0" w:rsidRPr="00CE0E8C" w:rsidRDefault="00E94CF0" w:rsidP="00E94CF0">
      <w:pPr>
        <w:jc w:val="both"/>
      </w:pPr>
      <w:r w:rsidRPr="00CE0E8C">
        <w:t>4. Головуючий надає слово для виступу з обговорюваного питання:</w:t>
      </w:r>
    </w:p>
    <w:p w:rsidR="00E94CF0" w:rsidRPr="00CE0E8C" w:rsidRDefault="00E94CF0" w:rsidP="00E94CF0">
      <w:pPr>
        <w:jc w:val="both"/>
      </w:pPr>
      <w:r w:rsidRPr="00CE0E8C">
        <w:t>1) голові бюджетної комісії ради та керівнику фінансового органу – з питань, що стосуються можливих змін надходжень чи видатків бюджету громади;</w:t>
      </w:r>
    </w:p>
    <w:p w:rsidR="00E94CF0" w:rsidRPr="00CE0E8C" w:rsidRDefault="00E94CF0" w:rsidP="00E94CF0">
      <w:pPr>
        <w:jc w:val="both"/>
      </w:pPr>
      <w:r w:rsidRPr="00CE0E8C">
        <w:t>2) особам, запрошеним на засідання для розгляду конкретного питання, якщо щодо цього є процедурне рішення ради.</w:t>
      </w:r>
    </w:p>
    <w:p w:rsidR="00E94CF0" w:rsidRPr="00CE0E8C" w:rsidRDefault="00E94CF0" w:rsidP="00E94CF0">
      <w:pPr>
        <w:jc w:val="both"/>
      </w:pPr>
      <w:r w:rsidRPr="00CE0E8C">
        <w:t>5. 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rsidR="00E94CF0" w:rsidRPr="00CE0E8C" w:rsidRDefault="00E94CF0" w:rsidP="00E94CF0">
      <w:pPr>
        <w:jc w:val="both"/>
      </w:pPr>
    </w:p>
    <w:p w:rsidR="00E94CF0" w:rsidRPr="00CE0E8C" w:rsidRDefault="00E94CF0" w:rsidP="00E94CF0">
      <w:pPr>
        <w:jc w:val="both"/>
        <w:rPr>
          <w:b/>
        </w:rPr>
      </w:pPr>
      <w:r w:rsidRPr="00CE0E8C">
        <w:rPr>
          <w:b/>
        </w:rPr>
        <w:t>Стаття 44. Відмова від виступу</w:t>
      </w:r>
    </w:p>
    <w:p w:rsidR="00E94CF0" w:rsidRPr="00CE0E8C" w:rsidRDefault="00E94CF0" w:rsidP="00E94CF0">
      <w:pPr>
        <w:jc w:val="both"/>
      </w:pPr>
      <w:r w:rsidRPr="00CE0E8C">
        <w:t>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E94CF0" w:rsidRPr="00CE0E8C" w:rsidRDefault="00E94CF0" w:rsidP="00E94CF0">
      <w:pPr>
        <w:jc w:val="both"/>
      </w:pPr>
      <w:r w:rsidRPr="00CE0E8C">
        <w:t>2.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E94CF0" w:rsidRPr="00CE0E8C" w:rsidRDefault="00E94CF0" w:rsidP="00E94CF0">
      <w:pPr>
        <w:jc w:val="both"/>
      </w:pPr>
    </w:p>
    <w:p w:rsidR="00E94CF0" w:rsidRPr="00CE0E8C" w:rsidRDefault="00E94CF0" w:rsidP="00E94CF0">
      <w:pPr>
        <w:jc w:val="both"/>
        <w:rPr>
          <w:b/>
        </w:rPr>
      </w:pPr>
      <w:r w:rsidRPr="00CE0E8C">
        <w:rPr>
          <w:b/>
        </w:rPr>
        <w:t>Стаття 45. Вимоги до виступу</w:t>
      </w:r>
    </w:p>
    <w:p w:rsidR="00E94CF0" w:rsidRPr="00CE0E8C" w:rsidRDefault="00E94CF0" w:rsidP="00E94CF0">
      <w:pPr>
        <w:jc w:val="both"/>
      </w:pPr>
      <w:r w:rsidRPr="00CE0E8C">
        <w:t>1. Доповіді та співдоповіді виголошують з трибуни.</w:t>
      </w:r>
    </w:p>
    <w:p w:rsidR="00E94CF0" w:rsidRPr="00CE0E8C" w:rsidRDefault="00E94CF0" w:rsidP="00E94CF0">
      <w:pPr>
        <w:jc w:val="both"/>
      </w:pPr>
      <w:r w:rsidRPr="00CE0E8C">
        <w:t>2. 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та фракції чи комісії ради – зазначає і їх назву.</w:t>
      </w:r>
    </w:p>
    <w:p w:rsidR="00E94CF0" w:rsidRPr="00CE0E8C" w:rsidRDefault="00E94CF0" w:rsidP="00E94CF0">
      <w:pPr>
        <w:jc w:val="both"/>
      </w:pPr>
      <w:r w:rsidRPr="00CE0E8C">
        <w:t>3. Промовець повинен виступати тільки з того питання, з якого йому надано слово.</w:t>
      </w:r>
    </w:p>
    <w:p w:rsidR="00E94CF0" w:rsidRPr="00CE0E8C" w:rsidRDefault="00E94CF0" w:rsidP="00E94CF0">
      <w:pPr>
        <w:jc w:val="both"/>
      </w:pPr>
      <w:r w:rsidRPr="00CE0E8C">
        <w:t>4. 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w:t>
      </w:r>
    </w:p>
    <w:p w:rsidR="00E94CF0" w:rsidRPr="00CE0E8C" w:rsidRDefault="00E94CF0" w:rsidP="00E94CF0">
      <w:pPr>
        <w:jc w:val="both"/>
      </w:pPr>
      <w:r w:rsidRPr="00CE0E8C">
        <w:lastRenderedPageBreak/>
        <w:t>5. Пропозиції щодо питання, яке розглядається або до проекту рішення, яке голосується, мають бути чітко сформульованими і містити визначену позицію промовця щодо цього питання.</w:t>
      </w:r>
    </w:p>
    <w:p w:rsidR="00E94CF0" w:rsidRPr="00CE0E8C" w:rsidRDefault="00E94CF0" w:rsidP="00E94CF0">
      <w:pPr>
        <w:jc w:val="both"/>
      </w:pPr>
      <w:r w:rsidRPr="00CE0E8C">
        <w:t>6.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депутатам почергово на засадах рівності. Депутат, який поставив запитання, може уточнити та доповнити його. Тим, хто виступає в обговоренні, запитання не ставляться, за винятком уточнюючих запитань від головуючого на засіданні.</w:t>
      </w:r>
    </w:p>
    <w:p w:rsidR="00E94CF0" w:rsidRPr="00CE0E8C" w:rsidRDefault="00E94CF0" w:rsidP="00E94CF0">
      <w:pPr>
        <w:jc w:val="both"/>
      </w:pPr>
      <w:r w:rsidRPr="00CE0E8C">
        <w:t>7. Якщо депутат вважає, що доповідач або головуючий на засіданні неправильно тлумачать його слова або дії, він може у письмовій формі звернутися до головуючого з проханням надати йому слово для пояснень чи зауважень. Слово надається одразу після звернення.</w:t>
      </w:r>
    </w:p>
    <w:p w:rsidR="00E94CF0" w:rsidRPr="00CE0E8C" w:rsidRDefault="00E94CF0" w:rsidP="00E94CF0">
      <w:pPr>
        <w:jc w:val="both"/>
      </w:pPr>
    </w:p>
    <w:p w:rsidR="00E94CF0" w:rsidRPr="00CE0E8C" w:rsidRDefault="00E94CF0" w:rsidP="00E94CF0">
      <w:pPr>
        <w:jc w:val="both"/>
        <w:rPr>
          <w:b/>
        </w:rPr>
      </w:pPr>
      <w:r w:rsidRPr="00CE0E8C">
        <w:rPr>
          <w:b/>
        </w:rPr>
        <w:t>Стаття 46. Закінчення обговорення</w:t>
      </w:r>
    </w:p>
    <w:p w:rsidR="00E94CF0" w:rsidRPr="00CE0E8C" w:rsidRDefault="00E94CF0" w:rsidP="00E94CF0">
      <w:pPr>
        <w:jc w:val="both"/>
      </w:pPr>
      <w:r w:rsidRPr="00CE0E8C">
        <w:t>1. Після закінчення обговорення головуючий повідомляє депутатів про перехід до голосування.</w:t>
      </w:r>
    </w:p>
    <w:p w:rsidR="00E94CF0" w:rsidRPr="00CE0E8C" w:rsidRDefault="00E94CF0" w:rsidP="00E94CF0">
      <w:pPr>
        <w:jc w:val="both"/>
      </w:pPr>
      <w:r w:rsidRPr="00CE0E8C">
        <w:t>2. З цього моменту слово може надаватися тільки з процедурних питань, способу чи порядку голосування й тільки до моменту оголошення головуючим голосування.</w:t>
      </w:r>
    </w:p>
    <w:p w:rsidR="00E94CF0" w:rsidRPr="00CE0E8C" w:rsidRDefault="00E94CF0" w:rsidP="00E94CF0">
      <w:pPr>
        <w:jc w:val="both"/>
      </w:pPr>
    </w:p>
    <w:p w:rsidR="00E94CF0" w:rsidRPr="00CE0E8C" w:rsidRDefault="00E94CF0" w:rsidP="00E94CF0">
      <w:pPr>
        <w:jc w:val="both"/>
        <w:rPr>
          <w:b/>
        </w:rPr>
      </w:pPr>
      <w:r w:rsidRPr="00CE0E8C">
        <w:rPr>
          <w:b/>
        </w:rPr>
        <w:t>ІІІ. 9. Розгляд питань порядку денного</w:t>
      </w:r>
    </w:p>
    <w:p w:rsidR="00E94CF0" w:rsidRPr="00CE0E8C" w:rsidRDefault="00E94CF0" w:rsidP="00E94CF0">
      <w:pPr>
        <w:jc w:val="both"/>
      </w:pPr>
    </w:p>
    <w:p w:rsidR="00E94CF0" w:rsidRPr="00CE0E8C" w:rsidRDefault="00E94CF0" w:rsidP="00E94CF0">
      <w:pPr>
        <w:jc w:val="both"/>
        <w:rPr>
          <w:b/>
        </w:rPr>
      </w:pPr>
      <w:r w:rsidRPr="00CE0E8C">
        <w:rPr>
          <w:b/>
        </w:rPr>
        <w:t>Стаття 47. Загальний порядок розгляду питань порядку денного</w:t>
      </w:r>
    </w:p>
    <w:p w:rsidR="00E94CF0" w:rsidRPr="00CE0E8C" w:rsidRDefault="00E94CF0" w:rsidP="00E94CF0">
      <w:pPr>
        <w:jc w:val="both"/>
      </w:pPr>
      <w:r w:rsidRPr="00CE0E8C">
        <w:t>1. Питання затвердженого порядку денного сесії ради, як правило, розглядаються у тій черговості, у якій вони були затверджені.</w:t>
      </w:r>
    </w:p>
    <w:p w:rsidR="00E94CF0" w:rsidRPr="00CE0E8C" w:rsidRDefault="00E94CF0" w:rsidP="00E94CF0">
      <w:pPr>
        <w:jc w:val="both"/>
      </w:pPr>
      <w:r w:rsidRPr="00CE0E8C">
        <w:t>2. В окремих випадках черговість розгляду питань може бути змінено за рішенням ради, прийнятим більшістю голосів від складу ради після обговорення за скороченою процедурою.</w:t>
      </w:r>
    </w:p>
    <w:p w:rsidR="00E94CF0" w:rsidRPr="00CE0E8C" w:rsidRDefault="00E94CF0" w:rsidP="00E94CF0">
      <w:pPr>
        <w:jc w:val="both"/>
      </w:pPr>
      <w:r w:rsidRPr="00CE0E8C">
        <w:t>3. При цьому заслуховується виступ ініціатора такої пропозиції з її обґрунтуванням, опонентів пропозиції, а також заслуховується виступ з цього питання голови або секретаря ради і представника відповідної комісії.</w:t>
      </w:r>
    </w:p>
    <w:p w:rsidR="00E94CF0" w:rsidRPr="00CE0E8C" w:rsidRDefault="00E94CF0" w:rsidP="00E94CF0">
      <w:pPr>
        <w:jc w:val="both"/>
      </w:pPr>
      <w:r w:rsidRPr="00CE0E8C">
        <w:t>4. 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відповідного рішення. Перед розглядом такого питання по суті робиться перерва для розгляду цього питання відповідними комісіями.</w:t>
      </w:r>
    </w:p>
    <w:p w:rsidR="00E94CF0" w:rsidRPr="00CE0E8C" w:rsidRDefault="00E94CF0" w:rsidP="00E94CF0">
      <w:pPr>
        <w:jc w:val="both"/>
      </w:pPr>
      <w:r w:rsidRPr="00CE0E8C">
        <w:t>5. Для внесення до порядку денного сесії питань про відміну рішення ради, прийнятого раніше, внесення доповнень та поправок до нього, необхідна більшість голосів депутатів від загального складу ради.</w:t>
      </w:r>
    </w:p>
    <w:p w:rsidR="00E94CF0" w:rsidRPr="00CE0E8C" w:rsidRDefault="00E94CF0" w:rsidP="00E94CF0">
      <w:pPr>
        <w:jc w:val="both"/>
      </w:pPr>
    </w:p>
    <w:p w:rsidR="00E94CF0" w:rsidRPr="00CE0E8C" w:rsidRDefault="00E94CF0" w:rsidP="00E94CF0">
      <w:pPr>
        <w:jc w:val="both"/>
        <w:rPr>
          <w:b/>
        </w:rPr>
      </w:pPr>
      <w:r w:rsidRPr="00CE0E8C">
        <w:rPr>
          <w:b/>
        </w:rPr>
        <w:t>Стаття 48. Скорочена процедура розгляду питань порядку денного</w:t>
      </w:r>
    </w:p>
    <w:p w:rsidR="00E94CF0" w:rsidRPr="00CE0E8C" w:rsidRDefault="00E94CF0" w:rsidP="00E94CF0">
      <w:pPr>
        <w:jc w:val="both"/>
      </w:pPr>
      <w:r w:rsidRPr="00CE0E8C">
        <w:t>1. Рішення щодо поправок, а також з процедурних питань та інших прямо зазначених у регламенті питань приймаються радою після скороченого обговорення, яке включає:</w:t>
      </w:r>
    </w:p>
    <w:p w:rsidR="00E94CF0" w:rsidRPr="00CE0E8C" w:rsidRDefault="00E94CF0" w:rsidP="00E94CF0">
      <w:pPr>
        <w:jc w:val="both"/>
      </w:pPr>
      <w:r w:rsidRPr="00CE0E8C">
        <w:t>1) виступи ініціаторів з внесенням та обґрунтуванням пропозицій;</w:t>
      </w:r>
    </w:p>
    <w:p w:rsidR="00E94CF0" w:rsidRPr="00CE0E8C" w:rsidRDefault="00E94CF0" w:rsidP="00E94CF0">
      <w:pPr>
        <w:jc w:val="both"/>
      </w:pPr>
      <w:r w:rsidRPr="00CE0E8C">
        <w:t>2) виступ голови або представника профілюючої комісії, якщо приймається рішення щодо питання, яке готувала ця комісія;</w:t>
      </w:r>
    </w:p>
    <w:p w:rsidR="00E94CF0" w:rsidRPr="00CE0E8C" w:rsidRDefault="00E94CF0" w:rsidP="00E94CF0">
      <w:pPr>
        <w:jc w:val="both"/>
      </w:pPr>
      <w:r w:rsidRPr="00CE0E8C">
        <w:t>3) виступи депутатів на підтримку та проти прийняття пропозиції;</w:t>
      </w:r>
    </w:p>
    <w:p w:rsidR="00E94CF0" w:rsidRPr="00CE0E8C" w:rsidRDefault="00E94CF0" w:rsidP="00E94CF0">
      <w:pPr>
        <w:jc w:val="both"/>
      </w:pPr>
      <w:r w:rsidRPr="00CE0E8C">
        <w:t>4) уточнення та оголошення головуючим на засіданні пропозицій, які надійшли і будуть ставитися на голосування;</w:t>
      </w:r>
    </w:p>
    <w:p w:rsidR="00E94CF0" w:rsidRPr="00CE0E8C" w:rsidRDefault="00E94CF0" w:rsidP="00E94CF0">
      <w:pPr>
        <w:jc w:val="both"/>
      </w:pPr>
      <w:r w:rsidRPr="00CE0E8C">
        <w:t>5) виступи з мотивів голосування по одному представнику від кожної зареєстрованої фракції.</w:t>
      </w:r>
    </w:p>
    <w:p w:rsidR="00E94CF0" w:rsidRPr="00CE0E8C" w:rsidRDefault="00E94CF0" w:rsidP="00E94CF0">
      <w:pPr>
        <w:jc w:val="both"/>
      </w:pPr>
      <w:r w:rsidRPr="00CE0E8C">
        <w:t>2. При застосуванні процедури скороченого обговорення головуючий на засіданні надає слово за усним або письмовим зверненням депутатів.</w:t>
      </w:r>
    </w:p>
    <w:p w:rsidR="00E94CF0" w:rsidRPr="00CE0E8C" w:rsidRDefault="00E94CF0" w:rsidP="00E94CF0">
      <w:pPr>
        <w:jc w:val="both"/>
      </w:pPr>
    </w:p>
    <w:p w:rsidR="00E94CF0" w:rsidRPr="00CE0E8C" w:rsidRDefault="00E94CF0" w:rsidP="00E94CF0">
      <w:pPr>
        <w:jc w:val="both"/>
        <w:rPr>
          <w:b/>
        </w:rPr>
      </w:pPr>
      <w:r w:rsidRPr="00CE0E8C">
        <w:rPr>
          <w:b/>
        </w:rPr>
        <w:t>Стаття 49. Пропозиції, що можуть вноситися в ході обговорення</w:t>
      </w:r>
    </w:p>
    <w:p w:rsidR="00E94CF0" w:rsidRPr="00CE0E8C" w:rsidRDefault="00E94CF0" w:rsidP="00E94CF0">
      <w:pPr>
        <w:jc w:val="both"/>
      </w:pPr>
      <w:r w:rsidRPr="00CE0E8C">
        <w:t>1. У ході обговорення питання на засіданні ради можуть вноситися:</w:t>
      </w:r>
    </w:p>
    <w:p w:rsidR="00E94CF0" w:rsidRPr="00CE0E8C" w:rsidRDefault="00E94CF0" w:rsidP="00E94CF0">
      <w:pPr>
        <w:jc w:val="both"/>
      </w:pPr>
      <w:r w:rsidRPr="00CE0E8C">
        <w:t>1) пропозиції щодо порядку ведення засідання та організації розгляду питання;</w:t>
      </w:r>
    </w:p>
    <w:p w:rsidR="00E94CF0" w:rsidRPr="00CE0E8C" w:rsidRDefault="00E94CF0" w:rsidP="00E94CF0">
      <w:pPr>
        <w:jc w:val="both"/>
      </w:pPr>
      <w:r w:rsidRPr="00CE0E8C">
        <w:t>2) питання про неприйнятність та відкладені питання;</w:t>
      </w:r>
    </w:p>
    <w:p w:rsidR="00E94CF0" w:rsidRPr="00CE0E8C" w:rsidRDefault="00E94CF0" w:rsidP="00E94CF0">
      <w:pPr>
        <w:jc w:val="both"/>
      </w:pPr>
      <w:r w:rsidRPr="00CE0E8C">
        <w:t>3) пропозиції щодо обговорюваного питання, які є наслідком розгляду цього питання на поточному пленарному засіданні, та поправки до них;</w:t>
      </w:r>
    </w:p>
    <w:p w:rsidR="00E94CF0" w:rsidRPr="00CE0E8C" w:rsidRDefault="00E94CF0" w:rsidP="00E94CF0">
      <w:pPr>
        <w:jc w:val="both"/>
      </w:pPr>
      <w:r w:rsidRPr="00CE0E8C">
        <w:lastRenderedPageBreak/>
        <w:t>4) пропозиції і поправки комісії, що визначена головною з цього питання;</w:t>
      </w:r>
    </w:p>
    <w:p w:rsidR="00E94CF0" w:rsidRPr="00CE0E8C" w:rsidRDefault="00E94CF0" w:rsidP="00E94CF0">
      <w:pPr>
        <w:jc w:val="both"/>
      </w:pPr>
      <w:r w:rsidRPr="00CE0E8C">
        <w:t>5) пропозиції і поправки, внесені депутатськими фракціями та групами;</w:t>
      </w:r>
    </w:p>
    <w:p w:rsidR="00E94CF0" w:rsidRPr="00CE0E8C" w:rsidRDefault="00E94CF0" w:rsidP="00E94CF0">
      <w:pPr>
        <w:jc w:val="both"/>
      </w:pPr>
      <w:r w:rsidRPr="00CE0E8C">
        <w:t>6) інші питання, пропозиції, поправки, можливість внесення яких на засіданні ради встановлена регламентом.</w:t>
      </w:r>
    </w:p>
    <w:p w:rsidR="00E94CF0" w:rsidRPr="00CE0E8C" w:rsidRDefault="00E94CF0" w:rsidP="00E94CF0">
      <w:pPr>
        <w:jc w:val="both"/>
      </w:pPr>
    </w:p>
    <w:p w:rsidR="00E94CF0" w:rsidRPr="00CE0E8C" w:rsidRDefault="00E94CF0" w:rsidP="00E94CF0">
      <w:pPr>
        <w:jc w:val="both"/>
        <w:rPr>
          <w:b/>
        </w:rPr>
      </w:pPr>
      <w:r w:rsidRPr="00CE0E8C">
        <w:rPr>
          <w:b/>
        </w:rPr>
        <w:t>Стаття 50. Перерва перед голосуванням</w:t>
      </w:r>
    </w:p>
    <w:p w:rsidR="00E94CF0" w:rsidRPr="00CE0E8C" w:rsidRDefault="00E94CF0" w:rsidP="00E94CF0">
      <w:pPr>
        <w:jc w:val="both"/>
      </w:pPr>
      <w:r w:rsidRPr="00CE0E8C">
        <w:t>1. Після обговорення питання порядку денного до початку голосування голова комісії чи керівник фракції може внести мотивовану пропозицію про перерву у засіданні для узгодження позицій щодо голосування.</w:t>
      </w:r>
    </w:p>
    <w:p w:rsidR="00E94CF0" w:rsidRPr="00CE0E8C" w:rsidRDefault="00E94CF0" w:rsidP="00E94CF0">
      <w:pPr>
        <w:jc w:val="both"/>
      </w:pPr>
      <w:r w:rsidRPr="00CE0E8C">
        <w:t>2. Така пропозиція ставиться на голосування без обговорення і вважається схваленою за підтримки третини депутатів, зареєстрованих на засіданні.</w:t>
      </w:r>
    </w:p>
    <w:p w:rsidR="00E94CF0" w:rsidRPr="00CE0E8C" w:rsidRDefault="00E94CF0" w:rsidP="00E94CF0">
      <w:pPr>
        <w:jc w:val="both"/>
      </w:pPr>
      <w:r w:rsidRPr="00CE0E8C">
        <w:t>3. Тривалість перерви визначається головуючим в межах від 15 до 30 хвилин.</w:t>
      </w:r>
    </w:p>
    <w:p w:rsidR="00E94CF0" w:rsidRPr="00CE0E8C" w:rsidRDefault="00E94CF0" w:rsidP="00E94CF0">
      <w:pPr>
        <w:jc w:val="both"/>
      </w:pPr>
    </w:p>
    <w:p w:rsidR="00E94CF0" w:rsidRPr="00CE0E8C" w:rsidRDefault="00E94CF0" w:rsidP="00E94CF0">
      <w:pPr>
        <w:jc w:val="both"/>
        <w:rPr>
          <w:b/>
        </w:rPr>
      </w:pPr>
      <w:r w:rsidRPr="00CE0E8C">
        <w:rPr>
          <w:b/>
        </w:rPr>
        <w:t>Стаття 51. Рішення про неприйнятність питання до розгляду</w:t>
      </w:r>
    </w:p>
    <w:p w:rsidR="00E94CF0" w:rsidRPr="00CE0E8C" w:rsidRDefault="00E94CF0" w:rsidP="00E94CF0">
      <w:pPr>
        <w:jc w:val="both"/>
      </w:pPr>
      <w:r w:rsidRPr="00CE0E8C">
        <w:t>1. У ході обговорення питань депутати, голова громади чи представник виконавчого комітету ради у будь-який час можуть порушити питання про  неприйнятність проекту рішення з цього питання за таких підстав:</w:t>
      </w:r>
    </w:p>
    <w:p w:rsidR="00E94CF0" w:rsidRPr="00CE0E8C" w:rsidRDefault="00E94CF0" w:rsidP="00E94CF0">
      <w:pPr>
        <w:jc w:val="both"/>
      </w:pPr>
      <w:r w:rsidRPr="00CE0E8C">
        <w:t>1) їх невідповідності Конституції України, чинним законам або попереднім рішенням ради;</w:t>
      </w:r>
    </w:p>
    <w:p w:rsidR="00E94CF0" w:rsidRPr="00CE0E8C" w:rsidRDefault="00E94CF0" w:rsidP="00E94CF0">
      <w:pPr>
        <w:jc w:val="both"/>
      </w:pPr>
      <w:r w:rsidRPr="00CE0E8C">
        <w:t>2)  їх прийняття не входить до компетенції ради.</w:t>
      </w:r>
    </w:p>
    <w:p w:rsidR="00E94CF0" w:rsidRPr="00CE0E8C" w:rsidRDefault="00E94CF0" w:rsidP="00E94CF0">
      <w:pPr>
        <w:jc w:val="both"/>
      </w:pPr>
      <w:r w:rsidRPr="00CE0E8C">
        <w:t>2. 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E94CF0" w:rsidRPr="00CE0E8C" w:rsidRDefault="00E94CF0" w:rsidP="00E94CF0">
      <w:pPr>
        <w:jc w:val="both"/>
      </w:pPr>
      <w:r w:rsidRPr="00CE0E8C">
        <w:t>3. Рішення про неприйнятність приймається більшістю від загального складу ради.</w:t>
      </w:r>
    </w:p>
    <w:p w:rsidR="00E94CF0" w:rsidRPr="00CE0E8C" w:rsidRDefault="00E94CF0" w:rsidP="00E94CF0">
      <w:pPr>
        <w:jc w:val="both"/>
      </w:pPr>
    </w:p>
    <w:p w:rsidR="00E94CF0" w:rsidRPr="00CE0E8C" w:rsidRDefault="00E94CF0" w:rsidP="00E94CF0">
      <w:pPr>
        <w:jc w:val="both"/>
        <w:rPr>
          <w:b/>
        </w:rPr>
      </w:pPr>
      <w:r w:rsidRPr="00CE0E8C">
        <w:rPr>
          <w:b/>
        </w:rPr>
        <w:t>Стаття 52. Відкладення розгляду питання</w:t>
      </w:r>
    </w:p>
    <w:p w:rsidR="00E94CF0" w:rsidRPr="00CE0E8C" w:rsidRDefault="00E94CF0" w:rsidP="00E94CF0">
      <w:pPr>
        <w:jc w:val="both"/>
      </w:pPr>
      <w:r w:rsidRPr="00CE0E8C">
        <w:t>1. До і під час обговорення питання порядку денного депутати можуть запропонувати відкласти це питання, а саме – перенести його розгляд чи прийняття остаточного рішення щодо нього до настання певних обставин чи здійснення певних дій.</w:t>
      </w:r>
    </w:p>
    <w:p w:rsidR="00E94CF0" w:rsidRPr="00CE0E8C" w:rsidRDefault="00E94CF0" w:rsidP="00E94CF0">
      <w:pPr>
        <w:jc w:val="both"/>
      </w:pPr>
      <w:r w:rsidRPr="00CE0E8C">
        <w:t>2. Рішення щодо відкладених питань приймаються більшістю голосів від загального складу ради, за винятком випадків, визначених регламентом.</w:t>
      </w:r>
    </w:p>
    <w:p w:rsidR="00E94CF0" w:rsidRPr="00CE0E8C" w:rsidRDefault="00E94CF0" w:rsidP="00E94CF0">
      <w:pPr>
        <w:jc w:val="both"/>
      </w:pPr>
    </w:p>
    <w:p w:rsidR="00E94CF0" w:rsidRPr="00CE0E8C" w:rsidRDefault="00E94CF0" w:rsidP="00E94CF0">
      <w:pPr>
        <w:jc w:val="both"/>
        <w:rPr>
          <w:b/>
        </w:rPr>
      </w:pPr>
      <w:r w:rsidRPr="00CE0E8C">
        <w:rPr>
          <w:b/>
        </w:rPr>
        <w:t>Стаття 53. Розгляд пропозицій про неприйнятність та про відкладення питання</w:t>
      </w:r>
    </w:p>
    <w:p w:rsidR="00E94CF0" w:rsidRPr="00CE0E8C" w:rsidRDefault="00E94CF0" w:rsidP="00E94CF0">
      <w:pPr>
        <w:jc w:val="both"/>
      </w:pPr>
      <w:r w:rsidRPr="00CE0E8C">
        <w:t>1. Розгляд і прийняття рішення про неприйнятність чи щодо відкладеного питання здійснюються одразу після їх внесення та обговорення за скороченою процедурою.</w:t>
      </w:r>
    </w:p>
    <w:p w:rsidR="00E94CF0" w:rsidRPr="00CE0E8C" w:rsidRDefault="00E94CF0" w:rsidP="00E94CF0">
      <w:pPr>
        <w:jc w:val="both"/>
      </w:pPr>
      <w:r w:rsidRPr="00CE0E8C">
        <w:t>2. Обговорення і прийняття рішення про неприйнятність чи щодо відкладеного питання відбувається до голосування по проекту рішення, їх відносно якого ці питання внесено.</w:t>
      </w:r>
    </w:p>
    <w:p w:rsidR="00E94CF0" w:rsidRPr="00CE0E8C" w:rsidRDefault="00E94CF0" w:rsidP="00E94CF0">
      <w:pPr>
        <w:jc w:val="both"/>
      </w:pPr>
      <w:r w:rsidRPr="00CE0E8C">
        <w:t>3. У разі внесення кількох відкладених питань вони обговорюються одночасно.</w:t>
      </w:r>
    </w:p>
    <w:p w:rsidR="00E94CF0" w:rsidRPr="00CE0E8C" w:rsidRDefault="00E94CF0" w:rsidP="00E94CF0">
      <w:pPr>
        <w:jc w:val="both"/>
      </w:pPr>
    </w:p>
    <w:p w:rsidR="00E94CF0" w:rsidRPr="00CE0E8C" w:rsidRDefault="00E94CF0" w:rsidP="00E94CF0">
      <w:pPr>
        <w:jc w:val="both"/>
        <w:rPr>
          <w:b/>
        </w:rPr>
      </w:pPr>
      <w:r w:rsidRPr="00CE0E8C">
        <w:rPr>
          <w:b/>
        </w:rPr>
        <w:t>ІІІ. 10. Порядок голосування пропозицій</w:t>
      </w:r>
    </w:p>
    <w:p w:rsidR="00E94CF0" w:rsidRPr="00CE0E8C" w:rsidRDefault="00E94CF0" w:rsidP="00E94CF0">
      <w:pPr>
        <w:jc w:val="both"/>
      </w:pPr>
    </w:p>
    <w:p w:rsidR="00E94CF0" w:rsidRPr="00CE0E8C" w:rsidRDefault="00E94CF0" w:rsidP="00E94CF0">
      <w:pPr>
        <w:jc w:val="both"/>
        <w:rPr>
          <w:b/>
        </w:rPr>
      </w:pPr>
      <w:r w:rsidRPr="00CE0E8C">
        <w:rPr>
          <w:b/>
        </w:rPr>
        <w:t>Стаття 54. Загальні вимоги до голосування пропозицій</w:t>
      </w:r>
    </w:p>
    <w:p w:rsidR="00E94CF0" w:rsidRPr="00CE0E8C" w:rsidRDefault="00E94CF0" w:rsidP="00E94CF0">
      <w:pPr>
        <w:jc w:val="both"/>
      </w:pPr>
      <w:r w:rsidRPr="00CE0E8C">
        <w:t>1. На голосування ставляться всі пропозиції і поправки, що надійшли у письмовому вигляді і не були відкликані.</w:t>
      </w:r>
    </w:p>
    <w:p w:rsidR="00E94CF0" w:rsidRPr="00CE0E8C" w:rsidRDefault="00E94CF0" w:rsidP="00E94CF0">
      <w:pPr>
        <w:jc w:val="both"/>
      </w:pPr>
      <w:r w:rsidRPr="00CE0E8C">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E94CF0" w:rsidRPr="00CE0E8C" w:rsidRDefault="00E94CF0" w:rsidP="00E94CF0">
      <w:pPr>
        <w:jc w:val="both"/>
      </w:pPr>
      <w:r w:rsidRPr="00CE0E8C">
        <w:t>3. 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суперечить раніше прийнятим рішенням, або повторює по суті відхилений радою текст. Процедурне рішення з цього приводу може прийматися радою без обговорення.</w:t>
      </w:r>
    </w:p>
    <w:p w:rsidR="00E94CF0" w:rsidRPr="00CE0E8C" w:rsidRDefault="00E94CF0" w:rsidP="00E94CF0">
      <w:pPr>
        <w:jc w:val="both"/>
      </w:pPr>
      <w:r w:rsidRPr="00CE0E8C">
        <w:t>4. 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E94CF0" w:rsidRPr="00CE0E8C" w:rsidRDefault="00E94CF0" w:rsidP="00E94CF0">
      <w:pPr>
        <w:jc w:val="both"/>
      </w:pPr>
    </w:p>
    <w:p w:rsidR="00E94CF0" w:rsidRPr="00CE0E8C" w:rsidRDefault="00E94CF0" w:rsidP="00E94CF0">
      <w:pPr>
        <w:jc w:val="both"/>
        <w:rPr>
          <w:b/>
        </w:rPr>
      </w:pPr>
      <w:r w:rsidRPr="00CE0E8C">
        <w:rPr>
          <w:b/>
        </w:rPr>
        <w:t>Стаття 55. Голосування альтернативних пропозицій</w:t>
      </w:r>
    </w:p>
    <w:p w:rsidR="00E94CF0" w:rsidRPr="00CE0E8C" w:rsidRDefault="00E94CF0" w:rsidP="00E94CF0">
      <w:pPr>
        <w:jc w:val="both"/>
      </w:pPr>
      <w:r w:rsidRPr="00CE0E8C">
        <w:lastRenderedPageBreak/>
        <w:t>1. У разі, коли дві або більше пропозицій (проектів рішення), щодо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доопрацювання у комісіях ради.</w:t>
      </w:r>
    </w:p>
    <w:p w:rsidR="00E94CF0" w:rsidRPr="00CE0E8C" w:rsidRDefault="00E94CF0" w:rsidP="00E94CF0">
      <w:pPr>
        <w:jc w:val="both"/>
      </w:pPr>
      <w:r w:rsidRPr="00CE0E8C">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E94CF0" w:rsidRPr="00CE0E8C" w:rsidRDefault="00E94CF0" w:rsidP="00E94CF0">
      <w:pPr>
        <w:jc w:val="both"/>
      </w:pPr>
    </w:p>
    <w:p w:rsidR="00E94CF0" w:rsidRPr="00CE0E8C" w:rsidRDefault="00E94CF0" w:rsidP="00E94CF0">
      <w:pPr>
        <w:jc w:val="both"/>
        <w:rPr>
          <w:b/>
        </w:rPr>
      </w:pPr>
      <w:r w:rsidRPr="00CE0E8C">
        <w:rPr>
          <w:b/>
        </w:rPr>
        <w:t>Стаття 56. Голосування поправок</w:t>
      </w:r>
    </w:p>
    <w:p w:rsidR="00E94CF0" w:rsidRPr="00CE0E8C" w:rsidRDefault="00E94CF0" w:rsidP="00E94CF0">
      <w:pPr>
        <w:jc w:val="both"/>
      </w:pPr>
      <w:r w:rsidRPr="00CE0E8C">
        <w:t>1. 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E94CF0" w:rsidRPr="00CE0E8C" w:rsidRDefault="00E94CF0" w:rsidP="00E94CF0">
      <w:pPr>
        <w:jc w:val="both"/>
      </w:pPr>
      <w:r w:rsidRPr="00CE0E8C">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rsidR="00E94CF0" w:rsidRPr="00CE0E8C" w:rsidRDefault="00E94CF0" w:rsidP="00E94CF0">
      <w:pPr>
        <w:jc w:val="both"/>
      </w:pPr>
      <w:r w:rsidRPr="00CE0E8C">
        <w:t>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 щодо поправки, яка менше змінює суть пропозиції, після неї – щодо поправки-доповнення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E94CF0" w:rsidRPr="00CE0E8C" w:rsidRDefault="00E94CF0" w:rsidP="00E94CF0">
      <w:pPr>
        <w:jc w:val="both"/>
      </w:pPr>
      <w:r w:rsidRPr="00CE0E8C">
        <w:t>4. Після голосування поправок до пропозиції на голосування в цілому ставиться пропозиція з внесеними до неї поправками.</w:t>
      </w:r>
    </w:p>
    <w:p w:rsidR="00E94CF0" w:rsidRPr="00CE0E8C" w:rsidRDefault="00E94CF0" w:rsidP="00E94CF0">
      <w:pPr>
        <w:jc w:val="both"/>
      </w:pPr>
    </w:p>
    <w:p w:rsidR="00E94CF0" w:rsidRPr="00CE0E8C" w:rsidRDefault="00E94CF0" w:rsidP="00E94CF0">
      <w:pPr>
        <w:jc w:val="both"/>
        <w:rPr>
          <w:b/>
        </w:rPr>
      </w:pPr>
      <w:r w:rsidRPr="00CE0E8C">
        <w:rPr>
          <w:b/>
        </w:rPr>
        <w:t>Стаття 57. Оголошення суті голосування</w:t>
      </w:r>
    </w:p>
    <w:p w:rsidR="00E94CF0" w:rsidRPr="00CE0E8C" w:rsidRDefault="00E94CF0" w:rsidP="00E94CF0">
      <w:pPr>
        <w:jc w:val="both"/>
      </w:pPr>
      <w:r w:rsidRPr="00CE0E8C">
        <w:t>1. 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E94CF0" w:rsidRPr="00CE0E8C" w:rsidRDefault="00E94CF0" w:rsidP="00E94CF0">
      <w:pPr>
        <w:jc w:val="both"/>
      </w:pPr>
      <w:r w:rsidRPr="00CE0E8C">
        <w:t>2. 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E94CF0" w:rsidRPr="00CE0E8C" w:rsidRDefault="00E94CF0" w:rsidP="00E94CF0">
      <w:pPr>
        <w:jc w:val="both"/>
      </w:pPr>
      <w:r w:rsidRPr="00CE0E8C">
        <w:t>3. Після голосування всіх поправок проект рішення голосується в цілому.</w:t>
      </w:r>
    </w:p>
    <w:p w:rsidR="00E94CF0" w:rsidRPr="00CE0E8C" w:rsidRDefault="00E94CF0" w:rsidP="00E94CF0">
      <w:pPr>
        <w:jc w:val="both"/>
      </w:pPr>
      <w:r w:rsidRPr="00CE0E8C">
        <w:t>4. Після закінчення голосування головуючий на засіданні оголошує його результати і прийняте рішення.</w:t>
      </w:r>
    </w:p>
    <w:p w:rsidR="00E94CF0" w:rsidRPr="00CE0E8C" w:rsidRDefault="00E94CF0" w:rsidP="00E94CF0">
      <w:pPr>
        <w:jc w:val="both"/>
      </w:pPr>
    </w:p>
    <w:p w:rsidR="00E94CF0" w:rsidRPr="00CE0E8C" w:rsidRDefault="00E94CF0" w:rsidP="00E94CF0">
      <w:pPr>
        <w:jc w:val="both"/>
        <w:rPr>
          <w:b/>
        </w:rPr>
      </w:pPr>
      <w:r w:rsidRPr="00CE0E8C">
        <w:rPr>
          <w:b/>
        </w:rPr>
        <w:t>ІІІ. 11. Прийняття рішень</w:t>
      </w:r>
    </w:p>
    <w:p w:rsidR="00E94CF0" w:rsidRPr="00CE0E8C" w:rsidRDefault="00E94CF0" w:rsidP="00E94CF0">
      <w:pPr>
        <w:jc w:val="both"/>
      </w:pPr>
    </w:p>
    <w:p w:rsidR="00E94CF0" w:rsidRPr="00CE0E8C" w:rsidRDefault="00E94CF0" w:rsidP="00E94CF0">
      <w:pPr>
        <w:jc w:val="both"/>
        <w:rPr>
          <w:b/>
        </w:rPr>
      </w:pPr>
      <w:r w:rsidRPr="00CE0E8C">
        <w:rPr>
          <w:b/>
        </w:rPr>
        <w:t>Стаття 58. Прийняття радою рішень</w:t>
      </w:r>
    </w:p>
    <w:p w:rsidR="00E94CF0" w:rsidRPr="00CE0E8C" w:rsidRDefault="00E94CF0" w:rsidP="00E94CF0">
      <w:pPr>
        <w:jc w:val="both"/>
      </w:pPr>
      <w:r w:rsidRPr="00CE0E8C">
        <w:t>1. На пленарних засіданнях рада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w:t>
      </w:r>
    </w:p>
    <w:p w:rsidR="00E94CF0" w:rsidRPr="00CE0E8C" w:rsidRDefault="00E94CF0" w:rsidP="00E94CF0">
      <w:pPr>
        <w:jc w:val="both"/>
      </w:pPr>
      <w:r w:rsidRPr="00CE0E8C">
        <w:t>2. Рада може давати та ухвалювати на пленарних засідання:</w:t>
      </w:r>
    </w:p>
    <w:p w:rsidR="00E94CF0" w:rsidRPr="00CE0E8C" w:rsidRDefault="00E94CF0" w:rsidP="00E94CF0">
      <w:pPr>
        <w:jc w:val="both"/>
      </w:pPr>
      <w:r w:rsidRPr="00CE0E8C">
        <w:t>1) доручення – рішення ради, що стосується органу чи посадової особи ради, і містить зобов'язання або повноваження до одноразової дії;</w:t>
      </w:r>
    </w:p>
    <w:p w:rsidR="00E94CF0" w:rsidRPr="00CE0E8C" w:rsidRDefault="00E94CF0" w:rsidP="00E94CF0">
      <w:pPr>
        <w:jc w:val="both"/>
      </w:pPr>
      <w:r w:rsidRPr="00CE0E8C">
        <w:t>2) звернення – рішення ради, направлені до непідпорядкованих раді суб'єктів із закликом до певних дій та ініціатив;</w:t>
      </w:r>
    </w:p>
    <w:p w:rsidR="00E94CF0" w:rsidRPr="00CE0E8C" w:rsidRDefault="00E94CF0" w:rsidP="00E94CF0">
      <w:pPr>
        <w:jc w:val="both"/>
      </w:pPr>
      <w:r w:rsidRPr="00CE0E8C">
        <w:t>3) заяви – рішення ради, що містить позицію ради з певних питань;</w:t>
      </w:r>
    </w:p>
    <w:p w:rsidR="00E94CF0" w:rsidRPr="00CE0E8C" w:rsidRDefault="00E94CF0" w:rsidP="00E94CF0">
      <w:pPr>
        <w:jc w:val="both"/>
      </w:pPr>
      <w:r w:rsidRPr="00CE0E8C">
        <w:t xml:space="preserve">2. Рішення ради приймається після обговорення на її пленарному засіданні більшістю депутатів від загального складу ради, крім випадків голосування з процедурних питань, визначених цим Регламентом. </w:t>
      </w:r>
    </w:p>
    <w:p w:rsidR="00E94CF0" w:rsidRPr="00CE0E8C" w:rsidRDefault="00E94CF0" w:rsidP="00E94CF0">
      <w:pPr>
        <w:jc w:val="both"/>
      </w:pPr>
      <w:r w:rsidRPr="00CE0E8C">
        <w:lastRenderedPageBreak/>
        <w:t>3. Рішення ради приймається на її пленарному засіданні шляхом відкритого поіменного голосування депутатів, окрім випадків, визначених Законом України «Про місцеве самоврядування в Україні», в яких рішення приймається таємним голосуванням.</w:t>
      </w:r>
    </w:p>
    <w:p w:rsidR="00E94CF0" w:rsidRPr="00CE0E8C" w:rsidRDefault="00E94CF0" w:rsidP="00E94CF0">
      <w:pPr>
        <w:jc w:val="both"/>
      </w:pPr>
      <w:r w:rsidRPr="00CE0E8C">
        <w:t>4.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E94CF0" w:rsidRPr="00CE0E8C" w:rsidRDefault="00E94CF0" w:rsidP="00E94CF0">
      <w:pPr>
        <w:jc w:val="both"/>
      </w:pPr>
      <w:r w:rsidRPr="00CE0E8C">
        <w:t>5.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E94CF0" w:rsidRPr="00CE0E8C" w:rsidRDefault="00E94CF0" w:rsidP="00E94CF0">
      <w:pPr>
        <w:jc w:val="both"/>
      </w:pPr>
      <w:r w:rsidRPr="00CE0E8C">
        <w:t>6. Якщо результат голосування викликає обґрунтовані сумніви, рада може прийняти процедурне рішення про переголосування.</w:t>
      </w:r>
    </w:p>
    <w:p w:rsidR="00E94CF0" w:rsidRPr="00CE0E8C" w:rsidRDefault="00E94CF0" w:rsidP="00E94CF0">
      <w:pPr>
        <w:jc w:val="both"/>
      </w:pPr>
    </w:p>
    <w:p w:rsidR="00E94CF0" w:rsidRPr="00CE0E8C" w:rsidRDefault="00E94CF0" w:rsidP="00E94CF0">
      <w:pPr>
        <w:jc w:val="both"/>
        <w:rPr>
          <w:b/>
        </w:rPr>
      </w:pPr>
      <w:r w:rsidRPr="00CE0E8C">
        <w:rPr>
          <w:b/>
        </w:rPr>
        <w:t>Стаття 59. Відкрите голосування</w:t>
      </w:r>
    </w:p>
    <w:p w:rsidR="00E94CF0" w:rsidRPr="00CE0E8C" w:rsidRDefault="00E94CF0" w:rsidP="00E94CF0">
      <w:pPr>
        <w:jc w:val="both"/>
      </w:pPr>
      <w:r w:rsidRPr="00CE0E8C">
        <w:t>1. Для прийняття рішень, з’ясування волевиявлення депутатів Ради на пленарних засіданнях Ради проводиться відкрите поіменне голосування. Підрахунок голосів здійснюється Лічильною комісією, утвореною у порядку, передбаченому цим Регламентом.</w:t>
      </w:r>
    </w:p>
    <w:p w:rsidR="00E94CF0" w:rsidRPr="00CE0E8C" w:rsidRDefault="00E94CF0" w:rsidP="00E94CF0">
      <w:pPr>
        <w:jc w:val="both"/>
      </w:pPr>
      <w:r w:rsidRPr="00CE0E8C">
        <w:t>2. Дані про результати поіменного голосування оприлюднюються відразу після закриття пленарного засідання і надаються представникам депутатських фракцій та груп, а також депутатам Ради, за їх письмовим зверненням.</w:t>
      </w:r>
    </w:p>
    <w:p w:rsidR="00E94CF0" w:rsidRPr="00CE0E8C" w:rsidRDefault="00E94CF0" w:rsidP="00E94CF0">
      <w:pPr>
        <w:jc w:val="both"/>
      </w:pPr>
    </w:p>
    <w:p w:rsidR="00E94CF0" w:rsidRPr="00CE0E8C" w:rsidRDefault="00E94CF0" w:rsidP="00E94CF0">
      <w:pPr>
        <w:jc w:val="both"/>
        <w:rPr>
          <w:b/>
        </w:rPr>
      </w:pPr>
      <w:r w:rsidRPr="00CE0E8C">
        <w:rPr>
          <w:b/>
        </w:rPr>
        <w:t>Стаття 60. Загальні положення про таємне голосування</w:t>
      </w:r>
    </w:p>
    <w:p w:rsidR="00E94CF0" w:rsidRPr="00CE0E8C" w:rsidRDefault="00E94CF0" w:rsidP="00E94CF0">
      <w:pPr>
        <w:jc w:val="both"/>
      </w:pPr>
      <w:r w:rsidRPr="00CE0E8C">
        <w:t>1.</w:t>
      </w:r>
      <w:r w:rsidRPr="00CE0E8C">
        <w:tab/>
        <w:t>Таємне голосування обов’язково проводиться у випадках, передбачених пунктами 1, 29 і 31 статті 43 Закону України «Про місцеве самоврядування в Україні».</w:t>
      </w:r>
    </w:p>
    <w:p w:rsidR="00E94CF0" w:rsidRPr="00CE0E8C" w:rsidRDefault="00E94CF0" w:rsidP="00E94CF0">
      <w:pPr>
        <w:jc w:val="both"/>
      </w:pPr>
      <w:r w:rsidRPr="00CE0E8C">
        <w:t>2.</w:t>
      </w:r>
      <w:r w:rsidRPr="00CE0E8C">
        <w:tab/>
        <w:t>Таємне голосування відбувається із застосуванням бюлетенів для таємного голосування. Бюлетені для таємного голосування виготовляє апарат  Ради за дорученням голови Ради або іншої особи, яка скликала пленарне засідання Ради.</w:t>
      </w:r>
    </w:p>
    <w:p w:rsidR="00E94CF0" w:rsidRPr="00CE0E8C" w:rsidRDefault="00E94CF0" w:rsidP="00E94CF0">
      <w:pPr>
        <w:jc w:val="both"/>
      </w:pPr>
      <w:r w:rsidRPr="00CE0E8C">
        <w:t>3.</w:t>
      </w:r>
      <w:r w:rsidRPr="00CE0E8C">
        <w:tab/>
        <w:t>Протоколювання процедури таємного голосування та підрахунок голосів під час таємного голосування здійснює Лічильна комісія.</w:t>
      </w:r>
    </w:p>
    <w:p w:rsidR="00E94CF0" w:rsidRPr="00CE0E8C" w:rsidRDefault="00E94CF0" w:rsidP="00E94CF0">
      <w:pPr>
        <w:jc w:val="both"/>
      </w:pPr>
      <w:r w:rsidRPr="00CE0E8C">
        <w:t>4.</w:t>
      </w:r>
      <w:r w:rsidRPr="00CE0E8C">
        <w:tab/>
        <w:t>Протоколи Лічильної комісії про виготовлення бюлетенів для голосування та результати таємного голосування за допомогою бюлетенів зберігаються разом із протоколом пленарного засідання Ради.</w:t>
      </w:r>
    </w:p>
    <w:p w:rsidR="00E94CF0" w:rsidRPr="00CE0E8C" w:rsidRDefault="00E94CF0" w:rsidP="00E94CF0">
      <w:pPr>
        <w:jc w:val="both"/>
      </w:pPr>
      <w:r w:rsidRPr="00CE0E8C">
        <w:t>5.</w:t>
      </w:r>
      <w:r w:rsidRPr="00CE0E8C">
        <w:tab/>
        <w:t>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E94CF0" w:rsidRPr="00CE0E8C" w:rsidRDefault="00E94CF0" w:rsidP="00E94CF0">
      <w:pPr>
        <w:jc w:val="both"/>
      </w:pPr>
    </w:p>
    <w:p w:rsidR="00E94CF0" w:rsidRPr="00CE0E8C" w:rsidRDefault="00E94CF0" w:rsidP="00E94CF0">
      <w:pPr>
        <w:jc w:val="both"/>
        <w:rPr>
          <w:b/>
        </w:rPr>
      </w:pPr>
      <w:r w:rsidRPr="00CE0E8C">
        <w:rPr>
          <w:b/>
        </w:rPr>
        <w:t>Стаття 61. Вимоги до бюлетеня для таємного голосування</w:t>
      </w:r>
    </w:p>
    <w:p w:rsidR="00E94CF0" w:rsidRPr="00CE0E8C" w:rsidRDefault="00E94CF0" w:rsidP="00E94CF0">
      <w:pPr>
        <w:jc w:val="both"/>
      </w:pPr>
      <w:r w:rsidRPr="00CE0E8C">
        <w:t>1.</w:t>
      </w:r>
      <w:r w:rsidRPr="00CE0E8C">
        <w:tab/>
        <w:t>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w:t>
      </w:r>
    </w:p>
    <w:p w:rsidR="00E94CF0" w:rsidRPr="00CE0E8C" w:rsidRDefault="00E94CF0" w:rsidP="00E94CF0">
      <w:pPr>
        <w:jc w:val="both"/>
      </w:pPr>
      <w:r w:rsidRPr="00CE0E8C">
        <w:t>2.</w:t>
      </w:r>
      <w:r w:rsidRPr="00CE0E8C">
        <w:tab/>
        <w:t>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rsidR="00E94CF0" w:rsidRPr="00CE0E8C" w:rsidRDefault="00E94CF0" w:rsidP="00E94CF0">
      <w:pPr>
        <w:jc w:val="both"/>
      </w:pPr>
      <w:r w:rsidRPr="00CE0E8C">
        <w:t>3.</w:t>
      </w:r>
      <w:r w:rsidRPr="00CE0E8C">
        <w:tab/>
        <w:t xml:space="preserve">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голосування виготовляються апаратом Ради за дорученням </w:t>
      </w:r>
      <w:r w:rsidRPr="00CE0E8C">
        <w:lastRenderedPageBreak/>
        <w:t>голови Лічильної комісії одразу після обрання комісії для чого у пленарному засіданні оголошується перерва.</w:t>
      </w:r>
    </w:p>
    <w:p w:rsidR="00E94CF0" w:rsidRPr="00CE0E8C" w:rsidRDefault="00E94CF0" w:rsidP="00E94CF0">
      <w:pPr>
        <w:jc w:val="both"/>
      </w:pPr>
      <w:r w:rsidRPr="00CE0E8C">
        <w:t>4.</w:t>
      </w:r>
      <w:r w:rsidRPr="00CE0E8C">
        <w:tab/>
        <w:t>Виготовлені до початку пленарного засідання бюлетені для таємного голосування передаються представником апарату Ради голові Лічильної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E94CF0" w:rsidRPr="00CE0E8C" w:rsidRDefault="00E94CF0" w:rsidP="00E94CF0">
      <w:pPr>
        <w:jc w:val="both"/>
      </w:pPr>
      <w:r w:rsidRPr="00CE0E8C">
        <w:t>5.</w:t>
      </w:r>
      <w:r w:rsidRPr="00CE0E8C">
        <w:tab/>
        <w:t>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виконавчим апаратом Ради під контролем уповноваженого представника (представників) Лічильної комісії.</w:t>
      </w:r>
    </w:p>
    <w:p w:rsidR="00E94CF0" w:rsidRPr="00CE0E8C" w:rsidRDefault="00E94CF0" w:rsidP="00E94CF0">
      <w:pPr>
        <w:jc w:val="both"/>
      </w:pPr>
      <w:r w:rsidRPr="00CE0E8C">
        <w:t>6.</w:t>
      </w:r>
      <w:r w:rsidRPr="00CE0E8C">
        <w:tab/>
        <w:t>Недійсними вважаються бюлетені:</w:t>
      </w:r>
    </w:p>
    <w:p w:rsidR="00E94CF0" w:rsidRPr="00CE0E8C" w:rsidRDefault="00E94CF0" w:rsidP="00E94CF0">
      <w:pPr>
        <w:jc w:val="both"/>
      </w:pPr>
      <w:r w:rsidRPr="00CE0E8C">
        <w:t>-</w:t>
      </w:r>
      <w:r w:rsidRPr="00CE0E8C">
        <w:tab/>
        <w:t>невстановленого зразка;</w:t>
      </w:r>
    </w:p>
    <w:p w:rsidR="00E94CF0" w:rsidRPr="00CE0E8C" w:rsidRDefault="00E94CF0" w:rsidP="00E94CF0">
      <w:pPr>
        <w:jc w:val="both"/>
      </w:pPr>
      <w:r w:rsidRPr="00CE0E8C">
        <w:t>-</w:t>
      </w:r>
      <w:r w:rsidRPr="00CE0E8C">
        <w:tab/>
        <w:t>в яких підтримано дві і більше кандидатур на одну посаду;</w:t>
      </w:r>
    </w:p>
    <w:p w:rsidR="00E94CF0" w:rsidRPr="00CE0E8C" w:rsidRDefault="00E94CF0" w:rsidP="00E94CF0">
      <w:pPr>
        <w:jc w:val="both"/>
      </w:pPr>
      <w:r w:rsidRPr="00CE0E8C">
        <w:t>-</w:t>
      </w:r>
      <w:r w:rsidRPr="00CE0E8C">
        <w:tab/>
        <w:t>у яких голосуючим не зроблено жодної позначки;</w:t>
      </w:r>
    </w:p>
    <w:p w:rsidR="00E94CF0" w:rsidRPr="00CE0E8C" w:rsidRDefault="00E94CF0" w:rsidP="00E94CF0">
      <w:pPr>
        <w:jc w:val="both"/>
      </w:pPr>
      <w:r w:rsidRPr="00CE0E8C">
        <w:t>-</w:t>
      </w:r>
      <w:r w:rsidRPr="00CE0E8C">
        <w:tab/>
        <w:t>в яких неможливо з'ясувати волевиявлення депутата Ради;</w:t>
      </w:r>
    </w:p>
    <w:p w:rsidR="00E94CF0" w:rsidRPr="00CE0E8C" w:rsidRDefault="00E94CF0" w:rsidP="00E94CF0">
      <w:pPr>
        <w:jc w:val="both"/>
      </w:pPr>
      <w:r w:rsidRPr="00CE0E8C">
        <w:t>-</w:t>
      </w:r>
      <w:r w:rsidRPr="00CE0E8C">
        <w:tab/>
        <w:t>до яких додатково вписані прізвища, не погоджені на пленарному засіданні.</w:t>
      </w:r>
    </w:p>
    <w:p w:rsidR="00E94CF0" w:rsidRPr="00CE0E8C" w:rsidRDefault="00E94CF0" w:rsidP="00E94CF0">
      <w:pPr>
        <w:jc w:val="both"/>
      </w:pPr>
      <w:r w:rsidRPr="00CE0E8C">
        <w:t>7.</w:t>
      </w:r>
      <w:r w:rsidRPr="00CE0E8C">
        <w:tab/>
        <w:t>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rsidR="00E94CF0" w:rsidRPr="00CE0E8C" w:rsidRDefault="00E94CF0" w:rsidP="00E94CF0">
      <w:pPr>
        <w:jc w:val="both"/>
      </w:pPr>
    </w:p>
    <w:p w:rsidR="00E94CF0" w:rsidRPr="00CE0E8C" w:rsidRDefault="00E94CF0" w:rsidP="00E94CF0">
      <w:pPr>
        <w:jc w:val="both"/>
        <w:rPr>
          <w:b/>
        </w:rPr>
      </w:pPr>
      <w:r w:rsidRPr="00CE0E8C">
        <w:rPr>
          <w:b/>
        </w:rPr>
        <w:t>Стаття 62. Процедура таємного голосування</w:t>
      </w:r>
    </w:p>
    <w:p w:rsidR="00E94CF0" w:rsidRPr="00CE0E8C" w:rsidRDefault="00E94CF0" w:rsidP="00E94CF0">
      <w:pPr>
        <w:jc w:val="both"/>
      </w:pPr>
      <w:r w:rsidRPr="00CE0E8C">
        <w:t>1.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місць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E94CF0" w:rsidRPr="00CE0E8C" w:rsidRDefault="00E94CF0" w:rsidP="00E94CF0">
      <w:pPr>
        <w:jc w:val="both"/>
      </w:pPr>
      <w:r w:rsidRPr="00CE0E8C">
        <w:t>2. Бюлетені видаються безпосередньо біля місць для таємного голосування згідно Реєстру про одержання бюлетеня для таємного голосування.</w:t>
      </w:r>
    </w:p>
    <w:p w:rsidR="00E94CF0" w:rsidRPr="00CE0E8C" w:rsidRDefault="00E94CF0" w:rsidP="00E94CF0">
      <w:pPr>
        <w:jc w:val="both"/>
      </w:pPr>
      <w:r w:rsidRPr="00CE0E8C">
        <w:t>3. 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E94CF0" w:rsidRPr="00CE0E8C" w:rsidRDefault="00E94CF0" w:rsidP="00E94CF0">
      <w:pPr>
        <w:jc w:val="both"/>
      </w:pPr>
      <w:r w:rsidRPr="00CE0E8C">
        <w:t>4. Голосування проводиться у місці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місця для таємного голосування.</w:t>
      </w:r>
    </w:p>
    <w:p w:rsidR="00E94CF0" w:rsidRPr="00CE0E8C" w:rsidRDefault="00E94CF0" w:rsidP="00E94CF0">
      <w:pPr>
        <w:jc w:val="both"/>
      </w:pPr>
    </w:p>
    <w:p w:rsidR="00E94CF0" w:rsidRPr="00CE0E8C" w:rsidRDefault="00E94CF0" w:rsidP="00E94CF0">
      <w:pPr>
        <w:jc w:val="both"/>
        <w:rPr>
          <w:b/>
        </w:rPr>
      </w:pPr>
      <w:r w:rsidRPr="00CE0E8C">
        <w:rPr>
          <w:b/>
        </w:rPr>
        <w:t>Стаття 63. Таємне голосування списком кандидатур</w:t>
      </w:r>
    </w:p>
    <w:p w:rsidR="00E94CF0" w:rsidRPr="00CE0E8C" w:rsidRDefault="00E94CF0" w:rsidP="00E94CF0">
      <w:pPr>
        <w:jc w:val="both"/>
      </w:pPr>
      <w:r w:rsidRPr="00CE0E8C">
        <w:t>1. Рада може прийняти процедурне рішення про таємне голосування щодо кандидатур списком, якщо інше не встановлено законом.</w:t>
      </w:r>
    </w:p>
    <w:p w:rsidR="00E94CF0" w:rsidRPr="00CE0E8C" w:rsidRDefault="00E94CF0" w:rsidP="00E94CF0">
      <w:pPr>
        <w:jc w:val="both"/>
      </w:pPr>
      <w:r w:rsidRPr="00CE0E8C">
        <w:t>2. Кандидатури вносяться до бюлетенів в алфавітному порядку.</w:t>
      </w:r>
    </w:p>
    <w:p w:rsidR="00E94CF0" w:rsidRPr="00CE0E8C" w:rsidRDefault="00E94CF0" w:rsidP="00E94CF0">
      <w:pPr>
        <w:jc w:val="both"/>
      </w:pPr>
      <w:r w:rsidRPr="00CE0E8C">
        <w:t>3. Підрахунок голосів здійснюються щодо кожної кандидатури окремо. Обраними, призначеними чи затвердженими при голосуванні списком вважаються кандидати, які набрали найбільшу кількість голосів депутатів Ради, при дотриманні умов Регламенту.</w:t>
      </w:r>
    </w:p>
    <w:p w:rsidR="00E94CF0" w:rsidRPr="00CE0E8C" w:rsidRDefault="00E94CF0" w:rsidP="00E94CF0">
      <w:pPr>
        <w:jc w:val="both"/>
      </w:pPr>
      <w:r w:rsidRPr="00CE0E8C">
        <w:t>4. Якщо кілька кандидатів набрали однакову кількість голосів, щодо цих кандидатів проводиться повторне голосування, якщо жоден з них не надасть заяву про самовідвід.</w:t>
      </w:r>
    </w:p>
    <w:p w:rsidR="00E94CF0" w:rsidRPr="00CE0E8C" w:rsidRDefault="00E94CF0" w:rsidP="00E94CF0">
      <w:pPr>
        <w:jc w:val="both"/>
      </w:pPr>
    </w:p>
    <w:p w:rsidR="00E94CF0" w:rsidRPr="00CE0E8C" w:rsidRDefault="00E94CF0" w:rsidP="00E94CF0">
      <w:pPr>
        <w:jc w:val="both"/>
        <w:rPr>
          <w:b/>
        </w:rPr>
      </w:pPr>
      <w:r w:rsidRPr="00CE0E8C">
        <w:rPr>
          <w:b/>
        </w:rPr>
        <w:t>Стаття 64. Підведення підсумків таємного голосування</w:t>
      </w:r>
    </w:p>
    <w:p w:rsidR="00E94CF0" w:rsidRPr="00CE0E8C" w:rsidRDefault="00E94CF0" w:rsidP="00E94CF0">
      <w:pPr>
        <w:jc w:val="both"/>
      </w:pPr>
      <w:r w:rsidRPr="00CE0E8C">
        <w:t>1.</w:t>
      </w:r>
      <w:r w:rsidRPr="00CE0E8C">
        <w:tab/>
        <w:t>Підрахунок результатів таємного голосування здійснюється Лічильною комісією відкрито.</w:t>
      </w:r>
    </w:p>
    <w:p w:rsidR="00E94CF0" w:rsidRPr="00CE0E8C" w:rsidRDefault="00E94CF0" w:rsidP="00E94CF0">
      <w:pPr>
        <w:jc w:val="both"/>
      </w:pPr>
      <w:r w:rsidRPr="00CE0E8C">
        <w:t>2.</w:t>
      </w:r>
      <w:r w:rsidRPr="00CE0E8C">
        <w:tab/>
        <w:t xml:space="preserve">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w:t>
      </w:r>
      <w:r w:rsidRPr="00CE0E8C">
        <w:lastRenderedPageBreak/>
        <w:t>протоколу, він у письмовій формі викладає свою  окрему думку, яка додається до протоколу і оголошується на пленарному засіданні Ради.</w:t>
      </w:r>
    </w:p>
    <w:p w:rsidR="00E94CF0" w:rsidRPr="00CE0E8C" w:rsidRDefault="00E94CF0" w:rsidP="00E94CF0">
      <w:pPr>
        <w:jc w:val="both"/>
      </w:pPr>
      <w:r w:rsidRPr="00CE0E8C">
        <w:t>3.</w:t>
      </w:r>
      <w:r w:rsidRPr="00CE0E8C">
        <w:tab/>
        <w:t>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w:t>
      </w:r>
    </w:p>
    <w:p w:rsidR="00E94CF0" w:rsidRPr="00CE0E8C" w:rsidRDefault="00E94CF0" w:rsidP="00E94CF0">
      <w:pPr>
        <w:jc w:val="both"/>
      </w:pPr>
    </w:p>
    <w:p w:rsidR="00E94CF0" w:rsidRPr="00CE0E8C" w:rsidRDefault="00E94CF0" w:rsidP="00E94CF0">
      <w:pPr>
        <w:jc w:val="both"/>
        <w:rPr>
          <w:b/>
        </w:rPr>
      </w:pPr>
      <w:r w:rsidRPr="00CE0E8C">
        <w:rPr>
          <w:b/>
        </w:rPr>
        <w:t>Стаття 65. Наслідки порушення порядку таємного голосування</w:t>
      </w:r>
    </w:p>
    <w:p w:rsidR="00E94CF0" w:rsidRPr="00CE0E8C" w:rsidRDefault="00E94CF0" w:rsidP="00E94CF0">
      <w:pPr>
        <w:jc w:val="both"/>
      </w:pPr>
      <w:r w:rsidRPr="00CE0E8C">
        <w:t>1. У разі виявлення Лічильною комісією порушення порядку голосування, результати голосування оголошуються Лічильною комісією недійсними.</w:t>
      </w:r>
    </w:p>
    <w:p w:rsidR="00E94CF0" w:rsidRPr="00CE0E8C" w:rsidRDefault="00E94CF0" w:rsidP="00E94CF0">
      <w:pPr>
        <w:jc w:val="both"/>
      </w:pPr>
      <w:r w:rsidRPr="00CE0E8C">
        <w:t>2. Про порушення Лічильна комісія доповідає Раді.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p>
    <w:p w:rsidR="00E94CF0" w:rsidRPr="00CE0E8C" w:rsidRDefault="00E94CF0" w:rsidP="00E94CF0">
      <w:pPr>
        <w:jc w:val="both"/>
      </w:pPr>
    </w:p>
    <w:p w:rsidR="00E94CF0" w:rsidRPr="00CE0E8C" w:rsidRDefault="00E94CF0" w:rsidP="00E94CF0">
      <w:pPr>
        <w:jc w:val="both"/>
        <w:rPr>
          <w:b/>
        </w:rPr>
      </w:pPr>
      <w:r w:rsidRPr="00CE0E8C">
        <w:rPr>
          <w:b/>
        </w:rPr>
        <w:t>Стаття 66. Підписання, зупинення та набуття чинності рішень ради</w:t>
      </w:r>
    </w:p>
    <w:p w:rsidR="00E94CF0" w:rsidRPr="00CE0E8C" w:rsidRDefault="00E94CF0" w:rsidP="00E94CF0">
      <w:pPr>
        <w:jc w:val="both"/>
      </w:pPr>
      <w:r w:rsidRPr="00CE0E8C">
        <w:t>1. Рішення ради у п’ятиденний термін з моменту його прийняття підписується  Зимнівським сільським головою, а у випадках, визначених цим регламентом, головуючим на засіданні ради.</w:t>
      </w:r>
    </w:p>
    <w:p w:rsidR="00E94CF0" w:rsidRPr="00CE0E8C" w:rsidRDefault="00E94CF0" w:rsidP="00E94CF0">
      <w:pPr>
        <w:jc w:val="both"/>
      </w:pPr>
      <w:r w:rsidRPr="00CE0E8C">
        <w:t>2. Рішення ради у п’ятиденний термін з моменту його прийняття може бути зупинено Зимнівським сільським головою і внесено на повторний розгляд ради з обґрунтуванням зауважень.</w:t>
      </w:r>
    </w:p>
    <w:p w:rsidR="00E94CF0" w:rsidRPr="00CE0E8C" w:rsidRDefault="00E94CF0" w:rsidP="00E94CF0">
      <w:pPr>
        <w:jc w:val="both"/>
      </w:pPr>
      <w:r w:rsidRPr="00CE0E8C">
        <w:t>3. Рада зобов’язана у двотижневий строк повторно розглянути рішення. Якщо рада відхилила зауваження голови і підтвердила попереднє рішення двома третинами депутатів від загального складу ради, воно набирає чинності незалежно від підписання його головою громади і оприлюднюється.</w:t>
      </w:r>
    </w:p>
    <w:p w:rsidR="00E94CF0" w:rsidRPr="00CE0E8C" w:rsidRDefault="00E94CF0" w:rsidP="00E94CF0">
      <w:pPr>
        <w:jc w:val="both"/>
      </w:pPr>
      <w:r w:rsidRPr="00CE0E8C">
        <w:t>4. Якщо голова громади у двотижневий термін не скликав пленарного засідання ради чи не вніс зупиненого рішення на розгляд ради, воно набирає чинності незалежно від підписання його головою громади і оприлюднюється.</w:t>
      </w:r>
    </w:p>
    <w:p w:rsidR="00E94CF0" w:rsidRPr="00CE0E8C" w:rsidRDefault="00E94CF0" w:rsidP="00E94CF0">
      <w:pPr>
        <w:jc w:val="both"/>
      </w:pPr>
      <w:r w:rsidRPr="00CE0E8C">
        <w:t>5. У випадку, коли голова громади не підписує прийняті радою в межах її компетенції рішення, рада може поставити питання про незабезпечення головою громади наданих йому повноважень.</w:t>
      </w:r>
    </w:p>
    <w:p w:rsidR="00E94CF0" w:rsidRPr="00CE0E8C" w:rsidRDefault="00E94CF0" w:rsidP="00E94CF0">
      <w:pPr>
        <w:jc w:val="both"/>
      </w:pPr>
      <w:r w:rsidRPr="00CE0E8C">
        <w:t>6.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E94CF0" w:rsidRPr="00CE0E8C" w:rsidRDefault="00E94CF0" w:rsidP="00E94CF0">
      <w:pPr>
        <w:jc w:val="both"/>
      </w:pPr>
      <w:r w:rsidRPr="00CE0E8C">
        <w:t>7.Оприлюднення актів Ради здійснюється шляхом: розміщення на сайті Зимнівської сільської ради.</w:t>
      </w:r>
    </w:p>
    <w:p w:rsidR="00E94CF0" w:rsidRPr="00CE0E8C" w:rsidRDefault="00E94CF0" w:rsidP="00E94CF0">
      <w:pPr>
        <w:jc w:val="both"/>
      </w:pPr>
    </w:p>
    <w:p w:rsidR="00E94CF0" w:rsidRPr="00CE0E8C" w:rsidRDefault="00E94CF0" w:rsidP="00E94CF0">
      <w:pPr>
        <w:jc w:val="both"/>
        <w:rPr>
          <w:b/>
        </w:rPr>
      </w:pPr>
      <w:r w:rsidRPr="00CE0E8C">
        <w:rPr>
          <w:b/>
        </w:rPr>
        <w:t>ІІІ. 12. Спеціальні процедури прийняття рішень</w:t>
      </w:r>
    </w:p>
    <w:p w:rsidR="00E94CF0" w:rsidRPr="00CE0E8C" w:rsidRDefault="00E94CF0" w:rsidP="00E94CF0">
      <w:pPr>
        <w:jc w:val="both"/>
      </w:pPr>
    </w:p>
    <w:p w:rsidR="00E94CF0" w:rsidRPr="00CE0E8C" w:rsidRDefault="00E94CF0" w:rsidP="00E94CF0">
      <w:pPr>
        <w:jc w:val="both"/>
        <w:rPr>
          <w:b/>
        </w:rPr>
      </w:pPr>
      <w:r w:rsidRPr="00CE0E8C">
        <w:rPr>
          <w:b/>
        </w:rPr>
        <w:t>Стаття 67. Обрання голів постійних комісій</w:t>
      </w:r>
    </w:p>
    <w:p w:rsidR="00E94CF0" w:rsidRPr="00CE0E8C" w:rsidRDefault="00E94CF0" w:rsidP="00E94CF0">
      <w:pPr>
        <w:jc w:val="both"/>
      </w:pPr>
      <w:r w:rsidRPr="00CE0E8C">
        <w:t>1. Постійні комісії обираються радою на строк її повноважень у складі голови і членів комісії. Голови комісій можуть обиратися як окремим голосування, так і голосуванням в цілому за склад комісії та її голови, що визначається процедурним рішенням ради.</w:t>
      </w:r>
    </w:p>
    <w:p w:rsidR="00E94CF0" w:rsidRPr="00CE0E8C" w:rsidRDefault="00E94CF0" w:rsidP="00E94CF0">
      <w:pPr>
        <w:jc w:val="both"/>
      </w:pPr>
      <w:r w:rsidRPr="00CE0E8C">
        <w:t>2. Кандидатури для обрання голів постійних комісій ради висуваються головою громади та депутатами з урахуванням пропозицій депутатських фракцій пропорційно їх представництву та з урахуванням згоди кандидатів.</w:t>
      </w:r>
    </w:p>
    <w:p w:rsidR="00E94CF0" w:rsidRPr="00CE0E8C" w:rsidRDefault="00E94CF0" w:rsidP="00E94CF0">
      <w:pPr>
        <w:jc w:val="both"/>
      </w:pPr>
      <w:r w:rsidRPr="00CE0E8C">
        <w:t>3. У разі внесення головою узгодженого з депутатськими фракціями списку голів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w:t>
      </w:r>
    </w:p>
    <w:p w:rsidR="00E94CF0" w:rsidRPr="00CE0E8C" w:rsidRDefault="00E94CF0" w:rsidP="00E94CF0">
      <w:pPr>
        <w:jc w:val="both"/>
      </w:pPr>
      <w:r w:rsidRPr="00CE0E8C">
        <w:t>4. Список кандидатів для обрання на посади голів постійних комісій ради повинен містити:</w:t>
      </w:r>
    </w:p>
    <w:p w:rsidR="00E94CF0" w:rsidRPr="00CE0E8C" w:rsidRDefault="00E94CF0" w:rsidP="00E94CF0">
      <w:pPr>
        <w:jc w:val="both"/>
      </w:pPr>
      <w:r w:rsidRPr="00CE0E8C">
        <w:t>1) прізвища, імена та по батькові кандидатів на посади голів відповідних комісій;</w:t>
      </w:r>
    </w:p>
    <w:p w:rsidR="00E94CF0" w:rsidRPr="00CE0E8C" w:rsidRDefault="00E94CF0" w:rsidP="00E94CF0">
      <w:pPr>
        <w:jc w:val="both"/>
      </w:pPr>
      <w:r w:rsidRPr="00CE0E8C">
        <w:t>2) дані про їх фракційну та партійну приналежність;</w:t>
      </w:r>
    </w:p>
    <w:p w:rsidR="00E94CF0" w:rsidRPr="00CE0E8C" w:rsidRDefault="00E94CF0" w:rsidP="00E94CF0">
      <w:pPr>
        <w:jc w:val="both"/>
      </w:pPr>
      <w:r w:rsidRPr="00CE0E8C">
        <w:t>3) назви фракцій, які висунули відповідних кандидатів.</w:t>
      </w:r>
    </w:p>
    <w:p w:rsidR="00E94CF0" w:rsidRPr="00CE0E8C" w:rsidRDefault="00E94CF0" w:rsidP="00E94CF0">
      <w:pPr>
        <w:jc w:val="both"/>
      </w:pPr>
      <w:r w:rsidRPr="00CE0E8C">
        <w:t>4. У разі коли голосування за списком голів постійних комісій не привело до їх обрання, голова громади вносить кандидатури на посади голів комісій, голосування по яким кандидатурах відбувається окремо.</w:t>
      </w:r>
    </w:p>
    <w:p w:rsidR="00E94CF0" w:rsidRPr="00CE0E8C" w:rsidRDefault="00E94CF0" w:rsidP="00E94CF0">
      <w:pPr>
        <w:jc w:val="both"/>
      </w:pPr>
      <w:r w:rsidRPr="00CE0E8C">
        <w:lastRenderedPageBreak/>
        <w:t>5. Кожному кандидату на посаду голови постійної комісії надається слово для виступу та відповідей на запитання.</w:t>
      </w:r>
    </w:p>
    <w:p w:rsidR="00E94CF0" w:rsidRPr="00CE0E8C" w:rsidRDefault="00E94CF0" w:rsidP="00E94CF0">
      <w:pPr>
        <w:jc w:val="both"/>
      </w:pPr>
      <w:r w:rsidRPr="00CE0E8C">
        <w:t>6. У разі вибуття голови постійної комісії із складу депутатів, голова громади  за поданням фракції, від якої висувався цей голова комісії, пропонує кандидатуру на цю посаду. В разі, якщо такий кандидат не обраний, пропозиції щодо кандидатів може вносити депутати та депутатські фракції.</w:t>
      </w:r>
    </w:p>
    <w:p w:rsidR="00E94CF0" w:rsidRPr="00CE0E8C" w:rsidRDefault="00E94CF0" w:rsidP="00E94CF0">
      <w:pPr>
        <w:jc w:val="both"/>
      </w:pPr>
    </w:p>
    <w:p w:rsidR="00E94CF0" w:rsidRPr="00CE0E8C" w:rsidRDefault="00E94CF0" w:rsidP="00E94CF0">
      <w:pPr>
        <w:jc w:val="both"/>
        <w:rPr>
          <w:b/>
        </w:rPr>
      </w:pPr>
      <w:r w:rsidRPr="00CE0E8C">
        <w:rPr>
          <w:b/>
        </w:rPr>
        <w:t>Стаття 68. Відкликання голови постійної комісії</w:t>
      </w:r>
    </w:p>
    <w:p w:rsidR="00E94CF0" w:rsidRPr="00CE0E8C" w:rsidRDefault="00E94CF0" w:rsidP="00E94CF0">
      <w:pPr>
        <w:jc w:val="both"/>
      </w:pPr>
      <w:r w:rsidRPr="00CE0E8C">
        <w:t>1. Голова постійної комісії може бути в будь-який час звільнений від виконання обов’язків за рішенням ради, прийнятим відкритим поіменним голосуванням.</w:t>
      </w:r>
    </w:p>
    <w:p w:rsidR="00E94CF0" w:rsidRPr="00CE0E8C" w:rsidRDefault="00E94CF0" w:rsidP="00E94CF0">
      <w:pPr>
        <w:jc w:val="both"/>
      </w:pPr>
      <w:r w:rsidRPr="00CE0E8C">
        <w:t>2. Пропозиції про звільнення з посади голови постійної комісії ради вносяться:</w:t>
      </w:r>
    </w:p>
    <w:p w:rsidR="00E94CF0" w:rsidRPr="00CE0E8C" w:rsidRDefault="00E94CF0" w:rsidP="00E94CF0">
      <w:pPr>
        <w:jc w:val="both"/>
      </w:pPr>
      <w:r w:rsidRPr="00CE0E8C">
        <w:t>1) головою громади;</w:t>
      </w:r>
    </w:p>
    <w:p w:rsidR="00E94CF0" w:rsidRPr="00CE0E8C" w:rsidRDefault="00E94CF0" w:rsidP="00E94CF0">
      <w:pPr>
        <w:jc w:val="both"/>
      </w:pPr>
      <w:r w:rsidRPr="00CE0E8C">
        <w:t>2) за рішенням відповідної постійної комісії ради, прийнятим на її засіданні (без врахування голосу самого голови постійної комісії);</w:t>
      </w:r>
    </w:p>
    <w:p w:rsidR="00E94CF0" w:rsidRPr="00CE0E8C" w:rsidRDefault="00E94CF0" w:rsidP="00E94CF0">
      <w:pPr>
        <w:jc w:val="both"/>
      </w:pPr>
      <w:r w:rsidRPr="00CE0E8C">
        <w:t>3) не менш як третиною депутатів від їх загальної кількості.</w:t>
      </w:r>
    </w:p>
    <w:p w:rsidR="00E94CF0" w:rsidRPr="00CE0E8C" w:rsidRDefault="00E94CF0" w:rsidP="00E94CF0">
      <w:pPr>
        <w:jc w:val="both"/>
      </w:pPr>
      <w:r w:rsidRPr="00CE0E8C">
        <w:t>3. Якщо питання про відкликання порушено за рішенням постійної комісії, рада заслуховує доповідь з цього питання одного з членів комісії, визначеного нею.</w:t>
      </w:r>
    </w:p>
    <w:p w:rsidR="00E94CF0" w:rsidRPr="00CE0E8C" w:rsidRDefault="00E94CF0" w:rsidP="00E94CF0">
      <w:pPr>
        <w:jc w:val="both"/>
      </w:pPr>
      <w:r w:rsidRPr="00CE0E8C">
        <w:t>4. Голова постійної комісії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rsidR="00E94CF0" w:rsidRPr="00CE0E8C" w:rsidRDefault="00E94CF0" w:rsidP="00E94CF0">
      <w:pPr>
        <w:jc w:val="both"/>
      </w:pPr>
      <w:r w:rsidRPr="00CE0E8C">
        <w:t>5. Рішення ради про відкликання голови постійної комісії має містити відомості про причини відкликання.</w:t>
      </w:r>
    </w:p>
    <w:p w:rsidR="00E94CF0" w:rsidRPr="00CE0E8C" w:rsidRDefault="00E94CF0" w:rsidP="00E94CF0">
      <w:pPr>
        <w:jc w:val="both"/>
      </w:pPr>
      <w:r w:rsidRPr="00CE0E8C">
        <w:t>6. 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наступної сесії.</w:t>
      </w:r>
    </w:p>
    <w:p w:rsidR="00E94CF0" w:rsidRPr="00CE0E8C" w:rsidRDefault="00E94CF0" w:rsidP="00E94CF0">
      <w:pPr>
        <w:jc w:val="both"/>
      </w:pPr>
    </w:p>
    <w:p w:rsidR="00E94CF0" w:rsidRPr="00CE0E8C" w:rsidRDefault="00E94CF0" w:rsidP="00E94CF0">
      <w:pPr>
        <w:jc w:val="both"/>
        <w:rPr>
          <w:b/>
        </w:rPr>
      </w:pPr>
      <w:r w:rsidRPr="00CE0E8C">
        <w:rPr>
          <w:b/>
        </w:rPr>
        <w:t>Стаття 69. Обрання членів виконавчого комітету ради</w:t>
      </w:r>
    </w:p>
    <w:p w:rsidR="00E94CF0" w:rsidRPr="00CE0E8C" w:rsidRDefault="00E94CF0" w:rsidP="00E94CF0">
      <w:pPr>
        <w:jc w:val="both"/>
      </w:pPr>
      <w:r w:rsidRPr="00CE0E8C">
        <w:t>1. Кількісний склад виконавчого комітету визначається відповідною радою. Персональний склад виконавчого комітету ради затверджується радою за пропозицією голови громади за винятком кандидатур осіб, які обіймають посади секретаря ради та старост, які входять до складу виконавчого комітету за посадою.</w:t>
      </w:r>
    </w:p>
    <w:p w:rsidR="00E94CF0" w:rsidRPr="00CE0E8C" w:rsidRDefault="00E94CF0" w:rsidP="00E94CF0">
      <w:pPr>
        <w:jc w:val="both"/>
      </w:pPr>
      <w:r w:rsidRPr="00CE0E8C">
        <w:t>2. Внесені на розгляд ради кандидатури членів виконавчого комітету обговорюються в постійних комісіях, депутатських фракціях та групах, які готують щодо кандидатур мотивовані висновки і у разі потреби роблять доповіді на пленарних засіданнях.</w:t>
      </w:r>
    </w:p>
    <w:p w:rsidR="00E94CF0" w:rsidRPr="00CE0E8C" w:rsidRDefault="00E94CF0" w:rsidP="00E94CF0">
      <w:pPr>
        <w:jc w:val="both"/>
      </w:pPr>
      <w:r w:rsidRPr="00CE0E8C">
        <w:t>3. Постійні комісії, які обговорюють кандидатури до складу виконавчого комітету, не пізніше як за 3 дні до свого засідання повинні отримати через раду інформаційні матеріали щодо цих кандидатур, які включають автобіографію, відомості про освіту та професійну діяльність кандидата. У разі необхідності комісії можуть запросити додаткову інформацію в межах своїх повноважень, визначених законодавством та цим регламентом.</w:t>
      </w:r>
    </w:p>
    <w:p w:rsidR="00E94CF0" w:rsidRPr="00CE0E8C" w:rsidRDefault="00E94CF0" w:rsidP="00E94CF0">
      <w:pPr>
        <w:jc w:val="both"/>
      </w:pPr>
      <w:r w:rsidRPr="00CE0E8C">
        <w:t>4. Розгляд кандидатур до складу виконкому постійними комісіями ради відбувається за участю цих кандидатур, яким депутати можуть ставити запитання відповіді по темі обговорення.</w:t>
      </w:r>
    </w:p>
    <w:p w:rsidR="00E94CF0" w:rsidRPr="00CE0E8C" w:rsidRDefault="00E94CF0" w:rsidP="00E94CF0">
      <w:pPr>
        <w:jc w:val="both"/>
      </w:pPr>
      <w:r w:rsidRPr="00CE0E8C">
        <w:t>5. Кандидати на посади громади заступників голови обов’язково обговорюються на пленарному засіданні, виступають та дають відповідають на запитання. Щодо інших кандидатів у члени виконкому, то їх персональні виступи на засіданнях ради є обов'язковими, якщо цього вимагає хоча б одна з постійних комісій чи фракцій ради.</w:t>
      </w:r>
    </w:p>
    <w:p w:rsidR="00E94CF0" w:rsidRPr="00CE0E8C" w:rsidRDefault="00E94CF0" w:rsidP="00E94CF0">
      <w:pPr>
        <w:jc w:val="both"/>
      </w:pPr>
      <w:r w:rsidRPr="00CE0E8C">
        <w:t>6. В обговоренні кандидатур на посади заступників голови громади, членів виконкому можуть брати участь тільки депутати.</w:t>
      </w:r>
    </w:p>
    <w:p w:rsidR="00E94CF0" w:rsidRPr="00CE0E8C" w:rsidRDefault="00E94CF0" w:rsidP="00E94CF0">
      <w:pPr>
        <w:jc w:val="both"/>
      </w:pPr>
      <w:r w:rsidRPr="00CE0E8C">
        <w:t>7. Рада приймає процедурне рішення про голосування щодо кожної кандидатури окремо чи списком.</w:t>
      </w:r>
    </w:p>
    <w:p w:rsidR="00E94CF0" w:rsidRPr="00CE0E8C" w:rsidRDefault="00E94CF0" w:rsidP="00E94CF0">
      <w:pPr>
        <w:jc w:val="both"/>
      </w:pPr>
      <w:r w:rsidRPr="00CE0E8C">
        <w:t>8. Якщо запропонована головою громади кандидатура не дістала підтримки необхідної більшості депутатів, голова громади у десятиденний термін представляє раді кандидатуру, щодо якої проводиться нове обговорення і голосування.</w:t>
      </w:r>
    </w:p>
    <w:p w:rsidR="00E94CF0" w:rsidRPr="00CE0E8C" w:rsidRDefault="00E94CF0" w:rsidP="00E94CF0">
      <w:pPr>
        <w:jc w:val="both"/>
      </w:pPr>
      <w:r w:rsidRPr="00CE0E8C">
        <w:t xml:space="preserve">9. Питання про звільнення із займаних посад заступників голови громади, керівників утворених радою органів підлягає розгляду й обговоренню не раніш як через тиждень і не пізніше як через два тижні з моменту включення до порядку денного. Під час розгляду цього </w:t>
      </w:r>
      <w:r w:rsidRPr="00CE0E8C">
        <w:lastRenderedPageBreak/>
        <w:t>питання заступникам сільського голови і керівникам вказаних органів надається слово для виступу.</w:t>
      </w:r>
    </w:p>
    <w:p w:rsidR="00E94CF0" w:rsidRPr="00CE0E8C" w:rsidRDefault="00E94CF0" w:rsidP="00E94CF0">
      <w:pPr>
        <w:jc w:val="both"/>
      </w:pPr>
    </w:p>
    <w:p w:rsidR="00E94CF0" w:rsidRPr="00CE0E8C" w:rsidRDefault="00E94CF0" w:rsidP="00E94CF0">
      <w:pPr>
        <w:jc w:val="both"/>
        <w:rPr>
          <w:b/>
        </w:rPr>
      </w:pPr>
      <w:r w:rsidRPr="00CE0E8C">
        <w:rPr>
          <w:b/>
        </w:rPr>
        <w:t>Стаття 70. Звільнення з посад за власним бажанням</w:t>
      </w:r>
    </w:p>
    <w:p w:rsidR="00E94CF0" w:rsidRPr="00CE0E8C" w:rsidRDefault="00E94CF0" w:rsidP="00E94CF0">
      <w:pPr>
        <w:jc w:val="both"/>
      </w:pPr>
      <w:r w:rsidRPr="00CE0E8C">
        <w:t>1. Будь-яка посадова особа, обрання чи призначення якої передбачено цим регламентом, у будь-який час може скласти свої повноваження за власним бажанням шляхом подання відповідної заяви на ім’я голови громади.</w:t>
      </w:r>
    </w:p>
    <w:p w:rsidR="00E94CF0" w:rsidRPr="00CE0E8C" w:rsidRDefault="00E94CF0" w:rsidP="00E94CF0">
      <w:pPr>
        <w:jc w:val="both"/>
      </w:pPr>
      <w:r w:rsidRPr="00CE0E8C">
        <w:t>2. Рішення про задоволення заяви вважається прийнятим з моменту оголошення цієї заяви на пленарному засіданні ради, при цьому голосування не проводиться.</w:t>
      </w:r>
    </w:p>
    <w:p w:rsidR="00E94CF0" w:rsidRPr="00CE0E8C" w:rsidRDefault="00E94CF0" w:rsidP="00E94CF0">
      <w:pPr>
        <w:jc w:val="both"/>
      </w:pPr>
    </w:p>
    <w:p w:rsidR="00E94CF0" w:rsidRPr="00CE0E8C" w:rsidRDefault="00E94CF0" w:rsidP="00E94CF0">
      <w:pPr>
        <w:jc w:val="both"/>
        <w:rPr>
          <w:b/>
        </w:rPr>
      </w:pPr>
      <w:r w:rsidRPr="00CE0E8C">
        <w:rPr>
          <w:b/>
        </w:rPr>
        <w:t>Стаття 71. Дострокове припинення повноважень голови громади</w:t>
      </w:r>
    </w:p>
    <w:p w:rsidR="00E94CF0" w:rsidRPr="00CE0E8C" w:rsidRDefault="00E94CF0" w:rsidP="00E94CF0">
      <w:pPr>
        <w:jc w:val="both"/>
      </w:pPr>
      <w:r w:rsidRPr="00CE0E8C">
        <w:t>1. Повноваження Зимнівського сільського голови достроково припиняються у випадках, передбачених законодавством України.</w:t>
      </w:r>
    </w:p>
    <w:p w:rsidR="00E94CF0" w:rsidRPr="00CE0E8C" w:rsidRDefault="00E94CF0" w:rsidP="00E94CF0">
      <w:pPr>
        <w:jc w:val="both"/>
      </w:pPr>
    </w:p>
    <w:p w:rsidR="00E94CF0" w:rsidRPr="00CE0E8C" w:rsidRDefault="00E94CF0" w:rsidP="00E94CF0">
      <w:pPr>
        <w:jc w:val="both"/>
        <w:rPr>
          <w:b/>
        </w:rPr>
      </w:pPr>
      <w:r w:rsidRPr="00CE0E8C">
        <w:rPr>
          <w:b/>
        </w:rPr>
        <w:t>Стаття 72. Дострокове припинення повноважень депутата ради</w:t>
      </w:r>
    </w:p>
    <w:p w:rsidR="00E94CF0" w:rsidRPr="00CE0E8C" w:rsidRDefault="00E94CF0" w:rsidP="00E94CF0">
      <w:pPr>
        <w:jc w:val="both"/>
      </w:pPr>
      <w:r w:rsidRPr="00CE0E8C">
        <w:t>1. Повноваження депутата Зимнівської сільської ради достроково припиняються у випадках та з урахуванням процедур, передбачених законодавством України.</w:t>
      </w:r>
    </w:p>
    <w:p w:rsidR="00E94CF0" w:rsidRPr="00CE0E8C" w:rsidRDefault="00E94CF0" w:rsidP="00E94CF0">
      <w:pPr>
        <w:jc w:val="both"/>
      </w:pPr>
    </w:p>
    <w:p w:rsidR="00E94CF0" w:rsidRPr="00CE0E8C" w:rsidRDefault="00E94CF0" w:rsidP="00E94CF0">
      <w:pPr>
        <w:jc w:val="both"/>
        <w:rPr>
          <w:b/>
        </w:rPr>
      </w:pPr>
      <w:r w:rsidRPr="00CE0E8C">
        <w:rPr>
          <w:b/>
        </w:rPr>
        <w:t>Стаття 73. Дострокове припинення повноважень ради громади</w:t>
      </w:r>
    </w:p>
    <w:p w:rsidR="00E94CF0" w:rsidRPr="00CE0E8C" w:rsidRDefault="00E94CF0" w:rsidP="00E94CF0">
      <w:pPr>
        <w:jc w:val="both"/>
      </w:pPr>
      <w:r w:rsidRPr="00CE0E8C">
        <w:t>1. Дострокове припинення повноважень Зимнівської сільської ради відбувається у випадках та з урахуванням процедур, передбачених законодавством України.</w:t>
      </w:r>
    </w:p>
    <w:p w:rsidR="00E94CF0" w:rsidRPr="00CE0E8C" w:rsidRDefault="00E94CF0" w:rsidP="00E94CF0">
      <w:pPr>
        <w:jc w:val="both"/>
      </w:pPr>
    </w:p>
    <w:p w:rsidR="00E94CF0" w:rsidRPr="00CE0E8C" w:rsidRDefault="00E94CF0" w:rsidP="00E94CF0">
      <w:pPr>
        <w:jc w:val="both"/>
        <w:rPr>
          <w:b/>
        </w:rPr>
      </w:pPr>
      <w:r w:rsidRPr="00CE0E8C">
        <w:rPr>
          <w:b/>
        </w:rPr>
        <w:t>Стаття 74. Розгляд проекту бюджету</w:t>
      </w:r>
    </w:p>
    <w:p w:rsidR="00E94CF0" w:rsidRPr="00CE0E8C" w:rsidRDefault="00E94CF0" w:rsidP="00E94CF0">
      <w:pPr>
        <w:tabs>
          <w:tab w:val="left" w:pos="284"/>
        </w:tabs>
        <w:jc w:val="both"/>
      </w:pPr>
      <w:r w:rsidRPr="00CE0E8C">
        <w:t>1.</w:t>
      </w:r>
      <w:r w:rsidRPr="00CE0E8C">
        <w:tab/>
        <w:t>Підготовка проекту бюджету є обов'язком виконавчого комітету ради, що здійснюється ним у співпраці з постійними комісіями ради.</w:t>
      </w:r>
    </w:p>
    <w:p w:rsidR="00E94CF0" w:rsidRPr="00CE0E8C" w:rsidRDefault="00E94CF0" w:rsidP="00E94CF0">
      <w:pPr>
        <w:tabs>
          <w:tab w:val="left" w:pos="284"/>
        </w:tabs>
        <w:jc w:val="both"/>
      </w:pPr>
      <w:r w:rsidRPr="00CE0E8C">
        <w:t>2.</w:t>
      </w:r>
      <w:r w:rsidRPr="00CE0E8C">
        <w:tab/>
        <w:t>Проект місцевого бюджету має бути збалансованим і таким, що забезпечує оптимальний розподіл видатків в межах усієї території громади та враховує потреби першочергового розвитку окремих поселень, що входять до складу громади.</w:t>
      </w:r>
    </w:p>
    <w:p w:rsidR="00E94CF0" w:rsidRPr="00CE0E8C" w:rsidRDefault="00E94CF0" w:rsidP="00E94CF0">
      <w:pPr>
        <w:tabs>
          <w:tab w:val="left" w:pos="284"/>
        </w:tabs>
        <w:jc w:val="both"/>
      </w:pPr>
      <w:r w:rsidRPr="00CE0E8C">
        <w:t>3.</w:t>
      </w:r>
      <w:r w:rsidRPr="00CE0E8C">
        <w:tab/>
        <w:t>Проект бюджету подається  депутатам не пізніш як за тиждень до визначеного терміну закінчення розгляду проекту в постійних комісіях. Засідання постійних комісій відбуваються за участю представника фінансового органу і керівників відповідних виконавчих органів ради. Постійні комісії передають свої поправки до проекту бюджету у профілюючу постійну комісію.</w:t>
      </w:r>
    </w:p>
    <w:p w:rsidR="00E94CF0" w:rsidRPr="00CE0E8C" w:rsidRDefault="00E94CF0" w:rsidP="00E94CF0">
      <w:pPr>
        <w:tabs>
          <w:tab w:val="left" w:pos="284"/>
        </w:tabs>
        <w:jc w:val="both"/>
      </w:pPr>
      <w:r w:rsidRPr="00CE0E8C">
        <w:t>4.</w:t>
      </w:r>
      <w:r w:rsidRPr="00CE0E8C">
        <w:tab/>
        <w:t>Поправки можуть бути лише такого змісту:</w:t>
      </w:r>
    </w:p>
    <w:p w:rsidR="00E94CF0" w:rsidRPr="00CE0E8C" w:rsidRDefault="00E94CF0" w:rsidP="00E94CF0">
      <w:pPr>
        <w:tabs>
          <w:tab w:val="left" w:pos="284"/>
        </w:tabs>
        <w:jc w:val="both"/>
      </w:pPr>
      <w:r w:rsidRPr="00CE0E8C">
        <w:t>1) скоротити статтю видатків (доходів);</w:t>
      </w:r>
    </w:p>
    <w:p w:rsidR="00E94CF0" w:rsidRPr="00CE0E8C" w:rsidRDefault="00E94CF0" w:rsidP="00E94CF0">
      <w:pPr>
        <w:tabs>
          <w:tab w:val="left" w:pos="284"/>
        </w:tabs>
        <w:jc w:val="both"/>
      </w:pPr>
      <w:r w:rsidRPr="00CE0E8C">
        <w:t>2) виключити статтю видатків (доходів);</w:t>
      </w:r>
    </w:p>
    <w:p w:rsidR="00E94CF0" w:rsidRPr="00CE0E8C" w:rsidRDefault="00E94CF0" w:rsidP="00E94CF0">
      <w:pPr>
        <w:tabs>
          <w:tab w:val="left" w:pos="284"/>
        </w:tabs>
        <w:jc w:val="both"/>
      </w:pPr>
      <w:r w:rsidRPr="00CE0E8C">
        <w:t>3) збільшити статтю видатків (доходів);</w:t>
      </w:r>
    </w:p>
    <w:p w:rsidR="00E94CF0" w:rsidRPr="00CE0E8C" w:rsidRDefault="00E94CF0" w:rsidP="00E94CF0">
      <w:pPr>
        <w:tabs>
          <w:tab w:val="left" w:pos="284"/>
        </w:tabs>
        <w:jc w:val="both"/>
      </w:pPr>
      <w:r w:rsidRPr="00CE0E8C">
        <w:t>4) додати нову статтю видатків (доходів).</w:t>
      </w:r>
    </w:p>
    <w:p w:rsidR="00E94CF0" w:rsidRPr="00CE0E8C" w:rsidRDefault="00E94CF0" w:rsidP="00E94CF0">
      <w:pPr>
        <w:tabs>
          <w:tab w:val="left" w:pos="284"/>
        </w:tabs>
        <w:jc w:val="both"/>
      </w:pPr>
      <w:r w:rsidRPr="00CE0E8C">
        <w:t>5. Якщо постійна комісія або депутат вносять пропозицію про збільшення видатків або скорочення доходів, вони зобов'язані запропонувати на ту ж саму суму, відповідно, збільшення доходів за рахунок інших джерел або скорочення видатків на іншу статтю. Постійні комісії і депутати подають до кожної поправки письмове обґрунтування. У разі недотримання цих вимог поправка не приймається до розгляду.</w:t>
      </w:r>
    </w:p>
    <w:p w:rsidR="00E94CF0" w:rsidRPr="00CE0E8C" w:rsidRDefault="00E94CF0" w:rsidP="00E94CF0">
      <w:pPr>
        <w:tabs>
          <w:tab w:val="left" w:pos="284"/>
        </w:tabs>
        <w:jc w:val="both"/>
      </w:pPr>
      <w:r w:rsidRPr="00CE0E8C">
        <w:t>6. Протягом не більше тижня на засіданнях профілюючої постійної комісії розглядаються поправки, що надійшли у визначений термін. Про час цих засідань офіційно повідомляються інші постійні комісії.</w:t>
      </w:r>
    </w:p>
    <w:p w:rsidR="00E94CF0" w:rsidRPr="00CE0E8C" w:rsidRDefault="00E94CF0" w:rsidP="00E94CF0">
      <w:pPr>
        <w:tabs>
          <w:tab w:val="left" w:pos="284"/>
        </w:tabs>
        <w:jc w:val="both"/>
      </w:pPr>
      <w:r w:rsidRPr="00CE0E8C">
        <w:t>7. Місцевий фінансовий орган</w:t>
      </w:r>
      <w:r w:rsidRPr="00CE0E8C">
        <w:rPr>
          <w:color w:val="FF0000"/>
        </w:rPr>
        <w:t xml:space="preserve"> </w:t>
      </w:r>
      <w:r w:rsidRPr="00CE0E8C">
        <w:t>готує доповідь про бюджет, а профілююча постійна комісія готує співдоповідь про підтримані поправки і перелік відхилених поправок.</w:t>
      </w:r>
    </w:p>
    <w:p w:rsidR="00E94CF0" w:rsidRPr="00CE0E8C" w:rsidRDefault="00E94CF0" w:rsidP="00E94CF0">
      <w:pPr>
        <w:tabs>
          <w:tab w:val="left" w:pos="284"/>
        </w:tabs>
        <w:jc w:val="both"/>
      </w:pPr>
      <w:r w:rsidRPr="00CE0E8C">
        <w:t>8. Після обговорення на голосування ставиться проект доручення щодо врахування у проекті бюджету висновків і пропозицій постійних комісій. Якщо проект такого доручення не підтримується, рада приймає рішення або про повернення проекту доручення на доопрацювання в постійні комісії, або про розгляд на пленарному засіданні всіх поправок, що надійшли в профілюючу постійну комісію з дотриманням вимог, зазначених у цій статті.</w:t>
      </w:r>
    </w:p>
    <w:p w:rsidR="00E94CF0" w:rsidRPr="00CE0E8C" w:rsidRDefault="00E94CF0" w:rsidP="00E94CF0">
      <w:pPr>
        <w:tabs>
          <w:tab w:val="left" w:pos="284"/>
        </w:tabs>
        <w:jc w:val="both"/>
      </w:pPr>
      <w:r w:rsidRPr="00CE0E8C">
        <w:t>9. Виконавчий комітет ради протягом не більше двох тижнів доопрацьовує проект бюджету відповідно до доручення ради і подає доопрацьований проект на затвердження.</w:t>
      </w:r>
    </w:p>
    <w:p w:rsidR="00E94CF0" w:rsidRPr="00CE0E8C" w:rsidRDefault="00E94CF0" w:rsidP="00E94CF0">
      <w:pPr>
        <w:tabs>
          <w:tab w:val="left" w:pos="284"/>
        </w:tabs>
        <w:jc w:val="both"/>
      </w:pPr>
      <w:r w:rsidRPr="00CE0E8C">
        <w:lastRenderedPageBreak/>
        <w:t>10. Перед остаточним розглядом проекту бюджету на сесії ради бюджетна комісія ради разом із виконавчим комітетом проводять громадські слухання з питань бюджету відповідно до норм  статуту громади.</w:t>
      </w:r>
    </w:p>
    <w:p w:rsidR="00E94CF0" w:rsidRPr="00CE0E8C" w:rsidRDefault="00E94CF0" w:rsidP="00E94CF0">
      <w:pPr>
        <w:tabs>
          <w:tab w:val="left" w:pos="284"/>
        </w:tabs>
        <w:jc w:val="both"/>
      </w:pPr>
      <w:r w:rsidRPr="00CE0E8C">
        <w:t>11. В обов’язковому порядку проводяться громадські слухання щодо внесення змін до бюджету, звітів про його виконання, розподілу вільного залишку коштів.</w:t>
      </w:r>
    </w:p>
    <w:p w:rsidR="00E94CF0" w:rsidRPr="00CE0E8C" w:rsidRDefault="00E94CF0" w:rsidP="00E94CF0">
      <w:pPr>
        <w:jc w:val="both"/>
      </w:pPr>
    </w:p>
    <w:p w:rsidR="00E94CF0" w:rsidRPr="00CE0E8C" w:rsidRDefault="00E94CF0" w:rsidP="00E94CF0">
      <w:pPr>
        <w:jc w:val="both"/>
        <w:rPr>
          <w:b/>
        </w:rPr>
      </w:pPr>
      <w:r w:rsidRPr="00CE0E8C">
        <w:rPr>
          <w:b/>
        </w:rPr>
        <w:t>ІІІ. 13. Набрання чинності рішень ради</w:t>
      </w:r>
    </w:p>
    <w:p w:rsidR="00E94CF0" w:rsidRPr="00CE0E8C" w:rsidRDefault="00E94CF0" w:rsidP="00E94CF0">
      <w:pPr>
        <w:jc w:val="both"/>
        <w:rPr>
          <w:b/>
        </w:rPr>
      </w:pPr>
      <w:r w:rsidRPr="00CE0E8C">
        <w:rPr>
          <w:b/>
        </w:rPr>
        <w:t>Стаття 75. Набрання чинності рішень ради</w:t>
      </w:r>
    </w:p>
    <w:p w:rsidR="00E94CF0" w:rsidRPr="00CE0E8C" w:rsidRDefault="00E94CF0" w:rsidP="00E94CF0">
      <w:pPr>
        <w:jc w:val="both"/>
      </w:pPr>
      <w:r w:rsidRPr="00CE0E8C">
        <w:t>1.</w:t>
      </w:r>
      <w:r w:rsidRPr="00CE0E8C">
        <w:tab/>
        <w:t>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w:t>
      </w:r>
    </w:p>
    <w:p w:rsidR="00E94CF0" w:rsidRPr="00CE0E8C" w:rsidRDefault="00E94CF0" w:rsidP="00E94CF0">
      <w:pPr>
        <w:jc w:val="both"/>
      </w:pPr>
      <w:r w:rsidRPr="00CE0E8C">
        <w:t>2. Акти ради ненормативного характеру набувають чинності з моменту їх підписання відповідно до цього Регламенту.</w:t>
      </w:r>
    </w:p>
    <w:p w:rsidR="00E94CF0" w:rsidRPr="00CE0E8C" w:rsidRDefault="00E94CF0" w:rsidP="00E94CF0">
      <w:pPr>
        <w:jc w:val="both"/>
      </w:pPr>
      <w:r w:rsidRPr="00CE0E8C">
        <w:t>3. Акти ради оприлюднюються у спосіб, визначений статтею 66 цього Регламенту.</w:t>
      </w:r>
    </w:p>
    <w:p w:rsidR="00E94CF0" w:rsidRPr="00CE0E8C" w:rsidRDefault="00E94CF0" w:rsidP="00E94CF0">
      <w:pPr>
        <w:jc w:val="both"/>
      </w:pPr>
      <w:r w:rsidRPr="00CE0E8C">
        <w:t>4. У разі виявлення невідповідності оприлюдненого тексту з оригіналом, секретар ради забезпечує реалізацію необхідних заходів для якнайшвидшого опублікування прийнятого тексту рішення.</w:t>
      </w:r>
    </w:p>
    <w:p w:rsidR="00E94CF0" w:rsidRPr="00CE0E8C" w:rsidRDefault="00E94CF0" w:rsidP="00E94CF0">
      <w:pPr>
        <w:jc w:val="both"/>
      </w:pPr>
    </w:p>
    <w:p w:rsidR="00E94CF0" w:rsidRPr="00CE0E8C" w:rsidRDefault="00E94CF0" w:rsidP="00E94CF0">
      <w:pPr>
        <w:jc w:val="both"/>
        <w:rPr>
          <w:b/>
        </w:rPr>
      </w:pPr>
      <w:r w:rsidRPr="00CE0E8C">
        <w:rPr>
          <w:b/>
        </w:rPr>
        <w:t>ІІІ. 14. Дисципліна та етика пленарних засідань</w:t>
      </w:r>
    </w:p>
    <w:p w:rsidR="00E94CF0" w:rsidRPr="00CE0E8C" w:rsidRDefault="00E94CF0" w:rsidP="00E94CF0">
      <w:pPr>
        <w:jc w:val="both"/>
        <w:rPr>
          <w:b/>
        </w:rPr>
      </w:pPr>
      <w:r w:rsidRPr="00CE0E8C">
        <w:rPr>
          <w:b/>
        </w:rPr>
        <w:t>Стаття 76. Дотримання регламенту виступів</w:t>
      </w:r>
    </w:p>
    <w:p w:rsidR="00E94CF0" w:rsidRPr="00CE0E8C" w:rsidRDefault="00E94CF0" w:rsidP="00E94CF0">
      <w:pPr>
        <w:jc w:val="both"/>
      </w:pPr>
      <w:r w:rsidRPr="00CE0E8C">
        <w:t>1. На засіданні ради промовець не повинен вживати образливих висловлювань, непристойних та лайливих слів,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E94CF0" w:rsidRPr="00CE0E8C" w:rsidRDefault="00E94CF0" w:rsidP="00E94CF0">
      <w:pPr>
        <w:jc w:val="both"/>
      </w:pPr>
      <w:r w:rsidRPr="00CE0E8C">
        <w:t>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w:t>
      </w:r>
    </w:p>
    <w:p w:rsidR="00E94CF0" w:rsidRPr="00CE0E8C" w:rsidRDefault="00E94CF0" w:rsidP="00E94CF0">
      <w:pPr>
        <w:jc w:val="both"/>
      </w:pPr>
      <w:r w:rsidRPr="00CE0E8C">
        <w:t xml:space="preserve">3.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w:t>
      </w:r>
    </w:p>
    <w:p w:rsidR="00E94CF0" w:rsidRPr="00CE0E8C" w:rsidRDefault="00E94CF0" w:rsidP="00E94CF0">
      <w:pPr>
        <w:jc w:val="both"/>
      </w:pPr>
      <w:r w:rsidRPr="00CE0E8C">
        <w:t>4. 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одразу або в кінці обговорення, але до голосування; в останньому випадку головуючий на засіданні одразу повідомляє депутатів про надходження такого звернення від депутата і про час, коли йому буде надано слово.</w:t>
      </w:r>
    </w:p>
    <w:p w:rsidR="00E94CF0" w:rsidRPr="00CE0E8C" w:rsidRDefault="00E94CF0" w:rsidP="00E94CF0">
      <w:pPr>
        <w:jc w:val="both"/>
      </w:pPr>
    </w:p>
    <w:p w:rsidR="00E94CF0" w:rsidRPr="00CE0E8C" w:rsidRDefault="00E94CF0" w:rsidP="00E94CF0">
      <w:pPr>
        <w:jc w:val="both"/>
        <w:rPr>
          <w:b/>
        </w:rPr>
      </w:pPr>
      <w:r w:rsidRPr="00CE0E8C">
        <w:rPr>
          <w:b/>
        </w:rPr>
        <w:t>Стаття 77. Дотримання дисципліни в залі засідань</w:t>
      </w:r>
    </w:p>
    <w:p w:rsidR="00E94CF0" w:rsidRPr="00CE0E8C" w:rsidRDefault="00E94CF0" w:rsidP="00E94CF0">
      <w:pPr>
        <w:jc w:val="both"/>
      </w:pPr>
      <w:r w:rsidRPr="00CE0E8C">
        <w:t>1. 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w:t>
      </w:r>
    </w:p>
    <w:p w:rsidR="00E94CF0" w:rsidRPr="00CE0E8C" w:rsidRDefault="00E94CF0" w:rsidP="00E94CF0">
      <w:pPr>
        <w:jc w:val="both"/>
      </w:pPr>
      <w:r w:rsidRPr="00CE0E8C">
        <w:t>2. 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E94CF0" w:rsidRPr="00CE0E8C" w:rsidRDefault="00E94CF0" w:rsidP="00E94CF0">
      <w:pPr>
        <w:jc w:val="both"/>
      </w:pPr>
      <w:r w:rsidRPr="00CE0E8C">
        <w:t>3. Особи, що перебувають у залі, де проводиться сесія, перед початком її роботи повинні відключити дзвінки мобільних телефонів.</w:t>
      </w:r>
    </w:p>
    <w:p w:rsidR="00E94CF0" w:rsidRPr="00CE0E8C" w:rsidRDefault="00E94CF0" w:rsidP="00E94CF0">
      <w:pPr>
        <w:jc w:val="both"/>
      </w:pPr>
      <w:r w:rsidRPr="00CE0E8C">
        <w:t>4. 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E94CF0" w:rsidRPr="00CE0E8C" w:rsidRDefault="00E94CF0" w:rsidP="00E94CF0">
      <w:pPr>
        <w:jc w:val="both"/>
      </w:pPr>
      <w:r w:rsidRPr="00CE0E8C">
        <w:t>5. У разі оголошення перерви або закриття засідання у зв'язку з обставинами, зазначеними у ч. 1 цієї статті, рада збирається у наступний за розкладом пленарних засідань день, якщо інший термін не буде оголошений головуючим.</w:t>
      </w:r>
    </w:p>
    <w:p w:rsidR="00E94CF0" w:rsidRPr="00CE0E8C" w:rsidRDefault="00E94CF0" w:rsidP="00E94CF0">
      <w:pPr>
        <w:jc w:val="both"/>
      </w:pPr>
    </w:p>
    <w:p w:rsidR="00E94CF0" w:rsidRPr="00CE0E8C" w:rsidRDefault="00E94CF0" w:rsidP="00E94CF0">
      <w:pPr>
        <w:jc w:val="both"/>
        <w:rPr>
          <w:b/>
        </w:rPr>
      </w:pPr>
      <w:r w:rsidRPr="00CE0E8C">
        <w:rPr>
          <w:b/>
        </w:rPr>
        <w:t>Стаття 78. Відсутність депутата на засіданнях ради</w:t>
      </w:r>
    </w:p>
    <w:p w:rsidR="00E94CF0" w:rsidRPr="00CE0E8C" w:rsidRDefault="00E94CF0" w:rsidP="00E94CF0">
      <w:pPr>
        <w:jc w:val="both"/>
      </w:pPr>
      <w:r w:rsidRPr="00CE0E8C">
        <w:lastRenderedPageBreak/>
        <w:t>1. Відсутність депутата на засіданнях ради та її органів, до яких його обрано, допускається лише з поважних причин.</w:t>
      </w:r>
    </w:p>
    <w:p w:rsidR="00E94CF0" w:rsidRPr="00CE0E8C" w:rsidRDefault="00E94CF0" w:rsidP="00E94CF0">
      <w:pPr>
        <w:jc w:val="both"/>
      </w:pPr>
      <w:r w:rsidRPr="00CE0E8C">
        <w:t>2. 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відповідні рішення. Про відсутність депутата із зазначених підстав раду повідомляє секретар ради.</w:t>
      </w:r>
    </w:p>
    <w:p w:rsidR="00E94CF0" w:rsidRPr="00CE0E8C" w:rsidRDefault="00E94CF0" w:rsidP="00E94CF0">
      <w:pPr>
        <w:jc w:val="both"/>
      </w:pPr>
      <w:r w:rsidRPr="00CE0E8C">
        <w:t>3. За звичайних умов поважною причиною для відсутності депутата є його відпустка, відрядження за місцем основної роботи, тимчасове увільнення від роботи у зв'язку із хворобою, доглядом за дитиною та іншими обставинами, коли згідно із законодавством працівник має право на тимчасову відпустку.</w:t>
      </w:r>
    </w:p>
    <w:p w:rsidR="00E94CF0" w:rsidRPr="00CE0E8C" w:rsidRDefault="00E94CF0" w:rsidP="00E94CF0">
      <w:pPr>
        <w:jc w:val="both"/>
      </w:pPr>
      <w:r w:rsidRPr="00CE0E8C">
        <w:t>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w:t>
      </w:r>
    </w:p>
    <w:p w:rsidR="00E94CF0" w:rsidRPr="00CE0E8C" w:rsidRDefault="00E94CF0" w:rsidP="00E94CF0">
      <w:pPr>
        <w:jc w:val="both"/>
      </w:pPr>
    </w:p>
    <w:p w:rsidR="00E94CF0" w:rsidRPr="00CE0E8C" w:rsidRDefault="00E94CF0" w:rsidP="00E94CF0">
      <w:pPr>
        <w:jc w:val="both"/>
        <w:rPr>
          <w:b/>
        </w:rPr>
      </w:pPr>
      <w:r w:rsidRPr="00CE0E8C">
        <w:rPr>
          <w:b/>
        </w:rPr>
        <w:t>ІІІ. 15. Протокол та запис засідання</w:t>
      </w:r>
    </w:p>
    <w:p w:rsidR="00E94CF0" w:rsidRPr="00CE0E8C" w:rsidRDefault="00E94CF0" w:rsidP="00E94CF0">
      <w:pPr>
        <w:jc w:val="both"/>
        <w:rPr>
          <w:b/>
        </w:rPr>
      </w:pPr>
      <w:r w:rsidRPr="00CE0E8C">
        <w:rPr>
          <w:b/>
        </w:rPr>
        <w:t>Стаття 79. Протокол пленарного засідання ради</w:t>
      </w:r>
    </w:p>
    <w:p w:rsidR="00E94CF0" w:rsidRPr="00CE0E8C" w:rsidRDefault="00E94CF0" w:rsidP="00E94CF0">
      <w:pPr>
        <w:tabs>
          <w:tab w:val="left" w:pos="426"/>
        </w:tabs>
        <w:jc w:val="both"/>
      </w:pPr>
      <w:r w:rsidRPr="00CE0E8C">
        <w:t>1.</w:t>
      </w:r>
      <w:r w:rsidRPr="00CE0E8C">
        <w:tab/>
        <w:t>Засідання ради протоколюється. Ведення протоколу засідань здійснює посадова особа, якій рада доручає ці обов'язки. Протокол засідання ради підписує головуючий на засіданні.</w:t>
      </w:r>
    </w:p>
    <w:p w:rsidR="00E94CF0" w:rsidRPr="00CE0E8C" w:rsidRDefault="00E94CF0" w:rsidP="00E94CF0">
      <w:pPr>
        <w:tabs>
          <w:tab w:val="left" w:pos="426"/>
        </w:tabs>
        <w:jc w:val="both"/>
      </w:pPr>
      <w:r w:rsidRPr="00CE0E8C">
        <w:t>2.</w:t>
      </w:r>
      <w:r w:rsidRPr="00CE0E8C">
        <w:tab/>
        <w:t>У протоколі фіксуються хід і результати проведення пленарного засідання Ради, зокрема (але не виключно):</w:t>
      </w:r>
    </w:p>
    <w:p w:rsidR="00E94CF0" w:rsidRPr="00CE0E8C" w:rsidRDefault="00E94CF0" w:rsidP="00E94CF0">
      <w:pPr>
        <w:tabs>
          <w:tab w:val="left" w:pos="426"/>
        </w:tabs>
        <w:jc w:val="both"/>
      </w:pPr>
      <w:r w:rsidRPr="00CE0E8C">
        <w:t>1)</w:t>
      </w:r>
      <w:r w:rsidRPr="00CE0E8C">
        <w:tab/>
        <w:t>назву ради та її скликання, порядковий номер сесії, відомості про дату, час і місце проведення пленарного засідання Ради;</w:t>
      </w:r>
    </w:p>
    <w:p w:rsidR="00E94CF0" w:rsidRPr="00CE0E8C" w:rsidRDefault="00E94CF0" w:rsidP="00E94CF0">
      <w:pPr>
        <w:tabs>
          <w:tab w:val="left" w:pos="426"/>
        </w:tabs>
        <w:jc w:val="both"/>
      </w:pPr>
      <w:r w:rsidRPr="00CE0E8C">
        <w:t>2)</w:t>
      </w:r>
      <w:r w:rsidRPr="00CE0E8C">
        <w:tab/>
        <w:t>загальне число депутатів ради, кількість депутатів Ради, зареєстрованих на пленарному засіданні Ради; список запрошених на сесію, які були присутніми на сесії;</w:t>
      </w:r>
    </w:p>
    <w:p w:rsidR="00E94CF0" w:rsidRPr="00CE0E8C" w:rsidRDefault="00E94CF0" w:rsidP="00E94CF0">
      <w:pPr>
        <w:tabs>
          <w:tab w:val="left" w:pos="426"/>
        </w:tabs>
        <w:jc w:val="both"/>
      </w:pPr>
      <w:r w:rsidRPr="00CE0E8C">
        <w:t>3)</w:t>
      </w:r>
      <w:r w:rsidRPr="00CE0E8C">
        <w:tab/>
        <w:t>питання порядку денного пленарного засідання Ради та ті з них, які винесені на голосування;</w:t>
      </w:r>
    </w:p>
    <w:p w:rsidR="00E94CF0" w:rsidRPr="00CE0E8C" w:rsidRDefault="00E94CF0" w:rsidP="00E94CF0">
      <w:pPr>
        <w:tabs>
          <w:tab w:val="left" w:pos="426"/>
        </w:tabs>
        <w:jc w:val="both"/>
      </w:pPr>
      <w:r w:rsidRPr="00CE0E8C">
        <w:t>4)</w:t>
      </w:r>
      <w:r w:rsidRPr="00CE0E8C">
        <w:tab/>
        <w:t>прізвище, ім’я, по батькові головуючого на пленарному засіданні Ради і виступаючих;</w:t>
      </w:r>
    </w:p>
    <w:p w:rsidR="00E94CF0" w:rsidRPr="00CE0E8C" w:rsidRDefault="00E94CF0" w:rsidP="00E94CF0">
      <w:pPr>
        <w:tabs>
          <w:tab w:val="left" w:pos="426"/>
        </w:tabs>
        <w:jc w:val="both"/>
      </w:pPr>
      <w:r w:rsidRPr="00CE0E8C">
        <w:t>5)</w:t>
      </w:r>
      <w:r w:rsidRPr="00CE0E8C">
        <w:tab/>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E94CF0" w:rsidRPr="00CE0E8C" w:rsidRDefault="00E94CF0" w:rsidP="00E94CF0">
      <w:pPr>
        <w:tabs>
          <w:tab w:val="left" w:pos="426"/>
        </w:tabs>
        <w:jc w:val="both"/>
      </w:pPr>
      <w:r w:rsidRPr="00CE0E8C">
        <w:t>6)</w:t>
      </w:r>
      <w:r w:rsidRPr="00CE0E8C">
        <w:tab/>
        <w:t>результати голосування і прийняті рішення;</w:t>
      </w:r>
    </w:p>
    <w:p w:rsidR="00E94CF0" w:rsidRPr="00CE0E8C" w:rsidRDefault="00E94CF0" w:rsidP="00E94CF0">
      <w:pPr>
        <w:tabs>
          <w:tab w:val="left" w:pos="426"/>
        </w:tabs>
        <w:jc w:val="both"/>
      </w:pPr>
      <w:r w:rsidRPr="00CE0E8C">
        <w:t>7)</w:t>
      </w:r>
      <w:r w:rsidRPr="00CE0E8C">
        <w:tab/>
        <w:t>запити депутатів, відповіді на них, прийняті радою рішення по запитах.</w:t>
      </w:r>
    </w:p>
    <w:p w:rsidR="00E94CF0" w:rsidRPr="00CE0E8C" w:rsidRDefault="00E94CF0" w:rsidP="00E94CF0">
      <w:pPr>
        <w:tabs>
          <w:tab w:val="left" w:pos="426"/>
        </w:tabs>
        <w:jc w:val="both"/>
      </w:pPr>
      <w:r w:rsidRPr="00CE0E8C">
        <w:t>3.</w:t>
      </w:r>
      <w:r w:rsidRPr="00CE0E8C">
        <w:tab/>
        <w:t>До протоколу сесії додаються:</w:t>
      </w:r>
    </w:p>
    <w:p w:rsidR="00E94CF0" w:rsidRPr="00CE0E8C" w:rsidRDefault="00E94CF0" w:rsidP="00E94CF0">
      <w:pPr>
        <w:tabs>
          <w:tab w:val="left" w:pos="426"/>
        </w:tabs>
        <w:jc w:val="both"/>
      </w:pPr>
      <w:r w:rsidRPr="00CE0E8C">
        <w:t>1)</w:t>
      </w:r>
      <w:r w:rsidRPr="00CE0E8C">
        <w:tab/>
        <w:t>тексти доповідей і співдоповідей;</w:t>
      </w:r>
    </w:p>
    <w:p w:rsidR="00E94CF0" w:rsidRPr="00CE0E8C" w:rsidRDefault="00E94CF0" w:rsidP="00E94CF0">
      <w:pPr>
        <w:tabs>
          <w:tab w:val="left" w:pos="426"/>
        </w:tabs>
        <w:jc w:val="both"/>
      </w:pPr>
      <w:r w:rsidRPr="00CE0E8C">
        <w:t>2)</w:t>
      </w:r>
      <w:r w:rsidRPr="00CE0E8C">
        <w:tab/>
        <w:t>тексти виступів депутатів, які не брали участі у дебатах і в зв’язку з припиненням обговорення питань;</w:t>
      </w:r>
    </w:p>
    <w:p w:rsidR="00E94CF0" w:rsidRPr="00CE0E8C" w:rsidRDefault="00E94CF0" w:rsidP="00E94CF0">
      <w:pPr>
        <w:tabs>
          <w:tab w:val="left" w:pos="426"/>
        </w:tabs>
        <w:jc w:val="both"/>
      </w:pPr>
      <w:r w:rsidRPr="00CE0E8C">
        <w:t>3)</w:t>
      </w:r>
      <w:r w:rsidRPr="00CE0E8C">
        <w:tab/>
        <w:t>список присутніх на сесії депутатів;</w:t>
      </w:r>
    </w:p>
    <w:p w:rsidR="00E94CF0" w:rsidRPr="00CE0E8C" w:rsidRDefault="00E94CF0" w:rsidP="00E94CF0">
      <w:pPr>
        <w:tabs>
          <w:tab w:val="left" w:pos="426"/>
        </w:tabs>
        <w:jc w:val="both"/>
      </w:pPr>
      <w:r w:rsidRPr="00CE0E8C">
        <w:t>4)</w:t>
      </w:r>
      <w:r w:rsidRPr="00CE0E8C">
        <w:tab/>
        <w:t>поправки і доповнення до проектів рішень;</w:t>
      </w:r>
    </w:p>
    <w:p w:rsidR="00E94CF0" w:rsidRPr="00CE0E8C" w:rsidRDefault="00E94CF0" w:rsidP="00E94CF0">
      <w:pPr>
        <w:tabs>
          <w:tab w:val="left" w:pos="426"/>
        </w:tabs>
        <w:jc w:val="both"/>
      </w:pPr>
      <w:r w:rsidRPr="00CE0E8C">
        <w:t>5)</w:t>
      </w:r>
      <w:r w:rsidRPr="00CE0E8C">
        <w:tab/>
        <w:t>довідки, зауваження;</w:t>
      </w:r>
    </w:p>
    <w:p w:rsidR="00E94CF0" w:rsidRPr="00CE0E8C" w:rsidRDefault="00E94CF0" w:rsidP="00E94CF0">
      <w:pPr>
        <w:jc w:val="both"/>
      </w:pPr>
      <w:r w:rsidRPr="00CE0E8C">
        <w:t>4.  Протоколи сесій та прийняті нею рішення підписуються особисто головою   Ради, а у разі його відсутності — секретарем ради або депутатом Ради, який за дорученням депутатів головував на її засіданні.</w:t>
      </w:r>
    </w:p>
    <w:p w:rsidR="00E94CF0" w:rsidRPr="00CE0E8C" w:rsidRDefault="00E94CF0" w:rsidP="00E94CF0">
      <w:pPr>
        <w:jc w:val="both"/>
      </w:pPr>
      <w:r w:rsidRPr="00CE0E8C">
        <w:t>5. Протоколи сесії Ради є відкритими і надаються на запит відповідно до Закону України «Про доступ до публічної інформації» з урахуванням особливостей, визначених цим Регламентом.</w:t>
      </w:r>
    </w:p>
    <w:p w:rsidR="00E94CF0" w:rsidRPr="00CE0E8C" w:rsidRDefault="00E94CF0" w:rsidP="00E94CF0">
      <w:pPr>
        <w:jc w:val="both"/>
      </w:pPr>
    </w:p>
    <w:p w:rsidR="00E94CF0" w:rsidRPr="00CE0E8C" w:rsidRDefault="00E94CF0" w:rsidP="00E94CF0">
      <w:pPr>
        <w:jc w:val="both"/>
        <w:rPr>
          <w:b/>
        </w:rPr>
      </w:pPr>
      <w:r w:rsidRPr="00CE0E8C">
        <w:rPr>
          <w:b/>
        </w:rPr>
        <w:t>Стаття 80. Зберігання протоколів та записів</w:t>
      </w:r>
    </w:p>
    <w:p w:rsidR="00E94CF0" w:rsidRPr="00CE0E8C" w:rsidRDefault="00E94CF0" w:rsidP="00E94CF0">
      <w:pPr>
        <w:jc w:val="both"/>
      </w:pPr>
      <w:r w:rsidRPr="00CE0E8C">
        <w:t>1.  Протокол засідання ради є офіційними документами, що підтверджують процес обговорення та прийняття рішення радою.</w:t>
      </w:r>
    </w:p>
    <w:p w:rsidR="00E94CF0" w:rsidRPr="00CE0E8C" w:rsidRDefault="00E94CF0" w:rsidP="00E94CF0">
      <w:pPr>
        <w:jc w:val="both"/>
      </w:pPr>
      <w:r w:rsidRPr="00CE0E8C">
        <w:t>2. Протоколи засідань зберігають протягом усього скликання ради у секретаря ради і передають до архіву з початком роботи ради нового скликання.</w:t>
      </w:r>
    </w:p>
    <w:p w:rsidR="00E94CF0" w:rsidRPr="00CE0E8C" w:rsidRDefault="00E94CF0" w:rsidP="00E94CF0">
      <w:pPr>
        <w:jc w:val="both"/>
      </w:pPr>
      <w:r w:rsidRPr="00CE0E8C">
        <w:t>3. Протокол закритого засідання зберігають у порядку, встановленому для документів з обмеженим доступом.</w:t>
      </w:r>
    </w:p>
    <w:p w:rsidR="00E94CF0" w:rsidRPr="00CE0E8C" w:rsidRDefault="00E94CF0" w:rsidP="00E94CF0">
      <w:pPr>
        <w:jc w:val="both"/>
      </w:pPr>
      <w:r w:rsidRPr="00CE0E8C">
        <w:t>4. Депутати забезпечуються витягами з протоколу чи копіями за їх особистими заявами до секретаря ради.</w:t>
      </w:r>
    </w:p>
    <w:p w:rsidR="00E94CF0" w:rsidRPr="00CE0E8C" w:rsidRDefault="00E94CF0" w:rsidP="00E94CF0">
      <w:pPr>
        <w:jc w:val="both"/>
      </w:pPr>
      <w:r w:rsidRPr="00CE0E8C">
        <w:t>6. Протоколи засідань ради надаються депутатам ради для ознайомлення за їх зверненням.</w:t>
      </w:r>
    </w:p>
    <w:p w:rsidR="00E94CF0" w:rsidRPr="00CE0E8C" w:rsidRDefault="00E94CF0" w:rsidP="00E94CF0">
      <w:pPr>
        <w:jc w:val="both"/>
      </w:pPr>
      <w:r w:rsidRPr="00CE0E8C">
        <w:lastRenderedPageBreak/>
        <w:t>7. Матеріали засідання надаються для ознайомлення за дорученням секретаря ради, відповідно до вимог законодавства України про інформацію.</w:t>
      </w:r>
    </w:p>
    <w:p w:rsidR="00E94CF0" w:rsidRPr="00CE0E8C" w:rsidRDefault="00E94CF0" w:rsidP="00E94CF0">
      <w:pPr>
        <w:jc w:val="both"/>
      </w:pPr>
    </w:p>
    <w:p w:rsidR="00E94CF0" w:rsidRPr="00CE0E8C" w:rsidRDefault="00E94CF0" w:rsidP="00E94CF0">
      <w:pPr>
        <w:rPr>
          <w:rStyle w:val="rvts15"/>
          <w:b/>
          <w:bCs/>
          <w:shd w:val="clear" w:color="auto" w:fill="FFFFFF"/>
        </w:rPr>
      </w:pPr>
      <w:r w:rsidRPr="00CE0E8C">
        <w:rPr>
          <w:b/>
          <w:lang w:val="en-US"/>
        </w:rPr>
        <w:t>IV</w:t>
      </w:r>
      <w:r w:rsidRPr="00CE0E8C">
        <w:rPr>
          <w:b/>
        </w:rPr>
        <w:t xml:space="preserve">. 16. Проведення пленарних засідань сільської ради </w:t>
      </w:r>
      <w:r w:rsidRPr="00CE0E8C">
        <w:rPr>
          <w:rStyle w:val="rvts15"/>
          <w:b/>
          <w:bCs/>
          <w:shd w:val="clear" w:color="auto" w:fill="FFFFFF"/>
        </w:rPr>
        <w:t xml:space="preserve">в режимі відеоконференції або аудіоконференції </w:t>
      </w:r>
    </w:p>
    <w:p w:rsidR="00E94CF0" w:rsidRPr="00CE0E8C" w:rsidRDefault="00E94CF0" w:rsidP="00E94CF0">
      <w:pPr>
        <w:rPr>
          <w:rStyle w:val="rvts15"/>
          <w:b/>
          <w:bCs/>
          <w:shd w:val="clear" w:color="auto" w:fill="FFFFFF"/>
        </w:rPr>
      </w:pPr>
    </w:p>
    <w:p w:rsidR="00E94CF0" w:rsidRPr="00CE0E8C" w:rsidRDefault="00E94CF0" w:rsidP="00E94CF0">
      <w:pPr>
        <w:rPr>
          <w:b/>
        </w:rPr>
      </w:pPr>
      <w:r w:rsidRPr="00CE0E8C">
        <w:rPr>
          <w:rStyle w:val="rvts15"/>
          <w:b/>
          <w:bCs/>
          <w:shd w:val="clear" w:color="auto" w:fill="FFFFFF"/>
        </w:rPr>
        <w:t>Стаття 81. О</w:t>
      </w:r>
      <w:r w:rsidRPr="00CE0E8C">
        <w:rPr>
          <w:b/>
        </w:rPr>
        <w:t>собливості проведення пленарних засідань Зимнівської  сільської ради в режимі відеоконференції або аудіоконференції (дистанційне засідання) на період карантину, встановленого Кабінетом Міністрів України з метою запобігання поширенню на території України коронавірусної хвороби (COVID-19), а також основні вимоги до організації такого засідання, врахування та затвердження його результатів.</w:t>
      </w:r>
    </w:p>
    <w:p w:rsidR="00E94CF0" w:rsidRPr="00CE0E8C" w:rsidRDefault="00E94CF0" w:rsidP="00E94CF0">
      <w:pPr>
        <w:jc w:val="both"/>
      </w:pPr>
      <w:r w:rsidRPr="00CE0E8C">
        <w:t xml:space="preserve">1. Пленарні засідання Зимнівської сільської ради можуть проводитися в режимі відеоконференції або аудіоконференцій (дистанційне засідання) стосовно питань: </w:t>
      </w:r>
    </w:p>
    <w:p w:rsidR="00E94CF0" w:rsidRPr="00CE0E8C" w:rsidRDefault="00E94CF0" w:rsidP="00E94CF0">
      <w:pPr>
        <w:pStyle w:val="a6"/>
        <w:numPr>
          <w:ilvl w:val="0"/>
          <w:numId w:val="86"/>
        </w:numPr>
        <w:spacing w:after="0"/>
        <w:jc w:val="both"/>
        <w:rPr>
          <w:rFonts w:ascii="Times New Roman" w:hAnsi="Times New Roman" w:cs="Times New Roman"/>
          <w:sz w:val="24"/>
          <w:szCs w:val="24"/>
        </w:rPr>
      </w:pPr>
      <w:r w:rsidRPr="00CE0E8C">
        <w:rPr>
          <w:rFonts w:ascii="Times New Roman" w:hAnsi="Times New Roman" w:cs="Times New Roman"/>
          <w:sz w:val="24"/>
          <w:szCs w:val="24"/>
        </w:rPr>
        <w:t>невідкладного внесення змін до місцевого бюджету;</w:t>
      </w:r>
    </w:p>
    <w:p w:rsidR="00E94CF0" w:rsidRPr="00CE0E8C" w:rsidRDefault="00E94CF0" w:rsidP="00E94CF0">
      <w:pPr>
        <w:pStyle w:val="a6"/>
        <w:numPr>
          <w:ilvl w:val="0"/>
          <w:numId w:val="86"/>
        </w:numPr>
        <w:spacing w:after="0"/>
        <w:jc w:val="both"/>
        <w:rPr>
          <w:rFonts w:ascii="Times New Roman" w:hAnsi="Times New Roman" w:cs="Times New Roman"/>
          <w:sz w:val="24"/>
          <w:szCs w:val="24"/>
        </w:rPr>
      </w:pPr>
      <w:r w:rsidRPr="00CE0E8C">
        <w:rPr>
          <w:rFonts w:ascii="Times New Roman" w:hAnsi="Times New Roman" w:cs="Times New Roman"/>
          <w:sz w:val="24"/>
          <w:szCs w:val="24"/>
        </w:rPr>
        <w:t>невідкладних робіт з ліквідації наслідків надзвичайних ситуацій;</w:t>
      </w:r>
    </w:p>
    <w:p w:rsidR="00E94CF0" w:rsidRPr="00CE0E8C" w:rsidRDefault="00E94CF0" w:rsidP="00E94CF0">
      <w:pPr>
        <w:pStyle w:val="a6"/>
        <w:numPr>
          <w:ilvl w:val="0"/>
          <w:numId w:val="86"/>
        </w:numPr>
        <w:spacing w:after="0"/>
        <w:jc w:val="both"/>
        <w:rPr>
          <w:rFonts w:ascii="Times New Roman" w:hAnsi="Times New Roman" w:cs="Times New Roman"/>
          <w:sz w:val="24"/>
          <w:szCs w:val="24"/>
        </w:rPr>
      </w:pPr>
      <w:r w:rsidRPr="00CE0E8C">
        <w:rPr>
          <w:rFonts w:ascii="Times New Roman" w:hAnsi="Times New Roman" w:cs="Times New Roman"/>
          <w:sz w:val="24"/>
          <w:szCs w:val="24"/>
        </w:rPr>
        <w:t xml:space="preserve">ліквідації особливо тяжких надзвичайних ситуацій, спричинених спалахами епідемій та пандемій; </w:t>
      </w:r>
    </w:p>
    <w:p w:rsidR="00E94CF0" w:rsidRPr="00CE0E8C" w:rsidRDefault="00E94CF0" w:rsidP="00E94CF0">
      <w:pPr>
        <w:pStyle w:val="a6"/>
        <w:numPr>
          <w:ilvl w:val="0"/>
          <w:numId w:val="86"/>
        </w:numPr>
        <w:spacing w:after="0"/>
        <w:jc w:val="both"/>
        <w:rPr>
          <w:rFonts w:ascii="Times New Roman" w:hAnsi="Times New Roman" w:cs="Times New Roman"/>
          <w:sz w:val="24"/>
          <w:szCs w:val="24"/>
        </w:rPr>
      </w:pPr>
      <w:r w:rsidRPr="00CE0E8C">
        <w:rPr>
          <w:rFonts w:ascii="Times New Roman" w:hAnsi="Times New Roman" w:cs="Times New Roman"/>
          <w:sz w:val="24"/>
          <w:szCs w:val="24"/>
        </w:rPr>
        <w:t>реалізації повноважень, пов'язаних з такими обставинами;</w:t>
      </w:r>
    </w:p>
    <w:p w:rsidR="00E94CF0" w:rsidRPr="00CE0E8C" w:rsidRDefault="00E94CF0" w:rsidP="00E94CF0">
      <w:pPr>
        <w:pStyle w:val="a6"/>
        <w:numPr>
          <w:ilvl w:val="0"/>
          <w:numId w:val="86"/>
        </w:numPr>
        <w:spacing w:after="0"/>
        <w:jc w:val="both"/>
        <w:rPr>
          <w:rFonts w:ascii="Times New Roman" w:hAnsi="Times New Roman" w:cs="Times New Roman"/>
          <w:sz w:val="24"/>
          <w:szCs w:val="24"/>
        </w:rPr>
      </w:pPr>
      <w:r w:rsidRPr="00CE0E8C">
        <w:rPr>
          <w:rFonts w:ascii="Times New Roman" w:hAnsi="Times New Roman" w:cs="Times New Roman"/>
          <w:sz w:val="24"/>
          <w:szCs w:val="24"/>
        </w:rPr>
        <w:t>процедурних питань, пов'язаних з такими обставинами.</w:t>
      </w:r>
    </w:p>
    <w:p w:rsidR="00E94CF0" w:rsidRPr="00CE0E8C" w:rsidRDefault="00E94CF0" w:rsidP="00E94CF0">
      <w:pPr>
        <w:pStyle w:val="a6"/>
        <w:numPr>
          <w:ilvl w:val="0"/>
          <w:numId w:val="85"/>
        </w:numPr>
        <w:tabs>
          <w:tab w:val="left" w:pos="426"/>
        </w:tabs>
        <w:spacing w:after="0"/>
        <w:ind w:left="0" w:firstLine="0"/>
        <w:jc w:val="both"/>
        <w:rPr>
          <w:rFonts w:ascii="Times New Roman" w:hAnsi="Times New Roman" w:cs="Times New Roman"/>
          <w:sz w:val="24"/>
          <w:szCs w:val="24"/>
        </w:rPr>
      </w:pPr>
      <w:r w:rsidRPr="00CE0E8C">
        <w:rPr>
          <w:rFonts w:ascii="Times New Roman" w:hAnsi="Times New Roman" w:cs="Times New Roman"/>
          <w:sz w:val="24"/>
          <w:szCs w:val="24"/>
        </w:rPr>
        <w:t>Пленарні засідання Зимнівської сільської ради в режимі відеоконференції або аудіоконференції (дистанційне засідання), не можуть проводитися стосовно питань, що потребують таємного голосування.</w:t>
      </w:r>
    </w:p>
    <w:p w:rsidR="00E94CF0" w:rsidRPr="00CE0E8C" w:rsidRDefault="00E94CF0" w:rsidP="00E94CF0">
      <w:pPr>
        <w:jc w:val="both"/>
      </w:pPr>
      <w:r w:rsidRPr="00CE0E8C">
        <w:t xml:space="preserve">3. 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Зимнівської сільської ради. </w:t>
      </w:r>
    </w:p>
    <w:p w:rsidR="00E94CF0" w:rsidRPr="00CE0E8C" w:rsidRDefault="00E94CF0" w:rsidP="00E94CF0">
      <w:pPr>
        <w:jc w:val="both"/>
      </w:pPr>
      <w:r w:rsidRPr="00CE0E8C">
        <w:t>4. Рішення про дистанційне засідання розміщується на офіційному веб-сайті Зимнівської  сільської ради з одночасним направленням цієї інформації та проектів актів, що виносяться на розгляд засідання, з супровідними документами на офіційну електронну адресу кожного члена колегіального органу.</w:t>
      </w:r>
    </w:p>
    <w:p w:rsidR="00E94CF0" w:rsidRPr="00CE0E8C" w:rsidRDefault="00E94CF0" w:rsidP="00E94CF0">
      <w:pPr>
        <w:jc w:val="both"/>
        <w:rPr>
          <w:rFonts w:eastAsiaTheme="minorEastAsia"/>
          <w:color w:val="000000" w:themeColor="text1"/>
        </w:rPr>
      </w:pPr>
      <w:r w:rsidRPr="00CE0E8C">
        <w:rPr>
          <w:rFonts w:eastAsiaTheme="minorEastAsia"/>
        </w:rPr>
        <w:t xml:space="preserve">5. Зимнівський сільський голова приймає рішення про скликання дистанційного засідання сесії ради, час та спосіб його проведення, вносить пропозиції та формує порядок денний дистанційного засідання і головує на дистанційних засіданнях </w:t>
      </w:r>
      <w:r w:rsidRPr="00CE0E8C">
        <w:t>Зимнівської</w:t>
      </w:r>
      <w:r w:rsidRPr="00CE0E8C">
        <w:rPr>
          <w:rFonts w:eastAsiaTheme="minorEastAsia"/>
        </w:rPr>
        <w:t xml:space="preserve"> сільської ради.</w:t>
      </w:r>
    </w:p>
    <w:p w:rsidR="00E94CF0" w:rsidRPr="00CE0E8C" w:rsidRDefault="00E94CF0" w:rsidP="00E94CF0">
      <w:pPr>
        <w:jc w:val="both"/>
        <w:rPr>
          <w:color w:val="000000" w:themeColor="text1"/>
        </w:rPr>
      </w:pPr>
      <w:r w:rsidRPr="00CE0E8C">
        <w:rPr>
          <w:color w:val="000000"/>
          <w:shd w:val="clear" w:color="auto" w:fill="FFFFFF"/>
        </w:rPr>
        <w:t>6. Перед кожним дистанційним засіданням формується список осіб, що братимуть участь у засіданні, із зазначенням їх актуальних контактних телефонів та офіційних адрес електронної пошти.</w:t>
      </w:r>
    </w:p>
    <w:p w:rsidR="00E94CF0" w:rsidRPr="00CE0E8C" w:rsidRDefault="00E94CF0" w:rsidP="00E94CF0">
      <w:pPr>
        <w:jc w:val="both"/>
      </w:pPr>
      <w:r w:rsidRPr="00CE0E8C">
        <w:t>7. Дистанційне засідання Зимнівської сільської ради є повноважним з моменту підтвердження ідентифікації всіх осіб, що беруть в ньому участь,  якщо в ньому бере участь більше половини  депутатів від загального складу ради.</w:t>
      </w:r>
    </w:p>
    <w:p w:rsidR="00E94CF0" w:rsidRPr="00CE0E8C" w:rsidRDefault="00E94CF0" w:rsidP="00E94CF0">
      <w:pPr>
        <w:rPr>
          <w:b/>
        </w:rPr>
      </w:pPr>
    </w:p>
    <w:p w:rsidR="00E94CF0" w:rsidRPr="00CE0E8C" w:rsidRDefault="00E94CF0" w:rsidP="00E94CF0">
      <w:pPr>
        <w:rPr>
          <w:b/>
        </w:rPr>
      </w:pPr>
      <w:r w:rsidRPr="00CE0E8C">
        <w:rPr>
          <w:b/>
        </w:rPr>
        <w:t>Стаття 82.</w:t>
      </w:r>
      <w:r w:rsidRPr="00CE0E8C">
        <w:rPr>
          <w:b/>
          <w:color w:val="000000"/>
          <w:shd w:val="clear" w:color="auto" w:fill="FFFFFF"/>
        </w:rPr>
        <w:t xml:space="preserve"> Порядок проведення дистанційного засідання</w:t>
      </w:r>
    </w:p>
    <w:p w:rsidR="00E94CF0" w:rsidRPr="00CE0E8C" w:rsidRDefault="00E94CF0" w:rsidP="00E94CF0">
      <w:pPr>
        <w:jc w:val="both"/>
      </w:pPr>
      <w:r w:rsidRPr="00CE0E8C">
        <w:t>1. Використовувані в дистанційному засіданні сесії ради технічні засоби і технології мають забезпечувати належну якість зображення та/або звуку. Учасникам дистанційного засідання має бути забезпечена можливість чути та бачити хід засідання, ставити запитання і отримувати відповіді, надавати коментарі, здійснювати безперешкодне голосування та реалізовувати їх права, передбачені Законом України «Про місцеве самоврядування в Україні» та Законом України «Про статус депутатів місцевих рад».</w:t>
      </w:r>
    </w:p>
    <w:p w:rsidR="00E94CF0" w:rsidRPr="00CE0E8C" w:rsidRDefault="00E94CF0" w:rsidP="00E94CF0">
      <w:pPr>
        <w:jc w:val="both"/>
      </w:pPr>
      <w:r w:rsidRPr="00CE0E8C">
        <w:t>2. Хід і результати дистанційного засідання сесії ради обов’язково фіксуються за допомогою технічних засобів аудіо- та/або відеозапису. Запис дистанційного засідання та його носій є невід’ємною частиною протоколу засідання.</w:t>
      </w:r>
    </w:p>
    <w:p w:rsidR="00E94CF0" w:rsidRPr="00CE0E8C" w:rsidRDefault="00E94CF0" w:rsidP="00E94CF0">
      <w:pPr>
        <w:jc w:val="both"/>
      </w:pPr>
      <w:r w:rsidRPr="00CE0E8C">
        <w:t>3. У разі виникнення технічних проблем, що унеможливлюють проведення дистанційного засідання сесії ради, в ньому оголошується перерва з метою їх усунення та відновлення роботи.</w:t>
      </w:r>
    </w:p>
    <w:p w:rsidR="00E94CF0" w:rsidRPr="00CE0E8C" w:rsidRDefault="00E94CF0" w:rsidP="00E94CF0">
      <w:pPr>
        <w:jc w:val="both"/>
      </w:pPr>
      <w:r w:rsidRPr="00CE0E8C">
        <w:t xml:space="preserve">4. Ідентифікація особи, яка бере участь у дистанційному засіданні сесії ради та голосує на ньому, здійснюється особою, що </w:t>
      </w:r>
      <w:r w:rsidRPr="00CE0E8C">
        <w:rPr>
          <w:color w:val="000000"/>
          <w:shd w:val="clear" w:color="auto" w:fill="FFFFFF"/>
        </w:rPr>
        <w:t xml:space="preserve">головує на дистанційному засіданні. </w:t>
      </w:r>
    </w:p>
    <w:p w:rsidR="00E94CF0" w:rsidRPr="00CE0E8C" w:rsidRDefault="00E94CF0" w:rsidP="00E94CF0">
      <w:pPr>
        <w:jc w:val="both"/>
        <w:rPr>
          <w:b/>
        </w:rPr>
      </w:pPr>
      <w:r w:rsidRPr="00CE0E8C">
        <w:lastRenderedPageBreak/>
        <w:t>5. Ідентифікація особи, яка бере участь у дистанційному засіданні сесії ради, а також надсилання матеріалів засідання, здійснюється виключно з урахуванням інформації, вказаної в п.2.4. цього Порядку.</w:t>
      </w:r>
    </w:p>
    <w:p w:rsidR="00E94CF0" w:rsidRPr="00CE0E8C" w:rsidRDefault="00E94CF0" w:rsidP="00E94CF0">
      <w:pPr>
        <w:jc w:val="both"/>
        <w:rPr>
          <w:b/>
        </w:rPr>
      </w:pPr>
    </w:p>
    <w:p w:rsidR="00E94CF0" w:rsidRPr="00CE0E8C" w:rsidRDefault="00E94CF0" w:rsidP="00E94CF0">
      <w:pPr>
        <w:jc w:val="both"/>
        <w:rPr>
          <w:b/>
        </w:rPr>
      </w:pPr>
      <w:r w:rsidRPr="00CE0E8C">
        <w:rPr>
          <w:b/>
        </w:rPr>
        <w:t>Стаття 83. Порядок обговорення та голосування.</w:t>
      </w:r>
    </w:p>
    <w:p w:rsidR="00E94CF0" w:rsidRPr="00CE0E8C" w:rsidRDefault="00E94CF0" w:rsidP="00E94CF0">
      <w:pPr>
        <w:jc w:val="both"/>
      </w:pPr>
      <w:r w:rsidRPr="00CE0E8C">
        <w:t xml:space="preserve">1. </w:t>
      </w:r>
      <w:r w:rsidRPr="00CE0E8C">
        <w:rPr>
          <w:color w:val="000000"/>
          <w:shd w:val="clear" w:color="auto" w:fill="FFFFFF"/>
        </w:rPr>
        <w:t xml:space="preserve">Рішення ради приймається на її дистанційному засіданні після обговорення більшістю депутатів від загального складу ради поіменним голосуванням. </w:t>
      </w:r>
    </w:p>
    <w:p w:rsidR="00E94CF0" w:rsidRPr="00CE0E8C" w:rsidRDefault="00E94CF0" w:rsidP="00E94CF0">
      <w:pPr>
        <w:jc w:val="both"/>
      </w:pPr>
      <w:r w:rsidRPr="00CE0E8C">
        <w:t>2. О</w:t>
      </w:r>
      <w:r w:rsidRPr="00CE0E8C">
        <w:rPr>
          <w:color w:val="000000"/>
          <w:shd w:val="clear" w:color="auto" w:fill="FFFFFF"/>
        </w:rPr>
        <w:t>бговорення може здійснюватися в обмежених часових рамках, що встановлюються особою, що головує під час дистанційного засідання.</w:t>
      </w:r>
    </w:p>
    <w:p w:rsidR="00E94CF0" w:rsidRPr="00CE0E8C" w:rsidRDefault="00E94CF0" w:rsidP="00E94CF0">
      <w:pPr>
        <w:jc w:val="both"/>
      </w:pPr>
      <w:r w:rsidRPr="00CE0E8C">
        <w:t>3. Голосування на дистанційному засіданні сесії ради проходить в алфавітному порядку прізвищ  кожним  депутатом, після оголошення початку голосування та прізвища депутата.</w:t>
      </w:r>
    </w:p>
    <w:p w:rsidR="00E94CF0" w:rsidRPr="00CE0E8C" w:rsidRDefault="00E94CF0" w:rsidP="00E94CF0">
      <w:pPr>
        <w:jc w:val="both"/>
      </w:pPr>
      <w:r w:rsidRPr="00CE0E8C">
        <w:t>4. Голосування на дистанційному засіданні сесії ради, здійснюється депутатами ради особисто, після їх ідентифікації.</w:t>
      </w:r>
    </w:p>
    <w:p w:rsidR="00E94CF0" w:rsidRPr="00CE0E8C" w:rsidRDefault="00E94CF0" w:rsidP="00E94CF0">
      <w:pPr>
        <w:jc w:val="both"/>
      </w:pPr>
      <w:r w:rsidRPr="00CE0E8C">
        <w:t>5. Ведення протоколу та фіксація результатів поіменного голосування здійснюється секретарем Зимнівської</w:t>
      </w:r>
      <w:r w:rsidRPr="00CE0E8C">
        <w:rPr>
          <w:color w:val="000000"/>
          <w:shd w:val="clear" w:color="auto" w:fill="FFFFFF"/>
        </w:rPr>
        <w:t xml:space="preserve"> сільської ради, що перебуває в одному приміщенні з особою, що веде </w:t>
      </w:r>
      <w:r w:rsidRPr="00CE0E8C">
        <w:t>дистанційне засідання сесії ради. Секретар Зимнівської ради є відповідальним за підрахунок голосів, ведення протоколу засідання та фіксацію результатів поіменного голосування.</w:t>
      </w:r>
    </w:p>
    <w:p w:rsidR="00E94CF0" w:rsidRPr="00CE0E8C" w:rsidRDefault="00E94CF0" w:rsidP="00E94CF0">
      <w:pPr>
        <w:jc w:val="both"/>
      </w:pPr>
      <w:r w:rsidRPr="00CE0E8C">
        <w:t xml:space="preserve">6. </w:t>
      </w:r>
      <w:r w:rsidRPr="00CE0E8C">
        <w:rPr>
          <w:color w:val="000000"/>
          <w:shd w:val="clear" w:color="auto" w:fill="FFFFFF"/>
        </w:rPr>
        <w:t xml:space="preserve">Акти </w:t>
      </w:r>
      <w:r w:rsidRPr="00CE0E8C">
        <w:t>Зимнівської</w:t>
      </w:r>
      <w:r w:rsidRPr="00CE0E8C">
        <w:rPr>
          <w:color w:val="000000"/>
          <w:shd w:val="clear" w:color="auto" w:fill="FFFFFF"/>
        </w:rPr>
        <w:t xml:space="preserve"> сільської ради, що прийняті на дистанційному</w:t>
      </w:r>
      <w:r w:rsidRPr="00CE0E8C">
        <w:t xml:space="preserve"> засіданні сесії ради,</w:t>
      </w:r>
      <w:r w:rsidRPr="00CE0E8C">
        <w:rPr>
          <w:color w:val="000000"/>
          <w:shd w:val="clear" w:color="auto" w:fill="FFFFFF"/>
        </w:rPr>
        <w:t xml:space="preserve"> набирають  чинності з дня їх офіційного оприлюднення. Підписання та оприлюднення прийнятих на дистанційному засіданні рішень ради здійснюється  </w:t>
      </w:r>
      <w:r w:rsidRPr="00CE0E8C">
        <w:t>не пізніше  24 годин від моменту завершення засідання.</w:t>
      </w:r>
    </w:p>
    <w:p w:rsidR="00E94CF0" w:rsidRPr="00CE0E8C" w:rsidRDefault="00E94CF0" w:rsidP="00E94CF0">
      <w:pPr>
        <w:rPr>
          <w:b/>
        </w:rPr>
      </w:pPr>
    </w:p>
    <w:p w:rsidR="003E551E" w:rsidRPr="00CE0E8C" w:rsidRDefault="00E94CF0" w:rsidP="00E94CF0">
      <w:pPr>
        <w:rPr>
          <w:b/>
          <w:lang w:val="uk-UA"/>
        </w:rPr>
      </w:pPr>
      <w:r w:rsidRPr="00CE0E8C">
        <w:rPr>
          <w:b/>
          <w:lang w:val="en-US"/>
        </w:rPr>
        <w:t>V</w:t>
      </w:r>
      <w:r w:rsidRPr="00CE0E8C">
        <w:rPr>
          <w:b/>
        </w:rPr>
        <w:t>. Різне.</w:t>
      </w:r>
      <w:r w:rsidR="003E551E" w:rsidRPr="00CE0E8C">
        <w:rPr>
          <w:b/>
          <w:lang w:val="uk-UA"/>
        </w:rPr>
        <w:t xml:space="preserve"> </w:t>
      </w:r>
    </w:p>
    <w:p w:rsidR="003E551E" w:rsidRPr="00CE0E8C" w:rsidRDefault="003E551E" w:rsidP="003E551E">
      <w:pPr>
        <w:rPr>
          <w:lang w:val="uk-UA"/>
        </w:rPr>
      </w:pPr>
      <w:r w:rsidRPr="00CE0E8C">
        <w:rPr>
          <w:lang w:val="uk-UA"/>
        </w:rPr>
        <w:t xml:space="preserve">З метою запобігання поширенню гострої респіраторної хвороби </w:t>
      </w:r>
      <w:r w:rsidRPr="00CE0E8C">
        <w:t>COVID</w:t>
      </w:r>
      <w:r w:rsidRPr="00CE0E8C">
        <w:rPr>
          <w:lang w:val="uk-UA"/>
        </w:rPr>
        <w:t xml:space="preserve">-19, спричиненої коронавірусом </w:t>
      </w:r>
      <w:r w:rsidRPr="00CE0E8C">
        <w:t>SARS</w:t>
      </w:r>
      <w:r w:rsidRPr="00CE0E8C">
        <w:rPr>
          <w:lang w:val="uk-UA"/>
        </w:rPr>
        <w:t>-</w:t>
      </w:r>
      <w:r w:rsidRPr="00CE0E8C">
        <w:t>CoV</w:t>
      </w:r>
      <w:r w:rsidRPr="00CE0E8C">
        <w:rPr>
          <w:lang w:val="uk-UA"/>
        </w:rPr>
        <w:t xml:space="preserve">-2 , засідання ради проводяться з дотриманням  відповідних санітарних і протиепідемічних заходів. </w:t>
      </w:r>
    </w:p>
    <w:p w:rsidR="003E551E" w:rsidRPr="00CE0E8C" w:rsidRDefault="003E551E" w:rsidP="003E551E">
      <w:pPr>
        <w:rPr>
          <w:lang w:val="uk-UA"/>
        </w:rPr>
      </w:pPr>
    </w:p>
    <w:p w:rsidR="003E551E" w:rsidRPr="00CE0E8C" w:rsidRDefault="003E551E" w:rsidP="003E551E">
      <w:pPr>
        <w:rPr>
          <w:lang w:val="uk-UA"/>
        </w:rPr>
      </w:pPr>
    </w:p>
    <w:p w:rsidR="003E551E" w:rsidRPr="00CE0E8C" w:rsidRDefault="003E551E" w:rsidP="003E551E">
      <w:pPr>
        <w:rPr>
          <w:lang w:val="uk-UA"/>
        </w:rPr>
      </w:pPr>
    </w:p>
    <w:p w:rsidR="00E94CF0" w:rsidRPr="00CE0E8C" w:rsidRDefault="00E94CF0" w:rsidP="00E94CF0">
      <w:pPr>
        <w:tabs>
          <w:tab w:val="left" w:pos="6866"/>
        </w:tabs>
      </w:pPr>
      <w:r w:rsidRPr="00CE0E8C">
        <w:rPr>
          <w:b/>
        </w:rPr>
        <w:t>Сільський голова                                                                              В. КАТОЛИК</w:t>
      </w:r>
    </w:p>
    <w:p w:rsidR="00E94CF0" w:rsidRPr="00CE0E8C" w:rsidRDefault="00E94CF0" w:rsidP="00E94CF0">
      <w:pPr>
        <w:jc w:val="both"/>
      </w:pPr>
    </w:p>
    <w:p w:rsidR="00E94CF0" w:rsidRPr="00CE0E8C" w:rsidRDefault="00E94CF0" w:rsidP="00E94CF0">
      <w:pPr>
        <w:jc w:val="both"/>
      </w:pPr>
    </w:p>
    <w:p w:rsidR="00E94CF0" w:rsidRPr="00CE0E8C" w:rsidRDefault="00E94CF0" w:rsidP="00E94CF0">
      <w:pPr>
        <w:jc w:val="both"/>
      </w:pPr>
      <w:r w:rsidRPr="00CE0E8C">
        <w:t xml:space="preserve">Секретар ради                 </w:t>
      </w:r>
      <w:r w:rsidRPr="00CE0E8C">
        <w:tab/>
      </w:r>
      <w:r w:rsidRPr="00CE0E8C">
        <w:tab/>
      </w:r>
      <w:r w:rsidRPr="00CE0E8C">
        <w:tab/>
        <w:t xml:space="preserve">             </w:t>
      </w:r>
      <w:r w:rsidRPr="00CE0E8C">
        <w:tab/>
      </w:r>
      <w:r w:rsidRPr="00CE0E8C">
        <w:tab/>
        <w:t xml:space="preserve">       ___________ / ПІБ /</w:t>
      </w:r>
    </w:p>
    <w:p w:rsidR="00E94CF0" w:rsidRPr="00CE0E8C" w:rsidRDefault="00E94CF0" w:rsidP="00E94CF0">
      <w:pPr>
        <w:jc w:val="both"/>
      </w:pPr>
    </w:p>
    <w:p w:rsidR="00373D99" w:rsidRPr="00CE0E8C" w:rsidRDefault="00373D99" w:rsidP="007E4C2A">
      <w:pPr>
        <w:pStyle w:val="5"/>
        <w:jc w:val="right"/>
        <w:rPr>
          <w:sz w:val="24"/>
          <w:szCs w:val="24"/>
          <w:lang w:val="uk-UA"/>
        </w:rPr>
      </w:pPr>
    </w:p>
    <w:sectPr w:rsidR="00373D99" w:rsidRPr="00CE0E8C" w:rsidSect="00006EF6">
      <w:pgSz w:w="11906" w:h="16838"/>
      <w:pgMar w:top="539" w:right="707"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D37" w:rsidRDefault="00F61D37" w:rsidP="00ED2263">
      <w:r>
        <w:separator/>
      </w:r>
    </w:p>
  </w:endnote>
  <w:endnote w:type="continuationSeparator" w:id="0">
    <w:p w:rsidR="00F61D37" w:rsidRDefault="00F61D37" w:rsidP="00ED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D37" w:rsidRDefault="00F61D37" w:rsidP="00ED2263">
      <w:r>
        <w:separator/>
      </w:r>
    </w:p>
  </w:footnote>
  <w:footnote w:type="continuationSeparator" w:id="0">
    <w:p w:rsidR="00F61D37" w:rsidRDefault="00F61D37" w:rsidP="00ED2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40E60F0"/>
    <w:lvl w:ilvl="0">
      <w:start w:val="1"/>
      <w:numFmt w:val="decimal"/>
      <w:lvlText w:val="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000003"/>
    <w:multiLevelType w:val="multilevel"/>
    <w:tmpl w:val="00000002"/>
    <w:lvl w:ilvl="0">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 w15:restartNumberingAfterBreak="0">
    <w:nsid w:val="00000005"/>
    <w:multiLevelType w:val="multilevel"/>
    <w:tmpl w:val="00000004"/>
    <w:lvl w:ilvl="0">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 w15:restartNumberingAfterBreak="0">
    <w:nsid w:val="00000007"/>
    <w:multiLevelType w:val="multilevel"/>
    <w:tmpl w:val="00000006"/>
    <w:lvl w:ilvl="0">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 w15:restartNumberingAfterBreak="0">
    <w:nsid w:val="00000009"/>
    <w:multiLevelType w:val="multilevel"/>
    <w:tmpl w:val="00000008"/>
    <w:lvl w:ilvl="0">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 w15:restartNumberingAfterBreak="0">
    <w:nsid w:val="0000000B"/>
    <w:multiLevelType w:val="multilevel"/>
    <w:tmpl w:val="0000000A"/>
    <w:lvl w:ilvl="0">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 w15:restartNumberingAfterBreak="0">
    <w:nsid w:val="0000000D"/>
    <w:multiLevelType w:val="multilevel"/>
    <w:tmpl w:val="0000000C"/>
    <w:lvl w:ilvl="0">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 w15:restartNumberingAfterBreak="0">
    <w:nsid w:val="0000000F"/>
    <w:multiLevelType w:val="multilevel"/>
    <w:tmpl w:val="0000000E"/>
    <w:lvl w:ilvl="0">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8" w15:restartNumberingAfterBreak="0">
    <w:nsid w:val="00000019"/>
    <w:multiLevelType w:val="multilevel"/>
    <w:tmpl w:val="00000018"/>
    <w:lvl w:ilvl="0">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9" w15:restartNumberingAfterBreak="0">
    <w:nsid w:val="00000023"/>
    <w:multiLevelType w:val="multilevel"/>
    <w:tmpl w:val="00000022"/>
    <w:lvl w:ilvl="0">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0" w15:restartNumberingAfterBreak="0">
    <w:nsid w:val="00000025"/>
    <w:multiLevelType w:val="multilevel"/>
    <w:tmpl w:val="00000024"/>
    <w:lvl w:ilvl="0">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1" w15:restartNumberingAfterBreak="0">
    <w:nsid w:val="00000027"/>
    <w:multiLevelType w:val="multilevel"/>
    <w:tmpl w:val="00000026"/>
    <w:lvl w:ilvl="0">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2" w15:restartNumberingAfterBreak="0">
    <w:nsid w:val="00000029"/>
    <w:multiLevelType w:val="multilevel"/>
    <w:tmpl w:val="00000028"/>
    <w:lvl w:ilvl="0">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3" w15:restartNumberingAfterBreak="0">
    <w:nsid w:val="0000002B"/>
    <w:multiLevelType w:val="multilevel"/>
    <w:tmpl w:val="0000002A"/>
    <w:lvl w:ilvl="0">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2"/>
      <w:numFmt w:val="decimal"/>
      <w:lvlText w:val="2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4" w15:restartNumberingAfterBreak="0">
    <w:nsid w:val="0000002D"/>
    <w:multiLevelType w:val="multilevel"/>
    <w:tmpl w:val="0000002C"/>
    <w:lvl w:ilvl="0">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5" w15:restartNumberingAfterBreak="0">
    <w:nsid w:val="0000002F"/>
    <w:multiLevelType w:val="multilevel"/>
    <w:tmpl w:val="0000002E"/>
    <w:lvl w:ilvl="0">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6" w15:restartNumberingAfterBreak="0">
    <w:nsid w:val="00000031"/>
    <w:multiLevelType w:val="multilevel"/>
    <w:tmpl w:val="00000030"/>
    <w:lvl w:ilvl="0">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7" w15:restartNumberingAfterBreak="0">
    <w:nsid w:val="00000033"/>
    <w:multiLevelType w:val="multilevel"/>
    <w:tmpl w:val="00000032"/>
    <w:lvl w:ilvl="0">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8" w15:restartNumberingAfterBreak="0">
    <w:nsid w:val="00000035"/>
    <w:multiLevelType w:val="multilevel"/>
    <w:tmpl w:val="00000034"/>
    <w:lvl w:ilvl="0">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19" w15:restartNumberingAfterBreak="0">
    <w:nsid w:val="00000037"/>
    <w:multiLevelType w:val="multilevel"/>
    <w:tmpl w:val="00000036"/>
    <w:lvl w:ilvl="0">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5"/>
      <w:numFmt w:val="decimal"/>
      <w:lvlText w:val="2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0" w15:restartNumberingAfterBreak="0">
    <w:nsid w:val="00000039"/>
    <w:multiLevelType w:val="multilevel"/>
    <w:tmpl w:val="00000038"/>
    <w:lvl w:ilvl="0">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1" w15:restartNumberingAfterBreak="0">
    <w:nsid w:val="0000003B"/>
    <w:multiLevelType w:val="multilevel"/>
    <w:tmpl w:val="0000003A"/>
    <w:lvl w:ilvl="0">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2" w15:restartNumberingAfterBreak="0">
    <w:nsid w:val="0000003D"/>
    <w:multiLevelType w:val="multilevel"/>
    <w:tmpl w:val="0000003C"/>
    <w:lvl w:ilvl="0">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3" w15:restartNumberingAfterBreak="0">
    <w:nsid w:val="0000003F"/>
    <w:multiLevelType w:val="multilevel"/>
    <w:tmpl w:val="0000003E"/>
    <w:lvl w:ilvl="0">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4" w15:restartNumberingAfterBreak="0">
    <w:nsid w:val="00000041"/>
    <w:multiLevelType w:val="multilevel"/>
    <w:tmpl w:val="00000040"/>
    <w:lvl w:ilvl="0">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8.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5" w15:restartNumberingAfterBreak="0">
    <w:nsid w:val="00000043"/>
    <w:multiLevelType w:val="multilevel"/>
    <w:tmpl w:val="00000042"/>
    <w:lvl w:ilvl="0">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6" w15:restartNumberingAfterBreak="0">
    <w:nsid w:val="00000045"/>
    <w:multiLevelType w:val="multilevel"/>
    <w:tmpl w:val="00000044"/>
    <w:lvl w:ilvl="0">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7" w15:restartNumberingAfterBreak="0">
    <w:nsid w:val="00000047"/>
    <w:multiLevelType w:val="multilevel"/>
    <w:tmpl w:val="00000046"/>
    <w:lvl w:ilvl="0">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8" w15:restartNumberingAfterBreak="0">
    <w:nsid w:val="00000049"/>
    <w:multiLevelType w:val="multilevel"/>
    <w:tmpl w:val="00000048"/>
    <w:lvl w:ilvl="0">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29" w15:restartNumberingAfterBreak="0">
    <w:nsid w:val="0000004B"/>
    <w:multiLevelType w:val="multilevel"/>
    <w:tmpl w:val="0000004A"/>
    <w:lvl w:ilvl="0">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0" w15:restartNumberingAfterBreak="0">
    <w:nsid w:val="0000004D"/>
    <w:multiLevelType w:val="multilevel"/>
    <w:tmpl w:val="0000004C"/>
    <w:lvl w:ilvl="0">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1" w15:restartNumberingAfterBreak="0">
    <w:nsid w:val="0000004F"/>
    <w:multiLevelType w:val="multilevel"/>
    <w:tmpl w:val="0000004E"/>
    <w:lvl w:ilvl="0">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2" w15:restartNumberingAfterBreak="0">
    <w:nsid w:val="00000051"/>
    <w:multiLevelType w:val="multilevel"/>
    <w:tmpl w:val="00000050"/>
    <w:lvl w:ilvl="0">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3" w15:restartNumberingAfterBreak="0">
    <w:nsid w:val="00000053"/>
    <w:multiLevelType w:val="multilevel"/>
    <w:tmpl w:val="00000052"/>
    <w:lvl w:ilvl="0">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4" w15:restartNumberingAfterBreak="0">
    <w:nsid w:val="00000055"/>
    <w:multiLevelType w:val="multilevel"/>
    <w:tmpl w:val="00000054"/>
    <w:lvl w:ilvl="0">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5" w15:restartNumberingAfterBreak="0">
    <w:nsid w:val="00000057"/>
    <w:multiLevelType w:val="multilevel"/>
    <w:tmpl w:val="00000056"/>
    <w:lvl w:ilvl="0">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8.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6" w15:restartNumberingAfterBreak="0">
    <w:nsid w:val="00000059"/>
    <w:multiLevelType w:val="multilevel"/>
    <w:tmpl w:val="00000058"/>
    <w:lvl w:ilvl="0">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7" w15:restartNumberingAfterBreak="0">
    <w:nsid w:val="0000005B"/>
    <w:multiLevelType w:val="multilevel"/>
    <w:tmpl w:val="0000005A"/>
    <w:lvl w:ilvl="0">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8" w15:restartNumberingAfterBreak="0">
    <w:nsid w:val="0000005D"/>
    <w:multiLevelType w:val="multilevel"/>
    <w:tmpl w:val="0000005C"/>
    <w:lvl w:ilvl="0">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39" w15:restartNumberingAfterBreak="0">
    <w:nsid w:val="0000005F"/>
    <w:multiLevelType w:val="multilevel"/>
    <w:tmpl w:val="0000005E"/>
    <w:lvl w:ilvl="0">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2"/>
      <w:numFmt w:val="decimal"/>
      <w:lvlText w:val="4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0" w15:restartNumberingAfterBreak="0">
    <w:nsid w:val="00000061"/>
    <w:multiLevelType w:val="multilevel"/>
    <w:tmpl w:val="00000060"/>
    <w:lvl w:ilvl="0">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1" w15:restartNumberingAfterBreak="0">
    <w:nsid w:val="00000063"/>
    <w:multiLevelType w:val="multilevel"/>
    <w:tmpl w:val="00000062"/>
    <w:lvl w:ilvl="0">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2" w15:restartNumberingAfterBreak="0">
    <w:nsid w:val="00000065"/>
    <w:multiLevelType w:val="multilevel"/>
    <w:tmpl w:val="00000064"/>
    <w:lvl w:ilvl="0">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3" w15:restartNumberingAfterBreak="0">
    <w:nsid w:val="00000067"/>
    <w:multiLevelType w:val="multilevel"/>
    <w:tmpl w:val="00000066"/>
    <w:lvl w:ilvl="0">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4" w15:restartNumberingAfterBreak="0">
    <w:nsid w:val="00000069"/>
    <w:multiLevelType w:val="multilevel"/>
    <w:tmpl w:val="00000068"/>
    <w:lvl w:ilvl="0">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5" w15:restartNumberingAfterBreak="0">
    <w:nsid w:val="000000A7"/>
    <w:multiLevelType w:val="multilevel"/>
    <w:tmpl w:val="000000A6"/>
    <w:lvl w:ilvl="0">
      <w:start w:val="1"/>
      <w:numFmt w:val="decimal"/>
      <w:lvlText w:val="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2"/>
      <w:numFmt w:val="decimal"/>
      <w:lvlText w:val="%1.%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6" w15:restartNumberingAfterBreak="0">
    <w:nsid w:val="000000A9"/>
    <w:multiLevelType w:val="multilevel"/>
    <w:tmpl w:val="000000A8"/>
    <w:lvl w:ilvl="0">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7" w15:restartNumberingAfterBreak="0">
    <w:nsid w:val="000000AB"/>
    <w:multiLevelType w:val="multilevel"/>
    <w:tmpl w:val="000000AA"/>
    <w:lvl w:ilvl="0">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8" w15:restartNumberingAfterBreak="0">
    <w:nsid w:val="000000AD"/>
    <w:multiLevelType w:val="multilevel"/>
    <w:tmpl w:val="000000AC"/>
    <w:lvl w:ilvl="0">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2.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49" w15:restartNumberingAfterBreak="0">
    <w:nsid w:val="000000AF"/>
    <w:multiLevelType w:val="multilevel"/>
    <w:tmpl w:val="000000AE"/>
    <w:lvl w:ilvl="0">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0" w15:restartNumberingAfterBreak="0">
    <w:nsid w:val="000000B1"/>
    <w:multiLevelType w:val="multilevel"/>
    <w:tmpl w:val="000000B0"/>
    <w:lvl w:ilvl="0">
      <w:start w:val="2"/>
      <w:numFmt w:val="decimal"/>
      <w:lvlText w:val="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1" w15:restartNumberingAfterBreak="0">
    <w:nsid w:val="000000B3"/>
    <w:multiLevelType w:val="multilevel"/>
    <w:tmpl w:val="000000B2"/>
    <w:lvl w:ilvl="0">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2" w15:restartNumberingAfterBreak="0">
    <w:nsid w:val="000000B5"/>
    <w:multiLevelType w:val="multilevel"/>
    <w:tmpl w:val="000000B4"/>
    <w:lvl w:ilvl="0">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2"/>
      <w:numFmt w:val="decimal"/>
      <w:lvlText w:val="48.%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3" w15:restartNumberingAfterBreak="0">
    <w:nsid w:val="000000B7"/>
    <w:multiLevelType w:val="multilevel"/>
    <w:tmpl w:val="000000B6"/>
    <w:lvl w:ilvl="0">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9.%1"/>
      <w:lvlJc w:val="left"/>
      <w:pPr>
        <w:ind w:left="851"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4" w15:restartNumberingAfterBreak="0">
    <w:nsid w:val="000000B9"/>
    <w:multiLevelType w:val="multilevel"/>
    <w:tmpl w:val="000000B8"/>
    <w:lvl w:ilvl="0">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3"/>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5" w15:restartNumberingAfterBreak="0">
    <w:nsid w:val="000000BB"/>
    <w:multiLevelType w:val="multilevel"/>
    <w:tmpl w:val="000000BA"/>
    <w:lvl w:ilvl="0">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4"/>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6" w15:restartNumberingAfterBreak="0">
    <w:nsid w:val="000000BD"/>
    <w:multiLevelType w:val="multilevel"/>
    <w:tmpl w:val="000000BC"/>
    <w:lvl w:ilvl="0">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7" w15:restartNumberingAfterBreak="0">
    <w:nsid w:val="000000BF"/>
    <w:multiLevelType w:val="multilevel"/>
    <w:tmpl w:val="000000BE"/>
    <w:lvl w:ilvl="0">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49.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8" w15:restartNumberingAfterBreak="0">
    <w:nsid w:val="000000C1"/>
    <w:multiLevelType w:val="multilevel"/>
    <w:tmpl w:val="000000C0"/>
    <w:lvl w:ilvl="0">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5"/>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59" w15:restartNumberingAfterBreak="0">
    <w:nsid w:val="000000C3"/>
    <w:multiLevelType w:val="multilevel"/>
    <w:tmpl w:val="000000C2"/>
    <w:lvl w:ilvl="0">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6"/>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0" w15:restartNumberingAfterBreak="0">
    <w:nsid w:val="000000C5"/>
    <w:multiLevelType w:val="multilevel"/>
    <w:tmpl w:val="000000C4"/>
    <w:lvl w:ilvl="0">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8"/>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1" w15:restartNumberingAfterBreak="0">
    <w:nsid w:val="000000C7"/>
    <w:multiLevelType w:val="multilevel"/>
    <w:tmpl w:val="000000C6"/>
    <w:lvl w:ilvl="0">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9"/>
      <w:numFmt w:val="decimal"/>
      <w:lvlText w:val="49.%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2" w15:restartNumberingAfterBreak="0">
    <w:nsid w:val="000000C9"/>
    <w:multiLevelType w:val="multilevel"/>
    <w:tmpl w:val="000000C8"/>
    <w:lvl w:ilvl="0">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3" w15:restartNumberingAfterBreak="0">
    <w:nsid w:val="000000CB"/>
    <w:multiLevelType w:val="multilevel"/>
    <w:tmpl w:val="000000CA"/>
    <w:lvl w:ilvl="0">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2"/>
      <w:numFmt w:val="decimal"/>
      <w:lvlText w:val="50.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4" w15:restartNumberingAfterBreak="0">
    <w:nsid w:val="000000CD"/>
    <w:multiLevelType w:val="multilevel"/>
    <w:tmpl w:val="000000CC"/>
    <w:lvl w:ilvl="0">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5"/>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5" w15:restartNumberingAfterBreak="0">
    <w:nsid w:val="000000CF"/>
    <w:multiLevelType w:val="multilevel"/>
    <w:tmpl w:val="405A240A"/>
    <w:lvl w:ilvl="0">
      <w:start w:val="6"/>
      <w:numFmt w:val="decimal"/>
      <w:lvlText w:val="50.%1."/>
      <w:lvlJc w:val="left"/>
      <w:pPr>
        <w:ind w:left="568" w:firstLine="0"/>
      </w:pPr>
      <w:rPr>
        <w:rFonts w:ascii="Microsoft Sans Serif" w:hAnsi="Microsoft Sans Serif" w:cs="Microsoft Sans Serif"/>
        <w:b w:val="0"/>
        <w:bCs w:val="0"/>
        <w:i w:val="0"/>
        <w:iCs w:val="0"/>
        <w:smallCaps w:val="0"/>
        <w:strike w:val="0"/>
        <w:dstrike w:val="0"/>
        <w:color w:val="002060"/>
        <w:spacing w:val="0"/>
        <w:w w:val="100"/>
        <w:position w:val="0"/>
        <w:sz w:val="18"/>
        <w:szCs w:val="18"/>
        <w:u w:val="none"/>
        <w:effect w:val="none"/>
      </w:rPr>
    </w:lvl>
    <w:lvl w:ilvl="1">
      <w:start w:val="1"/>
      <w:numFmt w:val="decimal"/>
      <w:lvlText w:val="%2)"/>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3)"/>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3)"/>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3)"/>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3)"/>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3)"/>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3)"/>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3)"/>
      <w:lvlJc w:val="left"/>
      <w:pPr>
        <w:ind w:left="568"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6" w15:restartNumberingAfterBreak="0">
    <w:nsid w:val="000000D1"/>
    <w:multiLevelType w:val="multilevel"/>
    <w:tmpl w:val="000000D0"/>
    <w:lvl w:ilvl="0">
      <w:start w:val="7"/>
      <w:numFmt w:val="decimal"/>
      <w:lvlText w:val="50.%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71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2)"/>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7" w15:restartNumberingAfterBreak="0">
    <w:nsid w:val="000000D3"/>
    <w:multiLevelType w:val="multilevel"/>
    <w:tmpl w:val="000000D2"/>
    <w:lvl w:ilvl="0">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0.1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8" w15:restartNumberingAfterBreak="0">
    <w:nsid w:val="000000D5"/>
    <w:multiLevelType w:val="multilevel"/>
    <w:tmpl w:val="646A9D26"/>
    <w:lvl w:ilvl="0">
      <w:start w:val="1"/>
      <w:numFmt w:val="decimal"/>
      <w:lvlText w:val="51.%1."/>
      <w:lvlJc w:val="left"/>
      <w:pPr>
        <w:ind w:left="568" w:firstLine="0"/>
      </w:pPr>
      <w:rPr>
        <w:rFonts w:ascii="Microsoft Sans Serif" w:hAnsi="Microsoft Sans Serif" w:cs="Microsoft Sans Serif"/>
        <w:b w:val="0"/>
        <w:bCs w:val="0"/>
        <w:i w:val="0"/>
        <w:iCs w:val="0"/>
        <w:smallCaps w:val="0"/>
        <w:strike w:val="0"/>
        <w:dstrike w:val="0"/>
        <w:color w:val="auto"/>
        <w:spacing w:val="0"/>
        <w:w w:val="100"/>
        <w:position w:val="0"/>
        <w:sz w:val="18"/>
        <w:szCs w:val="18"/>
        <w:u w:val="none"/>
        <w:effect w:val="none"/>
      </w:rPr>
    </w:lvl>
    <w:lvl w:ilvl="1">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1.%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69" w15:restartNumberingAfterBreak="0">
    <w:nsid w:val="000000D7"/>
    <w:multiLevelType w:val="multilevel"/>
    <w:tmpl w:val="000000D6"/>
    <w:lvl w:ilvl="0">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2"/>
      <w:numFmt w:val="decimal"/>
      <w:lvlText w:val="51.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0" w15:restartNumberingAfterBreak="0">
    <w:nsid w:val="000000D9"/>
    <w:multiLevelType w:val="multilevel"/>
    <w:tmpl w:val="000000D8"/>
    <w:lvl w:ilvl="0">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1.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1" w15:restartNumberingAfterBreak="0">
    <w:nsid w:val="000000DB"/>
    <w:multiLevelType w:val="multilevel"/>
    <w:tmpl w:val="000000DA"/>
    <w:lvl w:ilvl="0">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2" w15:restartNumberingAfterBreak="0">
    <w:nsid w:val="000000DD"/>
    <w:multiLevelType w:val="multilevel"/>
    <w:tmpl w:val="000000DC"/>
    <w:lvl w:ilvl="0">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3" w15:restartNumberingAfterBreak="0">
    <w:nsid w:val="000000DF"/>
    <w:multiLevelType w:val="multilevel"/>
    <w:tmpl w:val="000000DE"/>
    <w:lvl w:ilvl="0">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3.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4" w15:restartNumberingAfterBreak="0">
    <w:nsid w:val="000000E1"/>
    <w:multiLevelType w:val="multilevel"/>
    <w:tmpl w:val="000000E0"/>
    <w:lvl w:ilvl="0">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4.%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5" w15:restartNumberingAfterBreak="0">
    <w:nsid w:val="000000E3"/>
    <w:multiLevelType w:val="multilevel"/>
    <w:tmpl w:val="000000E2"/>
    <w:lvl w:ilvl="0">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5.%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6" w15:restartNumberingAfterBreak="0">
    <w:nsid w:val="000000E5"/>
    <w:multiLevelType w:val="multilevel"/>
    <w:tmpl w:val="000000E4"/>
    <w:lvl w:ilvl="0">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6.%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7" w15:restartNumberingAfterBreak="0">
    <w:nsid w:val="000000E7"/>
    <w:multiLevelType w:val="multilevel"/>
    <w:tmpl w:val="000000E6"/>
    <w:lvl w:ilvl="0">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6.3.%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8" w15:restartNumberingAfterBreak="0">
    <w:nsid w:val="000000E9"/>
    <w:multiLevelType w:val="multilevel"/>
    <w:tmpl w:val="000000E8"/>
    <w:lvl w:ilvl="0">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7.%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79" w15:restartNumberingAfterBreak="0">
    <w:nsid w:val="000000EB"/>
    <w:multiLevelType w:val="multilevel"/>
    <w:tmpl w:val="000000EA"/>
    <w:lvl w:ilvl="0">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1"/>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80" w15:restartNumberingAfterBreak="0">
    <w:nsid w:val="000000ED"/>
    <w:multiLevelType w:val="multilevel"/>
    <w:tmpl w:val="000000EC"/>
    <w:lvl w:ilvl="0">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47"/>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81" w15:restartNumberingAfterBreak="0">
    <w:nsid w:val="000000EF"/>
    <w:multiLevelType w:val="multilevel"/>
    <w:tmpl w:val="000000EE"/>
    <w:lvl w:ilvl="0">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1">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2">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3">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4">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5">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6">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7">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lvl w:ilvl="8">
      <w:start w:val="50"/>
      <w:numFmt w:val="decimal"/>
      <w:lvlText w:val="57.2.%1."/>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8"/>
        <w:szCs w:val="18"/>
        <w:u w:val="none"/>
        <w:effect w:val="none"/>
      </w:rPr>
    </w:lvl>
  </w:abstractNum>
  <w:abstractNum w:abstractNumId="82" w15:restartNumberingAfterBreak="0">
    <w:nsid w:val="0E155F48"/>
    <w:multiLevelType w:val="hybridMultilevel"/>
    <w:tmpl w:val="3D74F29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15:restartNumberingAfterBreak="0">
    <w:nsid w:val="35A11C94"/>
    <w:multiLevelType w:val="hybridMultilevel"/>
    <w:tmpl w:val="764EF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D0C128C"/>
    <w:multiLevelType w:val="hybridMultilevel"/>
    <w:tmpl w:val="D3AE7048"/>
    <w:lvl w:ilvl="0" w:tplc="DEEA43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24260B"/>
    <w:multiLevelType w:val="hybridMultilevel"/>
    <w:tmpl w:val="0D9EBC6A"/>
    <w:lvl w:ilvl="0" w:tplc="3EE68B9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
    <w:abstractNumId w:val="5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8">
    <w:abstractNumId w:val="5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61">
    <w:abstractNumId w:val="5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62">
    <w:abstractNumId w:val="60"/>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63">
    <w:abstractNumId w:val="61"/>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
    <w:abstractNumId w:val="6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7">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83">
    <w:abstractNumId w:val="81"/>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84">
    <w:abstractNumId w:val="84"/>
  </w:num>
  <w:num w:numId="85">
    <w:abstractNumId w:val="83"/>
  </w:num>
  <w:num w:numId="86">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63"/>
    <w:rsid w:val="00006EF6"/>
    <w:rsid w:val="00007B41"/>
    <w:rsid w:val="00023F68"/>
    <w:rsid w:val="00027307"/>
    <w:rsid w:val="00031E0C"/>
    <w:rsid w:val="00053056"/>
    <w:rsid w:val="000611FA"/>
    <w:rsid w:val="000B665A"/>
    <w:rsid w:val="000C2548"/>
    <w:rsid w:val="00103803"/>
    <w:rsid w:val="00106A1F"/>
    <w:rsid w:val="00113767"/>
    <w:rsid w:val="00147D65"/>
    <w:rsid w:val="001B23B4"/>
    <w:rsid w:val="00213AC1"/>
    <w:rsid w:val="00241C9D"/>
    <w:rsid w:val="00281C3F"/>
    <w:rsid w:val="00286AAA"/>
    <w:rsid w:val="002C4349"/>
    <w:rsid w:val="0034547A"/>
    <w:rsid w:val="00373D99"/>
    <w:rsid w:val="003909E5"/>
    <w:rsid w:val="0039528A"/>
    <w:rsid w:val="003B3BAD"/>
    <w:rsid w:val="003B55D1"/>
    <w:rsid w:val="003B6603"/>
    <w:rsid w:val="003C30AC"/>
    <w:rsid w:val="003E3629"/>
    <w:rsid w:val="003E551E"/>
    <w:rsid w:val="00405A16"/>
    <w:rsid w:val="004157F8"/>
    <w:rsid w:val="004578BB"/>
    <w:rsid w:val="00464686"/>
    <w:rsid w:val="004D2B6F"/>
    <w:rsid w:val="004E12C0"/>
    <w:rsid w:val="005228CA"/>
    <w:rsid w:val="0055633B"/>
    <w:rsid w:val="005D67B8"/>
    <w:rsid w:val="006325C8"/>
    <w:rsid w:val="00637F62"/>
    <w:rsid w:val="00646D5F"/>
    <w:rsid w:val="00647AA1"/>
    <w:rsid w:val="006521A7"/>
    <w:rsid w:val="006845D2"/>
    <w:rsid w:val="006878F0"/>
    <w:rsid w:val="006C5533"/>
    <w:rsid w:val="006C55E0"/>
    <w:rsid w:val="006D1FB3"/>
    <w:rsid w:val="006E0925"/>
    <w:rsid w:val="006E448B"/>
    <w:rsid w:val="006E6E80"/>
    <w:rsid w:val="00706C69"/>
    <w:rsid w:val="00710D3A"/>
    <w:rsid w:val="00765DAA"/>
    <w:rsid w:val="00796C3E"/>
    <w:rsid w:val="007B7D98"/>
    <w:rsid w:val="007D278B"/>
    <w:rsid w:val="007D5159"/>
    <w:rsid w:val="007E4C2A"/>
    <w:rsid w:val="008540AB"/>
    <w:rsid w:val="00860C82"/>
    <w:rsid w:val="00864872"/>
    <w:rsid w:val="00875455"/>
    <w:rsid w:val="00884101"/>
    <w:rsid w:val="00886CEC"/>
    <w:rsid w:val="008A324E"/>
    <w:rsid w:val="008C6F31"/>
    <w:rsid w:val="008D555F"/>
    <w:rsid w:val="0090730D"/>
    <w:rsid w:val="00921CB1"/>
    <w:rsid w:val="00954166"/>
    <w:rsid w:val="00983FD3"/>
    <w:rsid w:val="009A16EC"/>
    <w:rsid w:val="009A217F"/>
    <w:rsid w:val="009E0EAB"/>
    <w:rsid w:val="009F12C3"/>
    <w:rsid w:val="00A10FF0"/>
    <w:rsid w:val="00A47105"/>
    <w:rsid w:val="00A737FB"/>
    <w:rsid w:val="00A80BB0"/>
    <w:rsid w:val="00A95502"/>
    <w:rsid w:val="00AC4228"/>
    <w:rsid w:val="00AE4BC8"/>
    <w:rsid w:val="00AF4E01"/>
    <w:rsid w:val="00AF7D32"/>
    <w:rsid w:val="00B2661E"/>
    <w:rsid w:val="00B97497"/>
    <w:rsid w:val="00BD4A77"/>
    <w:rsid w:val="00BD51F0"/>
    <w:rsid w:val="00BE6E06"/>
    <w:rsid w:val="00BE7087"/>
    <w:rsid w:val="00C028E1"/>
    <w:rsid w:val="00C27FBD"/>
    <w:rsid w:val="00C51C17"/>
    <w:rsid w:val="00C8374C"/>
    <w:rsid w:val="00CA161C"/>
    <w:rsid w:val="00CE0E8C"/>
    <w:rsid w:val="00D00315"/>
    <w:rsid w:val="00D24665"/>
    <w:rsid w:val="00D869AA"/>
    <w:rsid w:val="00D9401A"/>
    <w:rsid w:val="00DB336D"/>
    <w:rsid w:val="00DB73C0"/>
    <w:rsid w:val="00DE4568"/>
    <w:rsid w:val="00DE56D4"/>
    <w:rsid w:val="00DE697E"/>
    <w:rsid w:val="00DF7DEE"/>
    <w:rsid w:val="00E10477"/>
    <w:rsid w:val="00E45C2A"/>
    <w:rsid w:val="00E51F83"/>
    <w:rsid w:val="00E94CF0"/>
    <w:rsid w:val="00EC18BB"/>
    <w:rsid w:val="00ED2263"/>
    <w:rsid w:val="00EF6C4B"/>
    <w:rsid w:val="00F27C91"/>
    <w:rsid w:val="00F50A63"/>
    <w:rsid w:val="00F61D37"/>
    <w:rsid w:val="00F63E70"/>
    <w:rsid w:val="00F92541"/>
    <w:rsid w:val="00FB2829"/>
    <w:rsid w:val="00FE1463"/>
    <w:rsid w:val="00FF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569B70-FEA6-41BE-B5B1-51AD1E59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463"/>
    <w:rPr>
      <w:sz w:val="24"/>
      <w:szCs w:val="24"/>
    </w:rPr>
  </w:style>
  <w:style w:type="paragraph" w:styleId="1">
    <w:name w:val="heading 1"/>
    <w:basedOn w:val="a"/>
    <w:qFormat/>
    <w:rsid w:val="006C55E0"/>
    <w:pPr>
      <w:spacing w:before="100" w:beforeAutospacing="1" w:after="100" w:afterAutospacing="1"/>
      <w:outlineLvl w:val="0"/>
    </w:pPr>
    <w:rPr>
      <w:b/>
      <w:bCs/>
      <w:kern w:val="36"/>
      <w:sz w:val="48"/>
      <w:szCs w:val="48"/>
      <w:lang w:val="uk-UA" w:eastAsia="uk-UA"/>
    </w:rPr>
  </w:style>
  <w:style w:type="paragraph" w:styleId="2">
    <w:name w:val="heading 2"/>
    <w:basedOn w:val="a"/>
    <w:qFormat/>
    <w:rsid w:val="006C55E0"/>
    <w:pPr>
      <w:spacing w:before="100" w:beforeAutospacing="1" w:after="100" w:afterAutospacing="1"/>
      <w:outlineLvl w:val="1"/>
    </w:pPr>
    <w:rPr>
      <w:b/>
      <w:bCs/>
      <w:sz w:val="36"/>
      <w:szCs w:val="36"/>
      <w:lang w:val="uk-UA" w:eastAsia="uk-UA"/>
    </w:rPr>
  </w:style>
  <w:style w:type="paragraph" w:styleId="5">
    <w:name w:val="heading 5"/>
    <w:basedOn w:val="a"/>
    <w:next w:val="a"/>
    <w:qFormat/>
    <w:rsid w:val="007E4C2A"/>
    <w:pPr>
      <w:spacing w:before="240" w:after="60"/>
      <w:outlineLvl w:val="4"/>
    </w:pPr>
    <w:rPr>
      <w:b/>
      <w:bCs/>
      <w:i/>
      <w:iCs/>
      <w:sz w:val="26"/>
      <w:szCs w:val="26"/>
    </w:rPr>
  </w:style>
  <w:style w:type="paragraph" w:styleId="6">
    <w:name w:val="heading 6"/>
    <w:basedOn w:val="a"/>
    <w:next w:val="a"/>
    <w:qFormat/>
    <w:rsid w:val="007E4C2A"/>
    <w:pPr>
      <w:spacing w:before="240" w:after="60"/>
      <w:outlineLvl w:val="5"/>
    </w:pPr>
    <w:rPr>
      <w:b/>
      <w:bCs/>
      <w:sz w:val="22"/>
      <w:szCs w:val="22"/>
    </w:rPr>
  </w:style>
  <w:style w:type="paragraph" w:styleId="7">
    <w:name w:val="heading 7"/>
    <w:basedOn w:val="a"/>
    <w:next w:val="a"/>
    <w:qFormat/>
    <w:rsid w:val="007E4C2A"/>
    <w:pPr>
      <w:spacing w:before="240" w:after="60"/>
      <w:outlineLvl w:val="6"/>
    </w:pPr>
  </w:style>
  <w:style w:type="paragraph" w:styleId="8">
    <w:name w:val="heading 8"/>
    <w:basedOn w:val="a"/>
    <w:next w:val="a"/>
    <w:qFormat/>
    <w:rsid w:val="007E4C2A"/>
    <w:pPr>
      <w:spacing w:before="240" w:after="60"/>
      <w:outlineLvl w:val="7"/>
    </w:pPr>
    <w:rPr>
      <w:i/>
      <w:iCs/>
    </w:rPr>
  </w:style>
  <w:style w:type="paragraph" w:styleId="9">
    <w:name w:val="heading 9"/>
    <w:basedOn w:val="a"/>
    <w:next w:val="a"/>
    <w:qFormat/>
    <w:rsid w:val="007E4C2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1463"/>
    <w:rPr>
      <w:rFonts w:ascii="Tahoma" w:hAnsi="Tahoma" w:cs="Tahoma"/>
      <w:sz w:val="16"/>
      <w:szCs w:val="16"/>
    </w:rPr>
  </w:style>
  <w:style w:type="paragraph" w:styleId="20">
    <w:name w:val="Body Text 2"/>
    <w:basedOn w:val="a"/>
    <w:rsid w:val="006C55E0"/>
    <w:pPr>
      <w:spacing w:before="100" w:beforeAutospacing="1" w:after="100" w:afterAutospacing="1"/>
    </w:pPr>
    <w:rPr>
      <w:lang w:val="uk-UA" w:eastAsia="uk-UA"/>
    </w:rPr>
  </w:style>
  <w:style w:type="paragraph" w:styleId="a4">
    <w:name w:val="Body Text Indent"/>
    <w:basedOn w:val="a"/>
    <w:rsid w:val="006C55E0"/>
    <w:pPr>
      <w:spacing w:before="100" w:beforeAutospacing="1" w:after="100" w:afterAutospacing="1"/>
    </w:pPr>
    <w:rPr>
      <w:lang w:val="uk-UA" w:eastAsia="uk-UA"/>
    </w:rPr>
  </w:style>
  <w:style w:type="paragraph" w:styleId="3">
    <w:name w:val="Body Text 3"/>
    <w:basedOn w:val="a"/>
    <w:rsid w:val="006C55E0"/>
    <w:pPr>
      <w:spacing w:before="100" w:beforeAutospacing="1" w:after="100" w:afterAutospacing="1"/>
    </w:pPr>
    <w:rPr>
      <w:lang w:val="uk-UA" w:eastAsia="uk-UA"/>
    </w:rPr>
  </w:style>
  <w:style w:type="paragraph" w:styleId="a5">
    <w:name w:val="Body Text"/>
    <w:basedOn w:val="a"/>
    <w:rsid w:val="007E4C2A"/>
    <w:pPr>
      <w:spacing w:after="120"/>
    </w:pPr>
  </w:style>
  <w:style w:type="paragraph" w:customStyle="1" w:styleId="Text">
    <w:name w:val="Text"/>
    <w:rsid w:val="00AC4228"/>
    <w:pPr>
      <w:autoSpaceDE w:val="0"/>
      <w:autoSpaceDN w:val="0"/>
      <w:adjustRightInd w:val="0"/>
      <w:ind w:firstLine="454"/>
      <w:jc w:val="both"/>
    </w:pPr>
    <w:rPr>
      <w:color w:val="000000"/>
      <w:lang w:val="uk-UA" w:eastAsia="uk-UA"/>
    </w:rPr>
  </w:style>
  <w:style w:type="paragraph" w:customStyle="1" w:styleId="Pro">
    <w:name w:val="Pro"/>
    <w:basedOn w:val="Text"/>
    <w:rsid w:val="00AC4228"/>
    <w:pPr>
      <w:spacing w:after="113"/>
      <w:ind w:right="2835" w:firstLine="0"/>
    </w:pPr>
    <w:rPr>
      <w:b/>
      <w:bCs/>
      <w:color w:val="auto"/>
    </w:rPr>
  </w:style>
  <w:style w:type="character" w:customStyle="1" w:styleId="21">
    <w:name w:val="Виноска (2)_"/>
    <w:link w:val="210"/>
    <w:locked/>
    <w:rsid w:val="00ED2263"/>
    <w:rPr>
      <w:rFonts w:ascii="Microsoft Sans Serif" w:hAnsi="Microsoft Sans Serif" w:cs="Microsoft Sans Serif"/>
      <w:i/>
      <w:iCs/>
      <w:spacing w:val="10"/>
      <w:sz w:val="16"/>
      <w:szCs w:val="16"/>
      <w:shd w:val="clear" w:color="auto" w:fill="FFFFFF"/>
    </w:rPr>
  </w:style>
  <w:style w:type="paragraph" w:customStyle="1" w:styleId="210">
    <w:name w:val="Виноска (2)1"/>
    <w:basedOn w:val="a"/>
    <w:link w:val="21"/>
    <w:rsid w:val="00ED2263"/>
    <w:pPr>
      <w:shd w:val="clear" w:color="auto" w:fill="FFFFFF"/>
      <w:spacing w:line="216" w:lineRule="exact"/>
      <w:jc w:val="both"/>
    </w:pPr>
    <w:rPr>
      <w:rFonts w:ascii="Microsoft Sans Serif" w:hAnsi="Microsoft Sans Serif" w:cs="Microsoft Sans Serif"/>
      <w:i/>
      <w:iCs/>
      <w:spacing w:val="10"/>
      <w:sz w:val="16"/>
      <w:szCs w:val="16"/>
    </w:rPr>
  </w:style>
  <w:style w:type="character" w:customStyle="1" w:styleId="22">
    <w:name w:val="Основний текст (2)_"/>
    <w:link w:val="23"/>
    <w:locked/>
    <w:rsid w:val="00ED2263"/>
    <w:rPr>
      <w:rFonts w:ascii="Arial" w:hAnsi="Arial" w:cs="Arial"/>
      <w:b/>
      <w:bCs/>
      <w:sz w:val="18"/>
      <w:szCs w:val="18"/>
      <w:shd w:val="clear" w:color="auto" w:fill="FFFFFF"/>
    </w:rPr>
  </w:style>
  <w:style w:type="paragraph" w:customStyle="1" w:styleId="23">
    <w:name w:val="Основний текст (2)"/>
    <w:basedOn w:val="a"/>
    <w:link w:val="22"/>
    <w:rsid w:val="00ED2263"/>
    <w:pPr>
      <w:shd w:val="clear" w:color="auto" w:fill="FFFFFF"/>
      <w:spacing w:line="240" w:lineRule="atLeast"/>
    </w:pPr>
    <w:rPr>
      <w:rFonts w:ascii="Arial" w:hAnsi="Arial" w:cs="Arial"/>
      <w:b/>
      <w:bCs/>
      <w:sz w:val="18"/>
      <w:szCs w:val="18"/>
    </w:rPr>
  </w:style>
  <w:style w:type="character" w:customStyle="1" w:styleId="25">
    <w:name w:val="Заголовок №2 (5)_"/>
    <w:link w:val="250"/>
    <w:locked/>
    <w:rsid w:val="00ED2263"/>
    <w:rPr>
      <w:rFonts w:ascii="Microsoft Sans Serif" w:hAnsi="Microsoft Sans Serif" w:cs="Microsoft Sans Serif"/>
      <w:b/>
      <w:bCs/>
      <w:sz w:val="18"/>
      <w:szCs w:val="18"/>
      <w:shd w:val="clear" w:color="auto" w:fill="FFFFFF"/>
    </w:rPr>
  </w:style>
  <w:style w:type="paragraph" w:customStyle="1" w:styleId="250">
    <w:name w:val="Заголовок №2 (5)"/>
    <w:basedOn w:val="a"/>
    <w:link w:val="25"/>
    <w:rsid w:val="00ED2263"/>
    <w:pPr>
      <w:shd w:val="clear" w:color="auto" w:fill="FFFFFF"/>
      <w:spacing w:line="240" w:lineRule="exact"/>
      <w:jc w:val="both"/>
      <w:outlineLvl w:val="1"/>
    </w:pPr>
    <w:rPr>
      <w:rFonts w:ascii="Microsoft Sans Serif" w:hAnsi="Microsoft Sans Serif" w:cs="Microsoft Sans Serif"/>
      <w:b/>
      <w:bCs/>
      <w:sz w:val="18"/>
      <w:szCs w:val="18"/>
    </w:rPr>
  </w:style>
  <w:style w:type="character" w:customStyle="1" w:styleId="17">
    <w:name w:val="Основний текст (17)_"/>
    <w:link w:val="170"/>
    <w:locked/>
    <w:rsid w:val="00ED2263"/>
    <w:rPr>
      <w:rFonts w:ascii="Microsoft Sans Serif" w:hAnsi="Microsoft Sans Serif" w:cs="Microsoft Sans Serif"/>
      <w:sz w:val="18"/>
      <w:szCs w:val="18"/>
      <w:shd w:val="clear" w:color="auto" w:fill="FFFFFF"/>
    </w:rPr>
  </w:style>
  <w:style w:type="paragraph" w:customStyle="1" w:styleId="170">
    <w:name w:val="Основний текст (17)"/>
    <w:basedOn w:val="a"/>
    <w:link w:val="17"/>
    <w:rsid w:val="00ED2263"/>
    <w:pPr>
      <w:shd w:val="clear" w:color="auto" w:fill="FFFFFF"/>
      <w:spacing w:after="240" w:line="235" w:lineRule="exact"/>
      <w:ind w:firstLine="300"/>
      <w:jc w:val="both"/>
    </w:pPr>
    <w:rPr>
      <w:rFonts w:ascii="Microsoft Sans Serif" w:hAnsi="Microsoft Sans Serif" w:cs="Microsoft Sans Serif"/>
      <w:sz w:val="18"/>
      <w:szCs w:val="18"/>
    </w:rPr>
  </w:style>
  <w:style w:type="character" w:customStyle="1" w:styleId="24">
    <w:name w:val="Заголовок №2 (4)_"/>
    <w:link w:val="240"/>
    <w:locked/>
    <w:rsid w:val="00ED2263"/>
    <w:rPr>
      <w:rFonts w:ascii="Microsoft Sans Serif" w:hAnsi="Microsoft Sans Serif" w:cs="Microsoft Sans Serif"/>
      <w:b/>
      <w:bCs/>
      <w:sz w:val="19"/>
      <w:szCs w:val="19"/>
      <w:shd w:val="clear" w:color="auto" w:fill="FFFFFF"/>
    </w:rPr>
  </w:style>
  <w:style w:type="paragraph" w:customStyle="1" w:styleId="240">
    <w:name w:val="Заголовок №2 (4)"/>
    <w:basedOn w:val="a"/>
    <w:link w:val="24"/>
    <w:rsid w:val="00ED2263"/>
    <w:pPr>
      <w:shd w:val="clear" w:color="auto" w:fill="FFFFFF"/>
      <w:spacing w:before="420" w:line="240" w:lineRule="exact"/>
      <w:outlineLvl w:val="1"/>
    </w:pPr>
    <w:rPr>
      <w:rFonts w:ascii="Microsoft Sans Serif" w:hAnsi="Microsoft Sans Serif" w:cs="Microsoft Sans Serif"/>
      <w:b/>
      <w:bCs/>
      <w:sz w:val="19"/>
      <w:szCs w:val="19"/>
    </w:rPr>
  </w:style>
  <w:style w:type="character" w:customStyle="1" w:styleId="2MicrosoftSansSerif">
    <w:name w:val="Основний текст (2) + Microsoft Sans Serif"/>
    <w:aliases w:val="Не напівжирний"/>
    <w:rsid w:val="00ED2263"/>
    <w:rPr>
      <w:rFonts w:ascii="Microsoft Sans Serif" w:hAnsi="Microsoft Sans Serif" w:cs="Microsoft Sans Serif" w:hint="default"/>
      <w:b/>
      <w:bCs/>
      <w:spacing w:val="0"/>
      <w:sz w:val="18"/>
      <w:szCs w:val="18"/>
    </w:rPr>
  </w:style>
  <w:style w:type="character" w:customStyle="1" w:styleId="2MicrosoftSansSerif1">
    <w:name w:val="Основний текст (2) + Microsoft Sans Serif1"/>
    <w:aliases w:val="8,5 pt,Не напівжирний1"/>
    <w:rsid w:val="00ED2263"/>
    <w:rPr>
      <w:rFonts w:ascii="Microsoft Sans Serif" w:hAnsi="Microsoft Sans Serif" w:cs="Microsoft Sans Serif" w:hint="default"/>
      <w:b/>
      <w:bCs/>
      <w:spacing w:val="0"/>
      <w:sz w:val="17"/>
      <w:szCs w:val="17"/>
    </w:rPr>
  </w:style>
  <w:style w:type="paragraph" w:styleId="a6">
    <w:name w:val="List Paragraph"/>
    <w:basedOn w:val="a"/>
    <w:uiPriority w:val="34"/>
    <w:qFormat/>
    <w:rsid w:val="00E94CF0"/>
    <w:pPr>
      <w:spacing w:after="160" w:line="259" w:lineRule="auto"/>
      <w:ind w:left="720"/>
      <w:contextualSpacing/>
    </w:pPr>
    <w:rPr>
      <w:rFonts w:asciiTheme="minorHAnsi" w:eastAsiaTheme="minorHAnsi" w:hAnsiTheme="minorHAnsi" w:cstheme="minorBidi"/>
      <w:sz w:val="22"/>
      <w:szCs w:val="22"/>
      <w:lang w:val="uk-UA" w:eastAsia="en-US"/>
    </w:rPr>
  </w:style>
  <w:style w:type="paragraph" w:customStyle="1" w:styleId="rvps2">
    <w:name w:val="rvps2"/>
    <w:basedOn w:val="a"/>
    <w:rsid w:val="00E94CF0"/>
    <w:pPr>
      <w:spacing w:before="100" w:beforeAutospacing="1" w:after="100" w:afterAutospacing="1"/>
    </w:pPr>
    <w:rPr>
      <w:lang w:val="uk-UA" w:eastAsia="uk-UA"/>
    </w:rPr>
  </w:style>
  <w:style w:type="character" w:customStyle="1" w:styleId="rvts9">
    <w:name w:val="rvts9"/>
    <w:basedOn w:val="a0"/>
    <w:rsid w:val="00E94CF0"/>
  </w:style>
  <w:style w:type="character" w:customStyle="1" w:styleId="rvts37">
    <w:name w:val="rvts37"/>
    <w:basedOn w:val="a0"/>
    <w:rsid w:val="00E94CF0"/>
  </w:style>
  <w:style w:type="character" w:styleId="a7">
    <w:name w:val="Hyperlink"/>
    <w:basedOn w:val="a0"/>
    <w:uiPriority w:val="99"/>
    <w:semiHidden/>
    <w:unhideWhenUsed/>
    <w:rsid w:val="00E94CF0"/>
    <w:rPr>
      <w:color w:val="0000FF"/>
      <w:u w:val="single"/>
    </w:rPr>
  </w:style>
  <w:style w:type="character" w:customStyle="1" w:styleId="rvts15">
    <w:name w:val="rvts15"/>
    <w:rsid w:val="00E94CF0"/>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1843">
      <w:bodyDiv w:val="1"/>
      <w:marLeft w:val="0"/>
      <w:marRight w:val="0"/>
      <w:marTop w:val="0"/>
      <w:marBottom w:val="0"/>
      <w:divBdr>
        <w:top w:val="none" w:sz="0" w:space="0" w:color="auto"/>
        <w:left w:val="none" w:sz="0" w:space="0" w:color="auto"/>
        <w:bottom w:val="none" w:sz="0" w:space="0" w:color="auto"/>
        <w:right w:val="none" w:sz="0" w:space="0" w:color="auto"/>
      </w:divBdr>
      <w:divsChild>
        <w:div w:id="652416135">
          <w:marLeft w:val="0"/>
          <w:marRight w:val="0"/>
          <w:marTop w:val="0"/>
          <w:marBottom w:val="0"/>
          <w:divBdr>
            <w:top w:val="none" w:sz="0" w:space="0" w:color="auto"/>
            <w:left w:val="none" w:sz="0" w:space="0" w:color="auto"/>
            <w:bottom w:val="none" w:sz="0" w:space="0" w:color="auto"/>
            <w:right w:val="none" w:sz="0" w:space="0" w:color="auto"/>
          </w:divBdr>
          <w:divsChild>
            <w:div w:id="40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3714">
      <w:bodyDiv w:val="1"/>
      <w:marLeft w:val="0"/>
      <w:marRight w:val="0"/>
      <w:marTop w:val="0"/>
      <w:marBottom w:val="0"/>
      <w:divBdr>
        <w:top w:val="none" w:sz="0" w:space="0" w:color="auto"/>
        <w:left w:val="none" w:sz="0" w:space="0" w:color="auto"/>
        <w:bottom w:val="none" w:sz="0" w:space="0" w:color="auto"/>
        <w:right w:val="none" w:sz="0" w:space="0" w:color="auto"/>
      </w:divBdr>
    </w:div>
    <w:div w:id="507133148">
      <w:bodyDiv w:val="1"/>
      <w:marLeft w:val="0"/>
      <w:marRight w:val="0"/>
      <w:marTop w:val="0"/>
      <w:marBottom w:val="0"/>
      <w:divBdr>
        <w:top w:val="none" w:sz="0" w:space="0" w:color="auto"/>
        <w:left w:val="none" w:sz="0" w:space="0" w:color="auto"/>
        <w:bottom w:val="none" w:sz="0" w:space="0" w:color="auto"/>
        <w:right w:val="none" w:sz="0" w:space="0" w:color="auto"/>
      </w:divBdr>
    </w:div>
    <w:div w:id="1318610991">
      <w:bodyDiv w:val="1"/>
      <w:marLeft w:val="0"/>
      <w:marRight w:val="0"/>
      <w:marTop w:val="0"/>
      <w:marBottom w:val="0"/>
      <w:divBdr>
        <w:top w:val="none" w:sz="0" w:space="0" w:color="auto"/>
        <w:left w:val="none" w:sz="0" w:space="0" w:color="auto"/>
        <w:bottom w:val="none" w:sz="0" w:space="0" w:color="auto"/>
        <w:right w:val="none" w:sz="0" w:space="0" w:color="auto"/>
      </w:divBdr>
    </w:div>
    <w:div w:id="1421485689">
      <w:bodyDiv w:val="1"/>
      <w:marLeft w:val="0"/>
      <w:marRight w:val="0"/>
      <w:marTop w:val="0"/>
      <w:marBottom w:val="0"/>
      <w:divBdr>
        <w:top w:val="none" w:sz="0" w:space="0" w:color="auto"/>
        <w:left w:val="none" w:sz="0" w:space="0" w:color="auto"/>
        <w:bottom w:val="none" w:sz="0" w:space="0" w:color="auto"/>
        <w:right w:val="none" w:sz="0" w:space="0" w:color="auto"/>
      </w:divBdr>
    </w:div>
    <w:div w:id="1714385452">
      <w:bodyDiv w:val="1"/>
      <w:marLeft w:val="0"/>
      <w:marRight w:val="0"/>
      <w:marTop w:val="0"/>
      <w:marBottom w:val="0"/>
      <w:divBdr>
        <w:top w:val="none" w:sz="0" w:space="0" w:color="auto"/>
        <w:left w:val="none" w:sz="0" w:space="0" w:color="auto"/>
        <w:bottom w:val="none" w:sz="0" w:space="0" w:color="auto"/>
        <w:right w:val="none" w:sz="0" w:space="0" w:color="auto"/>
      </w:divBdr>
    </w:div>
    <w:div w:id="19316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B3FA-07D0-4FF3-B9B1-87B862C9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55423</Words>
  <Characters>31592</Characters>
  <Application>Microsoft Office Word</Application>
  <DocSecurity>0</DocSecurity>
  <Lines>263</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86842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Голова</dc:creator>
  <cp:keywords/>
  <dc:description/>
  <cp:lastModifiedBy>Користувач Windows</cp:lastModifiedBy>
  <cp:revision>8</cp:revision>
  <cp:lastPrinted>2020-12-01T12:50:00Z</cp:lastPrinted>
  <dcterms:created xsi:type="dcterms:W3CDTF">2020-11-19T13:45:00Z</dcterms:created>
  <dcterms:modified xsi:type="dcterms:W3CDTF">2020-12-01T13:00:00Z</dcterms:modified>
</cp:coreProperties>
</file>