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A39B" w14:textId="77777777" w:rsidR="00AA2820" w:rsidRPr="00010B2F" w:rsidRDefault="0076607D" w:rsidP="00AA2820">
      <w:pPr>
        <w:spacing w:after="0" w:line="276" w:lineRule="auto"/>
        <w:rPr>
          <w:rFonts w:ascii="Times New Roman" w:eastAsiaTheme="minorEastAsia" w:hAnsi="Times New Roman" w:cs="Times New Roman"/>
          <w:sz w:val="28"/>
          <w:szCs w:val="28"/>
          <w:lang w:val="ru-RU" w:eastAsia="ru-RU"/>
        </w:rPr>
      </w:pPr>
      <w:r w:rsidRPr="00010B2F">
        <w:rPr>
          <w:rFonts w:ascii="Times New Roman" w:eastAsiaTheme="minorEastAsia" w:hAnsi="Times New Roman" w:cs="Times New Roman"/>
          <w:sz w:val="28"/>
          <w:szCs w:val="28"/>
          <w:lang w:val="ru-RU" w:eastAsia="ru-RU"/>
        </w:rPr>
        <w:t xml:space="preserve">       </w:t>
      </w:r>
    </w:p>
    <w:p w14:paraId="18854B4D" w14:textId="77777777" w:rsidR="00AA2820" w:rsidRPr="00010B2F"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010B2F">
        <w:rPr>
          <w:rFonts w:ascii="Times New Roman" w:eastAsia="Times New Roman" w:hAnsi="Times New Roman" w:cs="Times New Roman"/>
          <w:sz w:val="28"/>
          <w:szCs w:val="28"/>
          <w:lang w:eastAsia="ru-RU"/>
        </w:rPr>
        <w:t xml:space="preserve">Додаток </w:t>
      </w:r>
      <w:r w:rsidR="009577D4">
        <w:rPr>
          <w:rFonts w:ascii="Times New Roman" w:eastAsia="Times New Roman" w:hAnsi="Times New Roman" w:cs="Times New Roman"/>
          <w:sz w:val="28"/>
          <w:szCs w:val="28"/>
          <w:lang w:eastAsia="ru-RU"/>
        </w:rPr>
        <w:t>2</w:t>
      </w:r>
    </w:p>
    <w:p w14:paraId="4CA68238" w14:textId="0B78BD40" w:rsidR="00AA2820" w:rsidRPr="00010B2F" w:rsidRDefault="0061650E" w:rsidP="00D774DC">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010B2F">
        <w:rPr>
          <w:rFonts w:ascii="Times New Roman" w:eastAsia="Times New Roman" w:hAnsi="Times New Roman" w:cs="Times New Roman"/>
          <w:sz w:val="28"/>
          <w:szCs w:val="28"/>
          <w:lang w:eastAsia="ru-RU"/>
        </w:rPr>
        <w:t xml:space="preserve">до рішення </w:t>
      </w:r>
      <w:r w:rsidR="00F47E11">
        <w:rPr>
          <w:rFonts w:ascii="Times New Roman" w:eastAsia="Times New Roman" w:hAnsi="Times New Roman" w:cs="Times New Roman"/>
          <w:sz w:val="28"/>
          <w:szCs w:val="28"/>
          <w:lang w:eastAsia="ru-RU"/>
        </w:rPr>
        <w:t>73</w:t>
      </w:r>
      <w:r w:rsidR="00AA2820" w:rsidRPr="00010B2F">
        <w:rPr>
          <w:rFonts w:ascii="Times New Roman" w:eastAsia="Times New Roman" w:hAnsi="Times New Roman" w:cs="Times New Roman"/>
          <w:sz w:val="28"/>
          <w:szCs w:val="28"/>
          <w:lang w:eastAsia="ru-RU"/>
        </w:rPr>
        <w:t xml:space="preserve"> сесії  8 скликання </w:t>
      </w:r>
      <w:r w:rsidR="004056B7" w:rsidRPr="00010B2F">
        <w:rPr>
          <w:rFonts w:ascii="Times New Roman" w:eastAsia="Times New Roman" w:hAnsi="Times New Roman" w:cs="Times New Roman"/>
          <w:sz w:val="28"/>
          <w:szCs w:val="28"/>
          <w:lang w:eastAsia="ru-RU"/>
        </w:rPr>
        <w:t xml:space="preserve">  </w:t>
      </w:r>
    </w:p>
    <w:p w14:paraId="2ADE6F7E" w14:textId="77777777" w:rsidR="00AA2820" w:rsidRPr="00010B2F"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010B2F">
        <w:rPr>
          <w:rFonts w:ascii="Times New Roman" w:eastAsia="Times New Roman" w:hAnsi="Times New Roman" w:cs="Times New Roman"/>
          <w:sz w:val="28"/>
          <w:szCs w:val="28"/>
          <w:lang w:eastAsia="ru-RU"/>
        </w:rPr>
        <w:t>Жмеринської міської   ради</w:t>
      </w:r>
    </w:p>
    <w:p w14:paraId="326803C0" w14:textId="4389919E" w:rsidR="00AA2820" w:rsidRPr="00010B2F" w:rsidRDefault="007F6818" w:rsidP="00D774DC">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010B2F">
        <w:rPr>
          <w:rFonts w:ascii="Times New Roman" w:eastAsia="Times New Roman" w:hAnsi="Times New Roman" w:cs="Times New Roman"/>
          <w:sz w:val="28"/>
          <w:szCs w:val="28"/>
          <w:lang w:eastAsia="ru-RU"/>
        </w:rPr>
        <w:t xml:space="preserve">від </w:t>
      </w:r>
      <w:r w:rsidR="00F47E11">
        <w:rPr>
          <w:rFonts w:ascii="Times New Roman" w:eastAsia="Times New Roman" w:hAnsi="Times New Roman" w:cs="Times New Roman"/>
          <w:sz w:val="28"/>
          <w:szCs w:val="28"/>
          <w:lang w:eastAsia="ru-RU"/>
        </w:rPr>
        <w:t>12 лютого</w:t>
      </w:r>
      <w:r w:rsidRPr="00010B2F">
        <w:rPr>
          <w:rFonts w:ascii="Times New Roman" w:eastAsia="Times New Roman" w:hAnsi="Times New Roman" w:cs="Times New Roman"/>
          <w:sz w:val="28"/>
          <w:szCs w:val="28"/>
          <w:lang w:eastAsia="ru-RU"/>
        </w:rPr>
        <w:t xml:space="preserve"> 2026</w:t>
      </w:r>
      <w:r w:rsidR="00AA2820" w:rsidRPr="00010B2F">
        <w:rPr>
          <w:rFonts w:ascii="Times New Roman" w:eastAsia="Times New Roman" w:hAnsi="Times New Roman" w:cs="Times New Roman"/>
          <w:sz w:val="28"/>
          <w:szCs w:val="28"/>
          <w:lang w:eastAsia="ru-RU"/>
        </w:rPr>
        <w:t xml:space="preserve"> року  № </w:t>
      </w:r>
      <w:r w:rsidR="00F47E11">
        <w:rPr>
          <w:rFonts w:ascii="Times New Roman" w:eastAsia="Times New Roman" w:hAnsi="Times New Roman" w:cs="Times New Roman"/>
          <w:sz w:val="28"/>
          <w:szCs w:val="28"/>
          <w:lang w:eastAsia="ru-RU"/>
        </w:rPr>
        <w:t>1647</w:t>
      </w:r>
    </w:p>
    <w:p w14:paraId="5B64A175" w14:textId="77777777" w:rsidR="00AA2820" w:rsidRPr="00010B2F" w:rsidRDefault="00AA2820" w:rsidP="00AA2820">
      <w:pPr>
        <w:shd w:val="clear" w:color="auto" w:fill="FFFFFF"/>
        <w:spacing w:after="0" w:line="240" w:lineRule="auto"/>
        <w:ind w:left="4395"/>
        <w:rPr>
          <w:rFonts w:ascii="Times New Roman" w:eastAsia="Times New Roman" w:hAnsi="Times New Roman" w:cs="Times New Roman"/>
          <w:bCs/>
          <w:lang w:eastAsia="ru-RU"/>
        </w:rPr>
      </w:pPr>
    </w:p>
    <w:p w14:paraId="3E92F4FF" w14:textId="77777777" w:rsidR="00AA2820" w:rsidRPr="00010B2F" w:rsidRDefault="00AA2820" w:rsidP="00AA2820">
      <w:pPr>
        <w:shd w:val="clear" w:color="auto" w:fill="FFFFFF"/>
        <w:spacing w:after="0" w:line="240" w:lineRule="auto"/>
        <w:ind w:left="4395"/>
        <w:rPr>
          <w:rFonts w:ascii="Times New Roman" w:eastAsia="Times New Roman" w:hAnsi="Times New Roman" w:cs="Times New Roman"/>
          <w:bCs/>
          <w:sz w:val="24"/>
          <w:szCs w:val="24"/>
          <w:lang w:eastAsia="ru-RU"/>
        </w:rPr>
      </w:pPr>
    </w:p>
    <w:p w14:paraId="26CDBF44" w14:textId="77777777" w:rsidR="00AA2820" w:rsidRPr="00010B2F" w:rsidRDefault="00AA2820" w:rsidP="00AA2820">
      <w:pPr>
        <w:shd w:val="clear" w:color="auto" w:fill="FFFFFF"/>
        <w:spacing w:after="0" w:line="240" w:lineRule="auto"/>
        <w:ind w:left="4395"/>
        <w:rPr>
          <w:rFonts w:ascii="Times New Roman" w:eastAsia="Times New Roman" w:hAnsi="Times New Roman" w:cs="Times New Roman"/>
          <w:b/>
          <w:bCs/>
          <w:sz w:val="28"/>
          <w:szCs w:val="28"/>
          <w:lang w:eastAsia="ru-RU"/>
        </w:rPr>
      </w:pPr>
      <w:r w:rsidRPr="00010B2F">
        <w:rPr>
          <w:rFonts w:ascii="Times New Roman" w:eastAsia="Times New Roman" w:hAnsi="Times New Roman" w:cs="Times New Roman"/>
          <w:b/>
          <w:bCs/>
          <w:sz w:val="28"/>
          <w:szCs w:val="28"/>
          <w:lang w:eastAsia="ru-RU"/>
        </w:rPr>
        <w:t>ЗАТВЕРДЖЕНО</w:t>
      </w:r>
      <w:r w:rsidRPr="00010B2F">
        <w:rPr>
          <w:rFonts w:ascii="Times New Roman" w:eastAsia="Times New Roman" w:hAnsi="Times New Roman" w:cs="Times New Roman"/>
          <w:b/>
          <w:bCs/>
          <w:sz w:val="28"/>
          <w:szCs w:val="28"/>
          <w:lang w:eastAsia="ru-RU"/>
        </w:rPr>
        <w:tab/>
      </w:r>
      <w:r w:rsidRPr="00010B2F">
        <w:rPr>
          <w:rFonts w:ascii="Times New Roman" w:eastAsia="Times New Roman" w:hAnsi="Times New Roman" w:cs="Times New Roman"/>
          <w:b/>
          <w:bCs/>
          <w:sz w:val="28"/>
          <w:szCs w:val="28"/>
          <w:lang w:eastAsia="ru-RU"/>
        </w:rPr>
        <w:tab/>
      </w:r>
    </w:p>
    <w:p w14:paraId="3E2F6B5F" w14:textId="37493756" w:rsidR="00AA2820" w:rsidRPr="00010B2F" w:rsidRDefault="0061650E" w:rsidP="00AA282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010B2F">
        <w:rPr>
          <w:rFonts w:ascii="Times New Roman" w:eastAsia="Times New Roman" w:hAnsi="Times New Roman" w:cs="Times New Roman"/>
          <w:sz w:val="28"/>
          <w:szCs w:val="28"/>
          <w:lang w:eastAsia="ru-RU"/>
        </w:rPr>
        <w:t xml:space="preserve"> </w:t>
      </w:r>
      <w:r w:rsidRPr="00010B2F">
        <w:rPr>
          <w:rFonts w:ascii="Times New Roman" w:eastAsia="Times New Roman" w:hAnsi="Times New Roman" w:cs="Times New Roman"/>
          <w:sz w:val="28"/>
          <w:szCs w:val="28"/>
          <w:lang w:eastAsia="ru-RU"/>
        </w:rPr>
        <w:tab/>
      </w:r>
      <w:r w:rsidRPr="00010B2F">
        <w:rPr>
          <w:rFonts w:ascii="Times New Roman" w:eastAsia="Times New Roman" w:hAnsi="Times New Roman" w:cs="Times New Roman"/>
          <w:sz w:val="28"/>
          <w:szCs w:val="28"/>
          <w:lang w:eastAsia="ru-RU"/>
        </w:rPr>
        <w:tab/>
      </w:r>
      <w:r w:rsidRPr="00010B2F">
        <w:rPr>
          <w:rFonts w:ascii="Times New Roman" w:eastAsia="Times New Roman" w:hAnsi="Times New Roman" w:cs="Times New Roman"/>
          <w:sz w:val="28"/>
          <w:szCs w:val="28"/>
          <w:lang w:eastAsia="ru-RU"/>
        </w:rPr>
        <w:tab/>
      </w:r>
      <w:r w:rsidRPr="00010B2F">
        <w:rPr>
          <w:rFonts w:ascii="Times New Roman" w:eastAsia="Times New Roman" w:hAnsi="Times New Roman" w:cs="Times New Roman"/>
          <w:sz w:val="28"/>
          <w:szCs w:val="28"/>
          <w:lang w:eastAsia="ru-RU"/>
        </w:rPr>
        <w:tab/>
      </w:r>
      <w:r w:rsidRPr="00010B2F">
        <w:rPr>
          <w:rFonts w:ascii="Times New Roman" w:eastAsia="Times New Roman" w:hAnsi="Times New Roman" w:cs="Times New Roman"/>
          <w:sz w:val="28"/>
          <w:szCs w:val="28"/>
          <w:lang w:eastAsia="ru-RU"/>
        </w:rPr>
        <w:tab/>
      </w:r>
      <w:r w:rsidRPr="00010B2F">
        <w:rPr>
          <w:rFonts w:ascii="Times New Roman" w:eastAsia="Times New Roman" w:hAnsi="Times New Roman" w:cs="Times New Roman"/>
          <w:sz w:val="28"/>
          <w:szCs w:val="28"/>
          <w:lang w:eastAsia="ru-RU"/>
        </w:rPr>
        <w:tab/>
      </w:r>
      <w:r w:rsidR="000F5527" w:rsidRPr="00010B2F">
        <w:rPr>
          <w:rFonts w:ascii="Times New Roman" w:eastAsia="Times New Roman" w:hAnsi="Times New Roman" w:cs="Times New Roman"/>
          <w:sz w:val="28"/>
          <w:szCs w:val="28"/>
          <w:lang w:eastAsia="ru-RU"/>
        </w:rPr>
        <w:t xml:space="preserve">  </w:t>
      </w:r>
      <w:r w:rsidRPr="00010B2F">
        <w:rPr>
          <w:rFonts w:ascii="Times New Roman" w:eastAsia="Times New Roman" w:hAnsi="Times New Roman" w:cs="Times New Roman"/>
          <w:sz w:val="28"/>
          <w:szCs w:val="28"/>
          <w:lang w:eastAsia="ru-RU"/>
        </w:rPr>
        <w:t xml:space="preserve">Рішення </w:t>
      </w:r>
      <w:r w:rsidR="00F47E11">
        <w:rPr>
          <w:rFonts w:ascii="Times New Roman" w:eastAsia="Times New Roman" w:hAnsi="Times New Roman" w:cs="Times New Roman"/>
          <w:sz w:val="28"/>
          <w:szCs w:val="28"/>
          <w:lang w:eastAsia="ru-RU"/>
        </w:rPr>
        <w:t xml:space="preserve">73 </w:t>
      </w:r>
      <w:r w:rsidR="00AA2820" w:rsidRPr="00010B2F">
        <w:rPr>
          <w:rFonts w:ascii="Times New Roman" w:eastAsia="Times New Roman" w:hAnsi="Times New Roman" w:cs="Times New Roman"/>
          <w:sz w:val="28"/>
          <w:szCs w:val="28"/>
          <w:lang w:eastAsia="ru-RU"/>
        </w:rPr>
        <w:t>сесії 8 скликання</w:t>
      </w:r>
    </w:p>
    <w:p w14:paraId="3C36E2EB" w14:textId="77777777" w:rsidR="00AA2820" w:rsidRPr="00010B2F" w:rsidRDefault="00AA2820" w:rsidP="00AA2820">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010B2F">
        <w:rPr>
          <w:rFonts w:ascii="Times New Roman" w:eastAsia="Times New Roman" w:hAnsi="Times New Roman" w:cs="Times New Roman"/>
          <w:sz w:val="28"/>
          <w:szCs w:val="28"/>
          <w:lang w:eastAsia="ru-RU"/>
        </w:rPr>
        <w:t xml:space="preserve">Жмеринської міської ради </w:t>
      </w:r>
    </w:p>
    <w:p w14:paraId="20AC2F2F" w14:textId="0659D468" w:rsidR="00AA2820" w:rsidRPr="00010B2F" w:rsidRDefault="007F6818" w:rsidP="00AA2820">
      <w:pPr>
        <w:shd w:val="clear" w:color="auto" w:fill="FFFFFF"/>
        <w:spacing w:after="0" w:line="240" w:lineRule="auto"/>
        <w:ind w:left="4395"/>
        <w:rPr>
          <w:rFonts w:ascii="Times New Roman" w:eastAsia="Times New Roman" w:hAnsi="Times New Roman" w:cs="Times New Roman"/>
          <w:bCs/>
          <w:sz w:val="28"/>
          <w:szCs w:val="28"/>
          <w:lang w:eastAsia="ru-RU"/>
        </w:rPr>
      </w:pPr>
      <w:r w:rsidRPr="00010B2F">
        <w:rPr>
          <w:rFonts w:ascii="Times New Roman" w:eastAsia="Times New Roman" w:hAnsi="Times New Roman" w:cs="Times New Roman"/>
          <w:bCs/>
          <w:sz w:val="28"/>
          <w:szCs w:val="28"/>
          <w:lang w:eastAsia="ru-RU"/>
        </w:rPr>
        <w:t xml:space="preserve">від </w:t>
      </w:r>
      <w:r w:rsidR="00F47E11">
        <w:rPr>
          <w:rFonts w:ascii="Times New Roman" w:eastAsia="Times New Roman" w:hAnsi="Times New Roman" w:cs="Times New Roman"/>
          <w:bCs/>
          <w:sz w:val="28"/>
          <w:szCs w:val="28"/>
          <w:lang w:eastAsia="ru-RU"/>
        </w:rPr>
        <w:t>12 лютого</w:t>
      </w:r>
      <w:r w:rsidRPr="00010B2F">
        <w:rPr>
          <w:rFonts w:ascii="Times New Roman" w:eastAsia="Times New Roman" w:hAnsi="Times New Roman" w:cs="Times New Roman"/>
          <w:bCs/>
          <w:sz w:val="28"/>
          <w:szCs w:val="28"/>
          <w:lang w:eastAsia="ru-RU"/>
        </w:rPr>
        <w:t xml:space="preserve"> 2026</w:t>
      </w:r>
      <w:r w:rsidR="0061650E" w:rsidRPr="00010B2F">
        <w:rPr>
          <w:rFonts w:ascii="Times New Roman" w:eastAsia="Times New Roman" w:hAnsi="Times New Roman" w:cs="Times New Roman"/>
          <w:bCs/>
          <w:sz w:val="28"/>
          <w:szCs w:val="28"/>
          <w:lang w:eastAsia="ru-RU"/>
        </w:rPr>
        <w:t xml:space="preserve"> року № </w:t>
      </w:r>
      <w:r w:rsidR="00F47E11">
        <w:rPr>
          <w:rFonts w:ascii="Times New Roman" w:eastAsia="Times New Roman" w:hAnsi="Times New Roman" w:cs="Times New Roman"/>
          <w:bCs/>
          <w:sz w:val="28"/>
          <w:szCs w:val="28"/>
          <w:lang w:eastAsia="ru-RU"/>
        </w:rPr>
        <w:t>1647</w:t>
      </w:r>
    </w:p>
    <w:p w14:paraId="089AE170" w14:textId="77777777" w:rsidR="00AA2820" w:rsidRPr="00010B2F" w:rsidRDefault="00AA2820" w:rsidP="00AA2820">
      <w:pPr>
        <w:shd w:val="clear" w:color="auto" w:fill="FFFFFF"/>
        <w:spacing w:after="0" w:line="240" w:lineRule="auto"/>
        <w:ind w:left="4395"/>
        <w:rPr>
          <w:rFonts w:ascii="Times New Roman" w:eastAsia="Times New Roman" w:hAnsi="Times New Roman" w:cs="Times New Roman"/>
          <w:bCs/>
          <w:sz w:val="28"/>
          <w:szCs w:val="28"/>
          <w:lang w:eastAsia="ru-RU"/>
        </w:rPr>
      </w:pPr>
      <w:r w:rsidRPr="00010B2F">
        <w:rPr>
          <w:rFonts w:ascii="Times New Roman" w:eastAsia="Times New Roman" w:hAnsi="Times New Roman" w:cs="Times New Roman"/>
          <w:bCs/>
          <w:sz w:val="28"/>
          <w:szCs w:val="28"/>
          <w:lang w:eastAsia="ru-RU"/>
        </w:rPr>
        <w:t>Секретар міської ради</w:t>
      </w:r>
    </w:p>
    <w:p w14:paraId="38C7447A" w14:textId="77777777" w:rsidR="00AA2820" w:rsidRPr="00010B2F" w:rsidRDefault="00AA2820" w:rsidP="00AA2820">
      <w:pPr>
        <w:shd w:val="clear" w:color="auto" w:fill="FFFFFF"/>
        <w:spacing w:after="0" w:line="240" w:lineRule="auto"/>
        <w:ind w:left="4395"/>
        <w:rPr>
          <w:rFonts w:ascii="Times New Roman" w:eastAsia="Times New Roman" w:hAnsi="Times New Roman" w:cs="Times New Roman"/>
          <w:bCs/>
          <w:sz w:val="28"/>
          <w:szCs w:val="28"/>
          <w:lang w:eastAsia="ru-RU"/>
        </w:rPr>
      </w:pPr>
      <w:r w:rsidRPr="00010B2F">
        <w:rPr>
          <w:rFonts w:ascii="Times New Roman" w:eastAsia="Times New Roman" w:hAnsi="Times New Roman" w:cs="Times New Roman"/>
          <w:bCs/>
          <w:sz w:val="28"/>
          <w:szCs w:val="28"/>
          <w:lang w:eastAsia="ru-RU"/>
        </w:rPr>
        <w:t>_______</w:t>
      </w:r>
      <w:r w:rsidR="00F126D6" w:rsidRPr="00010B2F">
        <w:rPr>
          <w:rFonts w:ascii="Times New Roman" w:eastAsia="Times New Roman" w:hAnsi="Times New Roman" w:cs="Times New Roman"/>
          <w:bCs/>
          <w:sz w:val="28"/>
          <w:szCs w:val="28"/>
          <w:lang w:eastAsia="ru-RU"/>
        </w:rPr>
        <w:t>_____</w:t>
      </w:r>
      <w:r w:rsidRPr="00010B2F">
        <w:rPr>
          <w:rFonts w:ascii="Times New Roman" w:eastAsia="Times New Roman" w:hAnsi="Times New Roman" w:cs="Times New Roman"/>
          <w:bCs/>
          <w:sz w:val="28"/>
          <w:szCs w:val="28"/>
          <w:lang w:eastAsia="ru-RU"/>
        </w:rPr>
        <w:t>Вадим КОЖУХОВСЬКИЙ</w:t>
      </w:r>
    </w:p>
    <w:p w14:paraId="4F9ADE67"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p>
    <w:p w14:paraId="0352E658"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p>
    <w:p w14:paraId="1E5B780A"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p>
    <w:p w14:paraId="3618E8B5"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p>
    <w:p w14:paraId="74A446C3"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p>
    <w:p w14:paraId="5D3B8CF7"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p>
    <w:p w14:paraId="509BCFBF" w14:textId="77777777" w:rsidR="00AA2820" w:rsidRPr="00010B2F" w:rsidRDefault="0061650E" w:rsidP="00AA2820">
      <w:pPr>
        <w:spacing w:after="0" w:line="276" w:lineRule="auto"/>
        <w:jc w:val="center"/>
        <w:rPr>
          <w:rFonts w:ascii="Times New Roman" w:eastAsiaTheme="minorEastAsia" w:hAnsi="Times New Roman" w:cs="Times New Roman"/>
          <w:b/>
          <w:bCs/>
          <w:sz w:val="28"/>
          <w:szCs w:val="28"/>
          <w:lang w:eastAsia="ru-RU"/>
        </w:rPr>
      </w:pPr>
      <w:r w:rsidRPr="00010B2F">
        <w:rPr>
          <w:rFonts w:ascii="Times New Roman" w:eastAsiaTheme="minorEastAsia" w:hAnsi="Times New Roman" w:cs="Times New Roman"/>
          <w:b/>
          <w:sz w:val="28"/>
          <w:szCs w:val="28"/>
          <w:lang w:eastAsia="ru-RU"/>
        </w:rPr>
        <w:t>СТАТУТ</w:t>
      </w:r>
    </w:p>
    <w:p w14:paraId="047DC16F" w14:textId="77777777" w:rsidR="005E36B1" w:rsidRPr="00010B2F" w:rsidRDefault="00BE3632" w:rsidP="00AA2820">
      <w:pPr>
        <w:spacing w:after="0" w:line="276" w:lineRule="auto"/>
        <w:jc w:val="center"/>
        <w:rPr>
          <w:rFonts w:ascii="Times New Roman" w:eastAsiaTheme="minorEastAsia" w:hAnsi="Times New Roman" w:cs="Times New Roman"/>
          <w:b/>
          <w:bCs/>
          <w:sz w:val="28"/>
          <w:szCs w:val="28"/>
          <w:lang w:eastAsia="ru-RU"/>
        </w:rPr>
      </w:pPr>
      <w:r w:rsidRPr="00010B2F">
        <w:rPr>
          <w:rFonts w:ascii="Times New Roman" w:eastAsiaTheme="minorEastAsia" w:hAnsi="Times New Roman" w:cs="Times New Roman"/>
          <w:b/>
          <w:bCs/>
          <w:sz w:val="28"/>
          <w:szCs w:val="28"/>
          <w:lang w:eastAsia="ru-RU"/>
        </w:rPr>
        <w:t xml:space="preserve">ЗАКЛАДУ ДОШКІЛЬНОЇ ОСВІТИ </w:t>
      </w:r>
      <w:r w:rsidR="005E36B1" w:rsidRPr="00010B2F">
        <w:rPr>
          <w:rFonts w:ascii="Times New Roman" w:eastAsiaTheme="minorEastAsia" w:hAnsi="Times New Roman" w:cs="Times New Roman"/>
          <w:b/>
          <w:bCs/>
          <w:sz w:val="28"/>
          <w:szCs w:val="28"/>
          <w:lang w:eastAsia="ru-RU"/>
        </w:rPr>
        <w:t>№ 2 «КАЛИНКА»</w:t>
      </w:r>
    </w:p>
    <w:p w14:paraId="67727A24" w14:textId="77777777" w:rsidR="007F6818" w:rsidRPr="00010B2F" w:rsidRDefault="007F6818" w:rsidP="00AA2820">
      <w:pPr>
        <w:spacing w:after="0" w:line="276" w:lineRule="auto"/>
        <w:jc w:val="center"/>
        <w:rPr>
          <w:rFonts w:ascii="Times New Roman" w:eastAsiaTheme="minorEastAsia" w:hAnsi="Times New Roman" w:cs="Times New Roman"/>
          <w:b/>
          <w:bCs/>
          <w:sz w:val="28"/>
          <w:szCs w:val="28"/>
          <w:lang w:eastAsia="ru-RU"/>
        </w:rPr>
      </w:pPr>
      <w:r w:rsidRPr="00010B2F">
        <w:rPr>
          <w:rFonts w:ascii="Times New Roman" w:eastAsiaTheme="minorEastAsia" w:hAnsi="Times New Roman" w:cs="Times New Roman"/>
          <w:b/>
          <w:bCs/>
          <w:sz w:val="28"/>
          <w:szCs w:val="28"/>
          <w:lang w:eastAsia="ru-RU"/>
        </w:rPr>
        <w:t xml:space="preserve"> </w:t>
      </w:r>
      <w:r w:rsidR="00AA2820" w:rsidRPr="00010B2F">
        <w:rPr>
          <w:rFonts w:ascii="Times New Roman" w:eastAsiaTheme="minorEastAsia" w:hAnsi="Times New Roman" w:cs="Times New Roman"/>
          <w:b/>
          <w:bCs/>
          <w:sz w:val="28"/>
          <w:szCs w:val="28"/>
          <w:lang w:eastAsia="ru-RU"/>
        </w:rPr>
        <w:t>ЖМЕРИНСЬКОЇ МІСЬКОЇ  ТЕРИТОРІА</w:t>
      </w:r>
      <w:r w:rsidR="004771AF">
        <w:rPr>
          <w:rFonts w:ascii="Times New Roman" w:eastAsiaTheme="minorEastAsia" w:hAnsi="Times New Roman" w:cs="Times New Roman"/>
          <w:b/>
          <w:bCs/>
          <w:sz w:val="28"/>
          <w:szCs w:val="28"/>
          <w:lang w:eastAsia="ru-RU"/>
        </w:rPr>
        <w:t xml:space="preserve">ЛЬНОЇ ГРОМАДИ </w:t>
      </w:r>
    </w:p>
    <w:p w14:paraId="2DC4A779" w14:textId="77777777" w:rsidR="00AA2820" w:rsidRPr="00010B2F" w:rsidRDefault="004F4697" w:rsidP="00AA2820">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(код ЄДРПОУ 34626216</w:t>
      </w:r>
      <w:r w:rsidR="00D774DC" w:rsidRPr="00010B2F">
        <w:rPr>
          <w:rFonts w:ascii="Times New Roman" w:eastAsiaTheme="minorEastAsia" w:hAnsi="Times New Roman" w:cs="Times New Roman"/>
          <w:b/>
          <w:bCs/>
          <w:sz w:val="28"/>
          <w:szCs w:val="28"/>
          <w:lang w:eastAsia="ru-RU"/>
        </w:rPr>
        <w:t>)</w:t>
      </w:r>
    </w:p>
    <w:p w14:paraId="6C59921D" w14:textId="77777777" w:rsidR="00AA2820" w:rsidRPr="00010B2F" w:rsidRDefault="00AA2820" w:rsidP="00AA2820">
      <w:pPr>
        <w:spacing w:after="0" w:line="276" w:lineRule="auto"/>
        <w:jc w:val="center"/>
        <w:rPr>
          <w:rFonts w:ascii="Times New Roman" w:eastAsiaTheme="minorEastAsia" w:hAnsi="Times New Roman" w:cs="Times New Roman"/>
          <w:sz w:val="28"/>
          <w:szCs w:val="28"/>
          <w:lang w:eastAsia="ru-RU"/>
        </w:rPr>
      </w:pPr>
      <w:r w:rsidRPr="00010B2F">
        <w:rPr>
          <w:rFonts w:ascii="Times New Roman" w:eastAsiaTheme="minorEastAsia" w:hAnsi="Times New Roman" w:cs="Times New Roman"/>
          <w:bCs/>
          <w:sz w:val="28"/>
          <w:szCs w:val="28"/>
          <w:lang w:eastAsia="ru-RU"/>
        </w:rPr>
        <w:t>(</w:t>
      </w:r>
      <w:r w:rsidRPr="00010B2F">
        <w:rPr>
          <w:rFonts w:ascii="Times New Roman" w:eastAsiaTheme="minorEastAsia" w:hAnsi="Times New Roman" w:cs="Times New Roman"/>
          <w:bCs/>
          <w:lang w:eastAsia="ru-RU"/>
        </w:rPr>
        <w:t>НОВА РЕДАКЦІЯ</w:t>
      </w:r>
      <w:r w:rsidRPr="00010B2F">
        <w:rPr>
          <w:rFonts w:ascii="Times New Roman" w:eastAsiaTheme="minorEastAsia" w:hAnsi="Times New Roman" w:cs="Times New Roman"/>
          <w:bCs/>
          <w:sz w:val="28"/>
          <w:szCs w:val="28"/>
          <w:lang w:eastAsia="ru-RU"/>
        </w:rPr>
        <w:t>)</w:t>
      </w:r>
    </w:p>
    <w:p w14:paraId="4347557A" w14:textId="77777777" w:rsidR="00AA2820" w:rsidRPr="00010B2F" w:rsidRDefault="00AA2820" w:rsidP="00AA2820">
      <w:pPr>
        <w:spacing w:after="0" w:line="276" w:lineRule="auto"/>
        <w:jc w:val="both"/>
        <w:rPr>
          <w:rFonts w:ascii="Times New Roman" w:eastAsiaTheme="minorEastAsia" w:hAnsi="Times New Roman" w:cs="Times New Roman"/>
          <w:sz w:val="28"/>
          <w:szCs w:val="28"/>
          <w:lang w:eastAsia="ru-RU"/>
        </w:rPr>
      </w:pPr>
    </w:p>
    <w:p w14:paraId="22A6F560" w14:textId="77777777" w:rsidR="00AA2820" w:rsidRPr="00010B2F" w:rsidRDefault="00AA2820" w:rsidP="00AA2820">
      <w:pPr>
        <w:spacing w:after="0" w:line="276" w:lineRule="auto"/>
        <w:jc w:val="both"/>
        <w:rPr>
          <w:rFonts w:ascii="Times New Roman" w:eastAsiaTheme="minorEastAsia" w:hAnsi="Times New Roman" w:cs="Times New Roman"/>
          <w:sz w:val="28"/>
          <w:szCs w:val="28"/>
          <w:lang w:eastAsia="ru-RU"/>
        </w:rPr>
      </w:pPr>
    </w:p>
    <w:p w14:paraId="7A20255C" w14:textId="77777777" w:rsidR="00AA2820" w:rsidRPr="00010B2F" w:rsidRDefault="00AA2820" w:rsidP="00AA2820">
      <w:pPr>
        <w:spacing w:after="0" w:line="276" w:lineRule="auto"/>
        <w:jc w:val="both"/>
        <w:rPr>
          <w:rFonts w:ascii="Times New Roman" w:eastAsiaTheme="minorEastAsia" w:hAnsi="Times New Roman" w:cs="Times New Roman"/>
          <w:sz w:val="28"/>
          <w:szCs w:val="28"/>
          <w:lang w:eastAsia="ru-RU"/>
        </w:rPr>
      </w:pPr>
    </w:p>
    <w:p w14:paraId="3E46312F" w14:textId="77777777" w:rsidR="00AA2820" w:rsidRPr="00010B2F" w:rsidRDefault="00AA2820" w:rsidP="00E104F0">
      <w:pPr>
        <w:spacing w:after="0" w:line="240" w:lineRule="auto"/>
        <w:jc w:val="center"/>
        <w:rPr>
          <w:rFonts w:ascii="Times New Roman" w:hAnsi="Times New Roman" w:cs="Times New Roman"/>
          <w:b/>
          <w:sz w:val="28"/>
          <w:szCs w:val="28"/>
        </w:rPr>
      </w:pPr>
    </w:p>
    <w:p w14:paraId="25D9AE2B" w14:textId="77777777" w:rsidR="00AA2820" w:rsidRPr="00010B2F" w:rsidRDefault="00AA2820" w:rsidP="00F126D6">
      <w:pPr>
        <w:spacing w:after="0" w:line="240" w:lineRule="auto"/>
        <w:rPr>
          <w:rFonts w:ascii="Times New Roman" w:hAnsi="Times New Roman" w:cs="Times New Roman"/>
          <w:b/>
          <w:sz w:val="28"/>
          <w:szCs w:val="28"/>
        </w:rPr>
      </w:pPr>
    </w:p>
    <w:p w14:paraId="2AFB7626" w14:textId="77777777" w:rsidR="00AA2820" w:rsidRPr="00010B2F" w:rsidRDefault="00AA2820" w:rsidP="00E104F0">
      <w:pPr>
        <w:spacing w:after="0" w:line="240" w:lineRule="auto"/>
        <w:jc w:val="center"/>
        <w:rPr>
          <w:rFonts w:ascii="Times New Roman" w:hAnsi="Times New Roman" w:cs="Times New Roman"/>
          <w:b/>
          <w:sz w:val="28"/>
          <w:szCs w:val="28"/>
        </w:rPr>
      </w:pPr>
    </w:p>
    <w:p w14:paraId="0BF05112" w14:textId="77777777" w:rsidR="00AA2820" w:rsidRPr="00010B2F" w:rsidRDefault="00AA2820" w:rsidP="00E104F0">
      <w:pPr>
        <w:spacing w:after="0" w:line="240" w:lineRule="auto"/>
        <w:jc w:val="center"/>
        <w:rPr>
          <w:rFonts w:ascii="Times New Roman" w:hAnsi="Times New Roman" w:cs="Times New Roman"/>
          <w:b/>
          <w:sz w:val="28"/>
          <w:szCs w:val="28"/>
        </w:rPr>
      </w:pPr>
    </w:p>
    <w:p w14:paraId="1D62DB09" w14:textId="77777777" w:rsidR="00AA2820" w:rsidRPr="00010B2F" w:rsidRDefault="00AA2820" w:rsidP="00E104F0">
      <w:pPr>
        <w:spacing w:after="0" w:line="240" w:lineRule="auto"/>
        <w:jc w:val="center"/>
        <w:rPr>
          <w:rFonts w:ascii="Times New Roman" w:hAnsi="Times New Roman" w:cs="Times New Roman"/>
          <w:b/>
          <w:sz w:val="28"/>
          <w:szCs w:val="28"/>
        </w:rPr>
      </w:pPr>
    </w:p>
    <w:p w14:paraId="7479A449" w14:textId="77777777" w:rsidR="00AA2820" w:rsidRPr="00010B2F" w:rsidRDefault="00AA2820" w:rsidP="00E104F0">
      <w:pPr>
        <w:spacing w:after="0" w:line="240" w:lineRule="auto"/>
        <w:jc w:val="center"/>
        <w:rPr>
          <w:rFonts w:ascii="Times New Roman" w:hAnsi="Times New Roman" w:cs="Times New Roman"/>
          <w:b/>
          <w:sz w:val="28"/>
          <w:szCs w:val="28"/>
        </w:rPr>
      </w:pPr>
    </w:p>
    <w:p w14:paraId="79A07150" w14:textId="77777777" w:rsidR="00AA2820" w:rsidRPr="00010B2F" w:rsidRDefault="00AA2820" w:rsidP="00E104F0">
      <w:pPr>
        <w:spacing w:after="0" w:line="240" w:lineRule="auto"/>
        <w:jc w:val="center"/>
        <w:rPr>
          <w:rFonts w:ascii="Times New Roman" w:hAnsi="Times New Roman" w:cs="Times New Roman"/>
          <w:b/>
          <w:sz w:val="28"/>
          <w:szCs w:val="28"/>
        </w:rPr>
      </w:pPr>
    </w:p>
    <w:p w14:paraId="1B280060" w14:textId="77777777" w:rsidR="00AA2820" w:rsidRPr="00010B2F" w:rsidRDefault="00AA2820" w:rsidP="00E104F0">
      <w:pPr>
        <w:spacing w:after="0" w:line="240" w:lineRule="auto"/>
        <w:jc w:val="center"/>
        <w:rPr>
          <w:rFonts w:ascii="Times New Roman" w:hAnsi="Times New Roman" w:cs="Times New Roman"/>
          <w:b/>
          <w:sz w:val="28"/>
          <w:szCs w:val="28"/>
        </w:rPr>
      </w:pPr>
    </w:p>
    <w:p w14:paraId="68A33585" w14:textId="77777777" w:rsidR="00AA2820" w:rsidRPr="00010B2F" w:rsidRDefault="00AA2820" w:rsidP="00E104F0">
      <w:pPr>
        <w:spacing w:after="0" w:line="240" w:lineRule="auto"/>
        <w:jc w:val="center"/>
        <w:rPr>
          <w:rFonts w:ascii="Times New Roman" w:hAnsi="Times New Roman" w:cs="Times New Roman"/>
          <w:b/>
          <w:sz w:val="28"/>
          <w:szCs w:val="28"/>
        </w:rPr>
      </w:pPr>
    </w:p>
    <w:p w14:paraId="58491691" w14:textId="77777777" w:rsidR="00AA2820" w:rsidRPr="00010B2F" w:rsidRDefault="00AA2820" w:rsidP="00E104F0">
      <w:pPr>
        <w:spacing w:after="0" w:line="240" w:lineRule="auto"/>
        <w:jc w:val="center"/>
        <w:rPr>
          <w:rFonts w:ascii="Times New Roman" w:hAnsi="Times New Roman" w:cs="Times New Roman"/>
          <w:b/>
          <w:sz w:val="28"/>
          <w:szCs w:val="28"/>
        </w:rPr>
      </w:pPr>
    </w:p>
    <w:p w14:paraId="06F39E0F" w14:textId="77777777" w:rsidR="00AA2820" w:rsidRPr="00010B2F" w:rsidRDefault="00AA2820" w:rsidP="00E104F0">
      <w:pPr>
        <w:spacing w:after="0" w:line="240" w:lineRule="auto"/>
        <w:jc w:val="center"/>
        <w:rPr>
          <w:rFonts w:ascii="Times New Roman" w:hAnsi="Times New Roman" w:cs="Times New Roman"/>
          <w:b/>
          <w:sz w:val="28"/>
          <w:szCs w:val="28"/>
        </w:rPr>
      </w:pPr>
    </w:p>
    <w:p w14:paraId="4B034FB5" w14:textId="77777777" w:rsidR="00F126D6" w:rsidRDefault="00F126D6" w:rsidP="00E104F0">
      <w:pPr>
        <w:spacing w:after="0" w:line="240" w:lineRule="auto"/>
        <w:jc w:val="center"/>
        <w:rPr>
          <w:rFonts w:ascii="Times New Roman" w:hAnsi="Times New Roman" w:cs="Times New Roman"/>
          <w:b/>
          <w:sz w:val="28"/>
          <w:szCs w:val="28"/>
        </w:rPr>
      </w:pPr>
    </w:p>
    <w:p w14:paraId="5915BDAD" w14:textId="77777777" w:rsidR="00010B2F" w:rsidRPr="00010B2F" w:rsidRDefault="00010B2F" w:rsidP="00E104F0">
      <w:pPr>
        <w:spacing w:after="0" w:line="240" w:lineRule="auto"/>
        <w:jc w:val="center"/>
        <w:rPr>
          <w:rFonts w:ascii="Times New Roman" w:hAnsi="Times New Roman" w:cs="Times New Roman"/>
          <w:b/>
          <w:sz w:val="28"/>
          <w:szCs w:val="28"/>
        </w:rPr>
      </w:pPr>
    </w:p>
    <w:p w14:paraId="321A7768" w14:textId="77777777" w:rsidR="000F5527" w:rsidRPr="00010B2F" w:rsidRDefault="000F5527" w:rsidP="007F6818">
      <w:pPr>
        <w:spacing w:after="0" w:line="240" w:lineRule="auto"/>
        <w:rPr>
          <w:rFonts w:ascii="Times New Roman" w:hAnsi="Times New Roman" w:cs="Times New Roman"/>
          <w:b/>
          <w:sz w:val="28"/>
          <w:szCs w:val="28"/>
        </w:rPr>
      </w:pPr>
    </w:p>
    <w:p w14:paraId="3C63974A" w14:textId="77777777" w:rsidR="000F5527" w:rsidRPr="00010B2F" w:rsidRDefault="000F5527" w:rsidP="00E104F0">
      <w:pPr>
        <w:spacing w:after="0" w:line="240" w:lineRule="auto"/>
        <w:jc w:val="center"/>
        <w:rPr>
          <w:rFonts w:ascii="Times New Roman" w:hAnsi="Times New Roman" w:cs="Times New Roman"/>
          <w:b/>
          <w:sz w:val="28"/>
          <w:szCs w:val="28"/>
        </w:rPr>
      </w:pPr>
    </w:p>
    <w:p w14:paraId="53AFC8CC" w14:textId="77777777" w:rsidR="00AA2820" w:rsidRDefault="009775F7" w:rsidP="00E104F0">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2026</w:t>
      </w:r>
    </w:p>
    <w:p w14:paraId="19B72EED" w14:textId="77777777" w:rsidR="00162E29" w:rsidRPr="00010B2F" w:rsidRDefault="00162E29" w:rsidP="00E104F0">
      <w:pPr>
        <w:spacing w:after="0" w:line="240" w:lineRule="auto"/>
        <w:jc w:val="center"/>
        <w:rPr>
          <w:rFonts w:ascii="Times New Roman" w:hAnsi="Times New Roman" w:cs="Times New Roman"/>
          <w:b/>
          <w:sz w:val="28"/>
          <w:szCs w:val="28"/>
        </w:rPr>
      </w:pPr>
    </w:p>
    <w:p w14:paraId="238FF465" w14:textId="77777777" w:rsidR="00B33E36" w:rsidRPr="00010B2F" w:rsidRDefault="00B33E36" w:rsidP="00E104F0">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lastRenderedPageBreak/>
        <w:t>1. ЗАГАЛЬНІ ПОЛОЖЕННЯ</w:t>
      </w:r>
    </w:p>
    <w:p w14:paraId="649F864E" w14:textId="77777777" w:rsidR="00B33E36" w:rsidRPr="00010B2F" w:rsidRDefault="003D6CD2" w:rsidP="00FA0AC3">
      <w:pPr>
        <w:spacing w:after="0" w:line="240" w:lineRule="auto"/>
        <w:jc w:val="both"/>
        <w:rPr>
          <w:rFonts w:ascii="Times New Roman" w:eastAsiaTheme="minorEastAsia" w:hAnsi="Times New Roman" w:cs="Times New Roman"/>
          <w:sz w:val="28"/>
          <w:szCs w:val="28"/>
          <w:lang w:eastAsia="ru-RU"/>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1.1. </w:t>
      </w:r>
      <w:r w:rsidR="005E36B1" w:rsidRPr="00010B2F">
        <w:rPr>
          <w:rFonts w:ascii="Times New Roman" w:hAnsi="Times New Roman" w:cs="Times New Roman"/>
          <w:sz w:val="28"/>
          <w:szCs w:val="28"/>
        </w:rPr>
        <w:t>Заклад дошкільної освіти (</w:t>
      </w:r>
      <w:r w:rsidR="00A84CED">
        <w:rPr>
          <w:rFonts w:ascii="Times New Roman" w:hAnsi="Times New Roman" w:cs="Times New Roman"/>
          <w:sz w:val="28"/>
          <w:szCs w:val="28"/>
        </w:rPr>
        <w:t xml:space="preserve">ясла, </w:t>
      </w:r>
      <w:r w:rsidR="005E36B1" w:rsidRPr="00010B2F">
        <w:rPr>
          <w:rFonts w:ascii="Times New Roman" w:hAnsi="Times New Roman" w:cs="Times New Roman"/>
          <w:sz w:val="28"/>
          <w:szCs w:val="28"/>
        </w:rPr>
        <w:t xml:space="preserve">дитячий садок) № 2 «Калинка» </w:t>
      </w:r>
      <w:r w:rsidR="0076500F" w:rsidRPr="00010B2F">
        <w:rPr>
          <w:rFonts w:ascii="Times New Roman" w:hAnsi="Times New Roman" w:cs="Times New Roman"/>
          <w:sz w:val="28"/>
          <w:szCs w:val="28"/>
        </w:rPr>
        <w:t>Жмеринської міської територіальної громади</w:t>
      </w:r>
      <w:r w:rsidR="00AA2820" w:rsidRPr="00010B2F">
        <w:rPr>
          <w:rFonts w:ascii="Times New Roman" w:hAnsi="Times New Roman" w:cs="Times New Roman"/>
          <w:sz w:val="28"/>
          <w:szCs w:val="28"/>
        </w:rPr>
        <w:t xml:space="preserve"> Вінницької області</w:t>
      </w:r>
      <w:r w:rsidR="00A21786" w:rsidRPr="00010B2F">
        <w:rPr>
          <w:rFonts w:ascii="Times New Roman" w:hAnsi="Times New Roman" w:cs="Times New Roman"/>
          <w:sz w:val="28"/>
          <w:szCs w:val="28"/>
        </w:rPr>
        <w:t xml:space="preserve"> (далі </w:t>
      </w:r>
      <w:r w:rsidR="00D774DC" w:rsidRPr="00010B2F">
        <w:rPr>
          <w:rFonts w:ascii="Times New Roman" w:hAnsi="Times New Roman" w:cs="Times New Roman"/>
          <w:sz w:val="28"/>
          <w:szCs w:val="28"/>
        </w:rPr>
        <w:t xml:space="preserve">– </w:t>
      </w:r>
      <w:r w:rsidR="00A21786" w:rsidRPr="00010B2F">
        <w:rPr>
          <w:rFonts w:ascii="Times New Roman" w:hAnsi="Times New Roman" w:cs="Times New Roman"/>
          <w:sz w:val="28"/>
          <w:szCs w:val="28"/>
        </w:rPr>
        <w:t>Заклад)</w:t>
      </w:r>
      <w:r w:rsidR="007E625F" w:rsidRPr="00010B2F">
        <w:rPr>
          <w:rFonts w:ascii="Times New Roman" w:hAnsi="Times New Roman" w:cs="Times New Roman"/>
          <w:sz w:val="28"/>
          <w:szCs w:val="28"/>
        </w:rPr>
        <w:t xml:space="preserve"> </w:t>
      </w:r>
      <w:r w:rsidR="00E104F0" w:rsidRPr="00010B2F">
        <w:rPr>
          <w:rFonts w:ascii="Times New Roman" w:hAnsi="Times New Roman" w:cs="Times New Roman"/>
          <w:sz w:val="28"/>
          <w:szCs w:val="28"/>
        </w:rPr>
        <w:t>є комунальним закладом, що</w:t>
      </w:r>
      <w:r w:rsidR="00E104F0" w:rsidRPr="00010B2F">
        <w:rPr>
          <w:rFonts w:ascii="Times New Roman" w:eastAsiaTheme="minorEastAsia" w:hAnsi="Times New Roman" w:cs="Times New Roman"/>
          <w:sz w:val="28"/>
          <w:szCs w:val="28"/>
          <w:lang w:eastAsia="ru-RU"/>
        </w:rPr>
        <w:t xml:space="preserve">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56F04057" w14:textId="77777777" w:rsidR="00B33E36" w:rsidRPr="00010B2F" w:rsidRDefault="00D83669" w:rsidP="00BF788E">
      <w:pPr>
        <w:tabs>
          <w:tab w:val="left" w:pos="567"/>
        </w:tabs>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1.2. Засновником та власником Закладу є Жмеринська міська територіальна громада </w:t>
      </w:r>
      <w:r w:rsidR="007E625F" w:rsidRPr="00010B2F">
        <w:rPr>
          <w:rFonts w:ascii="Times New Roman" w:hAnsi="Times New Roman" w:cs="Times New Roman"/>
          <w:sz w:val="28"/>
          <w:szCs w:val="28"/>
        </w:rPr>
        <w:t>в особі</w:t>
      </w:r>
      <w:r w:rsidR="00795213" w:rsidRPr="00010B2F">
        <w:rPr>
          <w:rFonts w:ascii="Times New Roman" w:hAnsi="Times New Roman" w:cs="Times New Roman"/>
          <w:sz w:val="28"/>
          <w:szCs w:val="28"/>
        </w:rPr>
        <w:t xml:space="preserve"> Жмеринськ</w:t>
      </w:r>
      <w:r w:rsidR="007E625F" w:rsidRPr="00010B2F">
        <w:rPr>
          <w:rFonts w:ascii="Times New Roman" w:hAnsi="Times New Roman" w:cs="Times New Roman"/>
          <w:sz w:val="28"/>
          <w:szCs w:val="28"/>
        </w:rPr>
        <w:t>ої</w:t>
      </w:r>
      <w:r w:rsidR="00795213"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міськ</w:t>
      </w:r>
      <w:r w:rsidR="007E625F" w:rsidRPr="00010B2F">
        <w:rPr>
          <w:rFonts w:ascii="Times New Roman" w:hAnsi="Times New Roman" w:cs="Times New Roman"/>
          <w:sz w:val="28"/>
          <w:szCs w:val="28"/>
        </w:rPr>
        <w:t>ої</w:t>
      </w:r>
      <w:r w:rsidR="00B33E36" w:rsidRPr="00010B2F">
        <w:rPr>
          <w:rFonts w:ascii="Times New Roman" w:hAnsi="Times New Roman" w:cs="Times New Roman"/>
          <w:sz w:val="28"/>
          <w:szCs w:val="28"/>
        </w:rPr>
        <w:t xml:space="preserve"> рад</w:t>
      </w:r>
      <w:r w:rsidR="007E625F" w:rsidRPr="00010B2F">
        <w:rPr>
          <w:rFonts w:ascii="Times New Roman" w:hAnsi="Times New Roman" w:cs="Times New Roman"/>
          <w:sz w:val="28"/>
          <w:szCs w:val="28"/>
        </w:rPr>
        <w:t>и</w:t>
      </w:r>
      <w:r w:rsidR="00B33E36" w:rsidRPr="00010B2F">
        <w:rPr>
          <w:rFonts w:ascii="Times New Roman" w:hAnsi="Times New Roman" w:cs="Times New Roman"/>
          <w:sz w:val="28"/>
          <w:szCs w:val="28"/>
        </w:rPr>
        <w:t xml:space="preserve"> </w:t>
      </w:r>
      <w:r w:rsidR="00146848" w:rsidRPr="00010B2F">
        <w:rPr>
          <w:rFonts w:ascii="Times New Roman" w:hAnsi="Times New Roman" w:cs="Times New Roman"/>
          <w:sz w:val="28"/>
          <w:szCs w:val="28"/>
        </w:rPr>
        <w:t xml:space="preserve">Вінницької області </w:t>
      </w:r>
      <w:r w:rsidR="00B33E36" w:rsidRPr="00010B2F">
        <w:rPr>
          <w:rFonts w:ascii="Times New Roman" w:hAnsi="Times New Roman" w:cs="Times New Roman"/>
          <w:sz w:val="28"/>
          <w:szCs w:val="28"/>
        </w:rPr>
        <w:t xml:space="preserve">(далі </w:t>
      </w:r>
      <w:r w:rsidR="00D774DC"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Засновник). </w:t>
      </w:r>
      <w:r w:rsidR="00146848" w:rsidRPr="00010B2F">
        <w:rPr>
          <w:rFonts w:ascii="Times New Roman" w:hAnsi="Times New Roman" w:cs="Times New Roman"/>
          <w:sz w:val="28"/>
          <w:szCs w:val="28"/>
        </w:rPr>
        <w:t xml:space="preserve">Уповноваженим органом </w:t>
      </w:r>
      <w:r w:rsidR="007E625F" w:rsidRPr="00010B2F">
        <w:rPr>
          <w:rFonts w:ascii="Times New Roman" w:hAnsi="Times New Roman" w:cs="Times New Roman"/>
          <w:sz w:val="28"/>
          <w:szCs w:val="28"/>
        </w:rPr>
        <w:t xml:space="preserve">Засновника </w:t>
      </w:r>
      <w:r w:rsidR="00146848" w:rsidRPr="00010B2F">
        <w:rPr>
          <w:rFonts w:ascii="Times New Roman" w:hAnsi="Times New Roman" w:cs="Times New Roman"/>
          <w:sz w:val="28"/>
          <w:szCs w:val="28"/>
        </w:rPr>
        <w:t>є управління освіти Жмеринської міської ради</w:t>
      </w:r>
      <w:r w:rsidR="00C115AC" w:rsidRPr="00010B2F">
        <w:rPr>
          <w:rFonts w:ascii="Times New Roman" w:hAnsi="Times New Roman" w:cs="Times New Roman"/>
          <w:sz w:val="28"/>
          <w:szCs w:val="28"/>
        </w:rPr>
        <w:t xml:space="preserve"> (далі – Управління освіти)</w:t>
      </w:r>
      <w:r w:rsidR="00795213" w:rsidRPr="00010B2F">
        <w:rPr>
          <w:rFonts w:ascii="Times New Roman" w:hAnsi="Times New Roman" w:cs="Times New Roman"/>
          <w:sz w:val="28"/>
          <w:szCs w:val="28"/>
        </w:rPr>
        <w:t>.</w:t>
      </w:r>
    </w:p>
    <w:p w14:paraId="59E139EC" w14:textId="77777777" w:rsidR="00B33E36" w:rsidRPr="00010B2F" w:rsidRDefault="00D83669" w:rsidP="00FA0AC3">
      <w:pPr>
        <w:pStyle w:val="rvps2"/>
        <w:shd w:val="clear" w:color="auto" w:fill="FFFFFF"/>
        <w:spacing w:before="0" w:beforeAutospacing="0" w:after="0" w:afterAutospacing="0"/>
        <w:jc w:val="both"/>
        <w:rPr>
          <w:sz w:val="28"/>
          <w:szCs w:val="28"/>
        </w:rPr>
      </w:pPr>
      <w:r w:rsidRPr="00010B2F">
        <w:rPr>
          <w:sz w:val="28"/>
          <w:szCs w:val="28"/>
        </w:rPr>
        <w:t xml:space="preserve">  </w:t>
      </w:r>
      <w:r w:rsidR="00BF788E" w:rsidRPr="00010B2F">
        <w:rPr>
          <w:sz w:val="28"/>
          <w:szCs w:val="28"/>
        </w:rPr>
        <w:t xml:space="preserve">  </w:t>
      </w:r>
      <w:r w:rsidRPr="00010B2F">
        <w:rPr>
          <w:sz w:val="28"/>
          <w:szCs w:val="28"/>
        </w:rPr>
        <w:t xml:space="preserve"> </w:t>
      </w:r>
      <w:r w:rsidR="005D612C" w:rsidRPr="00010B2F">
        <w:rPr>
          <w:sz w:val="28"/>
          <w:szCs w:val="28"/>
        </w:rPr>
        <w:t>1.3. Основний вид д</w:t>
      </w:r>
      <w:r w:rsidR="00B33E36" w:rsidRPr="00010B2F">
        <w:rPr>
          <w:sz w:val="28"/>
          <w:szCs w:val="28"/>
        </w:rPr>
        <w:t>іяльн</w:t>
      </w:r>
      <w:r w:rsidR="005D612C" w:rsidRPr="00010B2F">
        <w:rPr>
          <w:sz w:val="28"/>
          <w:szCs w:val="28"/>
        </w:rPr>
        <w:t>ості</w:t>
      </w:r>
      <w:r w:rsidR="00B33E36" w:rsidRPr="00010B2F">
        <w:rPr>
          <w:sz w:val="28"/>
          <w:szCs w:val="28"/>
        </w:rPr>
        <w:t xml:space="preserve"> Закладу </w:t>
      </w:r>
      <w:r w:rsidR="005D612C" w:rsidRPr="00010B2F">
        <w:rPr>
          <w:sz w:val="28"/>
          <w:szCs w:val="28"/>
        </w:rPr>
        <w:t xml:space="preserve">– </w:t>
      </w:r>
      <w:r w:rsidR="00B33E36" w:rsidRPr="00010B2F">
        <w:rPr>
          <w:sz w:val="28"/>
          <w:szCs w:val="28"/>
        </w:rPr>
        <w:t>освітн</w:t>
      </w:r>
      <w:r w:rsidR="005D612C" w:rsidRPr="00010B2F">
        <w:rPr>
          <w:sz w:val="28"/>
          <w:szCs w:val="28"/>
        </w:rPr>
        <w:t>я</w:t>
      </w:r>
      <w:r w:rsidR="00B33E36" w:rsidRPr="00010B2F">
        <w:rPr>
          <w:sz w:val="28"/>
          <w:szCs w:val="28"/>
        </w:rPr>
        <w:t xml:space="preserve"> діяльн</w:t>
      </w:r>
      <w:r w:rsidR="005D612C" w:rsidRPr="00010B2F">
        <w:rPr>
          <w:sz w:val="28"/>
          <w:szCs w:val="28"/>
        </w:rPr>
        <w:t>ість</w:t>
      </w:r>
      <w:r w:rsidR="00B33E36" w:rsidRPr="00010B2F">
        <w:rPr>
          <w:sz w:val="28"/>
          <w:szCs w:val="28"/>
        </w:rPr>
        <w:t xml:space="preserve"> у сфері дошкільної освіти</w:t>
      </w:r>
      <w:r w:rsidR="003F4E76" w:rsidRPr="00010B2F">
        <w:rPr>
          <w:sz w:val="28"/>
          <w:szCs w:val="28"/>
        </w:rPr>
        <w:t xml:space="preserve">. </w:t>
      </w:r>
    </w:p>
    <w:p w14:paraId="3077F74A" w14:textId="77777777" w:rsidR="003D6CD2" w:rsidRPr="00010B2F" w:rsidRDefault="00D83669" w:rsidP="00FA0AC3">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1.4. </w:t>
      </w:r>
      <w:r w:rsidR="005E36B1" w:rsidRPr="00010B2F">
        <w:rPr>
          <w:rFonts w:ascii="Times New Roman" w:hAnsi="Times New Roman" w:cs="Times New Roman"/>
          <w:sz w:val="28"/>
          <w:szCs w:val="28"/>
        </w:rPr>
        <w:t>Повне найменування За</w:t>
      </w:r>
      <w:r w:rsidR="00215D68">
        <w:rPr>
          <w:rFonts w:ascii="Times New Roman" w:hAnsi="Times New Roman" w:cs="Times New Roman"/>
          <w:sz w:val="28"/>
          <w:szCs w:val="28"/>
        </w:rPr>
        <w:t xml:space="preserve">кладу: </w:t>
      </w:r>
      <w:r w:rsidR="00D172F0">
        <w:rPr>
          <w:rFonts w:ascii="Times New Roman" w:hAnsi="Times New Roman" w:cs="Times New Roman"/>
          <w:sz w:val="28"/>
          <w:szCs w:val="28"/>
        </w:rPr>
        <w:t>З</w:t>
      </w:r>
      <w:r w:rsidR="00215D68">
        <w:rPr>
          <w:rFonts w:ascii="Times New Roman" w:hAnsi="Times New Roman" w:cs="Times New Roman"/>
          <w:sz w:val="28"/>
          <w:szCs w:val="28"/>
        </w:rPr>
        <w:t>аклад дошкільної освіти</w:t>
      </w:r>
      <w:r w:rsidR="00010B2F" w:rsidRPr="00010B2F">
        <w:rPr>
          <w:rFonts w:ascii="Times New Roman" w:hAnsi="Times New Roman" w:cs="Times New Roman"/>
          <w:sz w:val="28"/>
          <w:szCs w:val="28"/>
        </w:rPr>
        <w:t xml:space="preserve"> </w:t>
      </w:r>
      <w:r w:rsidR="005E36B1" w:rsidRPr="00010B2F">
        <w:rPr>
          <w:rFonts w:ascii="Times New Roman" w:hAnsi="Times New Roman" w:cs="Times New Roman"/>
          <w:sz w:val="28"/>
          <w:szCs w:val="28"/>
        </w:rPr>
        <w:t>№</w:t>
      </w:r>
      <w:r w:rsidR="00215D68">
        <w:rPr>
          <w:rFonts w:ascii="Times New Roman" w:hAnsi="Times New Roman" w:cs="Times New Roman"/>
          <w:sz w:val="28"/>
          <w:szCs w:val="28"/>
        </w:rPr>
        <w:t xml:space="preserve"> </w:t>
      </w:r>
      <w:r w:rsidR="005E36B1" w:rsidRPr="00010B2F">
        <w:rPr>
          <w:rFonts w:ascii="Times New Roman" w:hAnsi="Times New Roman" w:cs="Times New Roman"/>
          <w:sz w:val="28"/>
          <w:szCs w:val="28"/>
        </w:rPr>
        <w:t>2</w:t>
      </w:r>
      <w:r w:rsidR="004771AF">
        <w:rPr>
          <w:rFonts w:ascii="Times New Roman" w:hAnsi="Times New Roman" w:cs="Times New Roman"/>
          <w:sz w:val="28"/>
          <w:szCs w:val="28"/>
        </w:rPr>
        <w:t xml:space="preserve"> «Калинка»</w:t>
      </w:r>
      <w:r w:rsidR="005E36B1" w:rsidRPr="00010B2F">
        <w:rPr>
          <w:rFonts w:ascii="Times New Roman" w:hAnsi="Times New Roman" w:cs="Times New Roman"/>
          <w:sz w:val="28"/>
          <w:szCs w:val="28"/>
        </w:rPr>
        <w:t xml:space="preserve"> Жмеринської міської територіа</w:t>
      </w:r>
      <w:r w:rsidR="004771AF">
        <w:rPr>
          <w:rFonts w:ascii="Times New Roman" w:hAnsi="Times New Roman" w:cs="Times New Roman"/>
          <w:sz w:val="28"/>
          <w:szCs w:val="28"/>
        </w:rPr>
        <w:t>льної громади</w:t>
      </w:r>
      <w:r w:rsidR="005E36B1" w:rsidRPr="00010B2F">
        <w:rPr>
          <w:rFonts w:ascii="Times New Roman" w:hAnsi="Times New Roman" w:cs="Times New Roman"/>
          <w:sz w:val="28"/>
          <w:szCs w:val="28"/>
        </w:rPr>
        <w:t xml:space="preserve">.    </w:t>
      </w:r>
    </w:p>
    <w:p w14:paraId="0556A296" w14:textId="77777777" w:rsidR="00B33E36" w:rsidRPr="00010B2F" w:rsidRDefault="00D83669" w:rsidP="00FA0AC3">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1.5. Скорочене найменува</w:t>
      </w:r>
      <w:r w:rsidR="00BE3632" w:rsidRPr="00010B2F">
        <w:rPr>
          <w:rFonts w:ascii="Times New Roman" w:hAnsi="Times New Roman" w:cs="Times New Roman"/>
          <w:sz w:val="28"/>
          <w:szCs w:val="28"/>
        </w:rPr>
        <w:t xml:space="preserve">ння Закладу: ЗДО </w:t>
      </w:r>
      <w:r w:rsidR="005E36B1" w:rsidRPr="00010B2F">
        <w:rPr>
          <w:rFonts w:ascii="Times New Roman" w:hAnsi="Times New Roman" w:cs="Times New Roman"/>
          <w:sz w:val="28"/>
          <w:szCs w:val="28"/>
        </w:rPr>
        <w:t>№ 2 «Калинка».</w:t>
      </w:r>
    </w:p>
    <w:p w14:paraId="67A7F9A8" w14:textId="77777777" w:rsidR="00D83669" w:rsidRPr="00010B2F" w:rsidRDefault="00D83669" w:rsidP="00FA0AC3">
      <w:pPr>
        <w:pStyle w:val="rvps2"/>
        <w:shd w:val="clear" w:color="auto" w:fill="FFFFFF"/>
        <w:spacing w:before="0" w:beforeAutospacing="0" w:after="0" w:afterAutospacing="0"/>
        <w:jc w:val="both"/>
        <w:rPr>
          <w:sz w:val="28"/>
          <w:szCs w:val="28"/>
        </w:rPr>
      </w:pPr>
      <w:r w:rsidRPr="00010B2F">
        <w:rPr>
          <w:sz w:val="28"/>
          <w:szCs w:val="28"/>
        </w:rPr>
        <w:t xml:space="preserve">   </w:t>
      </w:r>
      <w:r w:rsidR="00BF788E" w:rsidRPr="00010B2F">
        <w:rPr>
          <w:sz w:val="28"/>
          <w:szCs w:val="28"/>
        </w:rPr>
        <w:t xml:space="preserve">  </w:t>
      </w:r>
      <w:r w:rsidRPr="00010B2F">
        <w:rPr>
          <w:sz w:val="28"/>
          <w:szCs w:val="28"/>
        </w:rPr>
        <w:t xml:space="preserve">1.6. Заклад дошкільної освіти як суб’єкт господарювання діє в статусі </w:t>
      </w:r>
      <w:r w:rsidR="00D774DC" w:rsidRPr="00010B2F">
        <w:rPr>
          <w:sz w:val="28"/>
          <w:szCs w:val="28"/>
        </w:rPr>
        <w:t>–</w:t>
      </w:r>
      <w:r w:rsidRPr="00010B2F">
        <w:rPr>
          <w:sz w:val="28"/>
          <w:szCs w:val="28"/>
        </w:rPr>
        <w:t xml:space="preserve">  бюджетна установа</w:t>
      </w:r>
      <w:r w:rsidR="00B451F9" w:rsidRPr="00010B2F">
        <w:rPr>
          <w:sz w:val="28"/>
          <w:szCs w:val="28"/>
        </w:rPr>
        <w:t>.</w:t>
      </w:r>
      <w:r w:rsidR="00303F07" w:rsidRPr="00010B2F">
        <w:rPr>
          <w:sz w:val="28"/>
          <w:szCs w:val="28"/>
        </w:rPr>
        <w:t xml:space="preserve"> Заклад освіти є неприбутковою установою та не має на меті отримання прибутку. </w:t>
      </w:r>
    </w:p>
    <w:p w14:paraId="32217F78" w14:textId="77777777" w:rsidR="00D83669" w:rsidRPr="00010B2F" w:rsidRDefault="00D83669" w:rsidP="00FA0AC3">
      <w:pPr>
        <w:pStyle w:val="rvps2"/>
        <w:shd w:val="clear" w:color="auto" w:fill="FFFFFF"/>
        <w:spacing w:before="0" w:beforeAutospacing="0" w:after="0" w:afterAutospacing="0"/>
        <w:jc w:val="both"/>
        <w:rPr>
          <w:sz w:val="28"/>
          <w:szCs w:val="28"/>
        </w:rPr>
      </w:pPr>
      <w:r w:rsidRPr="00010B2F">
        <w:rPr>
          <w:sz w:val="28"/>
          <w:szCs w:val="28"/>
        </w:rPr>
        <w:t xml:space="preserve">  </w:t>
      </w:r>
      <w:r w:rsidR="00BF788E" w:rsidRPr="00010B2F">
        <w:rPr>
          <w:sz w:val="28"/>
          <w:szCs w:val="28"/>
        </w:rPr>
        <w:t xml:space="preserve">  </w:t>
      </w:r>
      <w:r w:rsidRPr="00010B2F">
        <w:rPr>
          <w:sz w:val="28"/>
          <w:szCs w:val="28"/>
        </w:rPr>
        <w:t xml:space="preserve"> 1.7. Форма власності:  комунальна</w:t>
      </w:r>
      <w:r w:rsidR="00D04B43" w:rsidRPr="00010B2F">
        <w:rPr>
          <w:sz w:val="28"/>
          <w:szCs w:val="28"/>
        </w:rPr>
        <w:t>.</w:t>
      </w:r>
    </w:p>
    <w:p w14:paraId="4A23E57A" w14:textId="77777777" w:rsidR="00D83669" w:rsidRPr="00010B2F" w:rsidRDefault="00D83669" w:rsidP="00FA0AC3">
      <w:pPr>
        <w:pStyle w:val="rvps2"/>
        <w:shd w:val="clear" w:color="auto" w:fill="FFFFFF"/>
        <w:spacing w:before="0" w:beforeAutospacing="0" w:after="0" w:afterAutospacing="0"/>
        <w:jc w:val="both"/>
        <w:rPr>
          <w:sz w:val="28"/>
          <w:szCs w:val="28"/>
        </w:rPr>
      </w:pPr>
      <w:r w:rsidRPr="00010B2F">
        <w:rPr>
          <w:sz w:val="28"/>
          <w:szCs w:val="28"/>
        </w:rPr>
        <w:t xml:space="preserve">   </w:t>
      </w:r>
      <w:r w:rsidR="00BF788E" w:rsidRPr="00010B2F">
        <w:rPr>
          <w:sz w:val="28"/>
          <w:szCs w:val="28"/>
        </w:rPr>
        <w:t xml:space="preserve">  </w:t>
      </w:r>
      <w:r w:rsidRPr="00010B2F">
        <w:rPr>
          <w:sz w:val="28"/>
          <w:szCs w:val="28"/>
        </w:rPr>
        <w:t xml:space="preserve">1.8. Організаційно-правова форма – </w:t>
      </w:r>
      <w:r w:rsidR="00E04560" w:rsidRPr="00010B2F">
        <w:rPr>
          <w:sz w:val="28"/>
          <w:szCs w:val="28"/>
        </w:rPr>
        <w:t xml:space="preserve"> кому</w:t>
      </w:r>
      <w:r w:rsidR="0076500F" w:rsidRPr="00010B2F">
        <w:rPr>
          <w:sz w:val="28"/>
          <w:szCs w:val="28"/>
        </w:rPr>
        <w:t>нальний заклад</w:t>
      </w:r>
      <w:r w:rsidR="00E04560" w:rsidRPr="00010B2F">
        <w:rPr>
          <w:sz w:val="28"/>
          <w:szCs w:val="28"/>
        </w:rPr>
        <w:t>.</w:t>
      </w:r>
    </w:p>
    <w:p w14:paraId="5E274CB7" w14:textId="77777777" w:rsidR="00D83669" w:rsidRPr="00010B2F" w:rsidRDefault="006074E4"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r w:rsidR="005D612C"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 xml:space="preserve">1.9. </w:t>
      </w:r>
      <w:r w:rsidRPr="00010B2F">
        <w:rPr>
          <w:rFonts w:ascii="Times New Roman" w:eastAsia="Times New Roman" w:hAnsi="Times New Roman" w:cs="Times New Roman"/>
          <w:sz w:val="28"/>
          <w:szCs w:val="28"/>
          <w:lang w:eastAsia="uk-UA"/>
        </w:rPr>
        <w:t xml:space="preserve">Заклад організовує і провадить </w:t>
      </w:r>
      <w:r w:rsidR="00025AD4" w:rsidRPr="00010B2F">
        <w:rPr>
          <w:rFonts w:ascii="Times New Roman" w:eastAsia="Times New Roman" w:hAnsi="Times New Roman" w:cs="Times New Roman"/>
          <w:sz w:val="28"/>
          <w:szCs w:val="28"/>
          <w:lang w:eastAsia="uk-UA"/>
        </w:rPr>
        <w:t>с</w:t>
      </w:r>
      <w:r w:rsidR="008C0832" w:rsidRPr="00010B2F">
        <w:rPr>
          <w:rFonts w:ascii="Times New Roman" w:eastAsia="Times New Roman" w:hAnsi="Times New Roman" w:cs="Times New Roman"/>
          <w:sz w:val="28"/>
          <w:szCs w:val="28"/>
          <w:lang w:eastAsia="uk-UA"/>
        </w:rPr>
        <w:t>вою освітню діяльність за типом</w:t>
      </w:r>
      <w:r w:rsidRPr="00010B2F">
        <w:rPr>
          <w:rFonts w:ascii="Times New Roman" w:eastAsia="Times New Roman" w:hAnsi="Times New Roman" w:cs="Times New Roman"/>
          <w:sz w:val="28"/>
          <w:szCs w:val="28"/>
          <w:lang w:eastAsia="uk-UA"/>
        </w:rPr>
        <w:t xml:space="preserve"> організації</w:t>
      </w:r>
      <w:bookmarkStart w:id="0" w:name="n434"/>
      <w:bookmarkStart w:id="1" w:name="n435"/>
      <w:bookmarkEnd w:id="0"/>
      <w:bookmarkEnd w:id="1"/>
      <w:r w:rsidRPr="00010B2F">
        <w:rPr>
          <w:rFonts w:ascii="Times New Roman" w:eastAsia="Times New Roman" w:hAnsi="Times New Roman" w:cs="Times New Roman"/>
          <w:sz w:val="28"/>
          <w:szCs w:val="28"/>
          <w:lang w:eastAsia="uk-UA"/>
        </w:rPr>
        <w:t xml:space="preserve"> </w:t>
      </w:r>
      <w:r w:rsidR="00D70188"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w:t>
      </w:r>
      <w:r w:rsidR="00A84CED">
        <w:rPr>
          <w:rFonts w:ascii="Times New Roman" w:eastAsia="Times New Roman" w:hAnsi="Times New Roman" w:cs="Times New Roman"/>
          <w:sz w:val="28"/>
          <w:szCs w:val="28"/>
          <w:lang w:eastAsia="uk-UA"/>
        </w:rPr>
        <w:t xml:space="preserve">ясла, </w:t>
      </w:r>
      <w:r w:rsidRPr="00010B2F">
        <w:rPr>
          <w:rFonts w:ascii="Times New Roman" w:eastAsia="Times New Roman" w:hAnsi="Times New Roman" w:cs="Times New Roman"/>
          <w:sz w:val="28"/>
          <w:szCs w:val="28"/>
          <w:lang w:eastAsia="uk-UA"/>
        </w:rPr>
        <w:t xml:space="preserve">дитячий садок, що забезпечує здобуття дошкільної освіти дітьми віком від </w:t>
      </w:r>
      <w:r w:rsidR="00A84CED">
        <w:rPr>
          <w:rFonts w:ascii="Times New Roman" w:eastAsia="Times New Roman" w:hAnsi="Times New Roman" w:cs="Times New Roman"/>
          <w:sz w:val="28"/>
          <w:szCs w:val="28"/>
          <w:lang w:eastAsia="uk-UA"/>
        </w:rPr>
        <w:t>одного</w:t>
      </w:r>
      <w:r w:rsidRPr="00010B2F">
        <w:rPr>
          <w:rFonts w:ascii="Times New Roman" w:eastAsia="Times New Roman" w:hAnsi="Times New Roman" w:cs="Times New Roman"/>
          <w:sz w:val="28"/>
          <w:szCs w:val="28"/>
          <w:lang w:eastAsia="uk-UA"/>
        </w:rPr>
        <w:t xml:space="preserve"> до шести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Pr="00010B2F">
        <w:rPr>
          <w:rFonts w:ascii="Times New Roman" w:eastAsia="Times New Roman" w:hAnsi="Times New Roman" w:cs="Times New Roman"/>
          <w:sz w:val="28"/>
          <w:szCs w:val="28"/>
          <w:lang w:eastAsia="uk-UA"/>
        </w:rPr>
        <w:t>.</w:t>
      </w:r>
    </w:p>
    <w:p w14:paraId="24B6E8B1" w14:textId="77777777" w:rsidR="00D83669" w:rsidRPr="00010B2F" w:rsidRDefault="00D83669" w:rsidP="00BF788E">
      <w:pPr>
        <w:tabs>
          <w:tab w:val="left" w:pos="426"/>
        </w:tabs>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r w:rsidR="00BF788E" w:rsidRPr="00010B2F">
        <w:rPr>
          <w:rFonts w:ascii="Times New Roman" w:eastAsia="Times New Roman" w:hAnsi="Times New Roman" w:cs="Times New Roman"/>
          <w:sz w:val="28"/>
          <w:szCs w:val="28"/>
          <w:lang w:eastAsia="uk-UA"/>
        </w:rPr>
        <w:t xml:space="preserve">  </w:t>
      </w:r>
      <w:r w:rsidRPr="00010B2F">
        <w:rPr>
          <w:rFonts w:ascii="Times New Roman" w:eastAsia="Times New Roman" w:hAnsi="Times New Roman" w:cs="Times New Roman"/>
          <w:sz w:val="28"/>
          <w:szCs w:val="28"/>
          <w:lang w:eastAsia="uk-UA"/>
        </w:rPr>
        <w:t>1.10</w:t>
      </w:r>
      <w:r w:rsidR="007E625F" w:rsidRPr="00010B2F">
        <w:rPr>
          <w:rFonts w:ascii="Times New Roman" w:eastAsia="Times New Roman" w:hAnsi="Times New Roman" w:cs="Times New Roman"/>
          <w:sz w:val="28"/>
          <w:szCs w:val="28"/>
          <w:lang w:eastAsia="uk-UA"/>
        </w:rPr>
        <w:t xml:space="preserve">. </w:t>
      </w:r>
      <w:r w:rsidR="005E36B1" w:rsidRPr="00010B2F">
        <w:rPr>
          <w:rFonts w:ascii="Times New Roman" w:eastAsia="Times New Roman" w:hAnsi="Times New Roman" w:cs="Times New Roman"/>
          <w:sz w:val="28"/>
          <w:szCs w:val="28"/>
          <w:lang w:eastAsia="uk-UA"/>
        </w:rPr>
        <w:t xml:space="preserve">Юридична </w:t>
      </w:r>
      <w:r w:rsidR="00162E29">
        <w:rPr>
          <w:rFonts w:ascii="Times New Roman" w:eastAsia="Times New Roman" w:hAnsi="Times New Roman" w:cs="Times New Roman"/>
          <w:sz w:val="28"/>
          <w:szCs w:val="28"/>
          <w:lang w:eastAsia="uk-UA"/>
        </w:rPr>
        <w:t>адреса З</w:t>
      </w:r>
      <w:r w:rsidR="001F62B2">
        <w:rPr>
          <w:rFonts w:ascii="Times New Roman" w:eastAsia="Times New Roman" w:hAnsi="Times New Roman" w:cs="Times New Roman"/>
          <w:sz w:val="28"/>
          <w:szCs w:val="28"/>
          <w:lang w:eastAsia="uk-UA"/>
        </w:rPr>
        <w:t>акладу</w:t>
      </w:r>
      <w:r w:rsidR="00215D68">
        <w:rPr>
          <w:rFonts w:ascii="Times New Roman" w:eastAsia="Times New Roman" w:hAnsi="Times New Roman" w:cs="Times New Roman"/>
          <w:sz w:val="28"/>
          <w:szCs w:val="28"/>
          <w:lang w:eastAsia="uk-UA"/>
        </w:rPr>
        <w:t>: вулиця Яна Бжехви, будинок 4</w:t>
      </w:r>
      <w:r w:rsidR="00D172F0">
        <w:rPr>
          <w:rFonts w:ascii="Times New Roman" w:eastAsia="Times New Roman" w:hAnsi="Times New Roman" w:cs="Times New Roman"/>
          <w:sz w:val="28"/>
          <w:szCs w:val="28"/>
          <w:lang w:eastAsia="uk-UA"/>
        </w:rPr>
        <w:t>А</w:t>
      </w:r>
      <w:r w:rsidR="005E36B1" w:rsidRPr="00010B2F">
        <w:rPr>
          <w:rFonts w:ascii="Times New Roman" w:eastAsia="Times New Roman" w:hAnsi="Times New Roman" w:cs="Times New Roman"/>
          <w:sz w:val="28"/>
          <w:szCs w:val="28"/>
          <w:lang w:eastAsia="uk-UA"/>
        </w:rPr>
        <w:t>,</w:t>
      </w:r>
      <w:r w:rsidR="00F1645D">
        <w:rPr>
          <w:rFonts w:ascii="Times New Roman" w:eastAsia="Times New Roman" w:hAnsi="Times New Roman" w:cs="Times New Roman"/>
          <w:sz w:val="28"/>
          <w:szCs w:val="28"/>
          <w:lang w:eastAsia="uk-UA"/>
        </w:rPr>
        <w:t xml:space="preserve"> місто</w:t>
      </w:r>
      <w:r w:rsidRPr="00010B2F">
        <w:rPr>
          <w:rFonts w:ascii="Times New Roman" w:eastAsia="Times New Roman" w:hAnsi="Times New Roman" w:cs="Times New Roman"/>
          <w:sz w:val="28"/>
          <w:szCs w:val="28"/>
          <w:lang w:eastAsia="uk-UA"/>
        </w:rPr>
        <w:t xml:space="preserve"> Жмеринка</w:t>
      </w:r>
      <w:r w:rsidR="00D04B43" w:rsidRPr="00010B2F">
        <w:rPr>
          <w:rFonts w:ascii="Times New Roman" w:eastAsia="Times New Roman" w:hAnsi="Times New Roman" w:cs="Times New Roman"/>
          <w:sz w:val="28"/>
          <w:szCs w:val="28"/>
          <w:lang w:eastAsia="uk-UA"/>
        </w:rPr>
        <w:t xml:space="preserve">, </w:t>
      </w:r>
      <w:r w:rsidR="004D7C91" w:rsidRPr="00010B2F">
        <w:rPr>
          <w:rFonts w:ascii="Times New Roman" w:eastAsia="Times New Roman" w:hAnsi="Times New Roman" w:cs="Times New Roman"/>
          <w:sz w:val="28"/>
          <w:szCs w:val="28"/>
          <w:lang w:eastAsia="uk-UA"/>
        </w:rPr>
        <w:t xml:space="preserve">Жмеринський район, Вінницька область, </w:t>
      </w:r>
      <w:r w:rsidR="00D172F0">
        <w:rPr>
          <w:rFonts w:ascii="Times New Roman" w:eastAsia="Times New Roman" w:hAnsi="Times New Roman" w:cs="Times New Roman"/>
          <w:sz w:val="28"/>
          <w:szCs w:val="28"/>
          <w:lang w:eastAsia="uk-UA"/>
        </w:rPr>
        <w:t xml:space="preserve">Україна, </w:t>
      </w:r>
      <w:r w:rsidR="004D7C91" w:rsidRPr="00010B2F">
        <w:rPr>
          <w:rFonts w:ascii="Times New Roman" w:eastAsia="Times New Roman" w:hAnsi="Times New Roman" w:cs="Times New Roman"/>
          <w:sz w:val="28"/>
          <w:szCs w:val="28"/>
          <w:lang w:eastAsia="uk-UA"/>
        </w:rPr>
        <w:t>23100.</w:t>
      </w:r>
    </w:p>
    <w:p w14:paraId="18098A79" w14:textId="77777777" w:rsidR="004D7C91" w:rsidRPr="00010B2F" w:rsidRDefault="004D7C91" w:rsidP="00BF788E">
      <w:pPr>
        <w:tabs>
          <w:tab w:val="left" w:pos="426"/>
        </w:tabs>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1.11. Місцезнаходження</w:t>
      </w:r>
      <w:r w:rsidR="00162E29">
        <w:rPr>
          <w:rFonts w:ascii="Times New Roman" w:eastAsia="Times New Roman" w:hAnsi="Times New Roman" w:cs="Times New Roman"/>
          <w:sz w:val="28"/>
          <w:szCs w:val="28"/>
          <w:lang w:eastAsia="uk-UA"/>
        </w:rPr>
        <w:t xml:space="preserve"> Закладу</w:t>
      </w:r>
      <w:r w:rsidRPr="00010B2F">
        <w:rPr>
          <w:rFonts w:ascii="Times New Roman" w:eastAsia="Times New Roman" w:hAnsi="Times New Roman" w:cs="Times New Roman"/>
          <w:sz w:val="28"/>
          <w:szCs w:val="28"/>
          <w:lang w:eastAsia="uk-UA"/>
        </w:rPr>
        <w:t xml:space="preserve">: </w:t>
      </w:r>
      <w:r w:rsidR="005E36B1" w:rsidRPr="00010B2F">
        <w:rPr>
          <w:rFonts w:ascii="Times New Roman" w:eastAsia="Times New Roman" w:hAnsi="Times New Roman" w:cs="Times New Roman"/>
          <w:sz w:val="28"/>
          <w:szCs w:val="28"/>
          <w:lang w:eastAsia="uk-UA"/>
        </w:rPr>
        <w:t>вулиця Яна Бжехви, будинок 4</w:t>
      </w:r>
      <w:r w:rsidR="00D172F0">
        <w:rPr>
          <w:rFonts w:ascii="Times New Roman" w:eastAsia="Times New Roman" w:hAnsi="Times New Roman" w:cs="Times New Roman"/>
          <w:sz w:val="28"/>
          <w:szCs w:val="28"/>
          <w:lang w:eastAsia="uk-UA"/>
        </w:rPr>
        <w:t>А</w:t>
      </w:r>
      <w:r w:rsidR="005E36B1" w:rsidRPr="00010B2F">
        <w:rPr>
          <w:rFonts w:ascii="Times New Roman" w:eastAsia="Times New Roman" w:hAnsi="Times New Roman" w:cs="Times New Roman"/>
          <w:sz w:val="28"/>
          <w:szCs w:val="28"/>
          <w:lang w:eastAsia="uk-UA"/>
        </w:rPr>
        <w:t>,</w:t>
      </w:r>
      <w:r w:rsidR="00F1645D">
        <w:rPr>
          <w:rFonts w:ascii="Times New Roman" w:eastAsia="Times New Roman" w:hAnsi="Times New Roman" w:cs="Times New Roman"/>
          <w:sz w:val="28"/>
          <w:szCs w:val="28"/>
          <w:lang w:eastAsia="uk-UA"/>
        </w:rPr>
        <w:t xml:space="preserve"> місто</w:t>
      </w:r>
      <w:r w:rsidRPr="00010B2F">
        <w:rPr>
          <w:rFonts w:ascii="Times New Roman" w:eastAsia="Times New Roman" w:hAnsi="Times New Roman" w:cs="Times New Roman"/>
          <w:sz w:val="28"/>
          <w:szCs w:val="28"/>
          <w:lang w:eastAsia="uk-UA"/>
        </w:rPr>
        <w:t xml:space="preserve"> Жмеринка, Жмери</w:t>
      </w:r>
      <w:r w:rsidR="00F1645D">
        <w:rPr>
          <w:rFonts w:ascii="Times New Roman" w:eastAsia="Times New Roman" w:hAnsi="Times New Roman" w:cs="Times New Roman"/>
          <w:sz w:val="28"/>
          <w:szCs w:val="28"/>
          <w:lang w:eastAsia="uk-UA"/>
        </w:rPr>
        <w:t>нський район, Вінницька область, Україна.</w:t>
      </w:r>
    </w:p>
    <w:p w14:paraId="4111F1F7" w14:textId="77777777" w:rsidR="00B33E36" w:rsidRPr="00010B2F" w:rsidRDefault="007E625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146848" w:rsidRPr="00010B2F">
        <w:rPr>
          <w:rFonts w:ascii="Times New Roman" w:hAnsi="Times New Roman" w:cs="Times New Roman"/>
          <w:sz w:val="28"/>
          <w:szCs w:val="28"/>
        </w:rPr>
        <w:t>1.1</w:t>
      </w:r>
      <w:r w:rsidR="004D7C91" w:rsidRPr="00010B2F">
        <w:rPr>
          <w:rFonts w:ascii="Times New Roman" w:hAnsi="Times New Roman" w:cs="Times New Roman"/>
          <w:sz w:val="28"/>
          <w:szCs w:val="28"/>
        </w:rPr>
        <w:t>2</w:t>
      </w:r>
      <w:r w:rsidR="00B33E36" w:rsidRPr="00010B2F">
        <w:rPr>
          <w:rFonts w:ascii="Times New Roman" w:hAnsi="Times New Roman" w:cs="Times New Roman"/>
          <w:sz w:val="28"/>
          <w:szCs w:val="28"/>
        </w:rPr>
        <w:t>. Заклад є юридичною особою</w:t>
      </w:r>
      <w:r w:rsidR="00D04B43" w:rsidRPr="00010B2F">
        <w:rPr>
          <w:sz w:val="28"/>
          <w:szCs w:val="28"/>
          <w:lang w:eastAsia="uk-UA"/>
        </w:rPr>
        <w:t xml:space="preserve"> </w:t>
      </w:r>
      <w:r w:rsidR="00D04B43" w:rsidRPr="00010B2F">
        <w:rPr>
          <w:rFonts w:ascii="Times New Roman" w:hAnsi="Times New Roman" w:cs="Times New Roman"/>
          <w:sz w:val="28"/>
          <w:szCs w:val="28"/>
          <w:lang w:eastAsia="uk-UA"/>
        </w:rPr>
        <w:t>публічного права</w:t>
      </w:r>
      <w:r w:rsidR="00B33E36" w:rsidRPr="00010B2F">
        <w:rPr>
          <w:rFonts w:ascii="Times New Roman" w:hAnsi="Times New Roman" w:cs="Times New Roman"/>
          <w:sz w:val="28"/>
          <w:szCs w:val="28"/>
        </w:rPr>
        <w:t xml:space="preserve">. Права та обов'язки </w:t>
      </w:r>
      <w:r w:rsidRPr="00010B2F">
        <w:rPr>
          <w:rFonts w:ascii="Times New Roman" w:hAnsi="Times New Roman" w:cs="Times New Roman"/>
          <w:sz w:val="28"/>
          <w:szCs w:val="28"/>
        </w:rPr>
        <w:t xml:space="preserve">Заклад </w:t>
      </w:r>
      <w:r w:rsidR="00B33E36" w:rsidRPr="00010B2F">
        <w:rPr>
          <w:rFonts w:ascii="Times New Roman" w:hAnsi="Times New Roman" w:cs="Times New Roman"/>
          <w:sz w:val="28"/>
          <w:szCs w:val="28"/>
        </w:rPr>
        <w:t>набуває з дня його державної реєстрації.</w:t>
      </w:r>
    </w:p>
    <w:p w14:paraId="687C586F" w14:textId="77777777" w:rsidR="00855422" w:rsidRPr="00010B2F" w:rsidRDefault="00CD1822" w:rsidP="000614AF">
      <w:pPr>
        <w:spacing w:after="0" w:line="240" w:lineRule="auto"/>
        <w:jc w:val="both"/>
        <w:rPr>
          <w:rFonts w:ascii="Times New Roman" w:eastAsia="Times New Roman" w:hAnsi="Times New Roman" w:cs="Times New Roman"/>
          <w:sz w:val="28"/>
          <w:szCs w:val="28"/>
          <w:lang w:eastAsia="uk-UA"/>
        </w:rPr>
      </w:pPr>
      <w:bookmarkStart w:id="8" w:name="n360"/>
      <w:bookmarkEnd w:id="8"/>
      <w:r w:rsidRPr="00010B2F">
        <w:rPr>
          <w:rFonts w:ascii="Times New Roman" w:eastAsia="Times New Roman" w:hAnsi="Times New Roman" w:cs="Times New Roman"/>
          <w:sz w:val="28"/>
          <w:szCs w:val="28"/>
          <w:lang w:eastAsia="uk-UA"/>
        </w:rPr>
        <w:t xml:space="preserve">    Заклад </w:t>
      </w:r>
      <w:r w:rsidR="00855422" w:rsidRPr="00010B2F">
        <w:rPr>
          <w:rFonts w:ascii="Times New Roman" w:eastAsia="Times New Roman" w:hAnsi="Times New Roman" w:cs="Times New Roman"/>
          <w:sz w:val="28"/>
          <w:szCs w:val="28"/>
          <w:lang w:eastAsia="uk-UA"/>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w:t>
      </w:r>
      <w:r w:rsidR="00215D68">
        <w:rPr>
          <w:rFonts w:ascii="Times New Roman" w:eastAsia="Times New Roman" w:hAnsi="Times New Roman" w:cs="Times New Roman"/>
          <w:sz w:val="28"/>
          <w:szCs w:val="28"/>
          <w:lang w:eastAsia="uk-UA"/>
        </w:rPr>
        <w:t>го майна, мати власну</w:t>
      </w:r>
      <w:r w:rsidR="006074E4" w:rsidRPr="00010B2F">
        <w:rPr>
          <w:rFonts w:ascii="Times New Roman" w:eastAsia="Times New Roman" w:hAnsi="Times New Roman" w:cs="Times New Roman"/>
          <w:sz w:val="28"/>
          <w:szCs w:val="28"/>
          <w:lang w:eastAsia="uk-UA"/>
        </w:rPr>
        <w:t xml:space="preserve"> символіку</w:t>
      </w:r>
      <w:r w:rsidR="00162E29">
        <w:rPr>
          <w:rFonts w:ascii="Times New Roman" w:eastAsia="Times New Roman" w:hAnsi="Times New Roman" w:cs="Times New Roman"/>
          <w:sz w:val="28"/>
          <w:szCs w:val="28"/>
          <w:lang w:eastAsia="uk-UA"/>
        </w:rPr>
        <w:t>.</w:t>
      </w:r>
    </w:p>
    <w:p w14:paraId="05599403" w14:textId="77777777" w:rsidR="00B33E36" w:rsidRPr="00010B2F" w:rsidRDefault="003D6CD2" w:rsidP="000614AF">
      <w:pPr>
        <w:pStyle w:val="rvps2"/>
        <w:shd w:val="clear" w:color="auto" w:fill="FFFFFF"/>
        <w:spacing w:before="0" w:beforeAutospacing="0" w:after="0" w:afterAutospacing="0"/>
        <w:jc w:val="both"/>
        <w:rPr>
          <w:sz w:val="28"/>
          <w:szCs w:val="28"/>
        </w:rPr>
      </w:pPr>
      <w:r w:rsidRPr="00010B2F">
        <w:rPr>
          <w:sz w:val="28"/>
          <w:szCs w:val="28"/>
        </w:rPr>
        <w:t xml:space="preserve">    </w:t>
      </w:r>
      <w:r w:rsidR="00CD1822" w:rsidRPr="00010B2F">
        <w:rPr>
          <w:sz w:val="28"/>
          <w:szCs w:val="28"/>
        </w:rPr>
        <w:t xml:space="preserve"> </w:t>
      </w:r>
      <w:r w:rsidR="00BF788E" w:rsidRPr="00010B2F">
        <w:rPr>
          <w:sz w:val="28"/>
          <w:szCs w:val="28"/>
        </w:rPr>
        <w:t>1</w:t>
      </w:r>
      <w:r w:rsidR="00146848" w:rsidRPr="00010B2F">
        <w:rPr>
          <w:sz w:val="28"/>
          <w:szCs w:val="28"/>
        </w:rPr>
        <w:t>.1</w:t>
      </w:r>
      <w:r w:rsidR="004D7C91" w:rsidRPr="00010B2F">
        <w:rPr>
          <w:sz w:val="28"/>
          <w:szCs w:val="28"/>
        </w:rPr>
        <w:t>3</w:t>
      </w:r>
      <w:r w:rsidR="00B33E36" w:rsidRPr="00010B2F">
        <w:rPr>
          <w:sz w:val="28"/>
          <w:szCs w:val="28"/>
        </w:rPr>
        <w:t>. Заклад має самості</w:t>
      </w:r>
      <w:r w:rsidR="00E04560" w:rsidRPr="00010B2F">
        <w:rPr>
          <w:sz w:val="28"/>
          <w:szCs w:val="28"/>
        </w:rPr>
        <w:t xml:space="preserve">йний баланс, </w:t>
      </w:r>
      <w:r w:rsidR="0032382B" w:rsidRPr="00010B2F">
        <w:rPr>
          <w:sz w:val="28"/>
          <w:szCs w:val="28"/>
        </w:rPr>
        <w:t xml:space="preserve">банківські рахунки і </w:t>
      </w:r>
      <w:r w:rsidR="00E04560" w:rsidRPr="00010B2F">
        <w:rPr>
          <w:sz w:val="28"/>
          <w:szCs w:val="28"/>
        </w:rPr>
        <w:t>рахунки в органах Д</w:t>
      </w:r>
      <w:r w:rsidR="00B33E36" w:rsidRPr="00010B2F">
        <w:rPr>
          <w:sz w:val="28"/>
          <w:szCs w:val="28"/>
        </w:rPr>
        <w:t xml:space="preserve">ержавної казначейської служби, печатки, штампи, </w:t>
      </w:r>
      <w:r w:rsidR="0032382B" w:rsidRPr="00010B2F">
        <w:rPr>
          <w:sz w:val="28"/>
          <w:szCs w:val="28"/>
        </w:rPr>
        <w:t xml:space="preserve">фірмовий </w:t>
      </w:r>
      <w:r w:rsidR="00B33E36" w:rsidRPr="00010B2F">
        <w:rPr>
          <w:sz w:val="28"/>
          <w:szCs w:val="28"/>
        </w:rPr>
        <w:t xml:space="preserve">бланк.  </w:t>
      </w:r>
      <w:r w:rsidR="00D04B43" w:rsidRPr="00010B2F">
        <w:rPr>
          <w:sz w:val="28"/>
          <w:szCs w:val="28"/>
        </w:rPr>
        <w:t xml:space="preserve">   </w:t>
      </w:r>
    </w:p>
    <w:p w14:paraId="588FE9F7" w14:textId="77777777" w:rsidR="007E625F" w:rsidRPr="00010B2F" w:rsidRDefault="003D6CD2" w:rsidP="00BF788E">
      <w:pPr>
        <w:tabs>
          <w:tab w:val="left" w:pos="567"/>
        </w:tabs>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1.1</w:t>
      </w:r>
      <w:r w:rsidR="004D7C91" w:rsidRPr="00010B2F">
        <w:rPr>
          <w:rFonts w:ascii="Times New Roman" w:hAnsi="Times New Roman" w:cs="Times New Roman"/>
          <w:sz w:val="28"/>
          <w:szCs w:val="28"/>
        </w:rPr>
        <w:t>4</w:t>
      </w:r>
      <w:r w:rsidR="00B33E36" w:rsidRPr="00010B2F">
        <w:rPr>
          <w:rFonts w:ascii="Times New Roman" w:hAnsi="Times New Roman" w:cs="Times New Roman"/>
          <w:sz w:val="28"/>
          <w:szCs w:val="28"/>
        </w:rPr>
        <w:t>. Заклад у своїй діяльності керується Конституцією України і законами України «Про освіту», «Про дошкільну освіту», іншими законодавчими актами</w:t>
      </w:r>
      <w:r w:rsidR="003F4E76" w:rsidRPr="00010B2F">
        <w:rPr>
          <w:rFonts w:ascii="Times New Roman" w:hAnsi="Times New Roman" w:cs="Times New Roman"/>
          <w:sz w:val="28"/>
          <w:szCs w:val="28"/>
        </w:rPr>
        <w:t xml:space="preserve"> у сфері освіти і науки</w:t>
      </w:r>
      <w:r w:rsidR="00B33E36" w:rsidRPr="00010B2F">
        <w:rPr>
          <w:rFonts w:ascii="Times New Roman" w:hAnsi="Times New Roman" w:cs="Times New Roman"/>
          <w:sz w:val="28"/>
          <w:szCs w:val="28"/>
        </w:rPr>
        <w:t xml:space="preserve">,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w:t>
      </w:r>
      <w:r w:rsidR="00D774DC"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МОН), Міністерства охорони здоров'я України (далі </w:t>
      </w:r>
      <w:r w:rsidR="00D774DC"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МОЗ), рішеннями </w:t>
      </w:r>
      <w:r w:rsidRPr="00010B2F">
        <w:rPr>
          <w:rFonts w:ascii="Times New Roman" w:hAnsi="Times New Roman" w:cs="Times New Roman"/>
          <w:sz w:val="28"/>
          <w:szCs w:val="28"/>
        </w:rPr>
        <w:t>Жмеринської</w:t>
      </w:r>
      <w:r w:rsidR="00B33E36" w:rsidRPr="00010B2F">
        <w:rPr>
          <w:rFonts w:ascii="Times New Roman" w:hAnsi="Times New Roman" w:cs="Times New Roman"/>
          <w:sz w:val="28"/>
          <w:szCs w:val="28"/>
        </w:rPr>
        <w:t xml:space="preserve"> м</w:t>
      </w:r>
      <w:r w:rsidR="00297E7E" w:rsidRPr="00010B2F">
        <w:rPr>
          <w:rFonts w:ascii="Times New Roman" w:hAnsi="Times New Roman" w:cs="Times New Roman"/>
          <w:sz w:val="28"/>
          <w:szCs w:val="28"/>
        </w:rPr>
        <w:t>іської ради,</w:t>
      </w:r>
      <w:r w:rsidR="00B33E36" w:rsidRPr="00010B2F">
        <w:rPr>
          <w:rFonts w:ascii="Times New Roman" w:hAnsi="Times New Roman" w:cs="Times New Roman"/>
          <w:sz w:val="28"/>
          <w:szCs w:val="28"/>
        </w:rPr>
        <w:t xml:space="preserve"> виконавчого </w:t>
      </w:r>
      <w:r w:rsidR="00297E7E" w:rsidRPr="00010B2F">
        <w:rPr>
          <w:rFonts w:ascii="Times New Roman" w:hAnsi="Times New Roman" w:cs="Times New Roman"/>
          <w:sz w:val="28"/>
          <w:szCs w:val="28"/>
        </w:rPr>
        <w:t>комітету Жмеринської міської ради, розпорядженнями</w:t>
      </w:r>
      <w:r w:rsidR="00B33E36" w:rsidRPr="00010B2F">
        <w:rPr>
          <w:rFonts w:ascii="Times New Roman" w:hAnsi="Times New Roman" w:cs="Times New Roman"/>
          <w:sz w:val="28"/>
          <w:szCs w:val="28"/>
        </w:rPr>
        <w:t xml:space="preserve"> міськог</w:t>
      </w:r>
      <w:r w:rsidR="00297E7E" w:rsidRPr="00010B2F">
        <w:rPr>
          <w:rFonts w:ascii="Times New Roman" w:hAnsi="Times New Roman" w:cs="Times New Roman"/>
          <w:sz w:val="28"/>
          <w:szCs w:val="28"/>
        </w:rPr>
        <w:t>о голови, наказами Департаменту гуманітарної політики Вінницької обласної адміністрації</w:t>
      </w:r>
      <w:r w:rsidR="00B33E36" w:rsidRPr="00010B2F">
        <w:rPr>
          <w:rFonts w:ascii="Times New Roman" w:hAnsi="Times New Roman" w:cs="Times New Roman"/>
          <w:sz w:val="28"/>
          <w:szCs w:val="28"/>
        </w:rPr>
        <w:t>, наказами Управління освіти</w:t>
      </w:r>
      <w:r w:rsidR="00303F07" w:rsidRPr="00010B2F">
        <w:rPr>
          <w:rFonts w:ascii="Times New Roman" w:hAnsi="Times New Roman" w:cs="Times New Roman"/>
          <w:sz w:val="28"/>
          <w:szCs w:val="28"/>
        </w:rPr>
        <w:t xml:space="preserve"> Жмеринської міської ради</w:t>
      </w:r>
      <w:r w:rsidR="00B33E36" w:rsidRPr="00010B2F">
        <w:rPr>
          <w:rFonts w:ascii="Times New Roman" w:hAnsi="Times New Roman" w:cs="Times New Roman"/>
          <w:sz w:val="28"/>
          <w:szCs w:val="28"/>
        </w:rPr>
        <w:t xml:space="preserve">, цим </w:t>
      </w:r>
      <w:r w:rsidR="007F6818" w:rsidRPr="00010B2F">
        <w:rPr>
          <w:rFonts w:ascii="Times New Roman" w:hAnsi="Times New Roman" w:cs="Times New Roman"/>
          <w:sz w:val="28"/>
          <w:szCs w:val="28"/>
        </w:rPr>
        <w:t>с</w:t>
      </w:r>
      <w:r w:rsidR="00B33E36" w:rsidRPr="00010B2F">
        <w:rPr>
          <w:rFonts w:ascii="Times New Roman" w:hAnsi="Times New Roman" w:cs="Times New Roman"/>
          <w:sz w:val="28"/>
          <w:szCs w:val="28"/>
        </w:rPr>
        <w:t xml:space="preserve">татутом та іншими нормативними актами. </w:t>
      </w:r>
    </w:p>
    <w:p w14:paraId="240F8F62" w14:textId="77777777" w:rsidR="00146848" w:rsidRPr="00010B2F" w:rsidRDefault="00146848" w:rsidP="002D330D">
      <w:pPr>
        <w:pStyle w:val="rvps2"/>
        <w:shd w:val="clear" w:color="auto" w:fill="FFFFFF"/>
        <w:tabs>
          <w:tab w:val="left" w:pos="142"/>
          <w:tab w:val="left" w:pos="284"/>
          <w:tab w:val="left" w:pos="567"/>
        </w:tabs>
        <w:spacing w:before="0" w:beforeAutospacing="0" w:after="0" w:afterAutospacing="0"/>
        <w:jc w:val="both"/>
        <w:rPr>
          <w:sz w:val="28"/>
          <w:szCs w:val="28"/>
        </w:rPr>
      </w:pPr>
      <w:r w:rsidRPr="00010B2F">
        <w:rPr>
          <w:sz w:val="28"/>
          <w:szCs w:val="28"/>
        </w:rPr>
        <w:lastRenderedPageBreak/>
        <w:t xml:space="preserve">  </w:t>
      </w:r>
      <w:r w:rsidR="00BF788E" w:rsidRPr="00010B2F">
        <w:rPr>
          <w:sz w:val="28"/>
          <w:szCs w:val="28"/>
        </w:rPr>
        <w:t xml:space="preserve">   </w:t>
      </w:r>
      <w:r w:rsidRPr="00010B2F">
        <w:rPr>
          <w:sz w:val="28"/>
          <w:szCs w:val="28"/>
        </w:rPr>
        <w:t>1.1</w:t>
      </w:r>
      <w:r w:rsidR="004D7C91" w:rsidRPr="00010B2F">
        <w:rPr>
          <w:sz w:val="28"/>
          <w:szCs w:val="28"/>
        </w:rPr>
        <w:t>5</w:t>
      </w:r>
      <w:r w:rsidRPr="00010B2F">
        <w:rPr>
          <w:sz w:val="28"/>
          <w:szCs w:val="28"/>
        </w:rPr>
        <w:t>. Установчими докуме</w:t>
      </w:r>
      <w:r w:rsidR="00FA0AC3" w:rsidRPr="00010B2F">
        <w:rPr>
          <w:sz w:val="28"/>
          <w:szCs w:val="28"/>
        </w:rPr>
        <w:t>нтами закладу</w:t>
      </w:r>
      <w:r w:rsidRPr="00010B2F">
        <w:rPr>
          <w:sz w:val="28"/>
          <w:szCs w:val="28"/>
        </w:rPr>
        <w:t xml:space="preserve"> є рішення Жмеринської міської ради  про його утворення та статут, що </w:t>
      </w:r>
      <w:r w:rsidRPr="00010B2F">
        <w:rPr>
          <w:spacing w:val="2"/>
          <w:sz w:val="28"/>
          <w:szCs w:val="28"/>
          <w:shd w:val="clear" w:color="auto" w:fill="FFFFFF"/>
        </w:rPr>
        <w:t>визначає правовий статус, структуру, функції, п</w:t>
      </w:r>
      <w:r w:rsidR="004D7C91" w:rsidRPr="00010B2F">
        <w:rPr>
          <w:spacing w:val="2"/>
          <w:sz w:val="28"/>
          <w:szCs w:val="28"/>
          <w:shd w:val="clear" w:color="auto" w:fill="FFFFFF"/>
        </w:rPr>
        <w:t>рава та обов'язки Закладу</w:t>
      </w:r>
      <w:r w:rsidRPr="00010B2F">
        <w:rPr>
          <w:spacing w:val="2"/>
          <w:sz w:val="28"/>
          <w:szCs w:val="28"/>
          <w:shd w:val="clear" w:color="auto" w:fill="FFFFFF"/>
        </w:rPr>
        <w:t>, а також порядок його управління.</w:t>
      </w:r>
    </w:p>
    <w:p w14:paraId="03FC769A" w14:textId="77777777" w:rsidR="00E04560" w:rsidRPr="00010B2F" w:rsidRDefault="00146848" w:rsidP="002D330D">
      <w:pPr>
        <w:tabs>
          <w:tab w:val="left" w:pos="142"/>
          <w:tab w:val="left" w:pos="284"/>
        </w:tabs>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297E7E" w:rsidRPr="00010B2F">
        <w:rPr>
          <w:rFonts w:ascii="Times New Roman" w:hAnsi="Times New Roman" w:cs="Times New Roman"/>
          <w:sz w:val="28"/>
          <w:szCs w:val="28"/>
        </w:rPr>
        <w:t xml:space="preserve"> </w:t>
      </w:r>
      <w:r w:rsidR="0032382B"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2D330D"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1.1</w:t>
      </w:r>
      <w:r w:rsidR="004D7C91" w:rsidRPr="00010B2F">
        <w:rPr>
          <w:rFonts w:ascii="Times New Roman" w:hAnsi="Times New Roman" w:cs="Times New Roman"/>
          <w:sz w:val="28"/>
          <w:szCs w:val="28"/>
        </w:rPr>
        <w:t>6</w:t>
      </w:r>
      <w:r w:rsidR="00B33E36" w:rsidRPr="00010B2F">
        <w:rPr>
          <w:rFonts w:ascii="Times New Roman" w:hAnsi="Times New Roman" w:cs="Times New Roman"/>
          <w:sz w:val="28"/>
          <w:szCs w:val="28"/>
        </w:rPr>
        <w:t xml:space="preserve">. </w:t>
      </w:r>
      <w:r w:rsidR="004D7C91" w:rsidRPr="00010B2F">
        <w:rPr>
          <w:rFonts w:ascii="Times New Roman" w:hAnsi="Times New Roman" w:cs="Times New Roman"/>
          <w:sz w:val="28"/>
          <w:szCs w:val="28"/>
        </w:rPr>
        <w:t>Заклад</w:t>
      </w:r>
      <w:r w:rsidR="00E04560" w:rsidRPr="00010B2F">
        <w:rPr>
          <w:rFonts w:ascii="Times New Roman" w:hAnsi="Times New Roman" w:cs="Times New Roman"/>
          <w:sz w:val="28"/>
          <w:szCs w:val="28"/>
        </w:rPr>
        <w:t>,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r w:rsidR="00303F07" w:rsidRPr="00010B2F">
        <w:rPr>
          <w:rFonts w:ascii="Times New Roman" w:hAnsi="Times New Roman" w:cs="Times New Roman"/>
          <w:sz w:val="28"/>
          <w:szCs w:val="28"/>
        </w:rPr>
        <w:t>.</w:t>
      </w:r>
    </w:p>
    <w:p w14:paraId="075E96D0" w14:textId="77777777" w:rsidR="0032382B" w:rsidRPr="00010B2F" w:rsidRDefault="0032382B"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2D330D" w:rsidRPr="00010B2F">
        <w:rPr>
          <w:rFonts w:ascii="Times New Roman" w:hAnsi="Times New Roman" w:cs="Times New Roman"/>
          <w:sz w:val="28"/>
          <w:szCs w:val="28"/>
        </w:rPr>
        <w:t xml:space="preserve"> </w:t>
      </w:r>
      <w:r w:rsidR="00146848" w:rsidRPr="00010B2F">
        <w:rPr>
          <w:rFonts w:ascii="Times New Roman" w:hAnsi="Times New Roman" w:cs="Times New Roman"/>
          <w:sz w:val="28"/>
          <w:szCs w:val="28"/>
        </w:rPr>
        <w:t>1.1</w:t>
      </w:r>
      <w:r w:rsidR="004D7C91" w:rsidRPr="00010B2F">
        <w:rPr>
          <w:rFonts w:ascii="Times New Roman" w:hAnsi="Times New Roman" w:cs="Times New Roman"/>
          <w:sz w:val="28"/>
          <w:szCs w:val="28"/>
        </w:rPr>
        <w:t>7</w:t>
      </w:r>
      <w:r w:rsidR="00146848" w:rsidRPr="00010B2F">
        <w:rPr>
          <w:rFonts w:ascii="Times New Roman" w:hAnsi="Times New Roman" w:cs="Times New Roman"/>
          <w:sz w:val="28"/>
          <w:szCs w:val="28"/>
        </w:rPr>
        <w:t>. Мовою освітнього про</w:t>
      </w:r>
      <w:r w:rsidR="004D7C91" w:rsidRPr="00010B2F">
        <w:rPr>
          <w:rFonts w:ascii="Times New Roman" w:hAnsi="Times New Roman" w:cs="Times New Roman"/>
          <w:sz w:val="28"/>
          <w:szCs w:val="28"/>
        </w:rPr>
        <w:t>цесу в Закладі</w:t>
      </w:r>
      <w:r w:rsidR="00146848" w:rsidRPr="00010B2F">
        <w:rPr>
          <w:rFonts w:ascii="Times New Roman" w:hAnsi="Times New Roman" w:cs="Times New Roman"/>
          <w:sz w:val="28"/>
          <w:szCs w:val="28"/>
        </w:rPr>
        <w:t xml:space="preserve"> є державна мова</w:t>
      </w:r>
      <w:r w:rsidR="003F4E76" w:rsidRPr="00010B2F">
        <w:rPr>
          <w:rFonts w:ascii="Times New Roman" w:hAnsi="Times New Roman" w:cs="Times New Roman"/>
          <w:sz w:val="28"/>
          <w:szCs w:val="28"/>
        </w:rPr>
        <w:t> </w:t>
      </w:r>
      <w:r w:rsidR="00146848" w:rsidRPr="00010B2F">
        <w:rPr>
          <w:rFonts w:ascii="Times New Roman" w:hAnsi="Times New Roman" w:cs="Times New Roman"/>
          <w:sz w:val="28"/>
          <w:szCs w:val="28"/>
        </w:rPr>
        <w:t xml:space="preserve"> – українська.</w:t>
      </w:r>
      <w:r w:rsidR="00D70188" w:rsidRPr="00010B2F">
        <w:rPr>
          <w:rFonts w:ascii="Times New Roman" w:hAnsi="Times New Roman" w:cs="Times New Roman"/>
          <w:sz w:val="28"/>
          <w:szCs w:val="28"/>
        </w:rPr>
        <w:t xml:space="preserve"> Заклад забезпечує </w:t>
      </w:r>
      <w:r w:rsidRPr="00010B2F">
        <w:rPr>
          <w:rFonts w:ascii="Times New Roman" w:hAnsi="Times New Roman" w:cs="Times New Roman"/>
          <w:sz w:val="28"/>
          <w:szCs w:val="28"/>
        </w:rPr>
        <w:t>опанування вихованцями державної мови відповідно до державного стандарту.</w:t>
      </w:r>
    </w:p>
    <w:p w14:paraId="52CC6B20" w14:textId="77777777" w:rsidR="00855422" w:rsidRPr="00010B2F" w:rsidRDefault="00BF788E"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r w:rsidR="002D330D" w:rsidRPr="00010B2F">
        <w:rPr>
          <w:rFonts w:ascii="Times New Roman" w:eastAsia="Times New Roman" w:hAnsi="Times New Roman" w:cs="Times New Roman"/>
          <w:sz w:val="28"/>
          <w:szCs w:val="28"/>
          <w:lang w:eastAsia="uk-UA"/>
        </w:rPr>
        <w:t xml:space="preserve"> </w:t>
      </w:r>
      <w:r w:rsidRPr="00010B2F">
        <w:rPr>
          <w:rFonts w:ascii="Times New Roman" w:eastAsia="Times New Roman" w:hAnsi="Times New Roman" w:cs="Times New Roman"/>
          <w:sz w:val="28"/>
          <w:szCs w:val="28"/>
          <w:lang w:eastAsia="uk-UA"/>
        </w:rPr>
        <w:t>1.1</w:t>
      </w:r>
      <w:r w:rsidR="00D853B4" w:rsidRPr="00010B2F">
        <w:rPr>
          <w:rFonts w:ascii="Times New Roman" w:eastAsia="Times New Roman" w:hAnsi="Times New Roman" w:cs="Times New Roman"/>
          <w:sz w:val="28"/>
          <w:szCs w:val="28"/>
          <w:lang w:eastAsia="uk-UA"/>
        </w:rPr>
        <w:t>8</w:t>
      </w:r>
      <w:r w:rsidR="00855422" w:rsidRPr="00010B2F">
        <w:rPr>
          <w:rFonts w:ascii="Times New Roman" w:eastAsia="Times New Roman" w:hAnsi="Times New Roman" w:cs="Times New Roman"/>
          <w:sz w:val="28"/>
          <w:szCs w:val="28"/>
          <w:lang w:eastAsia="uk-UA"/>
        </w:rPr>
        <w:t xml:space="preserve">. Заклад забезпечує на своєму веб-сайті  відкритий доступ до інформації та документів, передбачених </w:t>
      </w:r>
      <w:r w:rsidR="00D774DC" w:rsidRPr="00010B2F">
        <w:rPr>
          <w:rFonts w:ascii="Times New Roman" w:eastAsia="Times New Roman" w:hAnsi="Times New Roman" w:cs="Times New Roman"/>
          <w:sz w:val="28"/>
          <w:szCs w:val="28"/>
          <w:lang w:eastAsia="uk-UA"/>
        </w:rPr>
        <w:t>з</w:t>
      </w:r>
      <w:r w:rsidR="00855422" w:rsidRPr="00010B2F">
        <w:rPr>
          <w:rFonts w:ascii="Times New Roman" w:eastAsia="Times New Roman" w:hAnsi="Times New Roman" w:cs="Times New Roman"/>
          <w:sz w:val="28"/>
          <w:szCs w:val="28"/>
          <w:lang w:eastAsia="uk-UA"/>
        </w:rPr>
        <w:t>аконами України "Про освіту" та «Про дошкільну освіту».</w:t>
      </w:r>
    </w:p>
    <w:p w14:paraId="073681FF" w14:textId="77777777" w:rsidR="007E625F" w:rsidRPr="00010B2F" w:rsidRDefault="007E625F" w:rsidP="000614AF">
      <w:pPr>
        <w:spacing w:after="0" w:line="240" w:lineRule="auto"/>
        <w:jc w:val="center"/>
        <w:rPr>
          <w:rFonts w:ascii="Times New Roman" w:hAnsi="Times New Roman" w:cs="Times New Roman"/>
          <w:b/>
          <w:sz w:val="28"/>
          <w:szCs w:val="28"/>
        </w:rPr>
      </w:pPr>
    </w:p>
    <w:p w14:paraId="5125BF2B" w14:textId="77777777" w:rsidR="00B33E36" w:rsidRPr="00010B2F" w:rsidRDefault="00D853B4"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 xml:space="preserve">2. МЕТА, </w:t>
      </w:r>
      <w:r w:rsidR="00B33E36" w:rsidRPr="00010B2F">
        <w:rPr>
          <w:rFonts w:ascii="Times New Roman" w:hAnsi="Times New Roman" w:cs="Times New Roman"/>
          <w:b/>
          <w:sz w:val="28"/>
          <w:szCs w:val="28"/>
        </w:rPr>
        <w:t>ЗАВДАННЯ</w:t>
      </w:r>
      <w:r w:rsidRPr="00010B2F">
        <w:rPr>
          <w:rFonts w:ascii="Times New Roman" w:hAnsi="Times New Roman" w:cs="Times New Roman"/>
          <w:b/>
          <w:sz w:val="28"/>
          <w:szCs w:val="28"/>
        </w:rPr>
        <w:t xml:space="preserve"> ТА ПРИНЦИПИ</w:t>
      </w:r>
      <w:r w:rsidR="00B33E36" w:rsidRPr="00010B2F">
        <w:rPr>
          <w:rFonts w:ascii="Times New Roman" w:hAnsi="Times New Roman" w:cs="Times New Roman"/>
          <w:b/>
          <w:sz w:val="28"/>
          <w:szCs w:val="28"/>
        </w:rPr>
        <w:t xml:space="preserve"> ДІЯЛЬНОСТІ ЗАКЛАДУ</w:t>
      </w:r>
    </w:p>
    <w:p w14:paraId="3023C2EB" w14:textId="77777777" w:rsidR="00B33E36"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00237546" w:rsidRPr="00010B2F">
        <w:rPr>
          <w:rFonts w:ascii="Times New Roman" w:hAnsi="Times New Roman" w:cs="Times New Roman"/>
          <w:sz w:val="28"/>
          <w:szCs w:val="28"/>
        </w:rPr>
        <w:t xml:space="preserve">2.1. Головною метою </w:t>
      </w:r>
      <w:r w:rsidR="00A21786" w:rsidRPr="00010B2F">
        <w:rPr>
          <w:rFonts w:ascii="Times New Roman" w:hAnsi="Times New Roman" w:cs="Times New Roman"/>
          <w:sz w:val="28"/>
          <w:szCs w:val="28"/>
        </w:rPr>
        <w:t>функціон</w:t>
      </w:r>
      <w:r w:rsidR="00237546" w:rsidRPr="00010B2F">
        <w:rPr>
          <w:rFonts w:ascii="Times New Roman" w:hAnsi="Times New Roman" w:cs="Times New Roman"/>
          <w:sz w:val="28"/>
          <w:szCs w:val="28"/>
        </w:rPr>
        <w:t>ування Закладу</w:t>
      </w:r>
      <w:r w:rsidR="00A21786" w:rsidRPr="00010B2F">
        <w:rPr>
          <w:rFonts w:ascii="Times New Roman" w:hAnsi="Times New Roman" w:cs="Times New Roman"/>
          <w:sz w:val="28"/>
          <w:szCs w:val="28"/>
        </w:rPr>
        <w:t xml:space="preserve"> є </w:t>
      </w:r>
      <w:r w:rsidR="00A21786" w:rsidRPr="00010B2F">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66F9733B" w14:textId="77777777" w:rsidR="00D83669" w:rsidRPr="00010B2F" w:rsidRDefault="0023754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F788E" w:rsidRPr="00010B2F">
        <w:rPr>
          <w:rFonts w:ascii="Times New Roman" w:hAnsi="Times New Roman" w:cs="Times New Roman"/>
          <w:sz w:val="28"/>
          <w:szCs w:val="28"/>
        </w:rPr>
        <w:t xml:space="preserve"> </w:t>
      </w: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2.2.</w:t>
      </w:r>
      <w:r w:rsidR="00D83669" w:rsidRPr="00010B2F">
        <w:rPr>
          <w:rFonts w:ascii="Times New Roman" w:hAnsi="Times New Roman" w:cs="Times New Roman"/>
          <w:sz w:val="28"/>
          <w:szCs w:val="28"/>
        </w:rPr>
        <w:t xml:space="preserve"> Основними завданнями</w:t>
      </w:r>
      <w:r w:rsidR="00D83669" w:rsidRPr="00010B2F">
        <w:rPr>
          <w:sz w:val="28"/>
          <w:szCs w:val="28"/>
        </w:rPr>
        <w:t xml:space="preserve"> </w:t>
      </w:r>
      <w:r w:rsidR="00D83669" w:rsidRPr="00010B2F">
        <w:rPr>
          <w:rFonts w:ascii="Times New Roman" w:hAnsi="Times New Roman" w:cs="Times New Roman"/>
          <w:sz w:val="28"/>
          <w:szCs w:val="28"/>
        </w:rPr>
        <w:t>діяльності Закладу є</w:t>
      </w:r>
      <w:r w:rsidR="00D83669" w:rsidRPr="00010B2F">
        <w:rPr>
          <w:sz w:val="28"/>
          <w:szCs w:val="28"/>
        </w:rPr>
        <w:t xml:space="preserve">: </w:t>
      </w:r>
    </w:p>
    <w:p w14:paraId="0AC691AD" w14:textId="77777777" w:rsidR="00D83669" w:rsidRPr="00010B2F" w:rsidRDefault="00BF788E" w:rsidP="000614AF">
      <w:pPr>
        <w:pStyle w:val="rvps2"/>
        <w:shd w:val="clear" w:color="auto" w:fill="FFFFFF"/>
        <w:spacing w:before="0" w:beforeAutospacing="0" w:after="0" w:afterAutospacing="0"/>
        <w:jc w:val="both"/>
        <w:rPr>
          <w:sz w:val="28"/>
          <w:szCs w:val="28"/>
        </w:rPr>
      </w:pPr>
      <w:r w:rsidRPr="00010B2F">
        <w:rPr>
          <w:sz w:val="28"/>
          <w:szCs w:val="28"/>
        </w:rPr>
        <w:t xml:space="preserve">    </w:t>
      </w:r>
      <w:r w:rsidR="00D83669" w:rsidRPr="00010B2F">
        <w:rPr>
          <w:sz w:val="28"/>
          <w:szCs w:val="28"/>
        </w:rPr>
        <w:t xml:space="preserve">забезпечення права дитини, у тому числі дитини з особливими освітніми потребами, на доступність і безоплатність здобуття дошкільної освіти;    </w:t>
      </w:r>
    </w:p>
    <w:p w14:paraId="7ECF5B42" w14:textId="77777777" w:rsidR="00D83669" w:rsidRPr="00010B2F" w:rsidRDefault="00A03B60" w:rsidP="000614AF">
      <w:pPr>
        <w:pStyle w:val="rvps2"/>
        <w:shd w:val="clear" w:color="auto" w:fill="FFFFFF"/>
        <w:spacing w:before="0" w:beforeAutospacing="0" w:after="0" w:afterAutospacing="0"/>
        <w:jc w:val="both"/>
        <w:rPr>
          <w:sz w:val="28"/>
          <w:szCs w:val="28"/>
        </w:rPr>
      </w:pPr>
      <w:r w:rsidRPr="00010B2F">
        <w:rPr>
          <w:sz w:val="28"/>
          <w:szCs w:val="28"/>
        </w:rPr>
        <w:t xml:space="preserve">    </w:t>
      </w:r>
      <w:r w:rsidR="00D83669" w:rsidRPr="00010B2F">
        <w:rPr>
          <w:sz w:val="28"/>
          <w:szCs w:val="28"/>
        </w:rPr>
        <w:t>збереження та зміцнення фізичного, психічного і духовного здоров'я дитини;</w:t>
      </w:r>
    </w:p>
    <w:p w14:paraId="73ECE2C4" w14:textId="77777777" w:rsidR="00D83669" w:rsidRPr="00010B2F" w:rsidRDefault="00BF788E" w:rsidP="000614AF">
      <w:pPr>
        <w:pStyle w:val="rvps2"/>
        <w:shd w:val="clear" w:color="auto" w:fill="FFFFFF"/>
        <w:spacing w:before="0" w:beforeAutospacing="0" w:after="0" w:afterAutospacing="0"/>
        <w:jc w:val="both"/>
        <w:rPr>
          <w:sz w:val="28"/>
          <w:szCs w:val="28"/>
        </w:rPr>
      </w:pPr>
      <w:r w:rsidRPr="00010B2F">
        <w:rPr>
          <w:sz w:val="28"/>
          <w:szCs w:val="28"/>
        </w:rPr>
        <w:t xml:space="preserve">    </w:t>
      </w:r>
      <w:r w:rsidR="00D83669" w:rsidRPr="00010B2F">
        <w:rPr>
          <w:sz w:val="28"/>
          <w:szCs w:val="28"/>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61C479B4" w14:textId="77777777" w:rsidR="00D83669" w:rsidRPr="00010B2F" w:rsidRDefault="00A21786" w:rsidP="000614AF">
      <w:pPr>
        <w:pStyle w:val="rvps2"/>
        <w:shd w:val="clear" w:color="auto" w:fill="FFFFFF"/>
        <w:spacing w:before="0" w:beforeAutospacing="0" w:after="0" w:afterAutospacing="0"/>
        <w:jc w:val="both"/>
        <w:rPr>
          <w:sz w:val="28"/>
          <w:szCs w:val="28"/>
        </w:rPr>
      </w:pPr>
      <w:r w:rsidRPr="00010B2F">
        <w:rPr>
          <w:sz w:val="28"/>
          <w:szCs w:val="28"/>
        </w:rPr>
        <w:t xml:space="preserve">  </w:t>
      </w:r>
      <w:r w:rsidR="00BF788E" w:rsidRPr="00010B2F">
        <w:rPr>
          <w:sz w:val="28"/>
          <w:szCs w:val="28"/>
        </w:rPr>
        <w:t xml:space="preserve"> </w:t>
      </w:r>
      <w:r w:rsidR="00D83669" w:rsidRPr="00010B2F">
        <w:rPr>
          <w:sz w:val="28"/>
          <w:szCs w:val="28"/>
        </w:rPr>
        <w:t>формування особистості дитини, розвиток її творчих здібностей, набуття нею соціального досвіду;</w:t>
      </w:r>
    </w:p>
    <w:p w14:paraId="497DDC03" w14:textId="77777777" w:rsidR="003D6CD2" w:rsidRPr="00010B2F" w:rsidRDefault="00BF788E" w:rsidP="000614AF">
      <w:pPr>
        <w:pStyle w:val="rvps2"/>
        <w:shd w:val="clear" w:color="auto" w:fill="FFFFFF"/>
        <w:spacing w:before="0" w:beforeAutospacing="0" w:after="0" w:afterAutospacing="0"/>
        <w:jc w:val="both"/>
        <w:rPr>
          <w:sz w:val="28"/>
          <w:szCs w:val="28"/>
        </w:rPr>
      </w:pPr>
      <w:r w:rsidRPr="00010B2F">
        <w:rPr>
          <w:sz w:val="28"/>
          <w:szCs w:val="28"/>
        </w:rPr>
        <w:t xml:space="preserve">    </w:t>
      </w:r>
      <w:r w:rsidR="00D83669" w:rsidRPr="00010B2F">
        <w:rPr>
          <w:sz w:val="28"/>
          <w:szCs w:val="28"/>
        </w:rPr>
        <w:t>виконання вимог Базового компонента дошкільної освіти, забезпечення соціальної адаптації та готовності продовжувати освіту.</w:t>
      </w:r>
    </w:p>
    <w:p w14:paraId="7C6E2EF6" w14:textId="77777777" w:rsidR="001E6226" w:rsidRPr="00010B2F" w:rsidRDefault="00237546"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hAnsi="Times New Roman" w:cs="Times New Roman"/>
          <w:bCs/>
          <w:sz w:val="28"/>
          <w:szCs w:val="28"/>
          <w:bdr w:val="none" w:sz="0" w:space="0" w:color="auto" w:frame="1"/>
          <w:lang w:eastAsia="uk-UA"/>
        </w:rPr>
        <w:t xml:space="preserve">  </w:t>
      </w:r>
      <w:r w:rsidR="00BF788E" w:rsidRPr="00010B2F">
        <w:rPr>
          <w:rFonts w:ascii="Times New Roman" w:hAnsi="Times New Roman" w:cs="Times New Roman"/>
          <w:bCs/>
          <w:sz w:val="28"/>
          <w:szCs w:val="28"/>
          <w:bdr w:val="none" w:sz="0" w:space="0" w:color="auto" w:frame="1"/>
          <w:lang w:eastAsia="uk-UA"/>
        </w:rPr>
        <w:t xml:space="preserve"> </w:t>
      </w:r>
      <w:r w:rsidRPr="00010B2F">
        <w:rPr>
          <w:rFonts w:ascii="Times New Roman" w:hAnsi="Times New Roman" w:cs="Times New Roman"/>
          <w:bCs/>
          <w:sz w:val="28"/>
          <w:szCs w:val="28"/>
          <w:bdr w:val="none" w:sz="0" w:space="0" w:color="auto" w:frame="1"/>
          <w:lang w:eastAsia="uk-UA"/>
        </w:rPr>
        <w:t>2.3</w:t>
      </w:r>
      <w:r w:rsidR="00D83669" w:rsidRPr="00010B2F">
        <w:rPr>
          <w:rFonts w:ascii="Times New Roman" w:hAnsi="Times New Roman" w:cs="Times New Roman"/>
          <w:bCs/>
          <w:sz w:val="28"/>
          <w:szCs w:val="28"/>
          <w:bdr w:val="none" w:sz="0" w:space="0" w:color="auto" w:frame="1"/>
          <w:lang w:eastAsia="uk-UA"/>
        </w:rPr>
        <w:t xml:space="preserve">. </w:t>
      </w:r>
      <w:r w:rsidR="00D83669" w:rsidRPr="00010B2F">
        <w:rPr>
          <w:rFonts w:ascii="Times New Roman" w:hAnsi="Times New Roman" w:cs="Times New Roman"/>
          <w:sz w:val="28"/>
          <w:szCs w:val="28"/>
        </w:rPr>
        <w:t xml:space="preserve">Основними </w:t>
      </w:r>
      <w:r w:rsidR="00D83669" w:rsidRPr="00010B2F">
        <w:rPr>
          <w:rFonts w:ascii="Times New Roman" w:eastAsia="Times New Roman" w:hAnsi="Times New Roman" w:cs="Times New Roman"/>
          <w:sz w:val="28"/>
          <w:szCs w:val="28"/>
          <w:lang w:eastAsia="uk-UA"/>
        </w:rPr>
        <w:t>принципами освітньої діял</w:t>
      </w:r>
      <w:r w:rsidR="00A21786" w:rsidRPr="00010B2F">
        <w:rPr>
          <w:rFonts w:ascii="Times New Roman" w:eastAsia="Times New Roman" w:hAnsi="Times New Roman" w:cs="Times New Roman"/>
          <w:sz w:val="28"/>
          <w:szCs w:val="28"/>
          <w:lang w:eastAsia="uk-UA"/>
        </w:rPr>
        <w:t>ьності Закладу</w:t>
      </w:r>
      <w:r w:rsidR="00D83669" w:rsidRPr="00010B2F">
        <w:rPr>
          <w:rFonts w:ascii="Times New Roman" w:eastAsia="Times New Roman" w:hAnsi="Times New Roman" w:cs="Times New Roman"/>
          <w:sz w:val="28"/>
          <w:szCs w:val="28"/>
          <w:lang w:eastAsia="uk-UA"/>
        </w:rPr>
        <w:t xml:space="preserve"> є:</w:t>
      </w:r>
    </w:p>
    <w:p w14:paraId="2A0C8556" w14:textId="77777777" w:rsidR="00D83669" w:rsidRPr="00010B2F" w:rsidRDefault="00BF788E" w:rsidP="000614AF">
      <w:pPr>
        <w:spacing w:after="0" w:line="240" w:lineRule="auto"/>
        <w:jc w:val="both"/>
        <w:rPr>
          <w:rFonts w:ascii="Times New Roman" w:eastAsia="Times New Roman" w:hAnsi="Times New Roman" w:cs="Times New Roman"/>
          <w:sz w:val="28"/>
          <w:szCs w:val="28"/>
          <w:lang w:eastAsia="uk-UA"/>
        </w:rPr>
      </w:pPr>
      <w:bookmarkStart w:id="9" w:name="n46"/>
      <w:bookmarkEnd w:id="9"/>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3D63F25C"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0" w:name="n47"/>
      <w:bookmarkEnd w:id="10"/>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рівний доступ до здобуття дошкільної освіти;</w:t>
      </w:r>
    </w:p>
    <w:p w14:paraId="3E557D27" w14:textId="77777777" w:rsidR="00BF788E"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1" w:name="n48"/>
      <w:bookmarkEnd w:id="11"/>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академічна доброчесність;</w:t>
      </w:r>
      <w:bookmarkStart w:id="12" w:name="n49"/>
      <w:bookmarkEnd w:id="12"/>
    </w:p>
    <w:p w14:paraId="70AF10D0"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академічна свобода педагогічних працівників;</w:t>
      </w:r>
    </w:p>
    <w:p w14:paraId="0724FEFE"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3" w:name="n50"/>
      <w:bookmarkEnd w:id="13"/>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автономія закладу (академічна, кадрова, організаційна, фінансова);</w:t>
      </w:r>
    </w:p>
    <w:p w14:paraId="3156FA77"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4" w:name="n51"/>
      <w:bookmarkEnd w:id="14"/>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пріоритет сімейного виховання дитини, педагогічне партнерство сім’ї та закладу дошкільної освіти;</w:t>
      </w:r>
    </w:p>
    <w:p w14:paraId="70D376CD" w14:textId="77777777" w:rsidR="00D83669" w:rsidRPr="00010B2F" w:rsidRDefault="00BF788E" w:rsidP="00BF788E">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доступність (у тому числі територіальна), безоплатність і світський характер дошкільної освіти;</w:t>
      </w:r>
    </w:p>
    <w:p w14:paraId="7B8192ED"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6" w:name="n53"/>
      <w:bookmarkEnd w:id="16"/>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 xml:space="preserve">створення умов, зокрема інклюзивного чи спеціального освітнього середовища, для здобуття дошкільної освіти дітьми з особливими освітніми </w:t>
      </w:r>
      <w:r w:rsidR="00D83669" w:rsidRPr="00010B2F">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34EE8310" w14:textId="77777777" w:rsidR="00D83669" w:rsidRPr="00010B2F" w:rsidRDefault="00BF788E" w:rsidP="00BF788E">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створення безпечного та здорового освітнього середовища;</w:t>
      </w:r>
    </w:p>
    <w:p w14:paraId="3D26C51E"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8" w:name="n55"/>
      <w:bookmarkEnd w:id="18"/>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обов’язковість здобуття дошкільної освіти дітьми старшого дошкільного віку відповідно до державного стандарту;</w:t>
      </w:r>
    </w:p>
    <w:p w14:paraId="1364F49B"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19" w:name="n56"/>
      <w:bookmarkEnd w:id="19"/>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цифровізація управлінських процесів у сфері дошкільної освіти;</w:t>
      </w:r>
    </w:p>
    <w:p w14:paraId="23089695" w14:textId="77777777" w:rsidR="00D83669" w:rsidRPr="00010B2F" w:rsidRDefault="00BF788E" w:rsidP="00BF788E">
      <w:pPr>
        <w:spacing w:after="0" w:line="240" w:lineRule="auto"/>
        <w:jc w:val="both"/>
        <w:rPr>
          <w:rFonts w:ascii="Times New Roman" w:eastAsia="Times New Roman" w:hAnsi="Times New Roman" w:cs="Times New Roman"/>
          <w:sz w:val="28"/>
          <w:szCs w:val="28"/>
          <w:lang w:eastAsia="uk-UA"/>
        </w:rPr>
      </w:pPr>
      <w:bookmarkStart w:id="20" w:name="n57"/>
      <w:bookmarkEnd w:id="20"/>
      <w:r w:rsidRPr="00010B2F">
        <w:rPr>
          <w:rFonts w:ascii="Times New Roman" w:eastAsia="Times New Roman" w:hAnsi="Times New Roman" w:cs="Times New Roman"/>
          <w:sz w:val="28"/>
          <w:szCs w:val="28"/>
          <w:lang w:eastAsia="uk-UA"/>
        </w:rPr>
        <w:t xml:space="preserve">    </w:t>
      </w:r>
      <w:r w:rsidR="00D83669" w:rsidRPr="00010B2F">
        <w:rPr>
          <w:rFonts w:ascii="Times New Roman" w:eastAsia="Times New Roman" w:hAnsi="Times New Roman" w:cs="Times New Roman"/>
          <w:sz w:val="28"/>
          <w:szCs w:val="28"/>
          <w:lang w:eastAsia="uk-UA"/>
        </w:rPr>
        <w:t>поєднання колегіальних та єдиноначальних засад упр</w:t>
      </w:r>
      <w:r w:rsidR="00B85A9E">
        <w:rPr>
          <w:rFonts w:ascii="Times New Roman" w:eastAsia="Times New Roman" w:hAnsi="Times New Roman" w:cs="Times New Roman"/>
          <w:sz w:val="28"/>
          <w:szCs w:val="28"/>
          <w:lang w:eastAsia="uk-UA"/>
        </w:rPr>
        <w:t>авління Закладом</w:t>
      </w:r>
      <w:r w:rsidR="00D83669" w:rsidRPr="00010B2F">
        <w:rPr>
          <w:rFonts w:ascii="Times New Roman" w:eastAsia="Times New Roman" w:hAnsi="Times New Roman" w:cs="Times New Roman"/>
          <w:sz w:val="28"/>
          <w:szCs w:val="28"/>
          <w:lang w:eastAsia="uk-UA"/>
        </w:rPr>
        <w:t>.</w:t>
      </w:r>
      <w:bookmarkStart w:id="21" w:name="n58"/>
      <w:bookmarkEnd w:id="21"/>
    </w:p>
    <w:p w14:paraId="1B85956B" w14:textId="77777777" w:rsidR="00146848" w:rsidRPr="00010B2F" w:rsidRDefault="003D6CD2" w:rsidP="002D330D">
      <w:pPr>
        <w:tabs>
          <w:tab w:val="left" w:pos="284"/>
        </w:tabs>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2.</w:t>
      </w:r>
      <w:r w:rsidR="005D612C" w:rsidRPr="00010B2F">
        <w:rPr>
          <w:rFonts w:ascii="Times New Roman" w:hAnsi="Times New Roman" w:cs="Times New Roman"/>
          <w:sz w:val="28"/>
          <w:szCs w:val="28"/>
        </w:rPr>
        <w:t>4</w:t>
      </w:r>
      <w:r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Заклад має право: </w:t>
      </w:r>
    </w:p>
    <w:p w14:paraId="6EC1E1B1" w14:textId="77777777" w:rsidR="00B33E36" w:rsidRPr="00010B2F" w:rsidRDefault="00BF788E" w:rsidP="00BF788E">
      <w:pPr>
        <w:tabs>
          <w:tab w:val="left" w:pos="567"/>
        </w:tabs>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самостійно приймати рішення і здійснювати освітню діяльність відповідно до законодавства України; </w:t>
      </w:r>
    </w:p>
    <w:p w14:paraId="1EFC2981" w14:textId="77777777" w:rsidR="00B33E36"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набувати майнові та немайнові права, нести обов'язки, виступати стороною у судовому процесі відповідно до законодавства України; </w:t>
      </w:r>
    </w:p>
    <w:p w14:paraId="4AD10A69" w14:textId="77777777" w:rsidR="00B33E36"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50894219" w14:textId="77777777" w:rsidR="00B33E36"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3CB99EC3" w14:textId="77777777" w:rsidR="00B33E36"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380C64F9" w14:textId="77777777" w:rsidR="003D6CD2" w:rsidRPr="00010B2F" w:rsidRDefault="00BF788E"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надавати платні освітні послуги в порядку, встановленому законодавством України; </w:t>
      </w:r>
    </w:p>
    <w:p w14:paraId="4E8A7EE5" w14:textId="77777777" w:rsidR="00B33E36"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здійснювати інші права, що не суперечать законодавству України. </w:t>
      </w:r>
    </w:p>
    <w:p w14:paraId="3232FA3F" w14:textId="77777777" w:rsidR="00B33E36" w:rsidRPr="00010B2F" w:rsidRDefault="00BF788E" w:rsidP="00BF788E">
      <w:pPr>
        <w:tabs>
          <w:tab w:val="left" w:pos="142"/>
          <w:tab w:val="left" w:pos="284"/>
        </w:tabs>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2.</w:t>
      </w:r>
      <w:r w:rsidR="005D612C" w:rsidRPr="00010B2F">
        <w:rPr>
          <w:rFonts w:ascii="Times New Roman" w:hAnsi="Times New Roman" w:cs="Times New Roman"/>
          <w:sz w:val="28"/>
          <w:szCs w:val="28"/>
        </w:rPr>
        <w:t>5</w:t>
      </w:r>
      <w:r w:rsidR="00B33E36" w:rsidRPr="00010B2F">
        <w:rPr>
          <w:rFonts w:ascii="Times New Roman" w:hAnsi="Times New Roman" w:cs="Times New Roman"/>
          <w:sz w:val="28"/>
          <w:szCs w:val="28"/>
        </w:rPr>
        <w:t xml:space="preserve">. У Закладі не допускаються створення і діяльність організаційних структур політичних партій та релігійних організацій. </w:t>
      </w:r>
    </w:p>
    <w:p w14:paraId="68B721AB" w14:textId="77777777" w:rsidR="003D6CD2" w:rsidRPr="00010B2F" w:rsidRDefault="003D6CD2" w:rsidP="000614AF">
      <w:pPr>
        <w:spacing w:after="0" w:line="240" w:lineRule="auto"/>
        <w:jc w:val="both"/>
        <w:rPr>
          <w:rFonts w:ascii="Times New Roman" w:hAnsi="Times New Roman" w:cs="Times New Roman"/>
          <w:b/>
          <w:sz w:val="28"/>
          <w:szCs w:val="28"/>
        </w:rPr>
      </w:pPr>
    </w:p>
    <w:p w14:paraId="549394B5" w14:textId="77777777" w:rsidR="00FA0AC3" w:rsidRPr="00010B2F" w:rsidRDefault="001B5C6C" w:rsidP="007F6818">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3. ФОРМУВАННЯ</w:t>
      </w:r>
      <w:r w:rsidR="00B33E36" w:rsidRPr="00010B2F">
        <w:rPr>
          <w:rFonts w:ascii="Times New Roman" w:hAnsi="Times New Roman" w:cs="Times New Roman"/>
          <w:b/>
          <w:sz w:val="28"/>
          <w:szCs w:val="28"/>
        </w:rPr>
        <w:t xml:space="preserve"> </w:t>
      </w:r>
      <w:r w:rsidRPr="00010B2F">
        <w:rPr>
          <w:rFonts w:ascii="Times New Roman" w:hAnsi="Times New Roman" w:cs="Times New Roman"/>
          <w:b/>
          <w:sz w:val="28"/>
          <w:szCs w:val="28"/>
        </w:rPr>
        <w:t xml:space="preserve">ТА НАПОВНЮВАНІСТЬ </w:t>
      </w:r>
      <w:r w:rsidR="00A11315" w:rsidRPr="00010B2F">
        <w:rPr>
          <w:rFonts w:ascii="Times New Roman" w:hAnsi="Times New Roman" w:cs="Times New Roman"/>
          <w:b/>
          <w:sz w:val="28"/>
          <w:szCs w:val="28"/>
        </w:rPr>
        <w:t xml:space="preserve">ГРУП </w:t>
      </w:r>
      <w:r w:rsidRPr="00010B2F">
        <w:rPr>
          <w:rFonts w:ascii="Times New Roman" w:hAnsi="Times New Roman" w:cs="Times New Roman"/>
          <w:b/>
          <w:sz w:val="28"/>
          <w:szCs w:val="28"/>
        </w:rPr>
        <w:t>ВИХОВАНЦІВ</w:t>
      </w:r>
    </w:p>
    <w:p w14:paraId="3CBCB9B2"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3.1.</w:t>
      </w:r>
      <w:r w:rsidR="000C415F" w:rsidRPr="00010B2F">
        <w:rPr>
          <w:rFonts w:ascii="Times New Roman" w:hAnsi="Times New Roman" w:cs="Times New Roman"/>
          <w:sz w:val="28"/>
          <w:szCs w:val="28"/>
        </w:rPr>
        <w:t xml:space="preserve"> Проектна потужність Закладу </w:t>
      </w:r>
      <w:r w:rsidR="00D774DC"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w:t>
      </w:r>
      <w:r w:rsidR="005E36B1" w:rsidRPr="00010B2F">
        <w:rPr>
          <w:rFonts w:ascii="Times New Roman" w:hAnsi="Times New Roman" w:cs="Times New Roman"/>
          <w:sz w:val="28"/>
          <w:szCs w:val="28"/>
        </w:rPr>
        <w:t>210</w:t>
      </w:r>
      <w:r w:rsidR="00D774DC"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місць. </w:t>
      </w:r>
    </w:p>
    <w:p w14:paraId="2F2CC89E" w14:textId="77777777" w:rsidR="008247FB" w:rsidRPr="00010B2F" w:rsidRDefault="0031674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146848" w:rsidRPr="00010B2F">
        <w:rPr>
          <w:rFonts w:ascii="Times New Roman" w:hAnsi="Times New Roman" w:cs="Times New Roman"/>
          <w:sz w:val="28"/>
          <w:szCs w:val="28"/>
        </w:rPr>
        <w:t xml:space="preserve">3.2. </w:t>
      </w:r>
      <w:r w:rsidRPr="00010B2F">
        <w:rPr>
          <w:rFonts w:ascii="Times New Roman" w:eastAsia="Times New Roman" w:hAnsi="Times New Roman" w:cs="Times New Roman"/>
          <w:sz w:val="28"/>
          <w:szCs w:val="28"/>
          <w:lang w:eastAsia="uk-UA"/>
        </w:rPr>
        <w:t xml:space="preserve">Формування груп </w:t>
      </w:r>
      <w:r w:rsidR="00D853B4" w:rsidRPr="00010B2F">
        <w:rPr>
          <w:rFonts w:ascii="Times New Roman" w:eastAsia="Times New Roman" w:hAnsi="Times New Roman" w:cs="Times New Roman"/>
          <w:sz w:val="28"/>
          <w:szCs w:val="28"/>
          <w:lang w:eastAsia="uk-UA"/>
        </w:rPr>
        <w:t xml:space="preserve">у Закладі </w:t>
      </w:r>
      <w:r w:rsidRPr="00010B2F">
        <w:rPr>
          <w:rFonts w:ascii="Times New Roman" w:eastAsia="Times New Roman" w:hAnsi="Times New Roman" w:cs="Times New Roman"/>
          <w:sz w:val="28"/>
          <w:szCs w:val="28"/>
          <w:lang w:eastAsia="uk-UA"/>
        </w:rPr>
        <w:t>здійснюється за віковою періодизацією розвитку дітей.</w:t>
      </w:r>
      <w:r w:rsidR="00883AEA" w:rsidRPr="00010B2F">
        <w:rPr>
          <w:rFonts w:ascii="Times New Roman" w:hAnsi="Times New Roman" w:cs="Times New Roman"/>
          <w:sz w:val="28"/>
          <w:szCs w:val="28"/>
        </w:rPr>
        <w:t xml:space="preserve"> </w:t>
      </w:r>
    </w:p>
    <w:p w14:paraId="64191EE7" w14:textId="77777777" w:rsidR="00883AEA" w:rsidRPr="00010B2F" w:rsidRDefault="008247FB"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hAnsi="Times New Roman" w:cs="Times New Roman"/>
          <w:sz w:val="28"/>
          <w:szCs w:val="28"/>
        </w:rPr>
        <w:t xml:space="preserve">    3.3. Мережа груп Закладу затверджується рішенням виконавчого комітету Жмеринської міської ради станом на 1 вересня</w:t>
      </w:r>
      <w:r w:rsidR="008C0832" w:rsidRPr="00010B2F">
        <w:rPr>
          <w:rFonts w:ascii="Times New Roman" w:hAnsi="Times New Roman" w:cs="Times New Roman"/>
          <w:sz w:val="28"/>
          <w:szCs w:val="28"/>
        </w:rPr>
        <w:t xml:space="preserve"> відповідного року.</w:t>
      </w:r>
      <w:r w:rsidRPr="00010B2F">
        <w:rPr>
          <w:rFonts w:ascii="Times New Roman" w:hAnsi="Times New Roman" w:cs="Times New Roman"/>
          <w:sz w:val="28"/>
          <w:szCs w:val="28"/>
        </w:rPr>
        <w:t xml:space="preserve"> </w:t>
      </w:r>
      <w:r w:rsidR="00883AEA" w:rsidRPr="00010B2F">
        <w:rPr>
          <w:rFonts w:ascii="Times New Roman" w:hAnsi="Times New Roman" w:cs="Times New Roman"/>
          <w:sz w:val="28"/>
          <w:szCs w:val="28"/>
        </w:rPr>
        <w:t xml:space="preserve">   </w:t>
      </w:r>
      <w:r w:rsidR="00FA0AC3" w:rsidRPr="00010B2F">
        <w:rPr>
          <w:rFonts w:ascii="Times New Roman" w:eastAsia="Times New Roman" w:hAnsi="Times New Roman" w:cs="Times New Roman"/>
          <w:sz w:val="28"/>
          <w:szCs w:val="28"/>
          <w:lang w:eastAsia="uk-UA"/>
        </w:rPr>
        <w:t xml:space="preserve">    </w:t>
      </w:r>
      <w:r w:rsidR="00883AEA" w:rsidRPr="00010B2F">
        <w:rPr>
          <w:rFonts w:ascii="Times New Roman" w:eastAsia="Times New Roman" w:hAnsi="Times New Roman" w:cs="Times New Roman"/>
          <w:sz w:val="28"/>
          <w:szCs w:val="28"/>
          <w:lang w:eastAsia="uk-UA"/>
        </w:rPr>
        <w:t xml:space="preserve">    </w:t>
      </w:r>
    </w:p>
    <w:p w14:paraId="32C36507" w14:textId="77777777" w:rsidR="000C415F" w:rsidRPr="00010B2F" w:rsidRDefault="00883AEA" w:rsidP="000614AF">
      <w:pPr>
        <w:spacing w:after="0" w:line="240" w:lineRule="auto"/>
        <w:jc w:val="both"/>
        <w:rPr>
          <w:rFonts w:ascii="Times New Roman" w:hAnsi="Times New Roman" w:cs="Times New Roman"/>
          <w:sz w:val="28"/>
          <w:szCs w:val="28"/>
        </w:rPr>
      </w:pPr>
      <w:r w:rsidRPr="00010B2F">
        <w:rPr>
          <w:rFonts w:ascii="Times New Roman" w:eastAsia="Times New Roman" w:hAnsi="Times New Roman" w:cs="Times New Roman"/>
          <w:sz w:val="28"/>
          <w:szCs w:val="28"/>
          <w:lang w:eastAsia="uk-UA"/>
        </w:rPr>
        <w:t xml:space="preserve">    </w:t>
      </w:r>
      <w:r w:rsidR="0006772F">
        <w:rPr>
          <w:rFonts w:ascii="Times New Roman" w:eastAsia="Times New Roman" w:hAnsi="Times New Roman" w:cs="Times New Roman"/>
          <w:sz w:val="28"/>
          <w:szCs w:val="28"/>
          <w:lang w:eastAsia="uk-UA"/>
        </w:rPr>
        <w:t>3.4</w:t>
      </w:r>
      <w:r w:rsidR="00FA0AC3" w:rsidRPr="00010B2F">
        <w:rPr>
          <w:rFonts w:ascii="Times New Roman" w:eastAsia="Times New Roman" w:hAnsi="Times New Roman" w:cs="Times New Roman"/>
          <w:sz w:val="28"/>
          <w:szCs w:val="28"/>
          <w:lang w:eastAsia="uk-UA"/>
        </w:rPr>
        <w:t xml:space="preserve">. </w:t>
      </w:r>
      <w:r w:rsidR="00316746" w:rsidRPr="00010B2F">
        <w:rPr>
          <w:rFonts w:ascii="Times New Roman" w:eastAsia="Times New Roman" w:hAnsi="Times New Roman" w:cs="Times New Roman"/>
          <w:sz w:val="28"/>
          <w:szCs w:val="28"/>
          <w:lang w:eastAsia="uk-UA"/>
        </w:rPr>
        <w:t>За рішенням Засновника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тощо.</w:t>
      </w:r>
      <w:r w:rsidR="00A11315" w:rsidRPr="00010B2F">
        <w:rPr>
          <w:rFonts w:ascii="Times New Roman" w:hAnsi="Times New Roman" w:cs="Times New Roman"/>
          <w:sz w:val="28"/>
          <w:szCs w:val="28"/>
        </w:rPr>
        <w:t xml:space="preserve"> </w:t>
      </w:r>
    </w:p>
    <w:p w14:paraId="0D07809B" w14:textId="77777777" w:rsidR="00316746" w:rsidRPr="00010B2F" w:rsidRDefault="0006772F"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FA0AC3" w:rsidRPr="00010B2F">
        <w:rPr>
          <w:rFonts w:ascii="Times New Roman" w:eastAsia="Times New Roman" w:hAnsi="Times New Roman" w:cs="Times New Roman"/>
          <w:sz w:val="28"/>
          <w:szCs w:val="28"/>
          <w:lang w:eastAsia="uk-UA"/>
        </w:rPr>
        <w:t xml:space="preserve">. </w:t>
      </w:r>
      <w:r w:rsidR="00316746" w:rsidRPr="00010B2F">
        <w:rPr>
          <w:rFonts w:ascii="Times New Roman" w:eastAsia="Times New Roman" w:hAnsi="Times New Roman" w:cs="Times New Roman"/>
          <w:sz w:val="28"/>
          <w:szCs w:val="28"/>
          <w:lang w:eastAsia="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w:t>
      </w:r>
      <w:r w:rsidR="00FA0AC3" w:rsidRPr="00010B2F">
        <w:rPr>
          <w:rFonts w:ascii="Times New Roman" w:eastAsia="Times New Roman" w:hAnsi="Times New Roman" w:cs="Times New Roman"/>
          <w:sz w:val="28"/>
          <w:szCs w:val="28"/>
          <w:lang w:eastAsia="uk-UA"/>
        </w:rPr>
        <w:t>уг, у Закладі,</w:t>
      </w:r>
      <w:r w:rsidR="00316746" w:rsidRPr="00010B2F">
        <w:rPr>
          <w:rFonts w:ascii="Times New Roman" w:eastAsia="Times New Roman" w:hAnsi="Times New Roman" w:cs="Times New Roman"/>
          <w:sz w:val="28"/>
          <w:szCs w:val="28"/>
          <w:lang w:eastAsia="uk-UA"/>
        </w:rPr>
        <w:t xml:space="preserve"> на підставі заяв батьків дітей у порядку, визначеному законодавством, утворюються інклюзивні та/або спеціальні групи.</w:t>
      </w:r>
    </w:p>
    <w:p w14:paraId="73DD8396" w14:textId="77777777" w:rsidR="000C415F" w:rsidRPr="00010B2F" w:rsidRDefault="0006772F"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B33E36" w:rsidRPr="00010B2F">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140E0410" w14:textId="77777777" w:rsidR="00316746" w:rsidRPr="00010B2F" w:rsidRDefault="0006772F" w:rsidP="002D330D">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00316746" w:rsidRPr="00010B2F">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78BE82F2" w14:textId="77777777" w:rsidR="00316746" w:rsidRPr="00010B2F" w:rsidRDefault="00316746" w:rsidP="002D330D">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Кількість вихованців у групі на одного вихователя становить:</w:t>
      </w:r>
    </w:p>
    <w:p w14:paraId="3FB27367" w14:textId="77777777" w:rsidR="0006772F" w:rsidRDefault="0006772F" w:rsidP="0006772F">
      <w:pPr>
        <w:pStyle w:val="a6"/>
        <w:numPr>
          <w:ilvl w:val="0"/>
          <w:numId w:val="7"/>
        </w:numPr>
        <w:rPr>
          <w:sz w:val="28"/>
          <w:szCs w:val="28"/>
          <w:lang w:eastAsia="uk-UA"/>
        </w:rPr>
      </w:pPr>
      <w:r>
        <w:rPr>
          <w:sz w:val="28"/>
          <w:szCs w:val="28"/>
          <w:lang w:eastAsia="uk-UA"/>
        </w:rPr>
        <w:t xml:space="preserve"> у групі вихованців одного віку:</w:t>
      </w:r>
    </w:p>
    <w:p w14:paraId="3C020910" w14:textId="77777777" w:rsidR="0006772F" w:rsidRDefault="0006772F" w:rsidP="0006772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35229211" w14:textId="77777777" w:rsidR="0006772F" w:rsidRDefault="0006772F" w:rsidP="0006772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0A4A5532" w14:textId="77777777" w:rsidR="0006772F" w:rsidRDefault="0006772F" w:rsidP="0006772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60B3096C" w14:textId="77777777" w:rsidR="0006772F" w:rsidRDefault="0006772F" w:rsidP="0006772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4F7D5F28" w14:textId="77777777" w:rsidR="0006772F" w:rsidRDefault="0006772F" w:rsidP="0006772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17B86317" w14:textId="77777777" w:rsidR="0006772F" w:rsidRDefault="0006772F" w:rsidP="0006772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17BE2FDE" w14:textId="77777777" w:rsidR="00496762" w:rsidRPr="0006772F" w:rsidRDefault="0006772F" w:rsidP="0006772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763F0833" w14:textId="77777777" w:rsidR="00496762" w:rsidRPr="00010B2F" w:rsidRDefault="0006772F" w:rsidP="00496762">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4</w:t>
      </w:r>
      <w:r w:rsidR="00496762" w:rsidRPr="00010B2F">
        <w:rPr>
          <w:rFonts w:ascii="Times New Roman" w:hAnsi="Times New Roman" w:cs="Times New Roman"/>
          <w:sz w:val="28"/>
          <w:szCs w:val="28"/>
          <w:lang w:eastAsia="uk-UA"/>
        </w:rPr>
        <w:t>) у спеціальній групі Закладу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14:paraId="6B2A8157" w14:textId="77777777" w:rsidR="00316746" w:rsidRPr="00010B2F" w:rsidRDefault="00316746"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3.</w:t>
      </w:r>
      <w:r w:rsidR="0006772F">
        <w:rPr>
          <w:rFonts w:ascii="Times New Roman" w:eastAsia="Times New Roman" w:hAnsi="Times New Roman" w:cs="Times New Roman"/>
          <w:sz w:val="28"/>
          <w:szCs w:val="28"/>
          <w:lang w:eastAsia="uk-UA"/>
        </w:rPr>
        <w:t>8</w:t>
      </w:r>
      <w:r w:rsidR="00FA0AC3"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Кількість вихованців у групі закладу дошкільної освіти не може становити менше п’яти дітей.</w:t>
      </w:r>
    </w:p>
    <w:p w14:paraId="58B0C756" w14:textId="77777777" w:rsidR="00316746" w:rsidRPr="00010B2F" w:rsidRDefault="0006772F" w:rsidP="000614A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3.9</w:t>
      </w:r>
      <w:r w:rsidR="00883AEA" w:rsidRPr="00010B2F">
        <w:rPr>
          <w:rFonts w:ascii="Times New Roman" w:eastAsia="Times New Roman" w:hAnsi="Times New Roman" w:cs="Times New Roman"/>
          <w:sz w:val="28"/>
          <w:szCs w:val="28"/>
          <w:lang w:eastAsia="uk-UA"/>
        </w:rPr>
        <w:t xml:space="preserve">. </w:t>
      </w:r>
      <w:r w:rsidR="00316746" w:rsidRPr="00010B2F">
        <w:rPr>
          <w:rFonts w:ascii="Times New Roman" w:eastAsia="Times New Roman" w:hAnsi="Times New Roman" w:cs="Times New Roman"/>
          <w:sz w:val="28"/>
          <w:szCs w:val="28"/>
          <w:lang w:eastAsia="uk-UA"/>
        </w:rPr>
        <w:t>У разі необхідності</w:t>
      </w:r>
      <w:r w:rsidR="00A03B60" w:rsidRPr="00010B2F">
        <w:rPr>
          <w:rFonts w:ascii="Times New Roman" w:eastAsia="Times New Roman" w:hAnsi="Times New Roman" w:cs="Times New Roman"/>
          <w:sz w:val="28"/>
          <w:szCs w:val="28"/>
          <w:lang w:eastAsia="uk-UA"/>
        </w:rPr>
        <w:t>,</w:t>
      </w:r>
      <w:r w:rsidR="00316746" w:rsidRPr="00010B2F">
        <w:rPr>
          <w:rFonts w:ascii="Times New Roman" w:eastAsia="Times New Roman" w:hAnsi="Times New Roman" w:cs="Times New Roman"/>
          <w:sz w:val="28"/>
          <w:szCs w:val="28"/>
          <w:lang w:eastAsia="uk-UA"/>
        </w:rPr>
        <w:t xml:space="preserve">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10DC1B44" w14:textId="77777777" w:rsidR="009F0E60" w:rsidRPr="00010B2F" w:rsidRDefault="0006772F" w:rsidP="009F0E60">
      <w:pPr>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3.10</w:t>
      </w:r>
      <w:r w:rsidR="00316746" w:rsidRPr="00010B2F">
        <w:rPr>
          <w:rFonts w:ascii="Times New Roman" w:eastAsia="Times New Roman" w:hAnsi="Times New Roman" w:cs="Times New Roman"/>
          <w:sz w:val="28"/>
          <w:szCs w:val="28"/>
          <w:lang w:eastAsia="uk-UA"/>
        </w:rPr>
        <w:t xml:space="preserve">. Кількість вихованців у приміщеннях закладу дошкільної освіти має відповідати вимогам </w:t>
      </w:r>
      <w:r w:rsidR="00883AEA" w:rsidRPr="00010B2F">
        <w:rPr>
          <w:rFonts w:ascii="Times New Roman" w:eastAsia="Times New Roman" w:hAnsi="Times New Roman" w:cs="Times New Roman"/>
          <w:sz w:val="28"/>
          <w:szCs w:val="28"/>
          <w:lang w:eastAsia="uk-UA"/>
        </w:rPr>
        <w:t xml:space="preserve">санітарного </w:t>
      </w:r>
      <w:r w:rsidR="00316746" w:rsidRPr="00010B2F">
        <w:rPr>
          <w:rFonts w:ascii="Times New Roman" w:eastAsia="Times New Roman" w:hAnsi="Times New Roman" w:cs="Times New Roman"/>
          <w:sz w:val="28"/>
          <w:szCs w:val="28"/>
          <w:lang w:eastAsia="uk-UA"/>
        </w:rPr>
        <w:t>законодавства і не може порушувати права вихованців на належні, безпечні та здорові умови р</w:t>
      </w:r>
      <w:r w:rsidR="00883AEA" w:rsidRPr="00010B2F">
        <w:rPr>
          <w:rFonts w:ascii="Times New Roman" w:eastAsia="Times New Roman" w:hAnsi="Times New Roman" w:cs="Times New Roman"/>
          <w:sz w:val="28"/>
          <w:szCs w:val="28"/>
          <w:lang w:eastAsia="uk-UA"/>
        </w:rPr>
        <w:t>озвитку, виховання та навчання.</w:t>
      </w:r>
      <w:bookmarkStart w:id="22" w:name="n223"/>
      <w:bookmarkEnd w:id="22"/>
    </w:p>
    <w:p w14:paraId="670EBE31" w14:textId="77777777" w:rsidR="002F4D99" w:rsidRDefault="002F4D99" w:rsidP="002F4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00B33E36" w:rsidRPr="00010B2F">
        <w:rPr>
          <w:rFonts w:ascii="Times New Roman" w:hAnsi="Times New Roman" w:cs="Times New Roman"/>
          <w:b/>
          <w:sz w:val="28"/>
          <w:szCs w:val="28"/>
        </w:rPr>
        <w:t>ЗАРАХУВ</w:t>
      </w:r>
      <w:r>
        <w:rPr>
          <w:rFonts w:ascii="Times New Roman" w:hAnsi="Times New Roman" w:cs="Times New Roman"/>
          <w:b/>
          <w:sz w:val="28"/>
          <w:szCs w:val="28"/>
        </w:rPr>
        <w:t xml:space="preserve">АННЯ ДО ЗАКЛАДУ, ПЕРЕВЕДЕННЯ </w:t>
      </w:r>
    </w:p>
    <w:p w14:paraId="3BA34A5F" w14:textId="77777777" w:rsidR="00883AEA" w:rsidRPr="00010B2F" w:rsidRDefault="002F4D99" w:rsidP="002F4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ТА </w:t>
      </w:r>
      <w:r w:rsidR="00B33E36" w:rsidRPr="00010B2F">
        <w:rPr>
          <w:rFonts w:ascii="Times New Roman" w:hAnsi="Times New Roman" w:cs="Times New Roman"/>
          <w:b/>
          <w:sz w:val="28"/>
          <w:szCs w:val="28"/>
        </w:rPr>
        <w:t>ВІДРАХУВАННЯ</w:t>
      </w:r>
    </w:p>
    <w:p w14:paraId="0268FFEC" w14:textId="77777777" w:rsidR="001E6226" w:rsidRPr="00010B2F" w:rsidRDefault="00E429CD"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4.</w:t>
      </w:r>
      <w:r w:rsidR="001E6226" w:rsidRPr="00010B2F">
        <w:rPr>
          <w:rFonts w:ascii="Times New Roman" w:eastAsia="Times New Roman" w:hAnsi="Times New Roman" w:cs="Times New Roman"/>
          <w:sz w:val="28"/>
          <w:szCs w:val="28"/>
          <w:lang w:eastAsia="uk-UA"/>
        </w:rPr>
        <w:t>1.</w:t>
      </w:r>
      <w:bookmarkStart w:id="23" w:name="n136"/>
      <w:bookmarkEnd w:id="23"/>
      <w:r w:rsidR="0076607D" w:rsidRPr="00010B2F">
        <w:rPr>
          <w:rFonts w:ascii="Times New Roman" w:eastAsia="Times New Roman" w:hAnsi="Times New Roman" w:cs="Times New Roman"/>
          <w:sz w:val="28"/>
          <w:szCs w:val="28"/>
          <w:lang w:eastAsia="uk-UA"/>
        </w:rPr>
        <w:t xml:space="preserve"> </w:t>
      </w:r>
      <w:r w:rsidR="001E6226" w:rsidRPr="00010B2F">
        <w:rPr>
          <w:rFonts w:ascii="Times New Roman" w:eastAsia="Times New Roman" w:hAnsi="Times New Roman" w:cs="Times New Roman"/>
          <w:sz w:val="28"/>
          <w:szCs w:val="28"/>
          <w:lang w:eastAsia="uk-UA"/>
        </w:rPr>
        <w:t>Зарахування</w:t>
      </w:r>
      <w:r w:rsidR="0076607D" w:rsidRPr="00010B2F">
        <w:rPr>
          <w:rFonts w:ascii="Times New Roman" w:eastAsia="Times New Roman" w:hAnsi="Times New Roman" w:cs="Times New Roman"/>
          <w:sz w:val="28"/>
          <w:szCs w:val="28"/>
          <w:lang w:eastAsia="uk-UA"/>
        </w:rPr>
        <w:t xml:space="preserve"> до Закладу</w:t>
      </w:r>
      <w:r w:rsidR="001E6226" w:rsidRPr="00010B2F">
        <w:rPr>
          <w:rFonts w:ascii="Times New Roman" w:eastAsia="Times New Roman" w:hAnsi="Times New Roman" w:cs="Times New Roman"/>
          <w:sz w:val="28"/>
          <w:szCs w:val="28"/>
          <w:lang w:eastAsia="uk-UA"/>
        </w:rPr>
        <w:t>, відрахуван</w:t>
      </w:r>
      <w:r w:rsidR="0076607D" w:rsidRPr="00010B2F">
        <w:rPr>
          <w:rFonts w:ascii="Times New Roman" w:eastAsia="Times New Roman" w:hAnsi="Times New Roman" w:cs="Times New Roman"/>
          <w:sz w:val="28"/>
          <w:szCs w:val="28"/>
          <w:lang w:eastAsia="uk-UA"/>
        </w:rPr>
        <w:t xml:space="preserve">ня та переведення дітей </w:t>
      </w:r>
      <w:r w:rsidR="001E6226" w:rsidRPr="00010B2F">
        <w:rPr>
          <w:rFonts w:ascii="Times New Roman" w:eastAsia="Times New Roman" w:hAnsi="Times New Roman" w:cs="Times New Roman"/>
          <w:sz w:val="28"/>
          <w:szCs w:val="28"/>
          <w:lang w:eastAsia="uk-UA"/>
        </w:rPr>
        <w:t>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w:t>
      </w:r>
      <w:r w:rsidR="00A03B60" w:rsidRPr="00010B2F">
        <w:rPr>
          <w:rFonts w:ascii="Times New Roman" w:eastAsia="Times New Roman" w:hAnsi="Times New Roman" w:cs="Times New Roman"/>
          <w:sz w:val="28"/>
          <w:szCs w:val="28"/>
          <w:lang w:eastAsia="uk-UA"/>
        </w:rPr>
        <w:t>країни.</w:t>
      </w:r>
      <w:r w:rsidR="001E6226" w:rsidRPr="00010B2F">
        <w:rPr>
          <w:rFonts w:ascii="Times New Roman" w:eastAsia="Times New Roman" w:hAnsi="Times New Roman" w:cs="Times New Roman"/>
          <w:sz w:val="28"/>
          <w:szCs w:val="28"/>
          <w:lang w:eastAsia="uk-UA"/>
        </w:rPr>
        <w:t xml:space="preserve">  </w:t>
      </w:r>
    </w:p>
    <w:p w14:paraId="112EB94F" w14:textId="77777777" w:rsidR="001E6226" w:rsidRPr="00010B2F" w:rsidRDefault="0076607D" w:rsidP="0076607D">
      <w:pPr>
        <w:spacing w:after="0" w:line="240" w:lineRule="auto"/>
        <w:jc w:val="both"/>
        <w:rPr>
          <w:rFonts w:ascii="Times New Roman" w:eastAsia="Times New Roman" w:hAnsi="Times New Roman" w:cs="Times New Roman"/>
          <w:sz w:val="28"/>
          <w:szCs w:val="28"/>
          <w:lang w:eastAsia="uk-UA"/>
        </w:rPr>
      </w:pPr>
      <w:bookmarkStart w:id="24" w:name="n137"/>
      <w:bookmarkEnd w:id="24"/>
      <w:r w:rsidRPr="00010B2F">
        <w:rPr>
          <w:rFonts w:ascii="Times New Roman" w:eastAsia="Times New Roman" w:hAnsi="Times New Roman" w:cs="Times New Roman"/>
          <w:sz w:val="28"/>
          <w:szCs w:val="28"/>
          <w:lang w:eastAsia="uk-UA"/>
        </w:rPr>
        <w:t xml:space="preserve">     </w:t>
      </w:r>
      <w:r w:rsidR="00E429CD" w:rsidRPr="00010B2F">
        <w:rPr>
          <w:rFonts w:ascii="Times New Roman" w:eastAsia="Times New Roman" w:hAnsi="Times New Roman" w:cs="Times New Roman"/>
          <w:sz w:val="28"/>
          <w:szCs w:val="28"/>
          <w:lang w:eastAsia="uk-UA"/>
        </w:rPr>
        <w:t>4.</w:t>
      </w:r>
      <w:r w:rsidRPr="00010B2F">
        <w:rPr>
          <w:rFonts w:ascii="Times New Roman" w:eastAsia="Times New Roman" w:hAnsi="Times New Roman" w:cs="Times New Roman"/>
          <w:sz w:val="28"/>
          <w:szCs w:val="28"/>
          <w:lang w:eastAsia="uk-UA"/>
        </w:rPr>
        <w:t xml:space="preserve">2. </w:t>
      </w:r>
      <w:r w:rsidR="001E6226" w:rsidRPr="00010B2F">
        <w:rPr>
          <w:rFonts w:ascii="Times New Roman" w:eastAsia="Times New Roman" w:hAnsi="Times New Roman" w:cs="Times New Roman"/>
          <w:sz w:val="28"/>
          <w:szCs w:val="28"/>
          <w:lang w:eastAsia="uk-UA"/>
        </w:rPr>
        <w:t>Діти зараховуют</w:t>
      </w:r>
      <w:r w:rsidR="002F4D99">
        <w:rPr>
          <w:rFonts w:ascii="Times New Roman" w:eastAsia="Times New Roman" w:hAnsi="Times New Roman" w:cs="Times New Roman"/>
          <w:sz w:val="28"/>
          <w:szCs w:val="28"/>
          <w:lang w:eastAsia="uk-UA"/>
        </w:rPr>
        <w:t>ься до Закладу</w:t>
      </w:r>
      <w:r w:rsidR="001E6226" w:rsidRPr="00010B2F">
        <w:rPr>
          <w:rFonts w:ascii="Times New Roman" w:eastAsia="Times New Roman" w:hAnsi="Times New Roman" w:cs="Times New Roman"/>
          <w:sz w:val="28"/>
          <w:szCs w:val="28"/>
          <w:lang w:eastAsia="uk-UA"/>
        </w:rPr>
        <w:t xml:space="preserve"> для здобуття дошкільної освіти у черговості, визначеній Законом України «Про дошкільну освіту»</w:t>
      </w:r>
      <w:bookmarkStart w:id="25" w:name="n138"/>
      <w:bookmarkEnd w:id="25"/>
      <w:r w:rsidRPr="00010B2F">
        <w:rPr>
          <w:rFonts w:ascii="Times New Roman" w:eastAsia="Times New Roman" w:hAnsi="Times New Roman" w:cs="Times New Roman"/>
          <w:sz w:val="28"/>
          <w:szCs w:val="28"/>
          <w:lang w:eastAsia="uk-UA"/>
        </w:rPr>
        <w:t>.</w:t>
      </w:r>
      <w:bookmarkStart w:id="26" w:name="n148"/>
      <w:bookmarkEnd w:id="26"/>
    </w:p>
    <w:p w14:paraId="4887C47F" w14:textId="77777777" w:rsidR="00AC52E9" w:rsidRPr="00010B2F" w:rsidRDefault="0076607D" w:rsidP="0076607D">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sidRPr="00010B2F">
        <w:rPr>
          <w:rFonts w:ascii="Times New Roman" w:eastAsia="Times New Roman" w:hAnsi="Times New Roman" w:cs="Times New Roman"/>
          <w:sz w:val="28"/>
          <w:szCs w:val="28"/>
          <w:lang w:eastAsia="uk-UA"/>
        </w:rPr>
        <w:t xml:space="preserve">     </w:t>
      </w:r>
      <w:r w:rsidR="00B30129" w:rsidRPr="00010B2F">
        <w:rPr>
          <w:rFonts w:ascii="Times New Roman" w:eastAsia="Times New Roman" w:hAnsi="Times New Roman" w:cs="Times New Roman"/>
          <w:sz w:val="28"/>
          <w:szCs w:val="28"/>
          <w:lang w:eastAsia="uk-UA"/>
        </w:rPr>
        <w:t>4.3</w:t>
      </w:r>
      <w:r w:rsidR="001E6226" w:rsidRPr="00010B2F">
        <w:rPr>
          <w:rFonts w:ascii="Times New Roman" w:eastAsia="Times New Roman" w:hAnsi="Times New Roman" w:cs="Times New Roman"/>
          <w:sz w:val="28"/>
          <w:szCs w:val="28"/>
          <w:lang w:eastAsia="uk-UA"/>
        </w:rPr>
        <w:t xml:space="preserve">. </w:t>
      </w:r>
      <w:r w:rsidRPr="00010B2F">
        <w:rPr>
          <w:rFonts w:ascii="Times New Roman" w:eastAsia="Times New Roman" w:hAnsi="Times New Roman" w:cs="Times New Roman"/>
          <w:sz w:val="28"/>
          <w:szCs w:val="28"/>
          <w:lang w:eastAsia="uk-UA"/>
        </w:rPr>
        <w:t>До</w:t>
      </w:r>
      <w:bookmarkStart w:id="29" w:name="n156"/>
      <w:bookmarkEnd w:id="29"/>
      <w:r w:rsidRPr="00010B2F">
        <w:rPr>
          <w:rFonts w:ascii="Times New Roman" w:eastAsia="Times New Roman" w:hAnsi="Times New Roman" w:cs="Times New Roman"/>
          <w:sz w:val="28"/>
          <w:szCs w:val="28"/>
          <w:lang w:eastAsia="uk-UA"/>
        </w:rPr>
        <w:t xml:space="preserve"> інклюзивної групи Закладу дитина зараховується н</w:t>
      </w:r>
      <w:r w:rsidR="001E6226" w:rsidRPr="00010B2F">
        <w:rPr>
          <w:rFonts w:ascii="Times New Roman" w:eastAsia="Times New Roman" w:hAnsi="Times New Roman" w:cs="Times New Roman"/>
          <w:sz w:val="28"/>
          <w:szCs w:val="28"/>
          <w:lang w:eastAsia="uk-UA"/>
        </w:rPr>
        <w:t>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w:t>
      </w:r>
      <w:r w:rsidRPr="00010B2F">
        <w:rPr>
          <w:rFonts w:ascii="Times New Roman" w:eastAsia="Times New Roman" w:hAnsi="Times New Roman" w:cs="Times New Roman"/>
          <w:sz w:val="28"/>
          <w:szCs w:val="28"/>
          <w:lang w:eastAsia="uk-UA"/>
        </w:rPr>
        <w:t>ебами.</w:t>
      </w:r>
      <w:bookmarkStart w:id="30" w:name="n157"/>
      <w:bookmarkEnd w:id="30"/>
    </w:p>
    <w:p w14:paraId="1B8A20D8" w14:textId="77777777" w:rsidR="007F2278" w:rsidRPr="00010B2F" w:rsidRDefault="00496762" w:rsidP="00010B2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4.4. До спеціальної</w:t>
      </w:r>
      <w:r w:rsidR="008C0832" w:rsidRPr="00010B2F">
        <w:rPr>
          <w:rFonts w:ascii="Times New Roman" w:eastAsia="Times New Roman" w:hAnsi="Times New Roman" w:cs="Times New Roman"/>
          <w:sz w:val="28"/>
          <w:szCs w:val="28"/>
          <w:lang w:eastAsia="uk-UA"/>
        </w:rPr>
        <w:t xml:space="preserve"> групи Закладу</w:t>
      </w:r>
      <w:r w:rsidRPr="00010B2F">
        <w:rPr>
          <w:rFonts w:ascii="Times New Roman" w:eastAsia="Times New Roman" w:hAnsi="Times New Roman" w:cs="Times New Roman"/>
          <w:sz w:val="28"/>
          <w:szCs w:val="28"/>
          <w:lang w:eastAsia="uk-UA"/>
        </w:rPr>
        <w:t>, яка утворена або утворюється відповідно до рішення виконавчого комітету Жмеринської міської ради, та функціонує відповідно до </w:t>
      </w:r>
      <w:hyperlink r:id="rId7" w:anchor="n9" w:tgtFrame="_blank" w:history="1">
        <w:r w:rsidRPr="00010B2F">
          <w:rPr>
            <w:rFonts w:ascii="Times New Roman" w:eastAsia="Times New Roman" w:hAnsi="Times New Roman" w:cs="Times New Roman"/>
            <w:sz w:val="28"/>
            <w:szCs w:val="28"/>
            <w:lang w:eastAsia="uk-UA"/>
          </w:rPr>
          <w:t>порядку утворення та функціонування спеціальних груп вихованців закладів дошкільної освіти</w:t>
        </w:r>
      </w:hyperlink>
      <w:r w:rsidRPr="00010B2F">
        <w:rPr>
          <w:rFonts w:ascii="Times New Roman" w:eastAsia="Times New Roman" w:hAnsi="Times New Roman" w:cs="Times New Roman"/>
          <w:sz w:val="28"/>
          <w:szCs w:val="28"/>
          <w:lang w:eastAsia="uk-UA"/>
        </w:rPr>
        <w:t xml:space="preserve">, затвердженого Кабінетом Міністрів України. </w:t>
      </w:r>
      <w:bookmarkStart w:id="31" w:name="n220"/>
      <w:bookmarkEnd w:id="31"/>
    </w:p>
    <w:p w14:paraId="1D1AB6BE" w14:textId="77777777" w:rsidR="003D6CD2" w:rsidRPr="00010B2F" w:rsidRDefault="007F2278"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 xml:space="preserve">    4.5</w:t>
      </w:r>
      <w:r w:rsidR="00AC52E9"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Зарахування дітей до Заклад</w:t>
      </w:r>
      <w:r w:rsidR="00A03B60" w:rsidRPr="00010B2F">
        <w:rPr>
          <w:rFonts w:ascii="Times New Roman" w:hAnsi="Times New Roman" w:cs="Times New Roman"/>
          <w:sz w:val="28"/>
          <w:szCs w:val="28"/>
        </w:rPr>
        <w:t>у здійснюється його директором</w:t>
      </w:r>
      <w:r w:rsidR="00B33E36" w:rsidRPr="00010B2F">
        <w:rPr>
          <w:rFonts w:ascii="Times New Roman" w:hAnsi="Times New Roman" w:cs="Times New Roman"/>
          <w:sz w:val="28"/>
          <w:szCs w:val="28"/>
        </w:rPr>
        <w:t xml:space="preserve"> протягом календарного року на вільні місця у порядку черговості на</w:t>
      </w:r>
      <w:r w:rsidR="0076607D" w:rsidRPr="00010B2F">
        <w:rPr>
          <w:rFonts w:ascii="Times New Roman" w:hAnsi="Times New Roman" w:cs="Times New Roman"/>
          <w:sz w:val="28"/>
          <w:szCs w:val="28"/>
        </w:rPr>
        <w:t xml:space="preserve">дходження заяв </w:t>
      </w:r>
      <w:r w:rsidR="0076607D" w:rsidRPr="00010B2F">
        <w:rPr>
          <w:rFonts w:ascii="Times New Roman" w:hAnsi="Times New Roman" w:cs="Times New Roman"/>
          <w:sz w:val="28"/>
          <w:szCs w:val="28"/>
        </w:rPr>
        <w:lastRenderedPageBreak/>
        <w:t>про зарахування.</w:t>
      </w:r>
      <w:r w:rsidR="00B33E36" w:rsidRPr="00010B2F">
        <w:rPr>
          <w:rFonts w:ascii="Times New Roman" w:hAnsi="Times New Roman" w:cs="Times New Roman"/>
          <w:sz w:val="28"/>
          <w:szCs w:val="28"/>
        </w:rPr>
        <w:t xml:space="preserve"> Прийом заяв про зарахування дітей до Закладу здійснюється з використанням системи електронн</w:t>
      </w:r>
      <w:r w:rsidR="00A11315" w:rsidRPr="00010B2F">
        <w:rPr>
          <w:rFonts w:ascii="Times New Roman" w:hAnsi="Times New Roman" w:cs="Times New Roman"/>
          <w:sz w:val="28"/>
          <w:szCs w:val="28"/>
        </w:rPr>
        <w:t xml:space="preserve">ого запису дітей до комунальних </w:t>
      </w:r>
      <w:r w:rsidR="00B33E36" w:rsidRPr="00010B2F">
        <w:rPr>
          <w:rFonts w:ascii="Times New Roman" w:hAnsi="Times New Roman" w:cs="Times New Roman"/>
          <w:sz w:val="28"/>
          <w:szCs w:val="28"/>
        </w:rPr>
        <w:t>закладів дошкільної освіти те</w:t>
      </w:r>
      <w:r w:rsidR="00237546" w:rsidRPr="00010B2F">
        <w:rPr>
          <w:rFonts w:ascii="Times New Roman" w:hAnsi="Times New Roman" w:cs="Times New Roman"/>
          <w:sz w:val="28"/>
          <w:szCs w:val="28"/>
        </w:rPr>
        <w:t>рит</w:t>
      </w:r>
      <w:r w:rsidR="006A371D" w:rsidRPr="00010B2F">
        <w:rPr>
          <w:rFonts w:ascii="Times New Roman" w:hAnsi="Times New Roman" w:cs="Times New Roman"/>
          <w:sz w:val="28"/>
          <w:szCs w:val="28"/>
        </w:rPr>
        <w:t>оріальної громади.</w:t>
      </w:r>
    </w:p>
    <w:p w14:paraId="24E15A50"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2F4D99">
        <w:rPr>
          <w:rFonts w:ascii="Times New Roman" w:hAnsi="Times New Roman" w:cs="Times New Roman"/>
          <w:sz w:val="28"/>
          <w:szCs w:val="28"/>
        </w:rPr>
        <w:t xml:space="preserve"> </w:t>
      </w:r>
      <w:r w:rsidR="00010B2F" w:rsidRPr="00010B2F">
        <w:rPr>
          <w:rFonts w:ascii="Times New Roman" w:hAnsi="Times New Roman" w:cs="Times New Roman"/>
          <w:sz w:val="28"/>
          <w:szCs w:val="28"/>
        </w:rPr>
        <w:t>4.6</w:t>
      </w:r>
      <w:r w:rsidR="00B33E36" w:rsidRPr="00010B2F">
        <w:rPr>
          <w:rFonts w:ascii="Times New Roman" w:hAnsi="Times New Roman" w:cs="Times New Roman"/>
          <w:sz w:val="28"/>
          <w:szCs w:val="28"/>
        </w:rPr>
        <w:t>. Зарахування дитини здійснюється згідно з відповідн</w:t>
      </w:r>
      <w:r w:rsidR="0076607D" w:rsidRPr="00010B2F">
        <w:rPr>
          <w:rFonts w:ascii="Times New Roman" w:hAnsi="Times New Roman" w:cs="Times New Roman"/>
          <w:sz w:val="28"/>
          <w:szCs w:val="28"/>
        </w:rPr>
        <w:t>им наказом керівника</w:t>
      </w:r>
      <w:r w:rsidR="00B33E36" w:rsidRPr="00010B2F">
        <w:rPr>
          <w:rFonts w:ascii="Times New Roman" w:hAnsi="Times New Roman" w:cs="Times New Roman"/>
          <w:sz w:val="28"/>
          <w:szCs w:val="28"/>
        </w:rPr>
        <w:t xml:space="preserve"> Закладу. </w:t>
      </w:r>
    </w:p>
    <w:p w14:paraId="745266E2"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 xml:space="preserve"> 4.7</w:t>
      </w:r>
      <w:r w:rsidR="00B33E36" w:rsidRPr="00010B2F">
        <w:rPr>
          <w:rFonts w:ascii="Times New Roman" w:hAnsi="Times New Roman" w:cs="Times New Roman"/>
          <w:sz w:val="28"/>
          <w:szCs w:val="28"/>
        </w:rPr>
        <w:t xml:space="preserve">. До заяви про зарахування дитини до Закладу додається: </w:t>
      </w:r>
    </w:p>
    <w:p w14:paraId="1841D24E" w14:textId="77777777" w:rsidR="000C415F" w:rsidRPr="00010B2F" w:rsidRDefault="0076607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копія свідоцтва про народження дитини; </w:t>
      </w:r>
    </w:p>
    <w:p w14:paraId="302DCAE3" w14:textId="77777777" w:rsidR="000C415F" w:rsidRPr="00010B2F" w:rsidRDefault="0076607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67CD240E"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4.8</w:t>
      </w:r>
      <w:r w:rsidR="00B33E36" w:rsidRPr="00010B2F">
        <w:rPr>
          <w:rFonts w:ascii="Times New Roman" w:hAnsi="Times New Roman" w:cs="Times New Roman"/>
          <w:sz w:val="28"/>
          <w:szCs w:val="28"/>
        </w:rPr>
        <w:t xml:space="preserve">.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43ED12C4"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4.9</w:t>
      </w:r>
      <w:r w:rsidR="00B33E36" w:rsidRPr="00010B2F">
        <w:rPr>
          <w:rFonts w:ascii="Times New Roman" w:hAnsi="Times New Roman" w:cs="Times New Roman"/>
          <w:sz w:val="28"/>
          <w:szCs w:val="28"/>
        </w:rPr>
        <w:t>. При зарахуван</w:t>
      </w:r>
      <w:r w:rsidR="0076607D" w:rsidRPr="00010B2F">
        <w:rPr>
          <w:rFonts w:ascii="Times New Roman" w:hAnsi="Times New Roman" w:cs="Times New Roman"/>
          <w:sz w:val="28"/>
          <w:szCs w:val="28"/>
        </w:rPr>
        <w:t xml:space="preserve">ні дитини до Закладу директор </w:t>
      </w:r>
      <w:r w:rsidR="00B33E36" w:rsidRPr="00010B2F">
        <w:rPr>
          <w:rFonts w:ascii="Times New Roman" w:hAnsi="Times New Roman" w:cs="Times New Roman"/>
          <w:sz w:val="28"/>
          <w:szCs w:val="28"/>
        </w:rPr>
        <w:t xml:space="preserve">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78F5AF55" w14:textId="77777777" w:rsidR="000C415F" w:rsidRPr="00010B2F" w:rsidRDefault="00010B2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4.10</w:t>
      </w:r>
      <w:r w:rsidR="00B33E36" w:rsidRPr="00010B2F">
        <w:rPr>
          <w:rFonts w:ascii="Times New Roman" w:hAnsi="Times New Roman" w:cs="Times New Roman"/>
          <w:sz w:val="28"/>
          <w:szCs w:val="28"/>
        </w:rPr>
        <w:t>. Переведення вихованців з однієї вікової групи Закладу до іншої та формування його новостворених груп здійснюється щороку наприкінці літнього пер</w:t>
      </w:r>
      <w:r w:rsidR="00EE450A" w:rsidRPr="00010B2F">
        <w:rPr>
          <w:rFonts w:ascii="Times New Roman" w:hAnsi="Times New Roman" w:cs="Times New Roman"/>
          <w:sz w:val="28"/>
          <w:szCs w:val="28"/>
        </w:rPr>
        <w:t xml:space="preserve">іоду. Мережа груп на новий навчальний рік затверджується рішенням виконавчого комітету Жмеринської міської ради не пізніше 31 серпня. </w:t>
      </w:r>
    </w:p>
    <w:p w14:paraId="045450AF"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ED0932"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4.11</w:t>
      </w:r>
      <w:r w:rsidR="00B33E36" w:rsidRPr="00010B2F">
        <w:rPr>
          <w:rFonts w:ascii="Times New Roman" w:hAnsi="Times New Roman" w:cs="Times New Roman"/>
          <w:sz w:val="28"/>
          <w:szCs w:val="28"/>
        </w:rPr>
        <w:t xml:space="preserve">. Переведення вихованця із Закладу до іншого закладу дошкільної освіти відбувається </w:t>
      </w:r>
      <w:r w:rsidR="00ED0932" w:rsidRPr="00010B2F">
        <w:rPr>
          <w:rFonts w:ascii="Times New Roman" w:hAnsi="Times New Roman" w:cs="Times New Roman"/>
          <w:sz w:val="28"/>
          <w:szCs w:val="28"/>
        </w:rPr>
        <w:t xml:space="preserve">за погодженням з Управлінням освіти </w:t>
      </w:r>
      <w:r w:rsidR="00B33E36" w:rsidRPr="00010B2F">
        <w:rPr>
          <w:rFonts w:ascii="Times New Roman" w:hAnsi="Times New Roman" w:cs="Times New Roman"/>
          <w:sz w:val="28"/>
          <w:szCs w:val="28"/>
        </w:rPr>
        <w:t xml:space="preserve">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31A80658" w14:textId="77777777" w:rsidR="006A371D"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ED0932"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4.12</w:t>
      </w:r>
      <w:r w:rsidR="00B33E36" w:rsidRPr="00010B2F">
        <w:rPr>
          <w:rFonts w:ascii="Times New Roman" w:hAnsi="Times New Roman" w:cs="Times New Roman"/>
          <w:sz w:val="28"/>
          <w:szCs w:val="28"/>
        </w:rPr>
        <w:t xml:space="preserve">. У разі відсутності вихованця протягом двох і більше місяців, за ним зберігається місце у Закладі на час літнього періоду та у таких випадках: </w:t>
      </w:r>
    </w:p>
    <w:p w14:paraId="16081D5C" w14:textId="77777777" w:rsidR="006A371D" w:rsidRPr="00010B2F" w:rsidRDefault="006A371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 у разі хвороби вихованця, його санаторного лікування, реабілітації, </w:t>
      </w:r>
    </w:p>
    <w:p w14:paraId="505B1F86" w14:textId="77777777" w:rsidR="006A371D" w:rsidRPr="00010B2F" w:rsidRDefault="003E7A3B"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52D52DFF" w14:textId="77777777" w:rsidR="006A371D" w:rsidRPr="00010B2F" w:rsidRDefault="006A371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3E7A3B"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у разі карантину в Закладі; </w:t>
      </w:r>
    </w:p>
    <w:p w14:paraId="57527311" w14:textId="77777777" w:rsidR="000C415F" w:rsidRPr="00010B2F" w:rsidRDefault="006A371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3E7A3B"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через обставини непереборної сили або з інших поважних причин (за заявою одного з батьків</w:t>
      </w:r>
      <w:r w:rsidR="004A18EF"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w:t>
      </w:r>
    </w:p>
    <w:p w14:paraId="11152E71" w14:textId="77777777" w:rsidR="000C415F" w:rsidRPr="00010B2F" w:rsidRDefault="003D6CD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4.13</w:t>
      </w:r>
      <w:r w:rsidR="00B33E36" w:rsidRPr="00010B2F">
        <w:rPr>
          <w:rFonts w:ascii="Times New Roman" w:hAnsi="Times New Roman" w:cs="Times New Roman"/>
          <w:sz w:val="28"/>
          <w:szCs w:val="28"/>
        </w:rPr>
        <w:t xml:space="preserve">.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74A361AA" w14:textId="77777777" w:rsidR="00B5698D"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lastRenderedPageBreak/>
        <w:t xml:space="preserve">    </w:t>
      </w:r>
      <w:r w:rsidR="00010B2F" w:rsidRPr="00010B2F">
        <w:rPr>
          <w:rFonts w:ascii="Times New Roman" w:hAnsi="Times New Roman" w:cs="Times New Roman"/>
          <w:sz w:val="28"/>
          <w:szCs w:val="28"/>
        </w:rPr>
        <w:t>4.14</w:t>
      </w:r>
      <w:r w:rsidR="00B33E36" w:rsidRPr="00010B2F">
        <w:rPr>
          <w:rFonts w:ascii="Times New Roman" w:hAnsi="Times New Roman" w:cs="Times New Roman"/>
          <w:sz w:val="28"/>
          <w:szCs w:val="28"/>
        </w:rPr>
        <w:t xml:space="preserve">. Відрахування вихованців з Закладу може здійснюватися: </w:t>
      </w:r>
    </w:p>
    <w:p w14:paraId="3AE6B4F0"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3FB83088"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3E7A3B"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на підставі медичного висновку про стан здоров'я дитини, що виключає можливість її подальшого перебування у Закладі; </w:t>
      </w:r>
    </w:p>
    <w:p w14:paraId="182AA6FA"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у разі досягнення вихованцем станом на 1 вересня повних семи років (для дітей з </w:t>
      </w:r>
      <w:r w:rsidR="001D1195" w:rsidRPr="00010B2F">
        <w:rPr>
          <w:rFonts w:ascii="Times New Roman" w:hAnsi="Times New Roman" w:cs="Times New Roman"/>
          <w:sz w:val="28"/>
          <w:szCs w:val="28"/>
        </w:rPr>
        <w:t>особливими освітніми потребами –</w:t>
      </w:r>
      <w:r w:rsidR="00B33E36" w:rsidRPr="00010B2F">
        <w:rPr>
          <w:rFonts w:ascii="Times New Roman" w:hAnsi="Times New Roman" w:cs="Times New Roman"/>
          <w:sz w:val="28"/>
          <w:szCs w:val="28"/>
        </w:rPr>
        <w:t xml:space="preserve"> повних восьми років), що передбачає його відрахування до 31 серпня поточного року, </w:t>
      </w:r>
    </w:p>
    <w:p w14:paraId="375488EE" w14:textId="77777777" w:rsidR="00B5698D"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у разі переведення вихованця до іншого закладу дошкільної освіти; </w:t>
      </w:r>
    </w:p>
    <w:p w14:paraId="4115F092" w14:textId="77777777" w:rsidR="00B5698D"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w:t>
      </w:r>
      <w:r w:rsidR="006A371D" w:rsidRPr="00010B2F">
        <w:rPr>
          <w:rFonts w:ascii="Times New Roman" w:hAnsi="Times New Roman" w:cs="Times New Roman"/>
          <w:sz w:val="28"/>
          <w:szCs w:val="28"/>
        </w:rPr>
        <w:t xml:space="preserve">гогічну оцінку розвитку особи, </w:t>
      </w:r>
      <w:r w:rsidR="00B33E36" w:rsidRPr="00010B2F">
        <w:rPr>
          <w:rFonts w:ascii="Times New Roman" w:hAnsi="Times New Roman" w:cs="Times New Roman"/>
          <w:sz w:val="28"/>
          <w:szCs w:val="28"/>
        </w:rPr>
        <w:t xml:space="preserve"> виданого інклюзивно-ресурсним центром (для спеціальних груп) і досягнення нею семи років станом на 01 вересня;</w:t>
      </w:r>
    </w:p>
    <w:p w14:paraId="01BAF047"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у разі невідвідування дитиною Закладу протягом двох місяців </w:t>
      </w:r>
      <w:r w:rsidR="005D612C" w:rsidRPr="00010B2F">
        <w:rPr>
          <w:rFonts w:ascii="Times New Roman" w:hAnsi="Times New Roman" w:cs="Times New Roman"/>
          <w:sz w:val="28"/>
          <w:szCs w:val="28"/>
        </w:rPr>
        <w:t>поспіль</w:t>
      </w:r>
      <w:r w:rsidR="00B33E36" w:rsidRPr="00010B2F">
        <w:rPr>
          <w:rFonts w:ascii="Times New Roman" w:hAnsi="Times New Roman" w:cs="Times New Roman"/>
          <w:sz w:val="28"/>
          <w:szCs w:val="28"/>
        </w:rPr>
        <w:t xml:space="preserve"> упродовж навчального року без поважних причин. </w:t>
      </w:r>
    </w:p>
    <w:p w14:paraId="7BA08218" w14:textId="77777777" w:rsidR="000C415F" w:rsidRPr="00010B2F" w:rsidRDefault="0049676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0129" w:rsidRPr="00010B2F">
        <w:rPr>
          <w:rFonts w:ascii="Times New Roman" w:hAnsi="Times New Roman" w:cs="Times New Roman"/>
          <w:sz w:val="28"/>
          <w:szCs w:val="28"/>
        </w:rPr>
        <w:t>4.</w:t>
      </w:r>
      <w:r w:rsidR="00010B2F" w:rsidRPr="00010B2F">
        <w:rPr>
          <w:rFonts w:ascii="Times New Roman" w:hAnsi="Times New Roman" w:cs="Times New Roman"/>
          <w:sz w:val="28"/>
          <w:szCs w:val="28"/>
        </w:rPr>
        <w:t>15</w:t>
      </w:r>
      <w:r w:rsidR="00B33E36" w:rsidRPr="00010B2F">
        <w:rPr>
          <w:rFonts w:ascii="Times New Roman" w:hAnsi="Times New Roman" w:cs="Times New Roman"/>
          <w:sz w:val="28"/>
          <w:szCs w:val="28"/>
        </w:rPr>
        <w:t xml:space="preserve">.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57ABDCAA" w14:textId="77777777" w:rsidR="000C415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10B2F" w:rsidRPr="00010B2F">
        <w:rPr>
          <w:rFonts w:ascii="Times New Roman" w:hAnsi="Times New Roman" w:cs="Times New Roman"/>
          <w:sz w:val="28"/>
          <w:szCs w:val="28"/>
        </w:rPr>
        <w:t>4.16</w:t>
      </w:r>
      <w:r w:rsidR="00B33E36" w:rsidRPr="00010B2F">
        <w:rPr>
          <w:rFonts w:ascii="Times New Roman" w:hAnsi="Times New Roman" w:cs="Times New Roman"/>
          <w:sz w:val="28"/>
          <w:szCs w:val="28"/>
        </w:rPr>
        <w:t>. Забороняється відрахування дитини із Закладу з інших пі</w:t>
      </w:r>
      <w:r w:rsidR="003E7A3B" w:rsidRPr="00010B2F">
        <w:rPr>
          <w:rFonts w:ascii="Times New Roman" w:hAnsi="Times New Roman" w:cs="Times New Roman"/>
          <w:sz w:val="28"/>
          <w:szCs w:val="28"/>
        </w:rPr>
        <w:t>дстав, ніж визначено пунктом 4.13</w:t>
      </w:r>
      <w:r w:rsidR="00B33E36" w:rsidRPr="00010B2F">
        <w:rPr>
          <w:rFonts w:ascii="Times New Roman" w:hAnsi="Times New Roman" w:cs="Times New Roman"/>
          <w:sz w:val="28"/>
          <w:szCs w:val="28"/>
        </w:rPr>
        <w:t xml:space="preserve">. Статуту. </w:t>
      </w:r>
    </w:p>
    <w:p w14:paraId="773D3F98" w14:textId="77777777" w:rsidR="00A313DF" w:rsidRPr="00526D0E" w:rsidRDefault="00A313DF" w:rsidP="00A313DF">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Pr>
          <w:rFonts w:ascii="Times New Roman" w:hAnsi="Times New Roman" w:cs="Times New Roman"/>
          <w:sz w:val="28"/>
          <w:szCs w:val="28"/>
        </w:rPr>
        <w:t xml:space="preserve">4.17. </w:t>
      </w:r>
      <w:r w:rsidRPr="00F1645D">
        <w:rPr>
          <w:rFonts w:ascii="Times New Roman" w:hAnsi="Times New Roman" w:cs="Times New Roman"/>
          <w:sz w:val="28"/>
          <w:szCs w:val="28"/>
        </w:rPr>
        <w:t>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03BDA242" w14:textId="77777777" w:rsidR="00F126D6" w:rsidRPr="00010B2F" w:rsidRDefault="00F1645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4.18</w:t>
      </w:r>
      <w:r w:rsidR="00A313DF">
        <w:rPr>
          <w:rFonts w:ascii="Times New Roman" w:hAnsi="Times New Roman" w:cs="Times New Roman"/>
          <w:sz w:val="28"/>
          <w:szCs w:val="28"/>
        </w:rPr>
        <w:t xml:space="preserve">. </w:t>
      </w:r>
      <w:r w:rsidR="00A313DF" w:rsidRPr="00526D0E">
        <w:rPr>
          <w:rFonts w:ascii="Times New Roman" w:hAnsi="Times New Roman" w:cs="Times New Roman"/>
          <w:sz w:val="28"/>
          <w:szCs w:val="28"/>
        </w:rPr>
        <w:t xml:space="preserve">Відрахування дитини із Закладу здійснюється за відповідним наказом директора Закладу. </w:t>
      </w:r>
    </w:p>
    <w:p w14:paraId="1D067128"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5. РЕЖИМ РОБОТИ ЗАКЛАДУ</w:t>
      </w:r>
    </w:p>
    <w:p w14:paraId="1B2FC155" w14:textId="77777777" w:rsidR="00E72B33" w:rsidRDefault="00E72B33" w:rsidP="00E72B33">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4"/>
          <w:szCs w:val="24"/>
          <w:lang w:eastAsia="uk-UA"/>
        </w:rPr>
        <w:t xml:space="preserve"> </w:t>
      </w:r>
      <w:r>
        <w:rPr>
          <w:rFonts w:ascii="Times New Roman" w:hAnsi="Times New Roman" w:cs="Times New Roman"/>
          <w:sz w:val="28"/>
          <w:szCs w:val="28"/>
        </w:rPr>
        <w:t xml:space="preserve">    5.1. Заклад працює за п'ятиденним робочим тижнем. Вихідні дні: субота, неділя, святкові дні тощо.</w:t>
      </w:r>
    </w:p>
    <w:p w14:paraId="12189D64" w14:textId="77777777" w:rsidR="00E72B33" w:rsidRDefault="00E72B33" w:rsidP="00E72B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5.2. Щоденний режим роботи З</w:t>
      </w:r>
      <w:r w:rsidR="007F58A0">
        <w:rPr>
          <w:rFonts w:ascii="Times New Roman" w:hAnsi="Times New Roman" w:cs="Times New Roman"/>
          <w:sz w:val="28"/>
          <w:szCs w:val="28"/>
        </w:rPr>
        <w:t>акладу: з 7.30 до 18.00 години.</w:t>
      </w:r>
    </w:p>
    <w:p w14:paraId="555AD20E" w14:textId="77777777" w:rsidR="006A54FE" w:rsidRDefault="00E72B33" w:rsidP="006A54FE">
      <w:pPr>
        <w:spacing w:after="0" w:line="240" w:lineRule="auto"/>
        <w:jc w:val="both"/>
        <w:rPr>
          <w:color w:val="333333"/>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   5.3. Ч</w:t>
      </w:r>
      <w:r>
        <w:rPr>
          <w:rFonts w:ascii="Times New Roman" w:hAnsi="Times New Roman" w:cs="Times New Roman"/>
          <w:color w:val="333333"/>
          <w:sz w:val="28"/>
          <w:szCs w:val="28"/>
          <w:shd w:val="clear" w:color="auto" w:fill="FFFFFF"/>
        </w:rPr>
        <w:t>ас і розпорядок перебування вихованців у Закладі (повний день, короткотривале, сезонне перебування вихованців тощо)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перебування в Закладі</w:t>
      </w:r>
      <w:r>
        <w:rPr>
          <w:color w:val="333333"/>
          <w:shd w:val="clear" w:color="auto" w:fill="FFFFFF"/>
        </w:rPr>
        <w:t>.</w:t>
      </w:r>
    </w:p>
    <w:p w14:paraId="18393CED" w14:textId="77777777" w:rsidR="00F1645D" w:rsidRDefault="00F1645D" w:rsidP="00B85A9E">
      <w:pPr>
        <w:spacing w:after="0" w:line="240" w:lineRule="auto"/>
        <w:rPr>
          <w:rFonts w:ascii="Times New Roman" w:hAnsi="Times New Roman" w:cs="Times New Roman"/>
          <w:b/>
          <w:sz w:val="28"/>
          <w:szCs w:val="28"/>
        </w:rPr>
      </w:pPr>
    </w:p>
    <w:p w14:paraId="66E321C4" w14:textId="77777777" w:rsidR="00830880" w:rsidRPr="00010B2F" w:rsidRDefault="00B33E36" w:rsidP="007353B5">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6. ОРГАНІЗАЦІЯ</w:t>
      </w:r>
      <w:r w:rsidR="00830880" w:rsidRPr="00010B2F">
        <w:rPr>
          <w:rFonts w:ascii="Times New Roman" w:hAnsi="Times New Roman" w:cs="Times New Roman"/>
          <w:b/>
          <w:sz w:val="28"/>
          <w:szCs w:val="28"/>
        </w:rPr>
        <w:t xml:space="preserve">, ЗАБЕЗПЕЧЕННЯ ТА РЕАЛІЗАЦІЯ </w:t>
      </w:r>
      <w:r w:rsidRPr="00010B2F">
        <w:rPr>
          <w:rFonts w:ascii="Times New Roman" w:hAnsi="Times New Roman" w:cs="Times New Roman"/>
          <w:b/>
          <w:sz w:val="28"/>
          <w:szCs w:val="28"/>
        </w:rPr>
        <w:t xml:space="preserve"> </w:t>
      </w:r>
    </w:p>
    <w:p w14:paraId="32935BF5" w14:textId="77777777" w:rsidR="00830880" w:rsidRPr="00010B2F" w:rsidRDefault="00B33E36" w:rsidP="00B85A9E">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ОСВІТНЬОГО ПРОЦЕСУ</w:t>
      </w:r>
      <w:r w:rsidR="00830880" w:rsidRPr="00010B2F">
        <w:rPr>
          <w:rFonts w:ascii="Times New Roman" w:eastAsia="Times New Roman" w:hAnsi="Times New Roman" w:cs="Times New Roman"/>
          <w:b/>
          <w:bCs/>
          <w:sz w:val="28"/>
          <w:szCs w:val="28"/>
          <w:lang w:eastAsia="uk-UA"/>
        </w:rPr>
        <w:t xml:space="preserve"> </w:t>
      </w:r>
    </w:p>
    <w:p w14:paraId="5A3B943A" w14:textId="77777777" w:rsidR="00830880" w:rsidRPr="00010B2F" w:rsidRDefault="00830880" w:rsidP="00B85A9E">
      <w:pPr>
        <w:spacing w:after="0" w:line="240" w:lineRule="auto"/>
        <w:ind w:firstLine="450"/>
        <w:jc w:val="both"/>
        <w:rPr>
          <w:rFonts w:ascii="Times New Roman" w:eastAsia="Times New Roman" w:hAnsi="Times New Roman" w:cs="Times New Roman"/>
          <w:sz w:val="28"/>
          <w:szCs w:val="28"/>
          <w:lang w:eastAsia="uk-UA"/>
        </w:rPr>
      </w:pPr>
      <w:bookmarkStart w:id="32" w:name="n165"/>
      <w:bookmarkEnd w:id="32"/>
      <w:r w:rsidRPr="00010B2F">
        <w:rPr>
          <w:rFonts w:ascii="Times New Roman" w:eastAsia="Times New Roman" w:hAnsi="Times New Roman" w:cs="Times New Roman"/>
          <w:sz w:val="28"/>
          <w:szCs w:val="28"/>
          <w:lang w:eastAsia="uk-UA"/>
        </w:rPr>
        <w:t xml:space="preserve">6.1. Освітній процес в закладі освіти організовується відповідно до </w:t>
      </w:r>
      <w:r w:rsidR="005D612C" w:rsidRPr="00010B2F">
        <w:rPr>
          <w:rFonts w:ascii="Times New Roman" w:eastAsia="Times New Roman" w:hAnsi="Times New Roman" w:cs="Times New Roman"/>
          <w:sz w:val="28"/>
          <w:szCs w:val="28"/>
          <w:lang w:eastAsia="uk-UA"/>
        </w:rPr>
        <w:t>з</w:t>
      </w:r>
      <w:r w:rsidRPr="00010B2F">
        <w:rPr>
          <w:rFonts w:ascii="Times New Roman" w:eastAsia="Times New Roman" w:hAnsi="Times New Roman" w:cs="Times New Roman"/>
          <w:sz w:val="28"/>
          <w:szCs w:val="28"/>
          <w:lang w:eastAsia="uk-UA"/>
        </w:rPr>
        <w:t xml:space="preserve">аконів України «Про освіту", «Про дошкільну освіту» інших нормативно-правових актів, освітніх і парціальних програм, програми розвитку закладу </w:t>
      </w:r>
      <w:r w:rsidRPr="00010B2F">
        <w:rPr>
          <w:rFonts w:ascii="Times New Roman" w:eastAsia="Times New Roman" w:hAnsi="Times New Roman" w:cs="Times New Roman"/>
          <w:sz w:val="28"/>
          <w:szCs w:val="28"/>
          <w:lang w:eastAsia="uk-UA"/>
        </w:rPr>
        <w:lastRenderedPageBreak/>
        <w:t>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3AB26730" w14:textId="77777777" w:rsidR="00830880" w:rsidRPr="00010B2F" w:rsidRDefault="00ED0932" w:rsidP="00ED0932">
      <w:pPr>
        <w:spacing w:after="0" w:line="240" w:lineRule="auto"/>
        <w:jc w:val="both"/>
        <w:rPr>
          <w:rFonts w:ascii="Times New Roman" w:eastAsia="Times New Roman" w:hAnsi="Times New Roman" w:cs="Times New Roman"/>
          <w:sz w:val="28"/>
          <w:szCs w:val="28"/>
          <w:lang w:eastAsia="uk-UA"/>
        </w:rPr>
      </w:pPr>
      <w:bookmarkStart w:id="33" w:name="n166"/>
      <w:bookmarkEnd w:id="33"/>
      <w:r w:rsidRPr="00010B2F">
        <w:rPr>
          <w:rFonts w:ascii="Times New Roman" w:eastAsia="Times New Roman" w:hAnsi="Times New Roman" w:cs="Times New Roman"/>
          <w:sz w:val="28"/>
          <w:szCs w:val="28"/>
          <w:lang w:eastAsia="uk-UA"/>
        </w:rPr>
        <w:t xml:space="preserve">     </w:t>
      </w:r>
      <w:r w:rsidR="00830880" w:rsidRPr="00010B2F">
        <w:rPr>
          <w:rFonts w:ascii="Times New Roman" w:eastAsia="Times New Roman" w:hAnsi="Times New Roman" w:cs="Times New Roman"/>
          <w:sz w:val="28"/>
          <w:szCs w:val="28"/>
          <w:lang w:eastAsia="uk-UA"/>
        </w:rPr>
        <w:t>6.2.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692D686A" w14:textId="77777777" w:rsidR="00ED0932" w:rsidRPr="00010B2F" w:rsidRDefault="00ED0932" w:rsidP="00ED0932">
      <w:pPr>
        <w:spacing w:after="0" w:line="240" w:lineRule="auto"/>
        <w:jc w:val="both"/>
        <w:rPr>
          <w:rFonts w:ascii="Times New Roman" w:hAnsi="Times New Roman" w:cs="Times New Roman"/>
          <w:sz w:val="28"/>
          <w:szCs w:val="28"/>
        </w:rPr>
      </w:pPr>
      <w:bookmarkStart w:id="34" w:name="n167"/>
      <w:bookmarkEnd w:id="34"/>
      <w:r w:rsidRPr="00010B2F">
        <w:rPr>
          <w:rFonts w:ascii="Times New Roman" w:eastAsia="Times New Roman" w:hAnsi="Times New Roman" w:cs="Times New Roman"/>
          <w:sz w:val="28"/>
          <w:szCs w:val="28"/>
          <w:lang w:eastAsia="uk-UA"/>
        </w:rPr>
        <w:t xml:space="preserve">    </w:t>
      </w:r>
      <w:r w:rsidR="00AA2820" w:rsidRPr="00010B2F">
        <w:rPr>
          <w:rFonts w:ascii="Times New Roman" w:eastAsia="Times New Roman" w:hAnsi="Times New Roman" w:cs="Times New Roman"/>
          <w:sz w:val="28"/>
          <w:szCs w:val="28"/>
          <w:lang w:eastAsia="uk-UA"/>
        </w:rPr>
        <w:t xml:space="preserve"> </w:t>
      </w:r>
      <w:r w:rsidR="00830880" w:rsidRPr="00010B2F">
        <w:rPr>
          <w:rFonts w:ascii="Times New Roman" w:eastAsia="Times New Roman" w:hAnsi="Times New Roman" w:cs="Times New Roman"/>
          <w:sz w:val="28"/>
          <w:szCs w:val="28"/>
          <w:lang w:eastAsia="uk-UA"/>
        </w:rPr>
        <w:t>6.</w:t>
      </w:r>
      <w:r w:rsidR="00AA2820" w:rsidRPr="00010B2F">
        <w:rPr>
          <w:rFonts w:ascii="Times New Roman" w:eastAsia="Times New Roman" w:hAnsi="Times New Roman" w:cs="Times New Roman"/>
          <w:sz w:val="28"/>
          <w:szCs w:val="28"/>
          <w:lang w:eastAsia="uk-UA"/>
        </w:rPr>
        <w:t>3.</w:t>
      </w:r>
      <w:r w:rsidR="00AA2820" w:rsidRPr="00010B2F">
        <w:rPr>
          <w:rFonts w:ascii="Times New Roman" w:hAnsi="Times New Roman" w:cs="Times New Roman"/>
          <w:sz w:val="28"/>
          <w:szCs w:val="28"/>
        </w:rPr>
        <w:t xml:space="preserve"> Навчальний рік у Закладі триває з 1 вересня по 31 травня наступного </w:t>
      </w:r>
      <w:r w:rsidR="001D1195" w:rsidRPr="00010B2F">
        <w:rPr>
          <w:rFonts w:ascii="Times New Roman" w:hAnsi="Times New Roman" w:cs="Times New Roman"/>
          <w:sz w:val="28"/>
          <w:szCs w:val="28"/>
        </w:rPr>
        <w:t>року. Літній оздоровчий період –</w:t>
      </w:r>
      <w:r w:rsidR="00AA2820" w:rsidRPr="00010B2F">
        <w:rPr>
          <w:rFonts w:ascii="Times New Roman" w:hAnsi="Times New Roman" w:cs="Times New Roman"/>
          <w:sz w:val="28"/>
          <w:szCs w:val="28"/>
        </w:rPr>
        <w:t xml:space="preserve"> з 1 червня по 31 серпня. </w:t>
      </w:r>
      <w:bookmarkStart w:id="35" w:name="n168"/>
      <w:bookmarkEnd w:id="35"/>
      <w:r w:rsidR="00AC4197" w:rsidRPr="00010B2F">
        <w:rPr>
          <w:shd w:val="clear" w:color="auto" w:fill="FFFFFF"/>
        </w:rPr>
        <w:t xml:space="preserve"> </w:t>
      </w:r>
    </w:p>
    <w:p w14:paraId="0E0B8B65" w14:textId="77777777" w:rsidR="000C415F" w:rsidRPr="00010B2F" w:rsidRDefault="00ED0932" w:rsidP="00AC4197">
      <w:pPr>
        <w:spacing w:after="0" w:line="240" w:lineRule="auto"/>
        <w:jc w:val="both"/>
        <w:rPr>
          <w:rFonts w:ascii="Times New Roman" w:eastAsia="Times New Roman" w:hAnsi="Times New Roman" w:cs="Times New Roman"/>
          <w:sz w:val="28"/>
          <w:szCs w:val="28"/>
          <w:lang w:eastAsia="uk-UA"/>
        </w:rPr>
      </w:pPr>
      <w:r w:rsidRPr="00010B2F">
        <w:rPr>
          <w:rFonts w:ascii="Times New Roman" w:hAnsi="Times New Roman" w:cs="Times New Roman"/>
          <w:sz w:val="28"/>
          <w:szCs w:val="28"/>
        </w:rPr>
        <w:t xml:space="preserve">    </w:t>
      </w:r>
      <w:r w:rsidR="00AA2820" w:rsidRPr="00010B2F">
        <w:rPr>
          <w:rFonts w:ascii="Times New Roman" w:eastAsia="Times New Roman" w:hAnsi="Times New Roman" w:cs="Times New Roman"/>
          <w:sz w:val="28"/>
          <w:szCs w:val="28"/>
          <w:lang w:eastAsia="uk-UA"/>
        </w:rPr>
        <w:t xml:space="preserve"> </w:t>
      </w:r>
      <w:r w:rsidR="00AA2820" w:rsidRPr="00010B2F">
        <w:rPr>
          <w:rFonts w:ascii="Times New Roman" w:hAnsi="Times New Roman" w:cs="Times New Roman"/>
          <w:sz w:val="28"/>
          <w:szCs w:val="28"/>
        </w:rPr>
        <w:t>6.4</w:t>
      </w:r>
      <w:r w:rsidR="00B33E36" w:rsidRPr="00010B2F">
        <w:rPr>
          <w:rFonts w:ascii="Times New Roman" w:hAnsi="Times New Roman" w:cs="Times New Roman"/>
          <w:sz w:val="28"/>
          <w:szCs w:val="28"/>
        </w:rPr>
        <w:t>.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w:t>
      </w:r>
      <w:r w:rsidRPr="00010B2F">
        <w:rPr>
          <w:rFonts w:ascii="Times New Roman" w:hAnsi="Times New Roman" w:cs="Times New Roman"/>
          <w:sz w:val="28"/>
          <w:szCs w:val="28"/>
        </w:rPr>
        <w:t>, затвердженим Міністерством освіти і науки України.</w:t>
      </w:r>
    </w:p>
    <w:p w14:paraId="6BEF4FD8"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6.5</w:t>
      </w:r>
      <w:r w:rsidR="00B33E36" w:rsidRPr="00010B2F">
        <w:rPr>
          <w:rFonts w:ascii="Times New Roman" w:hAnsi="Times New Roman" w:cs="Times New Roman"/>
          <w:sz w:val="28"/>
          <w:szCs w:val="28"/>
        </w:rPr>
        <w:t xml:space="preserve">.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56D70D79" w14:textId="77777777" w:rsidR="00237546"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6.6</w:t>
      </w:r>
      <w:r w:rsidR="00B33E36" w:rsidRPr="00010B2F">
        <w:rPr>
          <w:rFonts w:ascii="Times New Roman" w:hAnsi="Times New Roman" w:cs="Times New Roman"/>
          <w:sz w:val="28"/>
          <w:szCs w:val="28"/>
        </w:rPr>
        <w:t xml:space="preserve">. Заклад може організовувати та здійснювати освітній процес за: </w:t>
      </w:r>
    </w:p>
    <w:p w14:paraId="132CCC7A" w14:textId="77777777" w:rsidR="00237546" w:rsidRPr="00010B2F" w:rsidRDefault="0023754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E90F9E"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освітніми програмами, що рекомендовані центральним органом виконавчої влади у сфері освіти і науки для використання в освітньому процесі; </w:t>
      </w:r>
    </w:p>
    <w:p w14:paraId="38AD1EEA" w14:textId="77777777" w:rsidR="000C415F" w:rsidRPr="00010B2F" w:rsidRDefault="00E90F9E"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6487D27E" w14:textId="77777777" w:rsidR="000C415F" w:rsidRPr="00010B2F" w:rsidRDefault="00B5698D"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6.7</w:t>
      </w:r>
      <w:r w:rsidR="00B33E36" w:rsidRPr="00010B2F">
        <w:rPr>
          <w:rFonts w:ascii="Times New Roman" w:hAnsi="Times New Roman" w:cs="Times New Roman"/>
          <w:sz w:val="28"/>
          <w:szCs w:val="28"/>
        </w:rPr>
        <w:t xml:space="preserve">. Рішення про обрання та використання освітньої програми Закладом схвалюється педагогічною радою Закладу та затверджується </w:t>
      </w:r>
      <w:r w:rsidR="00E90F9E" w:rsidRPr="00010B2F">
        <w:rPr>
          <w:rFonts w:ascii="Times New Roman" w:hAnsi="Times New Roman" w:cs="Times New Roman"/>
          <w:sz w:val="28"/>
          <w:szCs w:val="28"/>
        </w:rPr>
        <w:t xml:space="preserve">його </w:t>
      </w:r>
      <w:r w:rsidR="000C415F" w:rsidRPr="00010B2F">
        <w:rPr>
          <w:rFonts w:ascii="Times New Roman" w:hAnsi="Times New Roman" w:cs="Times New Roman"/>
          <w:sz w:val="28"/>
          <w:szCs w:val="28"/>
        </w:rPr>
        <w:t>директором</w:t>
      </w:r>
      <w:r w:rsidR="00E90F9E" w:rsidRPr="00010B2F">
        <w:rPr>
          <w:rFonts w:ascii="Times New Roman" w:hAnsi="Times New Roman" w:cs="Times New Roman"/>
          <w:sz w:val="28"/>
          <w:szCs w:val="28"/>
        </w:rPr>
        <w:t>.</w:t>
      </w:r>
      <w:r w:rsidR="000C415F" w:rsidRPr="00010B2F">
        <w:rPr>
          <w:rFonts w:ascii="Times New Roman" w:hAnsi="Times New Roman" w:cs="Times New Roman"/>
          <w:sz w:val="28"/>
          <w:szCs w:val="28"/>
        </w:rPr>
        <w:t xml:space="preserve"> </w:t>
      </w:r>
    </w:p>
    <w:p w14:paraId="49A323A9" w14:textId="77777777" w:rsidR="000C415F" w:rsidRPr="00010B2F" w:rsidRDefault="00B5698D"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6.8</w:t>
      </w:r>
      <w:r w:rsidR="00B33E36" w:rsidRPr="00010B2F">
        <w:rPr>
          <w:rFonts w:ascii="Times New Roman" w:hAnsi="Times New Roman" w:cs="Times New Roman"/>
          <w:sz w:val="28"/>
          <w:szCs w:val="28"/>
        </w:rPr>
        <w:t xml:space="preserve">. Кожна освітня програма повинна передбачати набуття дитиною компетентностей, визначених державним стандартом (а до його затвердження </w:t>
      </w:r>
      <w:r w:rsidR="005D612C"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Базовим компонентом дошкільної освіти). </w:t>
      </w:r>
    </w:p>
    <w:p w14:paraId="129BD5DA" w14:textId="77777777" w:rsidR="000C415F" w:rsidRPr="00010B2F" w:rsidRDefault="00B5698D"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6.9.</w:t>
      </w:r>
      <w:r w:rsidR="00B33E36" w:rsidRPr="00010B2F">
        <w:rPr>
          <w:rFonts w:ascii="Times New Roman" w:hAnsi="Times New Roman" w:cs="Times New Roman"/>
          <w:sz w:val="28"/>
          <w:szCs w:val="28"/>
        </w:rPr>
        <w:t xml:space="preserve">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7F67BC4C" w14:textId="77777777" w:rsidR="00B5698D" w:rsidRPr="00010B2F" w:rsidRDefault="00AA2820"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5698D" w:rsidRPr="00010B2F">
        <w:rPr>
          <w:rFonts w:ascii="Times New Roman" w:hAnsi="Times New Roman" w:cs="Times New Roman"/>
          <w:sz w:val="28"/>
          <w:szCs w:val="28"/>
        </w:rPr>
        <w:t xml:space="preserve"> </w:t>
      </w:r>
      <w:r w:rsidRPr="00010B2F">
        <w:rPr>
          <w:rFonts w:ascii="Times New Roman" w:hAnsi="Times New Roman" w:cs="Times New Roman"/>
          <w:sz w:val="28"/>
          <w:szCs w:val="28"/>
        </w:rPr>
        <w:t>6.10.</w:t>
      </w:r>
      <w:r w:rsidR="00B33E36" w:rsidRPr="00010B2F">
        <w:rPr>
          <w:rFonts w:ascii="Times New Roman" w:hAnsi="Times New Roman" w:cs="Times New Roman"/>
          <w:sz w:val="28"/>
          <w:szCs w:val="28"/>
        </w:rPr>
        <w:t xml:space="preserve"> Заклад може використовувати в освітньому процесі: </w:t>
      </w:r>
    </w:p>
    <w:p w14:paraId="49AFA0FA" w14:textId="77777777" w:rsidR="00315ABD" w:rsidRPr="00010B2F" w:rsidRDefault="00237546"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D02478"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парціальні програми, рекомендовані </w:t>
      </w:r>
      <w:r w:rsidR="00F45D5B" w:rsidRPr="00010B2F">
        <w:rPr>
          <w:rFonts w:ascii="Times New Roman" w:hAnsi="Times New Roman" w:cs="Times New Roman"/>
          <w:sz w:val="28"/>
          <w:szCs w:val="28"/>
        </w:rPr>
        <w:t xml:space="preserve">МОН України </w:t>
      </w:r>
      <w:r w:rsidR="00B33E36" w:rsidRPr="00010B2F">
        <w:rPr>
          <w:rFonts w:ascii="Times New Roman" w:hAnsi="Times New Roman" w:cs="Times New Roman"/>
          <w:sz w:val="28"/>
          <w:szCs w:val="28"/>
        </w:rPr>
        <w:t xml:space="preserve">для використання в освітньому процесі; </w:t>
      </w:r>
    </w:p>
    <w:p w14:paraId="71BF69EA" w14:textId="77777777" w:rsidR="00B5698D" w:rsidRPr="00010B2F" w:rsidRDefault="00D02478"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w:t>
      </w:r>
      <w:r w:rsidR="00B33E36" w:rsidRPr="00010B2F">
        <w:rPr>
          <w:rFonts w:ascii="Times New Roman" w:hAnsi="Times New Roman" w:cs="Times New Roman"/>
          <w:sz w:val="28"/>
          <w:szCs w:val="28"/>
        </w:rPr>
        <w:lastRenderedPageBreak/>
        <w:t xml:space="preserve">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574F20B4" w14:textId="77777777" w:rsidR="000C415F" w:rsidRPr="00010B2F" w:rsidRDefault="0023754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D02478"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парціальні програми, що схвалюються педагогічною радою Закладу та використовуються у порядку, визначеному їх розробниками (власниками). </w:t>
      </w:r>
    </w:p>
    <w:p w14:paraId="11A68C69"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6.11</w:t>
      </w:r>
      <w:r w:rsidR="00B33E36" w:rsidRPr="00010B2F">
        <w:rPr>
          <w:rFonts w:ascii="Times New Roman" w:hAnsi="Times New Roman" w:cs="Times New Roman"/>
          <w:sz w:val="28"/>
          <w:szCs w:val="28"/>
        </w:rPr>
        <w:t xml:space="preserve">. Рішення про використання в освітньому процесі конкретної парціальної програми (конкретних парціальних програм) схвалює педагогічна рада Закладу. </w:t>
      </w:r>
      <w:r w:rsidRPr="00010B2F">
        <w:rPr>
          <w:rFonts w:ascii="Times New Roman" w:hAnsi="Times New Roman" w:cs="Times New Roman"/>
          <w:sz w:val="28"/>
          <w:szCs w:val="28"/>
        </w:rPr>
        <w:t xml:space="preserve">    </w:t>
      </w:r>
    </w:p>
    <w:p w14:paraId="3D6544A7"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D1A32" w:rsidRPr="00010B2F">
        <w:rPr>
          <w:rFonts w:ascii="Times New Roman" w:hAnsi="Times New Roman" w:cs="Times New Roman"/>
          <w:sz w:val="28"/>
          <w:szCs w:val="28"/>
        </w:rPr>
        <w:t xml:space="preserve"> </w:t>
      </w:r>
      <w:r w:rsidRPr="00010B2F">
        <w:rPr>
          <w:rFonts w:ascii="Times New Roman" w:hAnsi="Times New Roman" w:cs="Times New Roman"/>
          <w:sz w:val="28"/>
          <w:szCs w:val="28"/>
        </w:rPr>
        <w:t xml:space="preserve"> </w:t>
      </w:r>
      <w:r w:rsidR="000D1A32" w:rsidRPr="00010B2F">
        <w:rPr>
          <w:rFonts w:ascii="Times New Roman" w:hAnsi="Times New Roman" w:cs="Times New Roman"/>
          <w:sz w:val="28"/>
          <w:szCs w:val="28"/>
        </w:rPr>
        <w:t xml:space="preserve">6.12. </w:t>
      </w:r>
      <w:r w:rsidR="00B33E36" w:rsidRPr="00010B2F">
        <w:rPr>
          <w:rFonts w:ascii="Times New Roman" w:hAnsi="Times New Roman" w:cs="Times New Roman"/>
          <w:sz w:val="28"/>
          <w:szCs w:val="28"/>
        </w:rPr>
        <w:t>Для забезпечення індивідуалізації освітнього процесу для дітей з особливими освітніми потребами відповідно до висновку інклюзивно</w:t>
      </w:r>
      <w:r w:rsidR="00315ABD"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14:paraId="71079075" w14:textId="77777777" w:rsidR="000C415F"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D1A32" w:rsidRPr="00010B2F">
        <w:rPr>
          <w:rFonts w:ascii="Times New Roman" w:hAnsi="Times New Roman" w:cs="Times New Roman"/>
          <w:sz w:val="28"/>
          <w:szCs w:val="28"/>
        </w:rPr>
        <w:t xml:space="preserve">6.13. </w:t>
      </w:r>
      <w:r w:rsidR="00B33E36" w:rsidRPr="00010B2F">
        <w:rPr>
          <w:rFonts w:ascii="Times New Roman" w:hAnsi="Times New Roman" w:cs="Times New Roman"/>
          <w:sz w:val="28"/>
          <w:szCs w:val="28"/>
        </w:rPr>
        <w:t>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w:t>
      </w:r>
      <w:r w:rsidR="00315ABD" w:rsidRPr="00010B2F">
        <w:rPr>
          <w:rFonts w:ascii="Times New Roman" w:hAnsi="Times New Roman" w:cs="Times New Roman"/>
          <w:sz w:val="28"/>
          <w:szCs w:val="28"/>
        </w:rPr>
        <w:t>и.</w:t>
      </w:r>
      <w:r w:rsidR="00B33E36" w:rsidRPr="00010B2F">
        <w:rPr>
          <w:rFonts w:ascii="Times New Roman" w:hAnsi="Times New Roman" w:cs="Times New Roman"/>
          <w:sz w:val="28"/>
          <w:szCs w:val="28"/>
        </w:rPr>
        <w:t xml:space="preserve"> </w:t>
      </w:r>
    </w:p>
    <w:p w14:paraId="4A3DD7E2" w14:textId="77777777" w:rsidR="000C415F" w:rsidRPr="00010B2F" w:rsidRDefault="00E90F9E"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0D1A32" w:rsidRPr="00010B2F">
        <w:rPr>
          <w:rFonts w:ascii="Times New Roman" w:hAnsi="Times New Roman" w:cs="Times New Roman"/>
          <w:sz w:val="28"/>
          <w:szCs w:val="28"/>
        </w:rPr>
        <w:t xml:space="preserve"> 6.14. </w:t>
      </w:r>
      <w:r w:rsidR="00B33E36" w:rsidRPr="00010B2F">
        <w:rPr>
          <w:rFonts w:ascii="Times New Roman" w:hAnsi="Times New Roman" w:cs="Times New Roman"/>
          <w:sz w:val="28"/>
          <w:szCs w:val="28"/>
        </w:rPr>
        <w:t>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w:t>
      </w:r>
      <w:r w:rsidR="000D1A32" w:rsidRPr="00010B2F">
        <w:rPr>
          <w:rFonts w:ascii="Times New Roman" w:hAnsi="Times New Roman" w:cs="Times New Roman"/>
          <w:sz w:val="28"/>
          <w:szCs w:val="28"/>
        </w:rPr>
        <w:t>ться його керівником (директором)</w:t>
      </w:r>
      <w:r w:rsidR="00B33E36" w:rsidRPr="00010B2F">
        <w:rPr>
          <w:rFonts w:ascii="Times New Roman" w:hAnsi="Times New Roman" w:cs="Times New Roman"/>
          <w:sz w:val="28"/>
          <w:szCs w:val="28"/>
        </w:rPr>
        <w:t xml:space="preserve"> </w:t>
      </w:r>
    </w:p>
    <w:p w14:paraId="418FCAD9" w14:textId="77777777" w:rsidR="000C415F" w:rsidRPr="00010B2F" w:rsidRDefault="00E90F9E"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w:t>
      </w:r>
      <w:r w:rsidR="000D1A32" w:rsidRPr="00010B2F">
        <w:rPr>
          <w:rFonts w:ascii="Times New Roman" w:hAnsi="Times New Roman" w:cs="Times New Roman"/>
          <w:sz w:val="28"/>
          <w:szCs w:val="28"/>
        </w:rPr>
        <w:t xml:space="preserve">.15. </w:t>
      </w:r>
      <w:r w:rsidR="00B33E36" w:rsidRPr="00010B2F">
        <w:rPr>
          <w:rFonts w:ascii="Times New Roman" w:hAnsi="Times New Roman" w:cs="Times New Roman"/>
          <w:sz w:val="28"/>
          <w:szCs w:val="28"/>
        </w:rPr>
        <w:t xml:space="preserve">Заклад самостійно визначає форми організації освітнього процесу. </w:t>
      </w:r>
    </w:p>
    <w:p w14:paraId="4465C731" w14:textId="77777777" w:rsidR="000C415F" w:rsidRPr="00010B2F" w:rsidRDefault="00E90F9E"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A2820" w:rsidRPr="00010B2F">
        <w:rPr>
          <w:rFonts w:ascii="Times New Roman" w:hAnsi="Times New Roman" w:cs="Times New Roman"/>
          <w:sz w:val="28"/>
          <w:szCs w:val="28"/>
        </w:rPr>
        <w:t>6.</w:t>
      </w:r>
      <w:r w:rsidR="00F41F46" w:rsidRPr="00010B2F">
        <w:rPr>
          <w:rFonts w:ascii="Times New Roman" w:hAnsi="Times New Roman" w:cs="Times New Roman"/>
          <w:sz w:val="28"/>
          <w:szCs w:val="28"/>
        </w:rPr>
        <w:t>16</w:t>
      </w:r>
      <w:r w:rsidR="00B33E36" w:rsidRPr="00010B2F">
        <w:rPr>
          <w:rFonts w:ascii="Times New Roman" w:hAnsi="Times New Roman" w:cs="Times New Roman"/>
          <w:sz w:val="28"/>
          <w:szCs w:val="28"/>
        </w:rPr>
        <w:t>. Розклад організації освітнього процесу затвер</w:t>
      </w:r>
      <w:r w:rsidR="00F45D5B" w:rsidRPr="00010B2F">
        <w:rPr>
          <w:rFonts w:ascii="Times New Roman" w:hAnsi="Times New Roman" w:cs="Times New Roman"/>
          <w:sz w:val="28"/>
          <w:szCs w:val="28"/>
        </w:rPr>
        <w:t xml:space="preserve">джується </w:t>
      </w:r>
      <w:r w:rsidR="000D1A32" w:rsidRPr="00010B2F">
        <w:rPr>
          <w:rFonts w:ascii="Times New Roman" w:hAnsi="Times New Roman" w:cs="Times New Roman"/>
          <w:sz w:val="28"/>
          <w:szCs w:val="28"/>
        </w:rPr>
        <w:t>директором</w:t>
      </w:r>
      <w:r w:rsidR="00B33E36" w:rsidRPr="00010B2F">
        <w:rPr>
          <w:rFonts w:ascii="Times New Roman" w:hAnsi="Times New Roman" w:cs="Times New Roman"/>
          <w:sz w:val="28"/>
          <w:szCs w:val="28"/>
        </w:rPr>
        <w:t xml:space="preserve"> Закладу до початку навчального року. </w:t>
      </w:r>
    </w:p>
    <w:p w14:paraId="0F976CE8" w14:textId="77777777" w:rsidR="000C415F" w:rsidRPr="00010B2F" w:rsidRDefault="00F41F4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6.17. </w:t>
      </w:r>
      <w:r w:rsidR="00B33E36" w:rsidRPr="00010B2F">
        <w:rPr>
          <w:rFonts w:ascii="Times New Roman" w:hAnsi="Times New Roman" w:cs="Times New Roman"/>
          <w:sz w:val="28"/>
          <w:szCs w:val="28"/>
        </w:rPr>
        <w:t>Надання додаткових освітніх послуг, які не визнач</w:t>
      </w:r>
      <w:r w:rsidRPr="00010B2F">
        <w:rPr>
          <w:rFonts w:ascii="Times New Roman" w:hAnsi="Times New Roman" w:cs="Times New Roman"/>
          <w:sz w:val="28"/>
          <w:szCs w:val="28"/>
        </w:rPr>
        <w:t xml:space="preserve">ені державним стандартом, </w:t>
      </w:r>
      <w:r w:rsidR="00B33E36" w:rsidRPr="00010B2F">
        <w:rPr>
          <w:rFonts w:ascii="Times New Roman" w:hAnsi="Times New Roman" w:cs="Times New Roman"/>
          <w:sz w:val="28"/>
          <w:szCs w:val="28"/>
        </w:rPr>
        <w:t>запроваджується лише за згодою одного з батьків або іншого за</w:t>
      </w:r>
      <w:r w:rsidR="00315ABD" w:rsidRPr="00010B2F">
        <w:rPr>
          <w:rFonts w:ascii="Times New Roman" w:hAnsi="Times New Roman" w:cs="Times New Roman"/>
          <w:sz w:val="28"/>
          <w:szCs w:val="28"/>
        </w:rPr>
        <w:t xml:space="preserve">конного </w:t>
      </w:r>
      <w:r w:rsidR="00B33E36" w:rsidRPr="00010B2F">
        <w:rPr>
          <w:rFonts w:ascii="Times New Roman" w:hAnsi="Times New Roman" w:cs="Times New Roman"/>
          <w:sz w:val="28"/>
          <w:szCs w:val="28"/>
        </w:rPr>
        <w:t>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w:t>
      </w:r>
      <w:r w:rsidR="00315ABD" w:rsidRPr="00010B2F">
        <w:rPr>
          <w:rFonts w:ascii="Times New Roman" w:hAnsi="Times New Roman" w:cs="Times New Roman"/>
          <w:sz w:val="28"/>
          <w:szCs w:val="28"/>
        </w:rPr>
        <w:t>м законним представником дитини.</w:t>
      </w:r>
    </w:p>
    <w:p w14:paraId="3F39CC69" w14:textId="77777777" w:rsidR="00B5698D" w:rsidRPr="00010B2F" w:rsidRDefault="00B5698D" w:rsidP="000614AF">
      <w:pPr>
        <w:spacing w:after="0" w:line="240" w:lineRule="auto"/>
        <w:jc w:val="center"/>
        <w:rPr>
          <w:rFonts w:ascii="Times New Roman" w:hAnsi="Times New Roman" w:cs="Times New Roman"/>
          <w:b/>
          <w:sz w:val="28"/>
          <w:szCs w:val="28"/>
        </w:rPr>
      </w:pPr>
    </w:p>
    <w:p w14:paraId="2763A09A"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7. УЧАСНИКИ ОСВІТНЬОГО ПРОЦЕСУ</w:t>
      </w:r>
    </w:p>
    <w:p w14:paraId="34150039" w14:textId="77777777" w:rsidR="00D301C0" w:rsidRPr="00010B2F" w:rsidRDefault="00B5698D"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7.1. Учасниками освітнього процесу в Закладі є: </w:t>
      </w:r>
      <w:r w:rsidRPr="00010B2F">
        <w:rPr>
          <w:rFonts w:ascii="Times New Roman" w:hAnsi="Times New Roman" w:cs="Times New Roman"/>
          <w:sz w:val="28"/>
          <w:szCs w:val="28"/>
        </w:rPr>
        <w:t xml:space="preserve"> </w:t>
      </w:r>
    </w:p>
    <w:p w14:paraId="24B6611A"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6" w:name="n226"/>
      <w:bookmarkEnd w:id="36"/>
      <w:r w:rsidRPr="00010B2F">
        <w:rPr>
          <w:rFonts w:ascii="Times New Roman" w:eastAsia="Times New Roman" w:hAnsi="Times New Roman" w:cs="Times New Roman"/>
          <w:sz w:val="28"/>
          <w:szCs w:val="28"/>
          <w:lang w:eastAsia="uk-UA"/>
        </w:rPr>
        <w:t>вихованці;</w:t>
      </w:r>
    </w:p>
    <w:p w14:paraId="03B7E67C" w14:textId="77777777" w:rsidR="00D301C0" w:rsidRPr="00010B2F" w:rsidRDefault="00883AEA" w:rsidP="000614AF">
      <w:pPr>
        <w:spacing w:after="0" w:line="240" w:lineRule="auto"/>
        <w:jc w:val="both"/>
        <w:rPr>
          <w:rFonts w:ascii="Times New Roman" w:hAnsi="Times New Roman" w:cs="Times New Roman"/>
          <w:sz w:val="28"/>
          <w:szCs w:val="28"/>
        </w:rPr>
      </w:pPr>
      <w:bookmarkStart w:id="37" w:name="n227"/>
      <w:bookmarkEnd w:id="37"/>
      <w:r w:rsidRPr="00010B2F">
        <w:rPr>
          <w:rFonts w:ascii="Times New Roman" w:eastAsia="Times New Roman" w:hAnsi="Times New Roman" w:cs="Times New Roman"/>
          <w:sz w:val="28"/>
          <w:szCs w:val="28"/>
          <w:lang w:eastAsia="uk-UA"/>
        </w:rPr>
        <w:t xml:space="preserve">      </w:t>
      </w:r>
      <w:r w:rsidR="00D301C0" w:rsidRPr="00010B2F">
        <w:rPr>
          <w:rFonts w:ascii="Times New Roman" w:eastAsia="Times New Roman" w:hAnsi="Times New Roman" w:cs="Times New Roman"/>
          <w:sz w:val="28"/>
          <w:szCs w:val="28"/>
          <w:lang w:eastAsia="uk-UA"/>
        </w:rPr>
        <w:t xml:space="preserve">педагогічні працівники: </w:t>
      </w:r>
      <w:r w:rsidR="00D301C0" w:rsidRPr="00010B2F">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4111D3D3"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8" w:name="n228"/>
      <w:bookmarkEnd w:id="38"/>
      <w:r w:rsidRPr="00010B2F">
        <w:rPr>
          <w:rFonts w:ascii="Times New Roman" w:eastAsia="Times New Roman" w:hAnsi="Times New Roman" w:cs="Times New Roman"/>
          <w:sz w:val="28"/>
          <w:szCs w:val="28"/>
          <w:lang w:eastAsia="uk-UA"/>
        </w:rPr>
        <w:t>помічники вихователів закладів дошкільної освіти;</w:t>
      </w:r>
    </w:p>
    <w:p w14:paraId="63F82901"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9" w:name="n229"/>
      <w:bookmarkEnd w:id="39"/>
      <w:r w:rsidRPr="00010B2F">
        <w:rPr>
          <w:rFonts w:ascii="Times New Roman" w:eastAsia="Times New Roman" w:hAnsi="Times New Roman" w:cs="Times New Roman"/>
          <w:sz w:val="28"/>
          <w:szCs w:val="28"/>
          <w:lang w:eastAsia="uk-UA"/>
        </w:rPr>
        <w:t>інші працівники закладів дошкільної освіти;</w:t>
      </w:r>
    </w:p>
    <w:p w14:paraId="424A0605"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0" w:name="n230"/>
      <w:bookmarkEnd w:id="40"/>
      <w:r w:rsidRPr="00010B2F">
        <w:rPr>
          <w:rFonts w:ascii="Times New Roman" w:eastAsia="Times New Roman" w:hAnsi="Times New Roman" w:cs="Times New Roman"/>
          <w:sz w:val="28"/>
          <w:szCs w:val="28"/>
          <w:lang w:eastAsia="uk-UA"/>
        </w:rPr>
        <w:t>батьки вихованців;</w:t>
      </w:r>
    </w:p>
    <w:p w14:paraId="2CD5D4EB"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1" w:name="n231"/>
      <w:bookmarkEnd w:id="41"/>
      <w:r w:rsidRPr="00010B2F">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225612D1"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2" w:name="n232"/>
      <w:bookmarkEnd w:id="42"/>
      <w:r w:rsidRPr="00010B2F">
        <w:rPr>
          <w:rFonts w:ascii="Times New Roman" w:eastAsia="Times New Roman" w:hAnsi="Times New Roman" w:cs="Times New Roman"/>
          <w:sz w:val="28"/>
          <w:szCs w:val="28"/>
          <w:lang w:eastAsia="uk-UA"/>
        </w:rPr>
        <w:lastRenderedPageBreak/>
        <w:t>фізичні особи, які провадять педагогічну діяльність у сфері дошкільної освіти.</w:t>
      </w:r>
    </w:p>
    <w:p w14:paraId="5B1C8E6D" w14:textId="77777777" w:rsidR="00D301C0"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43" w:name="n233"/>
      <w:bookmarkEnd w:id="43"/>
      <w:r w:rsidRPr="00010B2F">
        <w:rPr>
          <w:rFonts w:ascii="Times New Roman" w:eastAsia="Times New Roman" w:hAnsi="Times New Roman" w:cs="Times New Roman"/>
          <w:sz w:val="28"/>
          <w:szCs w:val="28"/>
          <w:lang w:eastAsia="uk-UA"/>
        </w:rPr>
        <w:t>7.</w:t>
      </w:r>
      <w:r w:rsidR="00D301C0" w:rsidRPr="00010B2F">
        <w:rPr>
          <w:rFonts w:ascii="Times New Roman" w:eastAsia="Times New Roman" w:hAnsi="Times New Roman" w:cs="Times New Roman"/>
          <w:sz w:val="28"/>
          <w:szCs w:val="28"/>
          <w:lang w:eastAsia="uk-UA"/>
        </w:rPr>
        <w:t>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7190D5C5" w14:textId="77777777" w:rsidR="00D301C0" w:rsidRPr="00010B2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4" w:name="n234"/>
      <w:bookmarkEnd w:id="44"/>
      <w:r w:rsidRPr="00010B2F">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8" w:anchor="n315" w:history="1">
        <w:r w:rsidRPr="00010B2F">
          <w:rPr>
            <w:rFonts w:ascii="Times New Roman" w:eastAsia="Times New Roman" w:hAnsi="Times New Roman" w:cs="Times New Roman"/>
            <w:sz w:val="28"/>
            <w:szCs w:val="28"/>
            <w:lang w:eastAsia="uk-UA"/>
          </w:rPr>
          <w:t>частини третьої</w:t>
        </w:r>
      </w:hyperlink>
      <w:r w:rsidRPr="00010B2F">
        <w:rPr>
          <w:rFonts w:ascii="Times New Roman" w:eastAsia="Times New Roman" w:hAnsi="Times New Roman" w:cs="Times New Roman"/>
          <w:sz w:val="28"/>
          <w:szCs w:val="28"/>
          <w:lang w:eastAsia="uk-UA"/>
        </w:rPr>
        <w:t> статті 25 Закону</w:t>
      </w:r>
      <w:r w:rsidR="00D70188" w:rsidRPr="00010B2F">
        <w:rPr>
          <w:rFonts w:ascii="Times New Roman" w:eastAsia="Times New Roman" w:hAnsi="Times New Roman" w:cs="Times New Roman"/>
          <w:sz w:val="28"/>
          <w:szCs w:val="28"/>
          <w:lang w:eastAsia="uk-UA"/>
        </w:rPr>
        <w:t xml:space="preserve"> </w:t>
      </w:r>
      <w:r w:rsidR="005D612C" w:rsidRPr="00010B2F">
        <w:rPr>
          <w:rFonts w:ascii="Times New Roman" w:eastAsia="Times New Roman" w:hAnsi="Times New Roman" w:cs="Times New Roman"/>
          <w:sz w:val="28"/>
          <w:szCs w:val="28"/>
          <w:lang w:eastAsia="uk-UA"/>
        </w:rPr>
        <w:t xml:space="preserve">України </w:t>
      </w:r>
      <w:r w:rsidR="00D70188" w:rsidRPr="00010B2F">
        <w:rPr>
          <w:rFonts w:ascii="Times New Roman" w:eastAsia="Times New Roman" w:hAnsi="Times New Roman" w:cs="Times New Roman"/>
          <w:sz w:val="28"/>
          <w:szCs w:val="28"/>
          <w:lang w:eastAsia="uk-UA"/>
        </w:rPr>
        <w:t>«Про дошкільну освіту»</w:t>
      </w:r>
      <w:r w:rsidRPr="00010B2F">
        <w:rPr>
          <w:rFonts w:ascii="Times New Roman" w:eastAsia="Times New Roman" w:hAnsi="Times New Roman" w:cs="Times New Roman"/>
          <w:sz w:val="28"/>
          <w:szCs w:val="28"/>
          <w:lang w:eastAsia="uk-UA"/>
        </w:rPr>
        <w:t>.</w:t>
      </w:r>
    </w:p>
    <w:p w14:paraId="5C65CF2A" w14:textId="77777777" w:rsidR="00A54719" w:rsidRPr="00010B2F" w:rsidRDefault="00D70188" w:rsidP="000614AF">
      <w:pPr>
        <w:spacing w:after="0" w:line="240" w:lineRule="auto"/>
        <w:jc w:val="both"/>
        <w:rPr>
          <w:rFonts w:ascii="Times New Roman" w:hAnsi="Times New Roman" w:cs="Times New Roman"/>
          <w:sz w:val="28"/>
          <w:szCs w:val="28"/>
        </w:rPr>
      </w:pPr>
      <w:bookmarkStart w:id="45" w:name="n235"/>
      <w:bookmarkEnd w:id="45"/>
      <w:r w:rsidRPr="00010B2F">
        <w:rPr>
          <w:rFonts w:ascii="Times New Roman" w:hAnsi="Times New Roman" w:cs="Times New Roman"/>
          <w:sz w:val="28"/>
          <w:szCs w:val="28"/>
        </w:rPr>
        <w:t xml:space="preserve">    </w:t>
      </w:r>
      <w:r w:rsidR="007911A0" w:rsidRPr="00010B2F">
        <w:rPr>
          <w:rFonts w:ascii="Times New Roman" w:hAnsi="Times New Roman" w:cs="Times New Roman"/>
          <w:sz w:val="28"/>
          <w:szCs w:val="28"/>
        </w:rPr>
        <w:t xml:space="preserve">  </w:t>
      </w:r>
      <w:r w:rsidR="00A54719" w:rsidRPr="00010B2F">
        <w:rPr>
          <w:rFonts w:ascii="Times New Roman" w:hAnsi="Times New Roman" w:cs="Times New Roman"/>
          <w:sz w:val="28"/>
          <w:szCs w:val="28"/>
        </w:rPr>
        <w:t>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48C96DFA" w14:textId="77777777" w:rsidR="000C415F" w:rsidRPr="00010B2F" w:rsidRDefault="007911A0"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54719" w:rsidRPr="00010B2F">
        <w:rPr>
          <w:rFonts w:ascii="Times New Roman" w:hAnsi="Times New Roman" w:cs="Times New Roman"/>
          <w:sz w:val="28"/>
          <w:szCs w:val="28"/>
        </w:rPr>
        <w:t>7.4</w:t>
      </w:r>
      <w:r w:rsidR="00D70188" w:rsidRPr="00010B2F">
        <w:rPr>
          <w:rFonts w:ascii="Times New Roman" w:hAnsi="Times New Roman" w:cs="Times New Roman"/>
          <w:sz w:val="28"/>
          <w:szCs w:val="28"/>
        </w:rPr>
        <w:t xml:space="preserve">. Права та обов'язки учасників освітнього процесу визначаються згідно із законодавством. </w:t>
      </w:r>
    </w:p>
    <w:p w14:paraId="728CE2FD" w14:textId="77777777" w:rsidR="00A362B7" w:rsidRPr="00010B2F" w:rsidRDefault="008B56B7" w:rsidP="000614AF">
      <w:pPr>
        <w:spacing w:after="0" w:line="240" w:lineRule="auto"/>
        <w:jc w:val="both"/>
        <w:rPr>
          <w:rFonts w:ascii="Times New Roman" w:hAnsi="Times New Roman" w:cs="Times New Roman"/>
          <w:sz w:val="28"/>
          <w:szCs w:val="28"/>
        </w:rPr>
      </w:pPr>
      <w:r w:rsidRPr="00010B2F">
        <w:rPr>
          <w:rFonts w:ascii="Times New Roman" w:eastAsia="Times New Roman" w:hAnsi="Times New Roman" w:cs="Times New Roman"/>
          <w:b/>
          <w:bCs/>
          <w:sz w:val="28"/>
          <w:szCs w:val="28"/>
          <w:lang w:eastAsia="uk-UA"/>
        </w:rPr>
        <w:t xml:space="preserve">     </w:t>
      </w:r>
      <w:r w:rsidRPr="00010B2F">
        <w:rPr>
          <w:rFonts w:ascii="Times New Roman" w:hAnsi="Times New Roman" w:cs="Times New Roman"/>
          <w:sz w:val="28"/>
          <w:szCs w:val="28"/>
        </w:rPr>
        <w:t xml:space="preserve"> </w:t>
      </w:r>
      <w:r w:rsidR="00A54719" w:rsidRPr="00010B2F">
        <w:rPr>
          <w:rFonts w:ascii="Times New Roman" w:hAnsi="Times New Roman" w:cs="Times New Roman"/>
          <w:sz w:val="28"/>
          <w:szCs w:val="28"/>
        </w:rPr>
        <w:t>7</w:t>
      </w:r>
      <w:r w:rsidRPr="00010B2F">
        <w:rPr>
          <w:rFonts w:ascii="Times New Roman" w:hAnsi="Times New Roman" w:cs="Times New Roman"/>
          <w:sz w:val="28"/>
          <w:szCs w:val="28"/>
        </w:rPr>
        <w:t>.</w:t>
      </w:r>
      <w:r w:rsidR="00A54719" w:rsidRPr="00010B2F">
        <w:rPr>
          <w:rFonts w:ascii="Times New Roman" w:hAnsi="Times New Roman" w:cs="Times New Roman"/>
          <w:sz w:val="28"/>
          <w:szCs w:val="28"/>
        </w:rPr>
        <w:t>5.</w:t>
      </w:r>
      <w:r w:rsidRPr="00010B2F">
        <w:rPr>
          <w:rFonts w:ascii="Times New Roman" w:hAnsi="Times New Roman" w:cs="Times New Roman"/>
          <w:sz w:val="28"/>
          <w:szCs w:val="28"/>
        </w:rPr>
        <w:t xml:space="preserve"> </w:t>
      </w:r>
      <w:r w:rsidR="00F45D5B" w:rsidRPr="00010B2F">
        <w:rPr>
          <w:rFonts w:ascii="Times New Roman" w:hAnsi="Times New Roman" w:cs="Times New Roman"/>
          <w:sz w:val="28"/>
          <w:szCs w:val="28"/>
        </w:rPr>
        <w:t xml:space="preserve">Вихованці Закладу мають права, </w:t>
      </w:r>
      <w:r w:rsidRPr="00010B2F">
        <w:rPr>
          <w:rFonts w:ascii="Times New Roman" w:hAnsi="Times New Roman" w:cs="Times New Roman"/>
          <w:sz w:val="28"/>
          <w:szCs w:val="28"/>
        </w:rPr>
        <w:t>в</w:t>
      </w:r>
      <w:r w:rsidR="00BE3E44" w:rsidRPr="00010B2F">
        <w:rPr>
          <w:rFonts w:ascii="Times New Roman" w:hAnsi="Times New Roman" w:cs="Times New Roman"/>
          <w:sz w:val="28"/>
          <w:szCs w:val="28"/>
        </w:rPr>
        <w:t>изначені Конституцією України, з</w:t>
      </w:r>
      <w:r w:rsidRPr="00010B2F">
        <w:rPr>
          <w:rFonts w:ascii="Times New Roman" w:hAnsi="Times New Roman" w:cs="Times New Roman"/>
          <w:sz w:val="28"/>
          <w:szCs w:val="28"/>
        </w:rPr>
        <w:t>акон</w:t>
      </w:r>
      <w:r w:rsidR="00BE3E44" w:rsidRPr="00010B2F">
        <w:rPr>
          <w:rFonts w:ascii="Times New Roman" w:hAnsi="Times New Roman" w:cs="Times New Roman"/>
          <w:sz w:val="28"/>
          <w:szCs w:val="28"/>
        </w:rPr>
        <w:t>ами</w:t>
      </w:r>
      <w:r w:rsidRPr="00010B2F">
        <w:rPr>
          <w:rFonts w:ascii="Times New Roman" w:hAnsi="Times New Roman" w:cs="Times New Roman"/>
          <w:sz w:val="28"/>
          <w:szCs w:val="28"/>
        </w:rPr>
        <w:t xml:space="preserve"> України «Про освіту», «Про дошкільну освіту»</w:t>
      </w:r>
      <w:r w:rsidR="00FB29CE" w:rsidRPr="00010B2F">
        <w:rPr>
          <w:rFonts w:ascii="Times New Roman" w:hAnsi="Times New Roman" w:cs="Times New Roman"/>
          <w:sz w:val="28"/>
          <w:szCs w:val="28"/>
        </w:rPr>
        <w:t>, цим статутом</w:t>
      </w:r>
      <w:r w:rsidRPr="00010B2F">
        <w:rPr>
          <w:rFonts w:ascii="Times New Roman" w:hAnsi="Times New Roman" w:cs="Times New Roman"/>
          <w:sz w:val="28"/>
          <w:szCs w:val="28"/>
        </w:rPr>
        <w:t xml:space="preserve"> та іншими нормативно-правовими актами. </w:t>
      </w:r>
    </w:p>
    <w:p w14:paraId="21ECF594" w14:textId="77777777" w:rsidR="00A362B7" w:rsidRPr="00010B2F" w:rsidRDefault="00FB29CE" w:rsidP="007F6818">
      <w:pPr>
        <w:spacing w:after="0" w:line="240" w:lineRule="auto"/>
        <w:jc w:val="both"/>
        <w:rPr>
          <w:rFonts w:ascii="Times New Roman" w:hAnsi="Times New Roman" w:cs="Times New Roman"/>
          <w:sz w:val="28"/>
          <w:szCs w:val="28"/>
        </w:rPr>
      </w:pPr>
      <w:r w:rsidRPr="00010B2F">
        <w:rPr>
          <w:rFonts w:ascii="Times New Roman" w:eastAsia="Times New Roman" w:hAnsi="Times New Roman" w:cs="Times New Roman"/>
          <w:sz w:val="28"/>
          <w:szCs w:val="28"/>
          <w:lang w:eastAsia="uk-UA"/>
        </w:rPr>
        <w:t xml:space="preserve">     </w:t>
      </w:r>
      <w:r w:rsidR="00A362B7" w:rsidRPr="00010B2F">
        <w:rPr>
          <w:rFonts w:ascii="Times New Roman" w:eastAsia="Times New Roman" w:hAnsi="Times New Roman" w:cs="Times New Roman"/>
          <w:sz w:val="28"/>
          <w:szCs w:val="28"/>
          <w:lang w:eastAsia="uk-UA"/>
        </w:rPr>
        <w:t>1</w:t>
      </w:r>
      <w:r w:rsidR="00C82088" w:rsidRPr="00010B2F">
        <w:rPr>
          <w:rFonts w:ascii="Times New Roman" w:eastAsia="Times New Roman" w:hAnsi="Times New Roman" w:cs="Times New Roman"/>
          <w:sz w:val="28"/>
          <w:szCs w:val="28"/>
          <w:lang w:eastAsia="uk-UA"/>
        </w:rPr>
        <w:t>)</w:t>
      </w:r>
      <w:r w:rsidR="00A362B7" w:rsidRPr="00010B2F">
        <w:rPr>
          <w:rFonts w:ascii="Times New Roman" w:eastAsia="Times New Roman" w:hAnsi="Times New Roman" w:cs="Times New Roman"/>
          <w:sz w:val="28"/>
          <w:szCs w:val="28"/>
          <w:lang w:eastAsia="uk-UA"/>
        </w:rPr>
        <w:t xml:space="preserve"> Вихованці мають право на здобуття якісної дошкільної освіти у безпечному, здоровому</w:t>
      </w:r>
      <w:r w:rsidR="00F45D5B" w:rsidRPr="00010B2F">
        <w:rPr>
          <w:rFonts w:ascii="Times New Roman" w:eastAsia="Times New Roman" w:hAnsi="Times New Roman" w:cs="Times New Roman"/>
          <w:sz w:val="28"/>
          <w:szCs w:val="28"/>
          <w:lang w:eastAsia="uk-UA"/>
        </w:rPr>
        <w:t xml:space="preserve"> та інклюзивному</w:t>
      </w:r>
      <w:r w:rsidR="00A362B7" w:rsidRPr="00010B2F">
        <w:rPr>
          <w:rFonts w:ascii="Times New Roman" w:eastAsia="Times New Roman" w:hAnsi="Times New Roman" w:cs="Times New Roman"/>
          <w:sz w:val="28"/>
          <w:szCs w:val="28"/>
          <w:lang w:eastAsia="uk-UA"/>
        </w:rPr>
        <w:t xml:space="preserve"> освітньому середовищі.</w:t>
      </w:r>
      <w:r w:rsidR="00F45D5B" w:rsidRPr="00010B2F">
        <w:rPr>
          <w:rFonts w:ascii="Times New Roman" w:hAnsi="Times New Roman" w:cs="Times New Roman"/>
          <w:sz w:val="28"/>
          <w:szCs w:val="28"/>
        </w:rPr>
        <w:t xml:space="preserve"> </w:t>
      </w:r>
      <w:r w:rsidRPr="00010B2F">
        <w:rPr>
          <w:rFonts w:ascii="Times New Roman" w:hAnsi="Times New Roman" w:cs="Times New Roman"/>
          <w:sz w:val="28"/>
          <w:szCs w:val="28"/>
        </w:rPr>
        <w:t xml:space="preserve"> </w:t>
      </w:r>
    </w:p>
    <w:p w14:paraId="1A95F760" w14:textId="77777777" w:rsidR="00A362B7" w:rsidRPr="00010B2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2) </w:t>
      </w:r>
      <w:r w:rsidR="00A362B7" w:rsidRPr="00010B2F">
        <w:rPr>
          <w:rFonts w:ascii="Times New Roman" w:eastAsia="Times New Roman" w:hAnsi="Times New Roman" w:cs="Times New Roman"/>
          <w:sz w:val="28"/>
          <w:szCs w:val="28"/>
          <w:lang w:eastAsia="uk-UA"/>
        </w:rPr>
        <w:t>Кожному вихов</w:t>
      </w:r>
      <w:r w:rsidR="008B56B7" w:rsidRPr="00010B2F">
        <w:rPr>
          <w:rFonts w:ascii="Times New Roman" w:eastAsia="Times New Roman" w:hAnsi="Times New Roman" w:cs="Times New Roman"/>
          <w:sz w:val="28"/>
          <w:szCs w:val="28"/>
          <w:lang w:eastAsia="uk-UA"/>
        </w:rPr>
        <w:t>анцю у Закладі</w:t>
      </w:r>
      <w:r w:rsidR="00A362B7" w:rsidRPr="00010B2F">
        <w:rPr>
          <w:rFonts w:ascii="Times New Roman" w:eastAsia="Times New Roman" w:hAnsi="Times New Roman" w:cs="Times New Roman"/>
          <w:sz w:val="28"/>
          <w:szCs w:val="28"/>
          <w:lang w:eastAsia="uk-UA"/>
        </w:rPr>
        <w:t xml:space="preserve"> гарантуються безпека, психолого-педагогічний супровід, а також у разі потреби домедична допомога, що надається відповідно до </w:t>
      </w:r>
      <w:hyperlink r:id="rId9" w:tgtFrame="_blank" w:history="1">
        <w:r w:rsidR="00A362B7" w:rsidRPr="00010B2F">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00A362B7" w:rsidRPr="00010B2F">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063FD1BB" w14:textId="77777777" w:rsidR="00A362B7" w:rsidRPr="00010B2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3)</w:t>
      </w:r>
      <w:r w:rsidR="00A362B7" w:rsidRPr="00010B2F">
        <w:rPr>
          <w:rFonts w:ascii="Times New Roman" w:eastAsia="Times New Roman" w:hAnsi="Times New Roman" w:cs="Times New Roman"/>
          <w:sz w:val="28"/>
          <w:szCs w:val="28"/>
          <w:lang w:eastAsia="uk-UA"/>
        </w:rPr>
        <w:t xml:space="preserve">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595D9AB8" w14:textId="77777777" w:rsidR="00A362B7" w:rsidRPr="00010B2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4) </w:t>
      </w:r>
      <w:r w:rsidR="00A362B7" w:rsidRPr="00010B2F">
        <w:rPr>
          <w:rFonts w:ascii="Times New Roman" w:eastAsia="Times New Roman" w:hAnsi="Times New Roman" w:cs="Times New Roman"/>
          <w:sz w:val="28"/>
          <w:szCs w:val="28"/>
          <w:lang w:eastAsia="uk-UA"/>
        </w:rPr>
        <w:t>Проведення у закладі дошкільної освіти заходів, спрямованих на реалізацію освітньої програми, дозволяється виключно на безоплатній основі.</w:t>
      </w:r>
    </w:p>
    <w:p w14:paraId="77056FFD" w14:textId="77777777" w:rsidR="00A362B7" w:rsidRPr="00010B2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5) </w:t>
      </w:r>
      <w:r w:rsidR="00A362B7" w:rsidRPr="00010B2F">
        <w:rPr>
          <w:rFonts w:ascii="Times New Roman" w:eastAsia="Times New Roman" w:hAnsi="Times New Roman" w:cs="Times New Roman"/>
          <w:sz w:val="28"/>
          <w:szCs w:val="28"/>
          <w:lang w:eastAsia="uk-UA"/>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26A63360" w14:textId="77777777" w:rsidR="00A362B7" w:rsidRPr="00010B2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6) </w:t>
      </w:r>
      <w:r w:rsidR="00A362B7" w:rsidRPr="00010B2F">
        <w:rPr>
          <w:rFonts w:ascii="Times New Roman" w:eastAsia="Times New Roman" w:hAnsi="Times New Roman" w:cs="Times New Roman"/>
          <w:sz w:val="28"/>
          <w:szCs w:val="28"/>
          <w:lang w:eastAsia="uk-UA"/>
        </w:rPr>
        <w:t>Залучення вихованців до участі у заходах, організованих воєнізованими формуваннями, по</w:t>
      </w:r>
      <w:r w:rsidR="008B56B7" w:rsidRPr="00010B2F">
        <w:rPr>
          <w:rFonts w:ascii="Times New Roman" w:eastAsia="Times New Roman" w:hAnsi="Times New Roman" w:cs="Times New Roman"/>
          <w:sz w:val="28"/>
          <w:szCs w:val="28"/>
          <w:lang w:eastAsia="uk-UA"/>
        </w:rPr>
        <w:t xml:space="preserve">літичними партіями, релігійними </w:t>
      </w:r>
      <w:r w:rsidR="00A362B7" w:rsidRPr="00010B2F">
        <w:rPr>
          <w:rFonts w:ascii="Times New Roman" w:eastAsia="Times New Roman" w:hAnsi="Times New Roman" w:cs="Times New Roman"/>
          <w:sz w:val="28"/>
          <w:szCs w:val="28"/>
          <w:lang w:eastAsia="uk-UA"/>
        </w:rPr>
        <w:t>організаціями (об’єднаннями), крім випадків, визначених </w:t>
      </w:r>
      <w:hyperlink r:id="rId10" w:anchor="n468" w:tgtFrame="_blank" w:history="1">
        <w:r w:rsidR="00A362B7" w:rsidRPr="00010B2F">
          <w:rPr>
            <w:rFonts w:ascii="Times New Roman" w:eastAsia="Times New Roman" w:hAnsi="Times New Roman" w:cs="Times New Roman"/>
            <w:sz w:val="28"/>
            <w:szCs w:val="28"/>
            <w:lang w:eastAsia="uk-UA"/>
          </w:rPr>
          <w:t>статтею 31</w:t>
        </w:r>
        <w:r w:rsidR="00A362B7" w:rsidRPr="00010B2F">
          <w:rPr>
            <w:rFonts w:ascii="Times New Roman" w:eastAsia="Times New Roman" w:hAnsi="Times New Roman" w:cs="Times New Roman"/>
            <w:sz w:val="28"/>
            <w:szCs w:val="28"/>
            <w:u w:val="single"/>
            <w:lang w:eastAsia="uk-UA"/>
          </w:rPr>
          <w:t> </w:t>
        </w:r>
      </w:hyperlink>
      <w:r w:rsidR="00A362B7" w:rsidRPr="00010B2F">
        <w:rPr>
          <w:rFonts w:ascii="Times New Roman" w:eastAsia="Times New Roman" w:hAnsi="Times New Roman" w:cs="Times New Roman"/>
          <w:sz w:val="28"/>
          <w:szCs w:val="28"/>
          <w:lang w:eastAsia="uk-UA"/>
        </w:rPr>
        <w:t>Закону України "Про освіту", забороняється.</w:t>
      </w:r>
    </w:p>
    <w:p w14:paraId="510DA418" w14:textId="77777777" w:rsidR="00A362B7" w:rsidRPr="00010B2F" w:rsidRDefault="00C82088" w:rsidP="00FB29CE">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7) </w:t>
      </w:r>
      <w:r w:rsidR="00A362B7" w:rsidRPr="00010B2F">
        <w:rPr>
          <w:rFonts w:ascii="Times New Roman" w:eastAsia="Times New Roman" w:hAnsi="Times New Roman" w:cs="Times New Roman"/>
          <w:sz w:val="28"/>
          <w:szCs w:val="28"/>
          <w:lang w:eastAsia="uk-UA"/>
        </w:rPr>
        <w:t>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135D0BBB" w14:textId="77777777" w:rsidR="00A362B7" w:rsidRPr="00010B2F" w:rsidRDefault="00A54719" w:rsidP="000614AF">
      <w:pPr>
        <w:spacing w:after="0" w:line="240" w:lineRule="auto"/>
        <w:jc w:val="both"/>
        <w:rPr>
          <w:rFonts w:ascii="Times New Roman" w:hAnsi="Times New Roman" w:cs="Times New Roman"/>
          <w:sz w:val="28"/>
          <w:szCs w:val="28"/>
        </w:rPr>
      </w:pPr>
      <w:r w:rsidRPr="00010B2F">
        <w:rPr>
          <w:rFonts w:ascii="Times New Roman" w:eastAsia="Times New Roman" w:hAnsi="Times New Roman" w:cs="Times New Roman"/>
          <w:b/>
          <w:sz w:val="28"/>
          <w:szCs w:val="28"/>
          <w:lang w:eastAsia="uk-UA"/>
        </w:rPr>
        <w:lastRenderedPageBreak/>
        <w:t xml:space="preserve">    </w:t>
      </w:r>
      <w:r w:rsidR="007911A0" w:rsidRPr="00010B2F">
        <w:rPr>
          <w:rFonts w:ascii="Times New Roman" w:eastAsia="Times New Roman" w:hAnsi="Times New Roman" w:cs="Times New Roman"/>
          <w:b/>
          <w:sz w:val="28"/>
          <w:szCs w:val="28"/>
          <w:lang w:eastAsia="uk-UA"/>
        </w:rPr>
        <w:t xml:space="preserve">  </w:t>
      </w:r>
      <w:r w:rsidRPr="00010B2F">
        <w:rPr>
          <w:rFonts w:ascii="Times New Roman" w:eastAsia="Times New Roman" w:hAnsi="Times New Roman" w:cs="Times New Roman"/>
          <w:sz w:val="28"/>
          <w:szCs w:val="28"/>
          <w:lang w:eastAsia="uk-UA"/>
        </w:rPr>
        <w:t>7.6.</w:t>
      </w:r>
      <w:r w:rsidRPr="00010B2F">
        <w:rPr>
          <w:rFonts w:ascii="Times New Roman" w:hAnsi="Times New Roman" w:cs="Times New Roman"/>
          <w:sz w:val="28"/>
          <w:szCs w:val="28"/>
        </w:rPr>
        <w:t xml:space="preserve"> </w:t>
      </w:r>
      <w:r w:rsidR="00A362B7" w:rsidRPr="00010B2F">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7397C4B2" w14:textId="77777777" w:rsidR="00A362B7" w:rsidRPr="00010B2F" w:rsidRDefault="002A4E42"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1</w:t>
      </w:r>
      <w:r w:rsidR="008B56B7" w:rsidRPr="00010B2F">
        <w:rPr>
          <w:rFonts w:ascii="Times New Roman" w:eastAsia="Times New Roman" w:hAnsi="Times New Roman" w:cs="Times New Roman"/>
          <w:sz w:val="28"/>
          <w:szCs w:val="28"/>
          <w:lang w:eastAsia="uk-UA"/>
        </w:rPr>
        <w:t>)</w:t>
      </w:r>
      <w:r w:rsidR="00A362B7" w:rsidRPr="00010B2F">
        <w:rPr>
          <w:rFonts w:ascii="Times New Roman" w:eastAsia="Times New Roman" w:hAnsi="Times New Roman" w:cs="Times New Roman"/>
          <w:sz w:val="28"/>
          <w:szCs w:val="28"/>
          <w:lang w:eastAsia="uk-UA"/>
        </w:rPr>
        <w:t xml:space="preserve"> Батьки також мають право:</w:t>
      </w:r>
    </w:p>
    <w:p w14:paraId="2061D09C"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1" w:anchor="n18" w:tgtFrame="_blank" w:history="1">
        <w:r w:rsidRPr="00010B2F">
          <w:rPr>
            <w:rFonts w:ascii="Times New Roman" w:eastAsia="Times New Roman" w:hAnsi="Times New Roman" w:cs="Times New Roman"/>
            <w:sz w:val="28"/>
            <w:szCs w:val="28"/>
            <w:u w:val="single"/>
            <w:lang w:eastAsia="uk-UA"/>
          </w:rPr>
          <w:t>пункту 9 </w:t>
        </w:r>
      </w:hyperlink>
      <w:r w:rsidRPr="00010B2F">
        <w:rPr>
          <w:rFonts w:ascii="Times New Roman" w:eastAsia="Times New Roman" w:hAnsi="Times New Roman" w:cs="Times New Roman"/>
          <w:sz w:val="28"/>
          <w:szCs w:val="28"/>
          <w:lang w:eastAsia="uk-UA"/>
        </w:rPr>
        <w:t>частини першої статті 1 Закону України "Про освіту");</w:t>
      </w:r>
    </w:p>
    <w:p w14:paraId="638CB288"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2" w:anchor="n19" w:tgtFrame="_blank" w:history="1">
        <w:r w:rsidRPr="00010B2F">
          <w:rPr>
            <w:rFonts w:ascii="Times New Roman" w:eastAsia="Times New Roman" w:hAnsi="Times New Roman" w:cs="Times New Roman"/>
            <w:sz w:val="28"/>
            <w:szCs w:val="28"/>
            <w:u w:val="single"/>
            <w:lang w:eastAsia="uk-UA"/>
          </w:rPr>
          <w:t>пункту 10</w:t>
        </w:r>
      </w:hyperlink>
      <w:r w:rsidRPr="00010B2F">
        <w:rPr>
          <w:rFonts w:ascii="Times New Roman" w:eastAsia="Times New Roman" w:hAnsi="Times New Roman" w:cs="Times New Roman"/>
          <w:sz w:val="28"/>
          <w:szCs w:val="28"/>
          <w:lang w:eastAsia="uk-UA"/>
        </w:rPr>
        <w:t> частини першої статті 1 Закону України "Про освіту");</w:t>
      </w:r>
    </w:p>
    <w:p w14:paraId="27A9FEA6"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3F9AE7B8"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34B84746"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1C932292"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3" w:anchor="n1046" w:tgtFrame="_blank" w:history="1">
        <w:r w:rsidRPr="00010B2F">
          <w:rPr>
            <w:rFonts w:ascii="Times New Roman" w:eastAsia="Times New Roman" w:hAnsi="Times New Roman" w:cs="Times New Roman"/>
            <w:sz w:val="28"/>
            <w:szCs w:val="28"/>
            <w:u w:val="single"/>
            <w:lang w:eastAsia="uk-UA"/>
          </w:rPr>
          <w:t>статті 71</w:t>
        </w:r>
      </w:hyperlink>
      <w:r w:rsidR="007911A0" w:rsidRPr="00010B2F">
        <w:rPr>
          <w:rFonts w:ascii="Times New Roman" w:eastAsia="Times New Roman" w:hAnsi="Times New Roman" w:cs="Times New Roman"/>
          <w:sz w:val="28"/>
          <w:szCs w:val="28"/>
          <w:lang w:eastAsia="uk-UA"/>
        </w:rPr>
        <w:t> Закону України "Про освіту";</w:t>
      </w:r>
    </w:p>
    <w:p w14:paraId="53A20238" w14:textId="77777777" w:rsidR="00A362B7" w:rsidRPr="00010B2F" w:rsidRDefault="002A4E42"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2</w:t>
      </w:r>
      <w:r w:rsidR="007911A0" w:rsidRPr="00010B2F">
        <w:rPr>
          <w:rFonts w:ascii="Times New Roman" w:eastAsia="Times New Roman" w:hAnsi="Times New Roman" w:cs="Times New Roman"/>
          <w:sz w:val="28"/>
          <w:szCs w:val="28"/>
          <w:lang w:eastAsia="uk-UA"/>
        </w:rPr>
        <w:t>)</w:t>
      </w:r>
      <w:r w:rsidR="00A362B7" w:rsidRPr="00010B2F">
        <w:rPr>
          <w:rFonts w:ascii="Times New Roman" w:eastAsia="Times New Roman" w:hAnsi="Times New Roman" w:cs="Times New Roman"/>
          <w:sz w:val="28"/>
          <w:szCs w:val="28"/>
          <w:lang w:eastAsia="uk-UA"/>
        </w:rPr>
        <w:t xml:space="preserve">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093C0D9E" w14:textId="77777777" w:rsidR="00A362B7" w:rsidRPr="00010B2F" w:rsidRDefault="002A4E42"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3</w:t>
      </w:r>
      <w:r w:rsidR="007911A0" w:rsidRPr="00010B2F">
        <w:rPr>
          <w:rFonts w:ascii="Times New Roman" w:eastAsia="Times New Roman" w:hAnsi="Times New Roman" w:cs="Times New Roman"/>
          <w:sz w:val="28"/>
          <w:szCs w:val="28"/>
          <w:lang w:eastAsia="uk-UA"/>
        </w:rPr>
        <w:t>)</w:t>
      </w:r>
      <w:r w:rsidR="00A362B7" w:rsidRPr="00010B2F">
        <w:rPr>
          <w:rFonts w:ascii="Times New Roman" w:eastAsia="Times New Roman" w:hAnsi="Times New Roman" w:cs="Times New Roman"/>
          <w:sz w:val="28"/>
          <w:szCs w:val="28"/>
          <w:lang w:eastAsia="uk-UA"/>
        </w:rPr>
        <w:t xml:space="preserve">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5FE30FC2" w14:textId="77777777" w:rsidR="00A54719" w:rsidRPr="00010B2F" w:rsidRDefault="002A4E4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4</w:t>
      </w:r>
      <w:r w:rsidR="003E56CD" w:rsidRPr="00010B2F">
        <w:rPr>
          <w:rFonts w:ascii="Times New Roman" w:hAnsi="Times New Roman" w:cs="Times New Roman"/>
          <w:sz w:val="28"/>
          <w:szCs w:val="28"/>
        </w:rPr>
        <w:t xml:space="preserve">) Інші права та обов'язки батьків і осіб, які їх замінюють, визначаються законами України «Про освіту», «Про дошкільну освіту». </w:t>
      </w:r>
    </w:p>
    <w:p w14:paraId="24E06982" w14:textId="77777777" w:rsidR="00A362B7" w:rsidRPr="00010B2F" w:rsidRDefault="00A362B7" w:rsidP="00696561">
      <w:pPr>
        <w:spacing w:after="0" w:line="240" w:lineRule="auto"/>
        <w:jc w:val="both"/>
        <w:rPr>
          <w:rFonts w:ascii="Times New Roman" w:eastAsia="Times New Roman" w:hAnsi="Times New Roman" w:cs="Times New Roman"/>
          <w:b/>
          <w:sz w:val="28"/>
          <w:szCs w:val="28"/>
          <w:lang w:eastAsia="uk-UA"/>
        </w:rPr>
      </w:pPr>
      <w:r w:rsidRPr="00010B2F">
        <w:rPr>
          <w:rFonts w:ascii="Times New Roman" w:eastAsia="Times New Roman" w:hAnsi="Times New Roman" w:cs="Times New Roman"/>
          <w:bCs/>
          <w:sz w:val="28"/>
          <w:szCs w:val="28"/>
          <w:lang w:eastAsia="uk-UA"/>
        </w:rPr>
        <w:t xml:space="preserve">  </w:t>
      </w:r>
      <w:r w:rsidR="003E56CD" w:rsidRPr="00010B2F">
        <w:rPr>
          <w:rFonts w:ascii="Times New Roman" w:eastAsia="Times New Roman" w:hAnsi="Times New Roman" w:cs="Times New Roman"/>
          <w:bCs/>
          <w:sz w:val="28"/>
          <w:szCs w:val="28"/>
          <w:lang w:eastAsia="uk-UA"/>
        </w:rPr>
        <w:t xml:space="preserve">   7.7.</w:t>
      </w:r>
      <w:r w:rsidR="00F126D6" w:rsidRPr="00010B2F">
        <w:rPr>
          <w:rFonts w:ascii="Times New Roman" w:eastAsia="Times New Roman" w:hAnsi="Times New Roman" w:cs="Times New Roman"/>
          <w:b/>
          <w:sz w:val="28"/>
          <w:szCs w:val="28"/>
          <w:lang w:eastAsia="uk-UA"/>
        </w:rPr>
        <w:t xml:space="preserve"> </w:t>
      </w:r>
      <w:r w:rsidRPr="00010B2F">
        <w:rPr>
          <w:rFonts w:ascii="Times New Roman" w:eastAsia="Times New Roman" w:hAnsi="Times New Roman" w:cs="Times New Roman"/>
          <w:sz w:val="28"/>
          <w:szCs w:val="28"/>
          <w:lang w:eastAsia="uk-UA"/>
        </w:rPr>
        <w:t>Права та обов’язки педагогічних працівників закладу до</w:t>
      </w:r>
      <w:r w:rsidR="008B56B7" w:rsidRPr="00010B2F">
        <w:rPr>
          <w:rFonts w:ascii="Times New Roman" w:eastAsia="Times New Roman" w:hAnsi="Times New Roman" w:cs="Times New Roman"/>
          <w:sz w:val="28"/>
          <w:szCs w:val="28"/>
          <w:lang w:eastAsia="uk-UA"/>
        </w:rPr>
        <w:t>шкільної освіти визначаються</w:t>
      </w:r>
      <w:r w:rsidRPr="00010B2F">
        <w:rPr>
          <w:rFonts w:ascii="Times New Roman" w:eastAsia="Times New Roman" w:hAnsi="Times New Roman" w:cs="Times New Roman"/>
          <w:sz w:val="28"/>
          <w:szCs w:val="28"/>
          <w:lang w:eastAsia="uk-UA"/>
        </w:rPr>
        <w:t xml:space="preserve"> </w:t>
      </w:r>
      <w:r w:rsidR="005D612C" w:rsidRPr="00010B2F">
        <w:rPr>
          <w:rFonts w:ascii="Times New Roman" w:hAnsi="Times New Roman" w:cs="Times New Roman"/>
          <w:sz w:val="28"/>
          <w:szCs w:val="28"/>
        </w:rPr>
        <w:t>законами України «Про освіту», «Про дошкільну освіту»</w:t>
      </w:r>
      <w:r w:rsidRPr="00010B2F">
        <w:rPr>
          <w:rFonts w:ascii="Times New Roman" w:eastAsia="Times New Roman" w:hAnsi="Times New Roman" w:cs="Times New Roman"/>
          <w:sz w:val="28"/>
          <w:szCs w:val="28"/>
          <w:lang w:eastAsia="uk-UA"/>
        </w:rPr>
        <w:t xml:space="preserve">, іншими нормативно-правовими </w:t>
      </w:r>
      <w:r w:rsidR="00FB29CE" w:rsidRPr="00010B2F">
        <w:rPr>
          <w:rFonts w:ascii="Times New Roman" w:eastAsia="Times New Roman" w:hAnsi="Times New Roman" w:cs="Times New Roman"/>
          <w:sz w:val="28"/>
          <w:szCs w:val="28"/>
          <w:lang w:eastAsia="uk-UA"/>
        </w:rPr>
        <w:t>актами, цим статутом,</w:t>
      </w:r>
      <w:r w:rsidRPr="00010B2F">
        <w:rPr>
          <w:rFonts w:ascii="Times New Roman" w:eastAsia="Times New Roman" w:hAnsi="Times New Roman" w:cs="Times New Roman"/>
          <w:sz w:val="28"/>
          <w:szCs w:val="28"/>
          <w:lang w:eastAsia="uk-UA"/>
        </w:rPr>
        <w:t xml:space="preserve"> правилами внутрішнього розпорядку, коле</w:t>
      </w:r>
      <w:r w:rsidR="00D02478" w:rsidRPr="00010B2F">
        <w:rPr>
          <w:rFonts w:ascii="Times New Roman" w:eastAsia="Times New Roman" w:hAnsi="Times New Roman" w:cs="Times New Roman"/>
          <w:sz w:val="28"/>
          <w:szCs w:val="28"/>
          <w:lang w:eastAsia="uk-UA"/>
        </w:rPr>
        <w:t>ктивним договором</w:t>
      </w:r>
      <w:r w:rsidRPr="00010B2F">
        <w:rPr>
          <w:rFonts w:ascii="Times New Roman" w:eastAsia="Times New Roman" w:hAnsi="Times New Roman" w:cs="Times New Roman"/>
          <w:sz w:val="28"/>
          <w:szCs w:val="28"/>
          <w:lang w:eastAsia="uk-UA"/>
        </w:rPr>
        <w:t>, трудовим договором</w:t>
      </w:r>
      <w:r w:rsidR="00FB29CE" w:rsidRPr="00010B2F">
        <w:rPr>
          <w:rFonts w:ascii="Times New Roman" w:eastAsia="Times New Roman" w:hAnsi="Times New Roman" w:cs="Times New Roman"/>
          <w:sz w:val="28"/>
          <w:szCs w:val="28"/>
          <w:lang w:eastAsia="uk-UA"/>
        </w:rPr>
        <w:t xml:space="preserve"> та</w:t>
      </w:r>
      <w:r w:rsidRPr="00010B2F">
        <w:rPr>
          <w:rFonts w:ascii="Times New Roman" w:eastAsia="Times New Roman" w:hAnsi="Times New Roman" w:cs="Times New Roman"/>
          <w:sz w:val="28"/>
          <w:szCs w:val="28"/>
          <w:lang w:eastAsia="uk-UA"/>
        </w:rPr>
        <w:t xml:space="preserve"> посадовими інструкціями.</w:t>
      </w:r>
    </w:p>
    <w:p w14:paraId="503C6682" w14:textId="77777777" w:rsidR="00A362B7" w:rsidRPr="00010B2F" w:rsidRDefault="002A4E42" w:rsidP="002A4E42">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r w:rsidR="003E56CD" w:rsidRPr="00010B2F">
        <w:rPr>
          <w:rFonts w:ascii="Times New Roman" w:eastAsia="Times New Roman" w:hAnsi="Times New Roman" w:cs="Times New Roman"/>
          <w:sz w:val="28"/>
          <w:szCs w:val="28"/>
          <w:lang w:eastAsia="uk-UA"/>
        </w:rPr>
        <w:t>1</w:t>
      </w:r>
      <w:r w:rsidR="008B56B7" w:rsidRPr="00010B2F">
        <w:rPr>
          <w:rFonts w:ascii="Times New Roman" w:eastAsia="Times New Roman" w:hAnsi="Times New Roman" w:cs="Times New Roman"/>
          <w:sz w:val="28"/>
          <w:szCs w:val="28"/>
          <w:lang w:eastAsia="uk-UA"/>
        </w:rPr>
        <w:t>)</w:t>
      </w:r>
      <w:r w:rsidR="00A362B7" w:rsidRPr="00010B2F">
        <w:rPr>
          <w:rFonts w:ascii="Times New Roman" w:eastAsia="Times New Roman" w:hAnsi="Times New Roman" w:cs="Times New Roman"/>
          <w:sz w:val="28"/>
          <w:szCs w:val="28"/>
          <w:lang w:eastAsia="uk-UA"/>
        </w:rPr>
        <w:t xml:space="preserve"> Педагогічні працівники закладу дошкільної освіти також зобов’язані:</w:t>
      </w:r>
    </w:p>
    <w:p w14:paraId="3835719A"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дотримуватися у своїй педагогічній діяльності принципів освітньої діяльності, визначених цим Законом та </w:t>
      </w:r>
      <w:hyperlink r:id="rId14" w:anchor="n72" w:tgtFrame="_blank" w:history="1">
        <w:r w:rsidRPr="00010B2F">
          <w:rPr>
            <w:rFonts w:ascii="Times New Roman" w:eastAsia="Times New Roman" w:hAnsi="Times New Roman" w:cs="Times New Roman"/>
            <w:sz w:val="28"/>
            <w:szCs w:val="28"/>
            <w:u w:val="single"/>
            <w:lang w:eastAsia="uk-UA"/>
          </w:rPr>
          <w:t>статтею 6</w:t>
        </w:r>
      </w:hyperlink>
      <w:r w:rsidRPr="00010B2F">
        <w:rPr>
          <w:rFonts w:ascii="Times New Roman" w:eastAsia="Times New Roman" w:hAnsi="Times New Roman" w:cs="Times New Roman"/>
          <w:sz w:val="28"/>
          <w:szCs w:val="28"/>
          <w:lang w:eastAsia="uk-UA"/>
        </w:rPr>
        <w:t> Закону України "Про освіту";</w:t>
      </w:r>
    </w:p>
    <w:p w14:paraId="7553FBC1"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31EE2103" w14:textId="77777777" w:rsidR="00A362B7" w:rsidRPr="00010B2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17753A59" w14:textId="77777777" w:rsidR="00A362B7" w:rsidRPr="00010B2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lastRenderedPageBreak/>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074C1C09" w14:textId="77777777" w:rsidR="00A362B7" w:rsidRPr="00010B2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брати участь у засіданнях педагогічної ради;</w:t>
      </w:r>
    </w:p>
    <w:p w14:paraId="0DDC457D" w14:textId="77777777" w:rsidR="008B56B7" w:rsidRPr="00010B2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56627312" w14:textId="77777777" w:rsidR="009F0E60" w:rsidRPr="00010B2F" w:rsidRDefault="009F0E60" w:rsidP="000614AF">
      <w:pPr>
        <w:spacing w:after="0" w:line="240" w:lineRule="auto"/>
        <w:ind w:firstLine="450"/>
        <w:jc w:val="both"/>
        <w:rPr>
          <w:rFonts w:ascii="Times New Roman" w:eastAsia="Times New Roman" w:hAnsi="Times New Roman" w:cs="Times New Roman"/>
          <w:sz w:val="28"/>
          <w:szCs w:val="28"/>
          <w:lang w:eastAsia="uk-UA"/>
        </w:rPr>
      </w:pPr>
    </w:p>
    <w:p w14:paraId="19E56F41" w14:textId="77777777" w:rsidR="00D70188" w:rsidRPr="00010B2F" w:rsidRDefault="00D02478" w:rsidP="009F0E60">
      <w:pPr>
        <w:spacing w:after="0" w:line="240" w:lineRule="auto"/>
        <w:ind w:left="450" w:right="450"/>
        <w:jc w:val="center"/>
        <w:rPr>
          <w:rFonts w:ascii="Times New Roman" w:eastAsia="Times New Roman" w:hAnsi="Times New Roman" w:cs="Times New Roman"/>
          <w:sz w:val="28"/>
          <w:szCs w:val="28"/>
          <w:lang w:eastAsia="uk-UA"/>
        </w:rPr>
      </w:pPr>
      <w:r w:rsidRPr="00010B2F">
        <w:rPr>
          <w:rFonts w:ascii="Times New Roman" w:eastAsia="Times New Roman" w:hAnsi="Times New Roman" w:cs="Times New Roman"/>
          <w:b/>
          <w:bCs/>
          <w:sz w:val="28"/>
          <w:szCs w:val="28"/>
          <w:lang w:eastAsia="uk-UA"/>
        </w:rPr>
        <w:t xml:space="preserve">8. </w:t>
      </w:r>
      <w:r w:rsidR="00D70188" w:rsidRPr="00010B2F">
        <w:rPr>
          <w:rFonts w:ascii="Times New Roman" w:eastAsia="Times New Roman" w:hAnsi="Times New Roman" w:cs="Times New Roman"/>
          <w:b/>
          <w:bCs/>
          <w:sz w:val="28"/>
          <w:szCs w:val="28"/>
          <w:lang w:eastAsia="uk-UA"/>
        </w:rPr>
        <w:t>ТРУДОВІ ВІДНОСИНИ</w:t>
      </w:r>
      <w:r w:rsidR="003E56CD" w:rsidRPr="00010B2F">
        <w:rPr>
          <w:rFonts w:ascii="Times New Roman" w:eastAsia="Times New Roman" w:hAnsi="Times New Roman" w:cs="Times New Roman"/>
          <w:b/>
          <w:bCs/>
          <w:sz w:val="28"/>
          <w:szCs w:val="28"/>
          <w:lang w:eastAsia="uk-UA"/>
        </w:rPr>
        <w:t xml:space="preserve"> У ЗАКЛАДІ</w:t>
      </w:r>
      <w:r w:rsidR="00D70188" w:rsidRPr="00010B2F">
        <w:rPr>
          <w:rFonts w:ascii="Times New Roman" w:eastAsia="Times New Roman" w:hAnsi="Times New Roman" w:cs="Times New Roman"/>
          <w:b/>
          <w:bCs/>
          <w:sz w:val="28"/>
          <w:szCs w:val="28"/>
          <w:lang w:eastAsia="uk-UA"/>
        </w:rPr>
        <w:t xml:space="preserve"> ДОШКІЛЬНОЇ ОСВІТИ</w:t>
      </w:r>
      <w:bookmarkStart w:id="46" w:name="n293"/>
      <w:bookmarkEnd w:id="46"/>
    </w:p>
    <w:p w14:paraId="11E9D1CE" w14:textId="77777777" w:rsidR="00D70188" w:rsidRPr="00010B2F" w:rsidRDefault="00D02478" w:rsidP="009F0E60">
      <w:pPr>
        <w:spacing w:after="0" w:line="240" w:lineRule="auto"/>
        <w:ind w:firstLine="450"/>
        <w:jc w:val="both"/>
        <w:rPr>
          <w:rFonts w:ascii="Times New Roman" w:eastAsia="Times New Roman" w:hAnsi="Times New Roman" w:cs="Times New Roman"/>
          <w:sz w:val="28"/>
          <w:szCs w:val="28"/>
          <w:lang w:eastAsia="uk-UA"/>
        </w:rPr>
      </w:pPr>
      <w:bookmarkStart w:id="47" w:name="n294"/>
      <w:bookmarkEnd w:id="47"/>
      <w:r w:rsidRPr="00010B2F">
        <w:rPr>
          <w:rFonts w:ascii="Times New Roman" w:eastAsia="Times New Roman" w:hAnsi="Times New Roman" w:cs="Times New Roman"/>
          <w:sz w:val="28"/>
          <w:szCs w:val="28"/>
          <w:lang w:eastAsia="uk-UA"/>
        </w:rPr>
        <w:t>8.</w:t>
      </w:r>
      <w:r w:rsidR="00D70188" w:rsidRPr="00010B2F">
        <w:rPr>
          <w:rFonts w:ascii="Times New Roman" w:eastAsia="Times New Roman" w:hAnsi="Times New Roman" w:cs="Times New Roman"/>
          <w:sz w:val="28"/>
          <w:szCs w:val="28"/>
          <w:lang w:eastAsia="uk-UA"/>
        </w:rPr>
        <w:t>1. Трудові відносини у Закладі регулюються </w:t>
      </w:r>
      <w:hyperlink r:id="rId15" w:tgtFrame="_blank" w:history="1">
        <w:r w:rsidR="00D70188" w:rsidRPr="00010B2F">
          <w:rPr>
            <w:rFonts w:ascii="Times New Roman" w:eastAsia="Times New Roman" w:hAnsi="Times New Roman" w:cs="Times New Roman"/>
            <w:sz w:val="28"/>
            <w:szCs w:val="28"/>
            <w:u w:val="single"/>
            <w:lang w:eastAsia="uk-UA"/>
          </w:rPr>
          <w:t>Кодексом законів про працю України</w:t>
        </w:r>
      </w:hyperlink>
      <w:r w:rsidR="00D70188" w:rsidRPr="00010B2F">
        <w:rPr>
          <w:rFonts w:ascii="Times New Roman" w:eastAsia="Times New Roman" w:hAnsi="Times New Roman" w:cs="Times New Roman"/>
          <w:sz w:val="28"/>
          <w:szCs w:val="28"/>
          <w:lang w:eastAsia="uk-UA"/>
        </w:rPr>
        <w:t xml:space="preserve">, </w:t>
      </w:r>
      <w:r w:rsidR="005D612C" w:rsidRPr="00010B2F">
        <w:rPr>
          <w:rFonts w:ascii="Times New Roman" w:hAnsi="Times New Roman" w:cs="Times New Roman"/>
          <w:sz w:val="28"/>
          <w:szCs w:val="28"/>
        </w:rPr>
        <w:t>законами України «Про освіту», «Про дошкільну освіту»</w:t>
      </w:r>
      <w:r w:rsidR="00D70188" w:rsidRPr="00010B2F">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5222805C" w14:textId="77777777" w:rsidR="00D70188" w:rsidRPr="00010B2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8" w:name="n295"/>
      <w:bookmarkEnd w:id="48"/>
      <w:r w:rsidRPr="00010B2F">
        <w:rPr>
          <w:rFonts w:ascii="Times New Roman" w:eastAsia="Times New Roman" w:hAnsi="Times New Roman" w:cs="Times New Roman"/>
          <w:sz w:val="28"/>
          <w:szCs w:val="28"/>
          <w:lang w:eastAsia="uk-UA"/>
        </w:rPr>
        <w:t>8.</w:t>
      </w:r>
      <w:r w:rsidR="00D70188" w:rsidRPr="00010B2F">
        <w:rPr>
          <w:rFonts w:ascii="Times New Roman" w:eastAsia="Times New Roman" w:hAnsi="Times New Roman" w:cs="Times New Roman"/>
          <w:sz w:val="28"/>
          <w:szCs w:val="28"/>
          <w:lang w:eastAsia="uk-UA"/>
        </w:rPr>
        <w:t>2. Перелік і обсяг видів робіт та іншої педагогічної діяльності педагогічних працівників встановлюю</w:t>
      </w:r>
      <w:r w:rsidR="00B5648D" w:rsidRPr="00010B2F">
        <w:rPr>
          <w:rFonts w:ascii="Times New Roman" w:eastAsia="Times New Roman" w:hAnsi="Times New Roman" w:cs="Times New Roman"/>
          <w:sz w:val="28"/>
          <w:szCs w:val="28"/>
          <w:lang w:eastAsia="uk-UA"/>
        </w:rPr>
        <w:t>ться трудовими договорами та</w:t>
      </w:r>
      <w:r w:rsidR="00D70188" w:rsidRPr="00010B2F">
        <w:rPr>
          <w:rFonts w:ascii="Times New Roman" w:eastAsia="Times New Roman" w:hAnsi="Times New Roman" w:cs="Times New Roman"/>
          <w:sz w:val="28"/>
          <w:szCs w:val="28"/>
          <w:lang w:eastAsia="uk-UA"/>
        </w:rPr>
        <w:t xml:space="preserve"> посадовими інструкціями.</w:t>
      </w:r>
    </w:p>
    <w:p w14:paraId="10A32FED" w14:textId="77777777" w:rsidR="00D70188" w:rsidRPr="00010B2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9" w:name="n296"/>
      <w:bookmarkEnd w:id="49"/>
      <w:r w:rsidRPr="00010B2F">
        <w:rPr>
          <w:rFonts w:ascii="Times New Roman" w:eastAsia="Times New Roman" w:hAnsi="Times New Roman" w:cs="Times New Roman"/>
          <w:sz w:val="28"/>
          <w:szCs w:val="28"/>
          <w:lang w:eastAsia="uk-UA"/>
        </w:rPr>
        <w:t>8.</w:t>
      </w:r>
      <w:r w:rsidR="00D70188" w:rsidRPr="00010B2F">
        <w:rPr>
          <w:rFonts w:ascii="Times New Roman" w:eastAsia="Times New Roman" w:hAnsi="Times New Roman" w:cs="Times New Roman"/>
          <w:sz w:val="28"/>
          <w:szCs w:val="28"/>
          <w:lang w:eastAsia="uk-UA"/>
        </w:rPr>
        <w:t>3. Виз</w:t>
      </w:r>
      <w:r w:rsidR="00B5648D" w:rsidRPr="00010B2F">
        <w:rPr>
          <w:rFonts w:ascii="Times New Roman" w:eastAsia="Times New Roman" w:hAnsi="Times New Roman" w:cs="Times New Roman"/>
          <w:sz w:val="28"/>
          <w:szCs w:val="28"/>
          <w:lang w:eastAsia="uk-UA"/>
        </w:rPr>
        <w:t>начені трудовим договором та</w:t>
      </w:r>
      <w:r w:rsidR="00D70188" w:rsidRPr="00010B2F">
        <w:rPr>
          <w:rFonts w:ascii="Times New Roman" w:eastAsia="Times New Roman" w:hAnsi="Times New Roman" w:cs="Times New Roman"/>
          <w:sz w:val="28"/>
          <w:szCs w:val="28"/>
          <w:lang w:eastAsia="uk-UA"/>
        </w:rPr>
        <w:t xml:space="preserve"> посадовою інструкцією посадові обов’язки за п</w:t>
      </w:r>
      <w:r w:rsidR="00B5648D" w:rsidRPr="00010B2F">
        <w:rPr>
          <w:rFonts w:ascii="Times New Roman" w:eastAsia="Times New Roman" w:hAnsi="Times New Roman" w:cs="Times New Roman"/>
          <w:sz w:val="28"/>
          <w:szCs w:val="28"/>
          <w:lang w:eastAsia="uk-UA"/>
        </w:rPr>
        <w:t xml:space="preserve">огодженням з керівником Закладу </w:t>
      </w:r>
      <w:r w:rsidR="00D70188" w:rsidRPr="00010B2F">
        <w:rPr>
          <w:rFonts w:ascii="Times New Roman" w:eastAsia="Times New Roman" w:hAnsi="Times New Roman" w:cs="Times New Roman"/>
          <w:sz w:val="28"/>
          <w:szCs w:val="28"/>
          <w:lang w:eastAsia="uk-UA"/>
        </w:rPr>
        <w:t>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50" w:name="n297"/>
      <w:bookmarkEnd w:id="50"/>
    </w:p>
    <w:p w14:paraId="5F725D27" w14:textId="77777777" w:rsidR="00D70188" w:rsidRPr="00010B2F" w:rsidRDefault="003E56CD" w:rsidP="00117911">
      <w:pPr>
        <w:spacing w:after="0" w:line="240" w:lineRule="auto"/>
        <w:jc w:val="both"/>
        <w:rPr>
          <w:rFonts w:ascii="Times New Roman" w:eastAsia="Times New Roman" w:hAnsi="Times New Roman" w:cs="Times New Roman"/>
          <w:sz w:val="28"/>
          <w:szCs w:val="28"/>
          <w:lang w:eastAsia="uk-UA"/>
        </w:rPr>
      </w:pPr>
      <w:bookmarkStart w:id="51" w:name="n299"/>
      <w:bookmarkEnd w:id="51"/>
      <w:r w:rsidRPr="00010B2F">
        <w:rPr>
          <w:rFonts w:ascii="Times New Roman" w:eastAsia="Times New Roman" w:hAnsi="Times New Roman" w:cs="Times New Roman"/>
          <w:bCs/>
          <w:sz w:val="28"/>
          <w:szCs w:val="28"/>
          <w:lang w:eastAsia="uk-UA"/>
        </w:rPr>
        <w:t xml:space="preserve">    </w:t>
      </w:r>
      <w:r w:rsidR="00D02478" w:rsidRPr="00010B2F">
        <w:rPr>
          <w:rFonts w:ascii="Times New Roman" w:eastAsia="Times New Roman" w:hAnsi="Times New Roman" w:cs="Times New Roman"/>
          <w:bCs/>
          <w:sz w:val="28"/>
          <w:szCs w:val="28"/>
          <w:lang w:eastAsia="uk-UA"/>
        </w:rPr>
        <w:t xml:space="preserve"> 8.</w:t>
      </w:r>
      <w:r w:rsidRPr="00010B2F">
        <w:rPr>
          <w:rFonts w:ascii="Times New Roman" w:eastAsia="Times New Roman" w:hAnsi="Times New Roman" w:cs="Times New Roman"/>
          <w:bCs/>
          <w:sz w:val="28"/>
          <w:szCs w:val="28"/>
          <w:lang w:eastAsia="uk-UA"/>
        </w:rPr>
        <w:t>4.</w:t>
      </w:r>
      <w:r w:rsidRPr="00010B2F">
        <w:rPr>
          <w:rFonts w:ascii="Times New Roman" w:eastAsia="Times New Roman" w:hAnsi="Times New Roman" w:cs="Times New Roman"/>
          <w:b/>
          <w:bCs/>
          <w:sz w:val="28"/>
          <w:szCs w:val="28"/>
          <w:lang w:eastAsia="uk-UA"/>
        </w:rPr>
        <w:t xml:space="preserve"> </w:t>
      </w:r>
      <w:r w:rsidR="00D70188" w:rsidRPr="00010B2F">
        <w:rPr>
          <w:rFonts w:ascii="Times New Roman" w:eastAsia="Times New Roman" w:hAnsi="Times New Roman" w:cs="Times New Roman"/>
          <w:sz w:val="28"/>
          <w:szCs w:val="28"/>
          <w:lang w:eastAsia="uk-UA"/>
        </w:rPr>
        <w:t>Призначення та звільнення кер</w:t>
      </w:r>
      <w:r w:rsidR="00B5648D" w:rsidRPr="00010B2F">
        <w:rPr>
          <w:rFonts w:ascii="Times New Roman" w:eastAsia="Times New Roman" w:hAnsi="Times New Roman" w:cs="Times New Roman"/>
          <w:sz w:val="28"/>
          <w:szCs w:val="28"/>
          <w:lang w:eastAsia="uk-UA"/>
        </w:rPr>
        <w:t>івника Закладу.</w:t>
      </w:r>
    </w:p>
    <w:p w14:paraId="416C9B00" w14:textId="77777777" w:rsidR="00D70188" w:rsidRPr="00010B2F" w:rsidRDefault="003E56CD" w:rsidP="00117911">
      <w:pPr>
        <w:spacing w:after="0" w:line="240" w:lineRule="auto"/>
        <w:ind w:firstLine="450"/>
        <w:jc w:val="both"/>
        <w:rPr>
          <w:rFonts w:ascii="Times New Roman" w:eastAsia="Times New Roman" w:hAnsi="Times New Roman" w:cs="Times New Roman"/>
          <w:sz w:val="28"/>
          <w:szCs w:val="28"/>
          <w:lang w:eastAsia="uk-UA"/>
        </w:rPr>
      </w:pPr>
      <w:bookmarkStart w:id="52" w:name="n300"/>
      <w:bookmarkEnd w:id="52"/>
      <w:r w:rsidRPr="00010B2F">
        <w:rPr>
          <w:rFonts w:ascii="Times New Roman" w:eastAsia="Times New Roman" w:hAnsi="Times New Roman" w:cs="Times New Roman"/>
          <w:sz w:val="28"/>
          <w:szCs w:val="28"/>
          <w:lang w:eastAsia="uk-UA"/>
        </w:rPr>
        <w:t>1)</w:t>
      </w:r>
      <w:r w:rsidR="00D70188" w:rsidRPr="00010B2F">
        <w:rPr>
          <w:rFonts w:ascii="Times New Roman" w:eastAsia="Times New Roman" w:hAnsi="Times New Roman" w:cs="Times New Roman"/>
          <w:sz w:val="28"/>
          <w:szCs w:val="28"/>
          <w:lang w:eastAsia="uk-UA"/>
        </w:rPr>
        <w:t xml:space="preserve"> На посаду керів</w:t>
      </w:r>
      <w:r w:rsidR="00B5648D" w:rsidRPr="00010B2F">
        <w:rPr>
          <w:rFonts w:ascii="Times New Roman" w:eastAsia="Times New Roman" w:hAnsi="Times New Roman" w:cs="Times New Roman"/>
          <w:sz w:val="28"/>
          <w:szCs w:val="28"/>
          <w:lang w:eastAsia="uk-UA"/>
        </w:rPr>
        <w:t xml:space="preserve">ника Закладу </w:t>
      </w:r>
      <w:r w:rsidR="00D70188" w:rsidRPr="00010B2F">
        <w:rPr>
          <w:rFonts w:ascii="Times New Roman" w:eastAsia="Times New Roman" w:hAnsi="Times New Roman" w:cs="Times New Roman"/>
          <w:sz w:val="28"/>
          <w:szCs w:val="28"/>
          <w:lang w:eastAsia="uk-UA"/>
        </w:rPr>
        <w:t>призначається особа, яка є громадянином України, віль</w:t>
      </w:r>
      <w:r w:rsidR="00F1645D">
        <w:rPr>
          <w:rFonts w:ascii="Times New Roman" w:eastAsia="Times New Roman" w:hAnsi="Times New Roman" w:cs="Times New Roman"/>
          <w:sz w:val="28"/>
          <w:szCs w:val="28"/>
          <w:lang w:eastAsia="uk-UA"/>
        </w:rPr>
        <w:t>но володіє державною мовою, має</w:t>
      </w:r>
      <w:r w:rsidR="00D70188" w:rsidRPr="00010B2F">
        <w:rPr>
          <w:rFonts w:ascii="Times New Roman" w:eastAsia="Times New Roman" w:hAnsi="Times New Roman" w:cs="Times New Roman"/>
          <w:sz w:val="28"/>
          <w:szCs w:val="28"/>
          <w:lang w:eastAsia="uk-UA"/>
        </w:rPr>
        <w:t xml:space="preserve"> вищу педагогічну освіту та/або професійну кваліф</w:t>
      </w:r>
      <w:r w:rsidR="00F1645D">
        <w:rPr>
          <w:rFonts w:ascii="Times New Roman" w:eastAsia="Times New Roman" w:hAnsi="Times New Roman" w:cs="Times New Roman"/>
          <w:sz w:val="28"/>
          <w:szCs w:val="28"/>
          <w:lang w:eastAsia="uk-UA"/>
        </w:rPr>
        <w:t>ікацію педагогічного працівника</w:t>
      </w:r>
      <w:r w:rsidR="00D70188" w:rsidRPr="00010B2F">
        <w:rPr>
          <w:rFonts w:ascii="Times New Roman" w:eastAsia="Times New Roman" w:hAnsi="Times New Roman" w:cs="Times New Roman"/>
          <w:sz w:val="28"/>
          <w:szCs w:val="28"/>
          <w:lang w:eastAsia="uk-UA"/>
        </w:rPr>
        <w:t>, стаж педагогічної та/або науково-педагогічної роботи не менше тр</w:t>
      </w:r>
      <w:r w:rsidR="00F1645D">
        <w:rPr>
          <w:rFonts w:ascii="Times New Roman" w:eastAsia="Times New Roman" w:hAnsi="Times New Roman" w:cs="Times New Roman"/>
          <w:sz w:val="28"/>
          <w:szCs w:val="28"/>
          <w:lang w:eastAsia="uk-UA"/>
        </w:rPr>
        <w:t>ьох років</w:t>
      </w:r>
      <w:r w:rsidR="00D70188" w:rsidRPr="00010B2F">
        <w:rPr>
          <w:rFonts w:ascii="Times New Roman" w:eastAsia="Times New Roman" w:hAnsi="Times New Roman" w:cs="Times New Roman"/>
          <w:sz w:val="28"/>
          <w:szCs w:val="28"/>
          <w:lang w:eastAsia="uk-UA"/>
        </w:rPr>
        <w:t>,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7E83362C"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3" w:name="n301"/>
      <w:bookmarkEnd w:id="53"/>
      <w:r w:rsidRPr="00010B2F">
        <w:rPr>
          <w:rFonts w:ascii="Times New Roman" w:eastAsia="Times New Roman" w:hAnsi="Times New Roman" w:cs="Times New Roman"/>
          <w:sz w:val="28"/>
          <w:szCs w:val="28"/>
          <w:lang w:eastAsia="uk-UA"/>
        </w:rPr>
        <w:t>2</w:t>
      </w:r>
      <w:r w:rsidR="00E90F9E" w:rsidRPr="00010B2F">
        <w:rPr>
          <w:rFonts w:ascii="Times New Roman" w:eastAsia="Times New Roman" w:hAnsi="Times New Roman" w:cs="Times New Roman"/>
          <w:sz w:val="28"/>
          <w:szCs w:val="28"/>
          <w:lang w:eastAsia="uk-UA"/>
        </w:rPr>
        <w:t xml:space="preserve">) </w:t>
      </w:r>
      <w:r w:rsidRPr="00010B2F">
        <w:rPr>
          <w:rFonts w:ascii="Times New Roman" w:eastAsia="Times New Roman" w:hAnsi="Times New Roman" w:cs="Times New Roman"/>
          <w:sz w:val="28"/>
          <w:szCs w:val="28"/>
          <w:lang w:eastAsia="uk-UA"/>
        </w:rPr>
        <w:t>Не має права обіймати посаду кер</w:t>
      </w:r>
      <w:r w:rsidR="00B5648D" w:rsidRPr="00010B2F">
        <w:rPr>
          <w:rFonts w:ascii="Times New Roman" w:eastAsia="Times New Roman" w:hAnsi="Times New Roman" w:cs="Times New Roman"/>
          <w:sz w:val="28"/>
          <w:szCs w:val="28"/>
          <w:lang w:eastAsia="uk-UA"/>
        </w:rPr>
        <w:t>івника Закладу</w:t>
      </w:r>
      <w:r w:rsidRPr="00010B2F">
        <w:rPr>
          <w:rFonts w:ascii="Times New Roman" w:eastAsia="Times New Roman" w:hAnsi="Times New Roman" w:cs="Times New Roman"/>
          <w:sz w:val="28"/>
          <w:szCs w:val="28"/>
          <w:lang w:eastAsia="uk-UA"/>
        </w:rPr>
        <w:t xml:space="preserve"> особа, яка:</w:t>
      </w:r>
    </w:p>
    <w:p w14:paraId="0AC23AC3"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4" w:name="n302"/>
      <w:bookmarkEnd w:id="54"/>
      <w:r w:rsidRPr="00010B2F">
        <w:rPr>
          <w:rFonts w:ascii="Times New Roman" w:eastAsia="Times New Roman" w:hAnsi="Times New Roman" w:cs="Times New Roman"/>
          <w:sz w:val="28"/>
          <w:szCs w:val="28"/>
          <w:lang w:eastAsia="uk-UA"/>
        </w:rPr>
        <w:t xml:space="preserve">піддавалася адміністративному стягненню за правопорушення, пов’язане з корупцією, </w:t>
      </w:r>
      <w:r w:rsidR="001D38F3"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протягом трьох років з дня набрання відповідним рішенням суду законної сили;</w:t>
      </w:r>
    </w:p>
    <w:p w14:paraId="5854F938"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5" w:name="n303"/>
      <w:bookmarkEnd w:id="55"/>
      <w:r w:rsidRPr="00010B2F">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6" w:anchor="n315" w:history="1">
        <w:r w:rsidRPr="00010B2F">
          <w:rPr>
            <w:rFonts w:ascii="Times New Roman" w:eastAsia="Times New Roman" w:hAnsi="Times New Roman" w:cs="Times New Roman"/>
            <w:sz w:val="28"/>
            <w:szCs w:val="28"/>
            <w:u w:val="single"/>
            <w:lang w:eastAsia="uk-UA"/>
          </w:rPr>
          <w:t>частини третьої</w:t>
        </w:r>
      </w:hyperlink>
      <w:r w:rsidRPr="00010B2F">
        <w:rPr>
          <w:rFonts w:ascii="Times New Roman" w:eastAsia="Times New Roman" w:hAnsi="Times New Roman" w:cs="Times New Roman"/>
          <w:sz w:val="28"/>
          <w:szCs w:val="28"/>
          <w:lang w:eastAsia="uk-UA"/>
        </w:rPr>
        <w:t> статті 25 Закону</w:t>
      </w:r>
      <w:r w:rsidR="001D38F3" w:rsidRPr="00010B2F">
        <w:rPr>
          <w:rFonts w:ascii="Times New Roman" w:eastAsia="Times New Roman" w:hAnsi="Times New Roman" w:cs="Times New Roman"/>
          <w:sz w:val="28"/>
          <w:szCs w:val="28"/>
          <w:lang w:eastAsia="uk-UA"/>
        </w:rPr>
        <w:t xml:space="preserve"> України «Про дошкільну освіту»</w:t>
      </w:r>
      <w:r w:rsidRPr="00010B2F">
        <w:rPr>
          <w:rFonts w:ascii="Times New Roman" w:eastAsia="Times New Roman" w:hAnsi="Times New Roman" w:cs="Times New Roman"/>
          <w:sz w:val="28"/>
          <w:szCs w:val="28"/>
          <w:lang w:eastAsia="uk-UA"/>
        </w:rPr>
        <w:t>.</w:t>
      </w:r>
      <w:r w:rsidR="001D38F3" w:rsidRPr="00010B2F">
        <w:rPr>
          <w:rFonts w:ascii="Times New Roman" w:eastAsia="Times New Roman" w:hAnsi="Times New Roman" w:cs="Times New Roman"/>
          <w:sz w:val="28"/>
          <w:szCs w:val="28"/>
          <w:lang w:eastAsia="uk-UA"/>
        </w:rPr>
        <w:t xml:space="preserve"> </w:t>
      </w:r>
    </w:p>
    <w:p w14:paraId="4EE9C3E4" w14:textId="77777777" w:rsidR="00D70188" w:rsidRPr="00010B2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6" w:name="n304"/>
      <w:bookmarkEnd w:id="56"/>
      <w:r w:rsidRPr="00010B2F">
        <w:rPr>
          <w:rFonts w:ascii="Times New Roman" w:eastAsia="Times New Roman" w:hAnsi="Times New Roman" w:cs="Times New Roman"/>
          <w:sz w:val="28"/>
          <w:szCs w:val="28"/>
          <w:lang w:eastAsia="uk-UA"/>
        </w:rPr>
        <w:t>3</w:t>
      </w:r>
      <w:r w:rsidR="003E56CD"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Особа призначається на посаду кер</w:t>
      </w:r>
      <w:r w:rsidR="00B5648D" w:rsidRPr="00010B2F">
        <w:rPr>
          <w:rFonts w:ascii="Times New Roman" w:eastAsia="Times New Roman" w:hAnsi="Times New Roman" w:cs="Times New Roman"/>
          <w:sz w:val="28"/>
          <w:szCs w:val="28"/>
          <w:lang w:eastAsia="uk-UA"/>
        </w:rPr>
        <w:t>івника Закладу</w:t>
      </w:r>
      <w:r w:rsidRPr="00010B2F">
        <w:rPr>
          <w:rFonts w:ascii="Times New Roman" w:eastAsia="Times New Roman" w:hAnsi="Times New Roman" w:cs="Times New Roman"/>
          <w:sz w:val="28"/>
          <w:szCs w:val="28"/>
          <w:lang w:eastAsia="uk-UA"/>
        </w:rPr>
        <w:t xml:space="preserve"> за результатами конкурсу, що прово</w:t>
      </w:r>
      <w:r w:rsidR="00B5648D" w:rsidRPr="00010B2F">
        <w:rPr>
          <w:rFonts w:ascii="Times New Roman" w:eastAsia="Times New Roman" w:hAnsi="Times New Roman" w:cs="Times New Roman"/>
          <w:sz w:val="28"/>
          <w:szCs w:val="28"/>
          <w:lang w:eastAsia="uk-UA"/>
        </w:rPr>
        <w:t xml:space="preserve">диться відповідно до вимог Закону «Про дошкільну освіту» </w:t>
      </w:r>
      <w:r w:rsidRPr="00010B2F">
        <w:rPr>
          <w:rFonts w:ascii="Times New Roman" w:eastAsia="Times New Roman" w:hAnsi="Times New Roman" w:cs="Times New Roman"/>
          <w:sz w:val="28"/>
          <w:szCs w:val="28"/>
          <w:lang w:eastAsia="uk-UA"/>
        </w:rPr>
        <w:t>та положення про конкурс, затвердженого рішенням Жмеринської</w:t>
      </w:r>
      <w:bookmarkStart w:id="57" w:name="n305"/>
      <w:bookmarkEnd w:id="57"/>
      <w:r w:rsidR="00F1645D">
        <w:rPr>
          <w:rFonts w:ascii="Times New Roman" w:eastAsia="Times New Roman" w:hAnsi="Times New Roman" w:cs="Times New Roman"/>
          <w:sz w:val="28"/>
          <w:szCs w:val="28"/>
          <w:lang w:eastAsia="uk-UA"/>
        </w:rPr>
        <w:t>.</w:t>
      </w:r>
    </w:p>
    <w:p w14:paraId="790CE6E7" w14:textId="77777777" w:rsidR="00D70188" w:rsidRPr="00010B2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8" w:name="n306"/>
      <w:bookmarkEnd w:id="58"/>
      <w:r w:rsidRPr="00010B2F">
        <w:rPr>
          <w:rFonts w:ascii="Times New Roman" w:eastAsia="Times New Roman" w:hAnsi="Times New Roman" w:cs="Times New Roman"/>
          <w:sz w:val="28"/>
          <w:szCs w:val="28"/>
          <w:lang w:eastAsia="uk-UA"/>
        </w:rPr>
        <w:t>4</w:t>
      </w:r>
      <w:r w:rsidR="003E56CD" w:rsidRPr="00010B2F">
        <w:rPr>
          <w:rFonts w:ascii="Times New Roman" w:eastAsia="Times New Roman" w:hAnsi="Times New Roman" w:cs="Times New Roman"/>
          <w:sz w:val="28"/>
          <w:szCs w:val="28"/>
          <w:lang w:eastAsia="uk-UA"/>
        </w:rPr>
        <w:t>)</w:t>
      </w:r>
      <w:r w:rsidR="00E90F9E" w:rsidRPr="00010B2F">
        <w:rPr>
          <w:rFonts w:ascii="Times New Roman" w:eastAsia="Times New Roman" w:hAnsi="Times New Roman" w:cs="Times New Roman"/>
          <w:sz w:val="28"/>
          <w:szCs w:val="28"/>
          <w:lang w:eastAsia="uk-UA"/>
        </w:rPr>
        <w:t xml:space="preserve"> </w:t>
      </w:r>
      <w:r w:rsidR="00B5648D" w:rsidRPr="00010B2F">
        <w:rPr>
          <w:rFonts w:ascii="Times New Roman" w:eastAsia="Times New Roman" w:hAnsi="Times New Roman" w:cs="Times New Roman"/>
          <w:sz w:val="28"/>
          <w:szCs w:val="28"/>
          <w:lang w:eastAsia="uk-UA"/>
        </w:rPr>
        <w:t>Засновник Закладу</w:t>
      </w:r>
      <w:r w:rsidRPr="00010B2F">
        <w:rPr>
          <w:rFonts w:ascii="Times New Roman" w:eastAsia="Times New Roman" w:hAnsi="Times New Roman" w:cs="Times New Roman"/>
          <w:sz w:val="28"/>
          <w:szCs w:val="28"/>
          <w:lang w:eastAsia="uk-UA"/>
        </w:rPr>
        <w:t xml:space="preserve"> призначає переможця відповідного конкурсу на посаду керівника </w:t>
      </w:r>
      <w:r w:rsidR="00B5648D" w:rsidRPr="00010B2F">
        <w:rPr>
          <w:rFonts w:ascii="Times New Roman" w:eastAsia="Times New Roman" w:hAnsi="Times New Roman" w:cs="Times New Roman"/>
          <w:sz w:val="28"/>
          <w:szCs w:val="28"/>
          <w:lang w:eastAsia="uk-UA"/>
        </w:rPr>
        <w:t>Закладу</w:t>
      </w:r>
      <w:r w:rsidRPr="00010B2F">
        <w:rPr>
          <w:rFonts w:ascii="Times New Roman" w:eastAsia="Times New Roman" w:hAnsi="Times New Roman" w:cs="Times New Roman"/>
          <w:sz w:val="28"/>
          <w:szCs w:val="28"/>
          <w:lang w:eastAsia="uk-UA"/>
        </w:rPr>
        <w:t xml:space="preserve">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w:t>
      </w:r>
      <w:r w:rsidR="00B5648D" w:rsidRPr="00010B2F">
        <w:rPr>
          <w:rFonts w:ascii="Times New Roman" w:eastAsia="Times New Roman" w:hAnsi="Times New Roman" w:cs="Times New Roman"/>
          <w:sz w:val="28"/>
          <w:szCs w:val="28"/>
          <w:lang w:eastAsia="uk-UA"/>
        </w:rPr>
        <w:t>ти продовжено засновником</w:t>
      </w:r>
      <w:r w:rsidRPr="00010B2F">
        <w:rPr>
          <w:rFonts w:ascii="Times New Roman" w:eastAsia="Times New Roman" w:hAnsi="Times New Roman" w:cs="Times New Roman"/>
          <w:sz w:val="28"/>
          <w:szCs w:val="28"/>
          <w:lang w:eastAsia="uk-UA"/>
        </w:rPr>
        <w:t xml:space="preserve">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7F032D64" w14:textId="77777777" w:rsidR="00D70188" w:rsidRPr="00010B2F" w:rsidRDefault="00D70188" w:rsidP="00F1645D">
      <w:pPr>
        <w:spacing w:after="0" w:line="240" w:lineRule="auto"/>
        <w:ind w:firstLine="450"/>
        <w:jc w:val="both"/>
        <w:rPr>
          <w:rFonts w:ascii="Times New Roman" w:eastAsia="Times New Roman" w:hAnsi="Times New Roman" w:cs="Times New Roman"/>
          <w:sz w:val="28"/>
          <w:szCs w:val="28"/>
          <w:lang w:eastAsia="uk-UA"/>
        </w:rPr>
      </w:pPr>
      <w:bookmarkStart w:id="59" w:name="n307"/>
      <w:bookmarkEnd w:id="59"/>
      <w:r w:rsidRPr="00010B2F">
        <w:rPr>
          <w:rFonts w:ascii="Times New Roman" w:eastAsia="Times New Roman" w:hAnsi="Times New Roman" w:cs="Times New Roman"/>
          <w:sz w:val="28"/>
          <w:szCs w:val="28"/>
          <w:lang w:eastAsia="uk-UA"/>
        </w:rPr>
        <w:lastRenderedPageBreak/>
        <w:t xml:space="preserve">З особою, яка призначається на посаду керівника закладу дошкільної освіти вперше, укладається трудовий договір (контракт) строком на два роки. </w:t>
      </w:r>
      <w:r w:rsidR="00F1645D">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F1645D">
        <w:rPr>
          <w:shd w:val="clear" w:color="auto" w:fill="FFFFFF"/>
        </w:rPr>
        <w:t xml:space="preserve">. </w:t>
      </w:r>
      <w:r w:rsidR="00F1645D">
        <w:rPr>
          <w:rFonts w:ascii="Times New Roman" w:eastAsia="Times New Roman" w:hAnsi="Times New Roman" w:cs="Times New Roman"/>
          <w:sz w:val="28"/>
          <w:szCs w:val="28"/>
          <w:lang w:eastAsia="uk-UA"/>
        </w:rPr>
        <w:t xml:space="preserve">   </w:t>
      </w:r>
      <w:r w:rsidR="00B5648D" w:rsidRPr="00010B2F">
        <w:rPr>
          <w:rFonts w:ascii="Times New Roman" w:eastAsia="Times New Roman" w:hAnsi="Times New Roman" w:cs="Times New Roman"/>
          <w:sz w:val="28"/>
          <w:szCs w:val="28"/>
          <w:lang w:eastAsia="uk-UA"/>
        </w:rPr>
        <w:t xml:space="preserve"> </w:t>
      </w:r>
    </w:p>
    <w:p w14:paraId="37F150BC"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0" w:name="n308"/>
      <w:bookmarkEnd w:id="60"/>
      <w:r w:rsidRPr="00010B2F">
        <w:rPr>
          <w:rFonts w:ascii="Times New Roman" w:eastAsia="Times New Roman" w:hAnsi="Times New Roman" w:cs="Times New Roman"/>
          <w:sz w:val="28"/>
          <w:szCs w:val="28"/>
          <w:lang w:eastAsia="uk-UA"/>
        </w:rPr>
        <w:t>5</w:t>
      </w:r>
      <w:r w:rsidR="003E56CD"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Ке</w:t>
      </w:r>
      <w:r w:rsidR="00B5648D" w:rsidRPr="00010B2F">
        <w:rPr>
          <w:rFonts w:ascii="Times New Roman" w:eastAsia="Times New Roman" w:hAnsi="Times New Roman" w:cs="Times New Roman"/>
          <w:sz w:val="28"/>
          <w:szCs w:val="28"/>
          <w:lang w:eastAsia="uk-UA"/>
        </w:rPr>
        <w:t>рівник Закладу</w:t>
      </w:r>
      <w:r w:rsidRPr="00010B2F">
        <w:rPr>
          <w:rFonts w:ascii="Times New Roman" w:eastAsia="Times New Roman" w:hAnsi="Times New Roman" w:cs="Times New Roman"/>
          <w:sz w:val="28"/>
          <w:szCs w:val="28"/>
          <w:lang w:eastAsia="uk-UA"/>
        </w:rPr>
        <w:t xml:space="preserve">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1" w:name="n309"/>
      <w:bookmarkEnd w:id="61"/>
      <w:r w:rsidRPr="00010B2F">
        <w:rPr>
          <w:rFonts w:ascii="Times New Roman" w:eastAsia="Times New Roman" w:hAnsi="Times New Roman" w:cs="Times New Roman"/>
          <w:sz w:val="28"/>
          <w:szCs w:val="28"/>
          <w:lang w:eastAsia="uk-UA"/>
        </w:rPr>
        <w:t xml:space="preserve"> </w:t>
      </w:r>
      <w:bookmarkStart w:id="62" w:name="n310"/>
      <w:bookmarkEnd w:id="62"/>
    </w:p>
    <w:p w14:paraId="3FB31C6E" w14:textId="77777777" w:rsidR="00D70188" w:rsidRPr="00010B2F" w:rsidRDefault="00D02478" w:rsidP="00E90F9E">
      <w:pPr>
        <w:spacing w:after="0" w:line="240" w:lineRule="auto"/>
        <w:ind w:firstLine="450"/>
        <w:jc w:val="both"/>
        <w:rPr>
          <w:rFonts w:ascii="Times New Roman" w:eastAsia="Times New Roman" w:hAnsi="Times New Roman" w:cs="Times New Roman"/>
          <w:sz w:val="28"/>
          <w:szCs w:val="28"/>
          <w:lang w:eastAsia="uk-UA"/>
        </w:rPr>
      </w:pPr>
      <w:bookmarkStart w:id="63" w:name="n311"/>
      <w:bookmarkEnd w:id="63"/>
      <w:r w:rsidRPr="00010B2F">
        <w:rPr>
          <w:rFonts w:ascii="Times New Roman" w:eastAsia="Times New Roman" w:hAnsi="Times New Roman" w:cs="Times New Roman"/>
          <w:sz w:val="28"/>
          <w:szCs w:val="28"/>
          <w:lang w:eastAsia="uk-UA"/>
        </w:rPr>
        <w:t>8.5</w:t>
      </w:r>
      <w:r w:rsidR="00D70188" w:rsidRPr="00010B2F">
        <w:rPr>
          <w:rFonts w:ascii="Times New Roman" w:eastAsia="Times New Roman" w:hAnsi="Times New Roman" w:cs="Times New Roman"/>
          <w:sz w:val="28"/>
          <w:szCs w:val="28"/>
          <w:lang w:eastAsia="uk-UA"/>
        </w:rPr>
        <w:t xml:space="preserve">. На посади </w:t>
      </w:r>
      <w:r w:rsidR="00B5648D" w:rsidRPr="00010B2F">
        <w:rPr>
          <w:rFonts w:ascii="Times New Roman" w:eastAsia="Times New Roman" w:hAnsi="Times New Roman" w:cs="Times New Roman"/>
          <w:sz w:val="28"/>
          <w:szCs w:val="28"/>
          <w:lang w:eastAsia="uk-UA"/>
        </w:rPr>
        <w:t xml:space="preserve">працівників Закладу </w:t>
      </w:r>
      <w:r w:rsidR="00D70188" w:rsidRPr="00010B2F">
        <w:rPr>
          <w:rFonts w:ascii="Times New Roman" w:eastAsia="Times New Roman" w:hAnsi="Times New Roman" w:cs="Times New Roman"/>
          <w:sz w:val="28"/>
          <w:szCs w:val="28"/>
          <w:lang w:eastAsia="uk-UA"/>
        </w:rPr>
        <w:t>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55568386" w14:textId="77777777" w:rsidR="00D70188" w:rsidRPr="00010B2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4" w:name="n312"/>
      <w:bookmarkEnd w:id="64"/>
      <w:r w:rsidRPr="00010B2F">
        <w:rPr>
          <w:rFonts w:ascii="Times New Roman" w:eastAsia="Times New Roman" w:hAnsi="Times New Roman" w:cs="Times New Roman"/>
          <w:sz w:val="28"/>
          <w:szCs w:val="28"/>
          <w:lang w:eastAsia="uk-UA"/>
        </w:rPr>
        <w:t>1)</w:t>
      </w:r>
      <w:r w:rsidR="00D70188" w:rsidRPr="00010B2F">
        <w:rPr>
          <w:rFonts w:ascii="Times New Roman" w:eastAsia="Times New Roman" w:hAnsi="Times New Roman" w:cs="Times New Roman"/>
          <w:sz w:val="28"/>
          <w:szCs w:val="28"/>
          <w:lang w:eastAsia="uk-UA"/>
        </w:rPr>
        <w:t xml:space="preserve"> На посаду педагогічного праці</w:t>
      </w:r>
      <w:r w:rsidR="00B5648D" w:rsidRPr="00010B2F">
        <w:rPr>
          <w:rFonts w:ascii="Times New Roman" w:eastAsia="Times New Roman" w:hAnsi="Times New Roman" w:cs="Times New Roman"/>
          <w:sz w:val="28"/>
          <w:szCs w:val="28"/>
          <w:lang w:eastAsia="uk-UA"/>
        </w:rPr>
        <w:t xml:space="preserve">вника Закладу </w:t>
      </w:r>
      <w:r w:rsidR="00D70188" w:rsidRPr="00010B2F">
        <w:rPr>
          <w:rFonts w:ascii="Times New Roman" w:eastAsia="Times New Roman" w:hAnsi="Times New Roman" w:cs="Times New Roman"/>
          <w:sz w:val="28"/>
          <w:szCs w:val="28"/>
          <w:lang w:eastAsia="uk-UA"/>
        </w:rPr>
        <w:t>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7300842B"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5" w:name="n313"/>
      <w:bookmarkEnd w:id="65"/>
      <w:r w:rsidRPr="00010B2F">
        <w:rPr>
          <w:rFonts w:ascii="Times New Roman" w:eastAsia="Times New Roman" w:hAnsi="Times New Roman" w:cs="Times New Roman"/>
          <w:sz w:val="28"/>
          <w:szCs w:val="28"/>
          <w:lang w:eastAsia="uk-UA"/>
        </w:rPr>
        <w:t>На посаду педагогічного прац</w:t>
      </w:r>
      <w:r w:rsidR="00B5648D" w:rsidRPr="00010B2F">
        <w:rPr>
          <w:rFonts w:ascii="Times New Roman" w:eastAsia="Times New Roman" w:hAnsi="Times New Roman" w:cs="Times New Roman"/>
          <w:sz w:val="28"/>
          <w:szCs w:val="28"/>
          <w:lang w:eastAsia="uk-UA"/>
        </w:rPr>
        <w:t>івника Закладу</w:t>
      </w:r>
      <w:r w:rsidRPr="00010B2F">
        <w:rPr>
          <w:rFonts w:ascii="Times New Roman" w:eastAsia="Times New Roman" w:hAnsi="Times New Roman" w:cs="Times New Roman"/>
          <w:sz w:val="28"/>
          <w:szCs w:val="28"/>
          <w:lang w:eastAsia="uk-UA"/>
        </w:rPr>
        <w:t xml:space="preserve">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w:t>
      </w:r>
      <w:r w:rsidR="00B5648D" w:rsidRPr="00010B2F">
        <w:rPr>
          <w:rFonts w:ascii="Times New Roman" w:eastAsia="Times New Roman" w:hAnsi="Times New Roman" w:cs="Times New Roman"/>
          <w:sz w:val="28"/>
          <w:szCs w:val="28"/>
          <w:lang w:eastAsia="uk-UA"/>
        </w:rPr>
        <w:t>МОН України.</w:t>
      </w:r>
    </w:p>
    <w:p w14:paraId="75DB5350"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6" w:name="n314"/>
      <w:bookmarkEnd w:id="66"/>
      <w:r w:rsidRPr="00010B2F">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w:t>
      </w:r>
      <w:r w:rsidR="001D38F3" w:rsidRPr="00010B2F">
        <w:rPr>
          <w:rFonts w:ascii="Times New Roman" w:eastAsia="Times New Roman" w:hAnsi="Times New Roman" w:cs="Times New Roman"/>
          <w:sz w:val="28"/>
          <w:szCs w:val="28"/>
          <w:lang w:eastAsia="uk-UA"/>
        </w:rPr>
        <w:t xml:space="preserve"> </w:t>
      </w:r>
      <w:r w:rsidRPr="00010B2F">
        <w:rPr>
          <w:rFonts w:ascii="Times New Roman" w:eastAsia="Times New Roman" w:hAnsi="Times New Roman" w:cs="Times New Roman"/>
          <w:sz w:val="28"/>
          <w:szCs w:val="28"/>
          <w:lang w:eastAsia="uk-UA"/>
        </w:rPr>
        <w:t> </w:t>
      </w:r>
      <w:hyperlink r:id="rId17" w:anchor="n858" w:tgtFrame="_blank" w:history="1">
        <w:r w:rsidRPr="00010B2F">
          <w:rPr>
            <w:rFonts w:ascii="Times New Roman" w:eastAsia="Times New Roman" w:hAnsi="Times New Roman" w:cs="Times New Roman"/>
            <w:sz w:val="28"/>
            <w:szCs w:val="28"/>
            <w:u w:val="single"/>
            <w:lang w:eastAsia="uk-UA"/>
          </w:rPr>
          <w:t>частиною п’ятою</w:t>
        </w:r>
      </w:hyperlink>
      <w:r w:rsidRPr="00010B2F">
        <w:rPr>
          <w:rFonts w:ascii="Times New Roman" w:eastAsia="Times New Roman" w:hAnsi="Times New Roman" w:cs="Times New Roman"/>
          <w:sz w:val="28"/>
          <w:szCs w:val="28"/>
          <w:lang w:eastAsia="uk-UA"/>
        </w:rPr>
        <w:t> статті 58 Закону України "Про освіту".</w:t>
      </w:r>
    </w:p>
    <w:p w14:paraId="7A182144" w14:textId="77777777" w:rsidR="00D70188" w:rsidRPr="00010B2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7" w:name="n315"/>
      <w:bookmarkEnd w:id="67"/>
      <w:r w:rsidRPr="00010B2F">
        <w:rPr>
          <w:rFonts w:ascii="Times New Roman" w:eastAsia="Times New Roman" w:hAnsi="Times New Roman" w:cs="Times New Roman"/>
          <w:sz w:val="28"/>
          <w:szCs w:val="28"/>
          <w:lang w:eastAsia="uk-UA"/>
        </w:rPr>
        <w:t>2)</w:t>
      </w:r>
      <w:r w:rsidR="00D70188" w:rsidRPr="00010B2F">
        <w:rPr>
          <w:rFonts w:ascii="Times New Roman" w:eastAsia="Times New Roman" w:hAnsi="Times New Roman" w:cs="Times New Roman"/>
          <w:sz w:val="28"/>
          <w:szCs w:val="28"/>
          <w:lang w:eastAsia="uk-UA"/>
        </w:rPr>
        <w:t xml:space="preserve"> Не має п</w:t>
      </w:r>
      <w:r w:rsidR="00B5648D" w:rsidRPr="00010B2F">
        <w:rPr>
          <w:rFonts w:ascii="Times New Roman" w:eastAsia="Times New Roman" w:hAnsi="Times New Roman" w:cs="Times New Roman"/>
          <w:sz w:val="28"/>
          <w:szCs w:val="28"/>
          <w:lang w:eastAsia="uk-UA"/>
        </w:rPr>
        <w:t>рава працювати в Закладі</w:t>
      </w:r>
      <w:r w:rsidR="00D70188" w:rsidRPr="00010B2F">
        <w:rPr>
          <w:rFonts w:ascii="Times New Roman" w:eastAsia="Times New Roman" w:hAnsi="Times New Roman" w:cs="Times New Roman"/>
          <w:sz w:val="28"/>
          <w:szCs w:val="28"/>
          <w:lang w:eastAsia="uk-UA"/>
        </w:rPr>
        <w:t xml:space="preserve"> особа, яка:</w:t>
      </w:r>
    </w:p>
    <w:p w14:paraId="0AC11BA0"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8" w:name="n316"/>
      <w:bookmarkEnd w:id="68"/>
      <w:r w:rsidRPr="00010B2F">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2D4D8E96" w14:textId="77777777" w:rsidR="00D70188" w:rsidRPr="00010B2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9" w:name="n317"/>
      <w:bookmarkEnd w:id="69"/>
      <w:r w:rsidRPr="00010B2F">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1363D295"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0" w:name="n318"/>
      <w:bookmarkEnd w:id="70"/>
      <w:r w:rsidRPr="00010B2F">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7792598B"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1" w:name="n319"/>
      <w:bookmarkEnd w:id="71"/>
      <w:r w:rsidRPr="00010B2F">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44822B46" w14:textId="77777777" w:rsidR="00D70188" w:rsidRPr="00010B2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2" w:name="n320"/>
      <w:bookmarkEnd w:id="72"/>
      <w:r w:rsidRPr="00010B2F">
        <w:rPr>
          <w:rFonts w:ascii="Times New Roman" w:eastAsia="Times New Roman" w:hAnsi="Times New Roman" w:cs="Times New Roman"/>
          <w:sz w:val="28"/>
          <w:szCs w:val="28"/>
          <w:lang w:eastAsia="uk-UA"/>
        </w:rPr>
        <w:t>3)</w:t>
      </w:r>
      <w:r w:rsidR="00D70188" w:rsidRPr="00010B2F">
        <w:rPr>
          <w:rFonts w:ascii="Times New Roman" w:eastAsia="Times New Roman" w:hAnsi="Times New Roman" w:cs="Times New Roman"/>
          <w:sz w:val="28"/>
          <w:szCs w:val="28"/>
          <w:lang w:eastAsia="uk-UA"/>
        </w:rPr>
        <w:t xml:space="preserve">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50C2E6FC" w14:textId="77777777" w:rsidR="00D70188" w:rsidRPr="00010B2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3" w:name="n321"/>
      <w:bookmarkEnd w:id="73"/>
      <w:r w:rsidRPr="00010B2F">
        <w:rPr>
          <w:rFonts w:ascii="Times New Roman" w:eastAsia="Times New Roman" w:hAnsi="Times New Roman" w:cs="Times New Roman"/>
          <w:sz w:val="28"/>
          <w:szCs w:val="28"/>
          <w:lang w:eastAsia="uk-UA"/>
        </w:rPr>
        <w:t>4)</w:t>
      </w:r>
      <w:r w:rsidR="00D70188" w:rsidRPr="00010B2F">
        <w:rPr>
          <w:rFonts w:ascii="Times New Roman" w:eastAsia="Times New Roman" w:hAnsi="Times New Roman" w:cs="Times New Roman"/>
          <w:sz w:val="28"/>
          <w:szCs w:val="28"/>
          <w:lang w:eastAsia="uk-UA"/>
        </w:rPr>
        <w:t xml:space="preserve">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4" w:name="n322"/>
      <w:bookmarkEnd w:id="74"/>
    </w:p>
    <w:p w14:paraId="6024211E" w14:textId="77777777" w:rsidR="00D70188" w:rsidRPr="00010B2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5" w:name="n323"/>
      <w:bookmarkEnd w:id="75"/>
      <w:r w:rsidRPr="00010B2F">
        <w:rPr>
          <w:rFonts w:ascii="Times New Roman" w:eastAsia="Times New Roman" w:hAnsi="Times New Roman" w:cs="Times New Roman"/>
          <w:sz w:val="28"/>
          <w:szCs w:val="28"/>
          <w:lang w:eastAsia="uk-UA"/>
        </w:rPr>
        <w:lastRenderedPageBreak/>
        <w:t>5)</w:t>
      </w:r>
      <w:r w:rsidR="00D70188" w:rsidRPr="00010B2F">
        <w:rPr>
          <w:rFonts w:ascii="Times New Roman" w:eastAsia="Times New Roman" w:hAnsi="Times New Roman" w:cs="Times New Roman"/>
          <w:sz w:val="28"/>
          <w:szCs w:val="28"/>
          <w:lang w:eastAsia="uk-UA"/>
        </w:rPr>
        <w:t xml:space="preserve"> Педагогічні працівники закладу дошкільної освіти мають скорочену тривалість робочого часу.</w:t>
      </w:r>
    </w:p>
    <w:p w14:paraId="6517785A"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6" w:name="n324"/>
      <w:bookmarkEnd w:id="76"/>
      <w:r w:rsidRPr="00010B2F">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50710995" w14:textId="77777777" w:rsidR="00D70188" w:rsidRPr="00010B2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7" w:name="n325"/>
      <w:bookmarkEnd w:id="77"/>
      <w:r w:rsidRPr="00010B2F">
        <w:rPr>
          <w:rFonts w:ascii="Times New Roman" w:eastAsia="Times New Roman" w:hAnsi="Times New Roman" w:cs="Times New Roman"/>
          <w:sz w:val="28"/>
          <w:szCs w:val="28"/>
          <w:lang w:eastAsia="uk-UA"/>
        </w:rPr>
        <w:t>6)</w:t>
      </w:r>
      <w:r w:rsidR="00D70188" w:rsidRPr="00010B2F">
        <w:rPr>
          <w:rFonts w:ascii="Times New Roman" w:eastAsia="Times New Roman" w:hAnsi="Times New Roman" w:cs="Times New Roman"/>
          <w:sz w:val="28"/>
          <w:szCs w:val="28"/>
          <w:lang w:eastAsia="uk-UA"/>
        </w:rPr>
        <w:t xml:space="preserve"> Тривалість робочого часу педагогічних працівників на тиждень на одну тарифну ставку становить 35 годин </w:t>
      </w:r>
      <w:r w:rsidR="001D38F3" w:rsidRPr="00010B2F">
        <w:rPr>
          <w:rFonts w:ascii="Times New Roman" w:eastAsia="Times New Roman" w:hAnsi="Times New Roman" w:cs="Times New Roman"/>
          <w:sz w:val="28"/>
          <w:szCs w:val="28"/>
          <w:lang w:eastAsia="uk-UA"/>
        </w:rPr>
        <w:t>–</w:t>
      </w:r>
      <w:r w:rsidR="00D70188" w:rsidRPr="00010B2F">
        <w:rPr>
          <w:rFonts w:ascii="Times New Roman" w:eastAsia="Times New Roman" w:hAnsi="Times New Roman" w:cs="Times New Roman"/>
          <w:sz w:val="28"/>
          <w:szCs w:val="28"/>
          <w:lang w:eastAsia="uk-UA"/>
        </w:rPr>
        <w:t xml:space="preserve"> для керівника, вихователя-методиста, соціального педагога, асистента вихователя та 30 годин </w:t>
      </w:r>
      <w:r w:rsidR="001D38F3" w:rsidRPr="00010B2F">
        <w:rPr>
          <w:rFonts w:ascii="Times New Roman" w:eastAsia="Times New Roman" w:hAnsi="Times New Roman" w:cs="Times New Roman"/>
          <w:sz w:val="28"/>
          <w:szCs w:val="28"/>
          <w:lang w:eastAsia="uk-UA"/>
        </w:rPr>
        <w:t>–</w:t>
      </w:r>
      <w:r w:rsidR="00D70188" w:rsidRPr="00010B2F">
        <w:rPr>
          <w:rFonts w:ascii="Times New Roman" w:eastAsia="Times New Roman" w:hAnsi="Times New Roman" w:cs="Times New Roman"/>
          <w:sz w:val="28"/>
          <w:szCs w:val="28"/>
          <w:lang w:eastAsia="uk-UA"/>
        </w:rPr>
        <w:t xml:space="preserve"> для вихователя, практичного психолога та інших педагогічних працівників.</w:t>
      </w:r>
    </w:p>
    <w:p w14:paraId="1B8980C2" w14:textId="77777777" w:rsidR="00D70188" w:rsidRPr="00010B2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8" w:name="n326"/>
      <w:bookmarkEnd w:id="78"/>
      <w:r w:rsidRPr="00010B2F">
        <w:rPr>
          <w:rFonts w:ascii="Times New Roman" w:eastAsia="Times New Roman" w:hAnsi="Times New Roman" w:cs="Times New Roman"/>
          <w:sz w:val="28"/>
          <w:szCs w:val="28"/>
          <w:lang w:eastAsia="uk-UA"/>
        </w:rPr>
        <w:t>7)</w:t>
      </w:r>
      <w:r w:rsidR="00D70188" w:rsidRPr="00010B2F">
        <w:rPr>
          <w:rFonts w:ascii="Times New Roman" w:eastAsia="Times New Roman" w:hAnsi="Times New Roman" w:cs="Times New Roman"/>
          <w:sz w:val="28"/>
          <w:szCs w:val="28"/>
          <w:lang w:eastAsia="uk-UA"/>
        </w:rPr>
        <w:t xml:space="preserve"> Норма педагогічного навантаження (безпосереднє здійснення освітнього процесу з вихованцями), що є складовою робочого часу педагогічного прац</w:t>
      </w:r>
      <w:r w:rsidR="00B5648D" w:rsidRPr="00010B2F">
        <w:rPr>
          <w:rFonts w:ascii="Times New Roman" w:eastAsia="Times New Roman" w:hAnsi="Times New Roman" w:cs="Times New Roman"/>
          <w:sz w:val="28"/>
          <w:szCs w:val="28"/>
          <w:lang w:eastAsia="uk-UA"/>
        </w:rPr>
        <w:t>івника Закладу</w:t>
      </w:r>
      <w:r w:rsidR="00D70188" w:rsidRPr="00010B2F">
        <w:rPr>
          <w:rFonts w:ascii="Times New Roman" w:eastAsia="Times New Roman" w:hAnsi="Times New Roman" w:cs="Times New Roman"/>
          <w:sz w:val="28"/>
          <w:szCs w:val="28"/>
          <w:lang w:eastAsia="uk-UA"/>
        </w:rPr>
        <w:t>, становить для:</w:t>
      </w:r>
    </w:p>
    <w:p w14:paraId="051D4DF9"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9" w:name="n327"/>
      <w:bookmarkEnd w:id="79"/>
      <w:r w:rsidRPr="00010B2F">
        <w:rPr>
          <w:rFonts w:ascii="Times New Roman" w:eastAsia="Times New Roman" w:hAnsi="Times New Roman" w:cs="Times New Roman"/>
          <w:sz w:val="28"/>
          <w:szCs w:val="28"/>
          <w:lang w:eastAsia="uk-UA"/>
        </w:rPr>
        <w:t xml:space="preserve">вихователя, інструктора з фізкультури </w:t>
      </w:r>
      <w:r w:rsidR="001D38F3"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25 годин на тиждень;</w:t>
      </w:r>
    </w:p>
    <w:p w14:paraId="50450579"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0" w:name="n328"/>
      <w:bookmarkEnd w:id="80"/>
      <w:r w:rsidRPr="00010B2F">
        <w:rPr>
          <w:rFonts w:ascii="Times New Roman" w:eastAsia="Times New Roman" w:hAnsi="Times New Roman" w:cs="Times New Roman"/>
          <w:sz w:val="28"/>
          <w:szCs w:val="28"/>
          <w:lang w:eastAsia="uk-UA"/>
        </w:rPr>
        <w:t>музичног</w:t>
      </w:r>
      <w:r w:rsidR="000E1714" w:rsidRPr="00010B2F">
        <w:rPr>
          <w:rFonts w:ascii="Times New Roman" w:eastAsia="Times New Roman" w:hAnsi="Times New Roman" w:cs="Times New Roman"/>
          <w:sz w:val="28"/>
          <w:szCs w:val="28"/>
          <w:lang w:eastAsia="uk-UA"/>
        </w:rPr>
        <w:t>о керівника –</w:t>
      </w:r>
      <w:r w:rsidRPr="00010B2F">
        <w:rPr>
          <w:rFonts w:ascii="Times New Roman" w:eastAsia="Times New Roman" w:hAnsi="Times New Roman" w:cs="Times New Roman"/>
          <w:sz w:val="28"/>
          <w:szCs w:val="28"/>
          <w:lang w:eastAsia="uk-UA"/>
        </w:rPr>
        <w:t xml:space="preserve"> 24 години на тиждень;</w:t>
      </w:r>
    </w:p>
    <w:p w14:paraId="02EFDFC2"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1" w:name="n329"/>
      <w:bookmarkEnd w:id="81"/>
      <w:r w:rsidRPr="00010B2F">
        <w:rPr>
          <w:rFonts w:ascii="Times New Roman" w:eastAsia="Times New Roman" w:hAnsi="Times New Roman" w:cs="Times New Roman"/>
          <w:sz w:val="28"/>
          <w:szCs w:val="28"/>
          <w:lang w:eastAsia="uk-UA"/>
        </w:rPr>
        <w:t xml:space="preserve">практичного психолога, вчителя-дефектолога, вчителя-логопеда </w:t>
      </w:r>
      <w:r w:rsidR="001D38F3"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20 годин на тиждень;</w:t>
      </w:r>
    </w:p>
    <w:p w14:paraId="4767BF10"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2" w:name="n330"/>
      <w:bookmarkEnd w:id="82"/>
      <w:r w:rsidRPr="00010B2F">
        <w:rPr>
          <w:rFonts w:ascii="Times New Roman" w:eastAsia="Times New Roman" w:hAnsi="Times New Roman" w:cs="Times New Roman"/>
          <w:sz w:val="28"/>
          <w:szCs w:val="28"/>
          <w:lang w:eastAsia="uk-UA"/>
        </w:rPr>
        <w:t xml:space="preserve">керівника гуртка (студії, секції тощо), вчителя </w:t>
      </w:r>
      <w:r w:rsidR="001D38F3"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 xml:space="preserve"> 18 годин на тиждень.</w:t>
      </w:r>
    </w:p>
    <w:p w14:paraId="72199B62" w14:textId="77777777" w:rsidR="00D70188" w:rsidRPr="00010B2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3" w:name="n331"/>
      <w:bookmarkEnd w:id="83"/>
      <w:r w:rsidRPr="00010B2F">
        <w:rPr>
          <w:rFonts w:ascii="Times New Roman" w:eastAsia="Times New Roman" w:hAnsi="Times New Roman" w:cs="Times New Roman"/>
          <w:sz w:val="28"/>
          <w:szCs w:val="28"/>
          <w:lang w:eastAsia="uk-UA"/>
        </w:rPr>
        <w:t>8)</w:t>
      </w:r>
      <w:r w:rsidR="00D70188" w:rsidRPr="00010B2F">
        <w:rPr>
          <w:rFonts w:ascii="Times New Roman" w:eastAsia="Times New Roman" w:hAnsi="Times New Roman" w:cs="Times New Roman"/>
          <w:sz w:val="28"/>
          <w:szCs w:val="28"/>
          <w:lang w:eastAsia="uk-UA"/>
        </w:rPr>
        <w:t xml:space="preserve"> Педагогічне навантаження педагогічног</w:t>
      </w:r>
      <w:r w:rsidR="00B5648D" w:rsidRPr="00010B2F">
        <w:rPr>
          <w:rFonts w:ascii="Times New Roman" w:eastAsia="Times New Roman" w:hAnsi="Times New Roman" w:cs="Times New Roman"/>
          <w:sz w:val="28"/>
          <w:szCs w:val="28"/>
          <w:lang w:eastAsia="uk-UA"/>
        </w:rPr>
        <w:t xml:space="preserve">о працівника Закладу </w:t>
      </w:r>
      <w:r w:rsidR="00D70188" w:rsidRPr="00010B2F">
        <w:rPr>
          <w:rFonts w:ascii="Times New Roman" w:eastAsia="Times New Roman" w:hAnsi="Times New Roman" w:cs="Times New Roman"/>
          <w:sz w:val="28"/>
          <w:szCs w:val="28"/>
          <w:lang w:eastAsia="uk-UA"/>
        </w:rPr>
        <w:t xml:space="preserve">менше </w:t>
      </w:r>
      <w:r w:rsidR="00A06ACA" w:rsidRPr="00010B2F">
        <w:rPr>
          <w:rFonts w:ascii="Times New Roman" w:eastAsia="Times New Roman" w:hAnsi="Times New Roman" w:cs="Times New Roman"/>
          <w:sz w:val="28"/>
          <w:szCs w:val="28"/>
          <w:lang w:eastAsia="uk-UA"/>
        </w:rPr>
        <w:t>норми, передбаченої Законом</w:t>
      </w:r>
      <w:r w:rsidR="002A4E42" w:rsidRPr="00010B2F">
        <w:rPr>
          <w:rFonts w:ascii="Times New Roman" w:eastAsia="Times New Roman" w:hAnsi="Times New Roman" w:cs="Times New Roman"/>
          <w:sz w:val="28"/>
          <w:szCs w:val="28"/>
          <w:lang w:eastAsia="uk-UA"/>
        </w:rPr>
        <w:t xml:space="preserve"> України «Про дошкільну освіту»</w:t>
      </w:r>
      <w:r w:rsidR="00D70188" w:rsidRPr="00010B2F">
        <w:rPr>
          <w:rFonts w:ascii="Times New Roman" w:eastAsia="Times New Roman" w:hAnsi="Times New Roman" w:cs="Times New Roman"/>
          <w:sz w:val="28"/>
          <w:szCs w:val="28"/>
          <w:lang w:eastAsia="uk-UA"/>
        </w:rPr>
        <w:t>, встановлюється за його письмовою згодою.</w:t>
      </w:r>
    </w:p>
    <w:p w14:paraId="5B6AF5E3" w14:textId="77777777" w:rsidR="00D70188" w:rsidRPr="00010B2F" w:rsidRDefault="00BF7485" w:rsidP="00117911">
      <w:pPr>
        <w:spacing w:after="0" w:line="240" w:lineRule="auto"/>
        <w:ind w:firstLine="450"/>
        <w:jc w:val="both"/>
        <w:rPr>
          <w:rFonts w:ascii="Times New Roman" w:eastAsia="Times New Roman" w:hAnsi="Times New Roman" w:cs="Times New Roman"/>
          <w:sz w:val="28"/>
          <w:szCs w:val="28"/>
          <w:lang w:eastAsia="uk-UA"/>
        </w:rPr>
      </w:pPr>
      <w:bookmarkStart w:id="84" w:name="n332"/>
      <w:bookmarkEnd w:id="84"/>
      <w:r w:rsidRPr="00010B2F">
        <w:rPr>
          <w:rFonts w:ascii="Times New Roman" w:eastAsia="Times New Roman" w:hAnsi="Times New Roman" w:cs="Times New Roman"/>
          <w:sz w:val="28"/>
          <w:szCs w:val="28"/>
          <w:lang w:eastAsia="uk-UA"/>
        </w:rPr>
        <w:t>9)</w:t>
      </w:r>
      <w:r w:rsidR="00D70188" w:rsidRPr="00010B2F">
        <w:rPr>
          <w:rFonts w:ascii="Times New Roman" w:eastAsia="Times New Roman" w:hAnsi="Times New Roman" w:cs="Times New Roman"/>
          <w:sz w:val="28"/>
          <w:szCs w:val="28"/>
          <w:lang w:eastAsia="uk-UA"/>
        </w:rPr>
        <w:t xml:space="preserve"> Робочий час інших праців</w:t>
      </w:r>
      <w:r w:rsidR="00A21D0C" w:rsidRPr="00010B2F">
        <w:rPr>
          <w:rFonts w:ascii="Times New Roman" w:eastAsia="Times New Roman" w:hAnsi="Times New Roman" w:cs="Times New Roman"/>
          <w:sz w:val="28"/>
          <w:szCs w:val="28"/>
          <w:lang w:eastAsia="uk-UA"/>
        </w:rPr>
        <w:t>ників Закладу</w:t>
      </w:r>
      <w:r w:rsidR="00D70188" w:rsidRPr="00010B2F">
        <w:rPr>
          <w:rFonts w:ascii="Times New Roman" w:eastAsia="Times New Roman" w:hAnsi="Times New Roman" w:cs="Times New Roman"/>
          <w:sz w:val="28"/>
          <w:szCs w:val="28"/>
          <w:lang w:eastAsia="uk-UA"/>
        </w:rPr>
        <w:t xml:space="preserve"> визначається відповідно до вимог законодавства.</w:t>
      </w:r>
      <w:bookmarkStart w:id="85" w:name="n333"/>
      <w:bookmarkStart w:id="86" w:name="n334"/>
      <w:bookmarkEnd w:id="85"/>
      <w:bookmarkEnd w:id="86"/>
    </w:p>
    <w:p w14:paraId="3167E5E6" w14:textId="77777777" w:rsidR="00D70188" w:rsidRPr="00010B2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7" w:name="n335"/>
      <w:bookmarkEnd w:id="87"/>
      <w:r w:rsidRPr="00010B2F">
        <w:rPr>
          <w:rFonts w:ascii="Times New Roman" w:eastAsia="Times New Roman" w:hAnsi="Times New Roman" w:cs="Times New Roman"/>
          <w:sz w:val="28"/>
          <w:szCs w:val="28"/>
          <w:lang w:eastAsia="uk-UA"/>
        </w:rPr>
        <w:t>Час відпочинку не включається в робочий час праців</w:t>
      </w:r>
      <w:r w:rsidR="00A21D0C" w:rsidRPr="00010B2F">
        <w:rPr>
          <w:rFonts w:ascii="Times New Roman" w:eastAsia="Times New Roman" w:hAnsi="Times New Roman" w:cs="Times New Roman"/>
          <w:sz w:val="28"/>
          <w:szCs w:val="28"/>
          <w:lang w:eastAsia="uk-UA"/>
        </w:rPr>
        <w:t>ників Закладу</w:t>
      </w:r>
      <w:r w:rsidRPr="00010B2F">
        <w:rPr>
          <w:rFonts w:ascii="Times New Roman" w:eastAsia="Times New Roman" w:hAnsi="Times New Roman" w:cs="Times New Roman"/>
          <w:sz w:val="28"/>
          <w:szCs w:val="28"/>
          <w:lang w:eastAsia="uk-UA"/>
        </w:rPr>
        <w:t xml:space="preserve"> і використовується ними на власний розсуд.</w:t>
      </w:r>
    </w:p>
    <w:p w14:paraId="79EB79A0" w14:textId="77777777" w:rsidR="00D70188" w:rsidRPr="00010B2F" w:rsidRDefault="00BF7485" w:rsidP="00886DC1">
      <w:pPr>
        <w:spacing w:after="0" w:line="240" w:lineRule="auto"/>
        <w:ind w:firstLine="450"/>
        <w:jc w:val="both"/>
        <w:rPr>
          <w:rFonts w:ascii="Times New Roman" w:eastAsia="Times New Roman" w:hAnsi="Times New Roman" w:cs="Times New Roman"/>
          <w:sz w:val="28"/>
          <w:szCs w:val="28"/>
          <w:lang w:eastAsia="uk-UA"/>
        </w:rPr>
      </w:pPr>
      <w:bookmarkStart w:id="88" w:name="n336"/>
      <w:bookmarkEnd w:id="88"/>
      <w:r w:rsidRPr="00010B2F">
        <w:rPr>
          <w:rFonts w:ascii="Times New Roman" w:eastAsia="Times New Roman" w:hAnsi="Times New Roman" w:cs="Times New Roman"/>
          <w:sz w:val="28"/>
          <w:szCs w:val="28"/>
          <w:lang w:eastAsia="uk-UA"/>
        </w:rPr>
        <w:t xml:space="preserve">10) </w:t>
      </w:r>
      <w:r w:rsidR="00B5648D" w:rsidRPr="00010B2F">
        <w:rPr>
          <w:rFonts w:ascii="Times New Roman" w:eastAsia="Times New Roman" w:hAnsi="Times New Roman" w:cs="Times New Roman"/>
          <w:sz w:val="28"/>
          <w:szCs w:val="28"/>
          <w:lang w:eastAsia="uk-UA"/>
        </w:rPr>
        <w:t>Для працівників Закладу</w:t>
      </w:r>
      <w:r w:rsidR="00D70188" w:rsidRPr="00010B2F">
        <w:rPr>
          <w:rFonts w:ascii="Times New Roman" w:eastAsia="Times New Roman" w:hAnsi="Times New Roman" w:cs="Times New Roman"/>
          <w:sz w:val="28"/>
          <w:szCs w:val="28"/>
          <w:lang w:eastAsia="uk-UA"/>
        </w:rPr>
        <w:t xml:space="preserve"> установлюється п’ятиденний робочий тиждень з двома вихідними днями.</w:t>
      </w:r>
      <w:bookmarkStart w:id="89" w:name="n337"/>
      <w:bookmarkEnd w:id="89"/>
    </w:p>
    <w:p w14:paraId="59A5DD7E" w14:textId="77777777" w:rsidR="00D70188" w:rsidRPr="00010B2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0" w:name="n338"/>
      <w:bookmarkEnd w:id="90"/>
      <w:r w:rsidRPr="00010B2F">
        <w:rPr>
          <w:rFonts w:ascii="Times New Roman" w:eastAsia="Times New Roman" w:hAnsi="Times New Roman" w:cs="Times New Roman"/>
          <w:sz w:val="28"/>
          <w:szCs w:val="28"/>
          <w:lang w:eastAsia="uk-UA"/>
        </w:rPr>
        <w:t>11)</w:t>
      </w:r>
      <w:r w:rsidR="00D70188" w:rsidRPr="00010B2F">
        <w:rPr>
          <w:rFonts w:ascii="Times New Roman" w:eastAsia="Times New Roman" w:hAnsi="Times New Roman" w:cs="Times New Roman"/>
          <w:sz w:val="28"/>
          <w:szCs w:val="28"/>
          <w:lang w:eastAsia="uk-UA"/>
        </w:rPr>
        <w:t xml:space="preserve">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4B2F1A0B" w14:textId="77777777" w:rsidR="00D70188" w:rsidRPr="00010B2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1" w:name="n339"/>
      <w:bookmarkEnd w:id="91"/>
      <w:r w:rsidRPr="00010B2F">
        <w:rPr>
          <w:rFonts w:ascii="Times New Roman" w:eastAsia="Times New Roman" w:hAnsi="Times New Roman" w:cs="Times New Roman"/>
          <w:sz w:val="28"/>
          <w:szCs w:val="28"/>
          <w:lang w:eastAsia="uk-UA"/>
        </w:rPr>
        <w:t>12)</w:t>
      </w:r>
      <w:r w:rsidR="00D70188" w:rsidRPr="00010B2F">
        <w:rPr>
          <w:rFonts w:ascii="Times New Roman" w:eastAsia="Times New Roman" w:hAnsi="Times New Roman" w:cs="Times New Roman"/>
          <w:sz w:val="28"/>
          <w:szCs w:val="28"/>
          <w:lang w:eastAsia="uk-UA"/>
        </w:rPr>
        <w:t xml:space="preserve"> Помічникам виховат</w:t>
      </w:r>
      <w:r w:rsidR="00A21D0C" w:rsidRPr="00010B2F">
        <w:rPr>
          <w:rFonts w:ascii="Times New Roman" w:eastAsia="Times New Roman" w:hAnsi="Times New Roman" w:cs="Times New Roman"/>
          <w:sz w:val="28"/>
          <w:szCs w:val="28"/>
          <w:lang w:eastAsia="uk-UA"/>
        </w:rPr>
        <w:t xml:space="preserve">елів Закладу </w:t>
      </w:r>
      <w:r w:rsidR="00D70188" w:rsidRPr="00010B2F">
        <w:rPr>
          <w:rFonts w:ascii="Times New Roman" w:eastAsia="Times New Roman" w:hAnsi="Times New Roman" w:cs="Times New Roman"/>
          <w:sz w:val="28"/>
          <w:szCs w:val="28"/>
          <w:lang w:eastAsia="uk-UA"/>
        </w:rPr>
        <w:t xml:space="preserve">надається щорічна основна відпустка тривалістю 28 календарних днів. </w:t>
      </w:r>
      <w:r w:rsidR="00B5648D" w:rsidRPr="00010B2F">
        <w:rPr>
          <w:rFonts w:ascii="Times New Roman" w:eastAsia="Times New Roman" w:hAnsi="Times New Roman" w:cs="Times New Roman"/>
          <w:sz w:val="28"/>
          <w:szCs w:val="28"/>
          <w:lang w:eastAsia="uk-UA"/>
        </w:rPr>
        <w:t xml:space="preserve"> </w:t>
      </w:r>
    </w:p>
    <w:p w14:paraId="6906E7B8" w14:textId="77777777" w:rsidR="00D70188" w:rsidRPr="00010B2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2" w:name="n340"/>
      <w:bookmarkEnd w:id="92"/>
      <w:r w:rsidRPr="00010B2F">
        <w:rPr>
          <w:rFonts w:ascii="Times New Roman" w:eastAsia="Times New Roman" w:hAnsi="Times New Roman" w:cs="Times New Roman"/>
          <w:sz w:val="28"/>
          <w:szCs w:val="28"/>
          <w:lang w:eastAsia="uk-UA"/>
        </w:rPr>
        <w:t>13)</w:t>
      </w:r>
      <w:r w:rsidR="00D70188" w:rsidRPr="00010B2F">
        <w:rPr>
          <w:rFonts w:ascii="Times New Roman" w:eastAsia="Times New Roman" w:hAnsi="Times New Roman" w:cs="Times New Roman"/>
          <w:sz w:val="28"/>
          <w:szCs w:val="28"/>
          <w:lang w:eastAsia="uk-UA"/>
        </w:rPr>
        <w:t xml:space="preserve"> Тривалість відпусток інших працівників закладів дошкільної освіти визначається законодавство</w:t>
      </w:r>
      <w:bookmarkStart w:id="93" w:name="n341"/>
      <w:bookmarkEnd w:id="93"/>
      <w:r w:rsidR="00A21D0C" w:rsidRPr="00010B2F">
        <w:rPr>
          <w:rFonts w:ascii="Times New Roman" w:eastAsia="Times New Roman" w:hAnsi="Times New Roman" w:cs="Times New Roman"/>
          <w:sz w:val="28"/>
          <w:szCs w:val="28"/>
          <w:lang w:eastAsia="uk-UA"/>
        </w:rPr>
        <w:t>м.</w:t>
      </w:r>
    </w:p>
    <w:p w14:paraId="48F461DF" w14:textId="77777777" w:rsidR="00D70188" w:rsidRDefault="00BF7485" w:rsidP="00010B2F">
      <w:pPr>
        <w:spacing w:after="0" w:line="240" w:lineRule="auto"/>
        <w:ind w:firstLine="450"/>
        <w:jc w:val="both"/>
        <w:rPr>
          <w:rFonts w:ascii="Times New Roman" w:eastAsia="Times New Roman" w:hAnsi="Times New Roman" w:cs="Times New Roman"/>
          <w:sz w:val="28"/>
          <w:szCs w:val="28"/>
          <w:lang w:eastAsia="uk-UA"/>
        </w:rPr>
      </w:pPr>
      <w:bookmarkStart w:id="94" w:name="n342"/>
      <w:bookmarkEnd w:id="94"/>
      <w:r w:rsidRPr="00010B2F">
        <w:rPr>
          <w:rFonts w:ascii="Times New Roman" w:eastAsia="Times New Roman" w:hAnsi="Times New Roman" w:cs="Times New Roman"/>
          <w:sz w:val="28"/>
          <w:szCs w:val="28"/>
          <w:lang w:eastAsia="uk-UA"/>
        </w:rPr>
        <w:t xml:space="preserve">14) </w:t>
      </w:r>
      <w:r w:rsidR="00D70188" w:rsidRPr="00010B2F">
        <w:rPr>
          <w:rFonts w:ascii="Times New Roman" w:eastAsia="Times New Roman" w:hAnsi="Times New Roman" w:cs="Times New Roman"/>
          <w:sz w:val="28"/>
          <w:szCs w:val="28"/>
          <w:lang w:eastAsia="uk-UA"/>
        </w:rPr>
        <w:t>Оплата праці педагогічних та інших праці</w:t>
      </w:r>
      <w:r w:rsidR="00A21D0C" w:rsidRPr="00010B2F">
        <w:rPr>
          <w:rFonts w:ascii="Times New Roman" w:eastAsia="Times New Roman" w:hAnsi="Times New Roman" w:cs="Times New Roman"/>
          <w:sz w:val="28"/>
          <w:szCs w:val="28"/>
          <w:lang w:eastAsia="uk-UA"/>
        </w:rPr>
        <w:t>вників Закладу</w:t>
      </w:r>
      <w:r w:rsidR="00D70188" w:rsidRPr="00010B2F">
        <w:rPr>
          <w:rFonts w:ascii="Times New Roman" w:eastAsia="Times New Roman" w:hAnsi="Times New Roman" w:cs="Times New Roman"/>
          <w:sz w:val="28"/>
          <w:szCs w:val="28"/>
          <w:lang w:eastAsia="uk-UA"/>
        </w:rPr>
        <w:t xml:space="preserve"> з</w:t>
      </w:r>
      <w:r w:rsidR="003E56CD" w:rsidRPr="00010B2F">
        <w:rPr>
          <w:rFonts w:ascii="Times New Roman" w:eastAsia="Times New Roman" w:hAnsi="Times New Roman" w:cs="Times New Roman"/>
          <w:sz w:val="28"/>
          <w:szCs w:val="28"/>
          <w:lang w:eastAsia="uk-UA"/>
        </w:rPr>
        <w:t xml:space="preserve">дійснюється згідно з </w:t>
      </w:r>
      <w:r w:rsidR="00D70188" w:rsidRPr="00010B2F">
        <w:rPr>
          <w:rFonts w:ascii="Times New Roman" w:eastAsia="Times New Roman" w:hAnsi="Times New Roman" w:cs="Times New Roman"/>
          <w:sz w:val="28"/>
          <w:szCs w:val="28"/>
          <w:lang w:eastAsia="uk-UA"/>
        </w:rPr>
        <w:t>законами України </w:t>
      </w:r>
      <w:hyperlink r:id="rId18" w:tgtFrame="_blank" w:history="1">
        <w:r w:rsidR="00D70188" w:rsidRPr="00010B2F">
          <w:rPr>
            <w:rFonts w:ascii="Times New Roman" w:eastAsia="Times New Roman" w:hAnsi="Times New Roman" w:cs="Times New Roman"/>
            <w:sz w:val="28"/>
            <w:szCs w:val="28"/>
            <w:u w:val="single"/>
            <w:lang w:eastAsia="uk-UA"/>
          </w:rPr>
          <w:t>"Про освіту"</w:t>
        </w:r>
      </w:hyperlink>
      <w:r w:rsidR="00D70188" w:rsidRPr="00010B2F">
        <w:rPr>
          <w:rFonts w:ascii="Times New Roman" w:eastAsia="Times New Roman" w:hAnsi="Times New Roman" w:cs="Times New Roman"/>
          <w:sz w:val="28"/>
          <w:szCs w:val="28"/>
          <w:lang w:eastAsia="uk-UA"/>
        </w:rPr>
        <w:t>, </w:t>
      </w:r>
      <w:r w:rsidR="003E56CD" w:rsidRPr="00010B2F">
        <w:rPr>
          <w:rFonts w:ascii="Times New Roman" w:eastAsia="Times New Roman" w:hAnsi="Times New Roman" w:cs="Times New Roman"/>
          <w:sz w:val="28"/>
          <w:szCs w:val="28"/>
          <w:lang w:eastAsia="uk-UA"/>
        </w:rPr>
        <w:t xml:space="preserve">«Про дошкільну освіту», </w:t>
      </w:r>
      <w:hyperlink r:id="rId19" w:tgtFrame="_blank" w:history="1">
        <w:r w:rsidR="00D70188" w:rsidRPr="00010B2F">
          <w:rPr>
            <w:rFonts w:ascii="Times New Roman" w:eastAsia="Times New Roman" w:hAnsi="Times New Roman" w:cs="Times New Roman"/>
            <w:sz w:val="28"/>
            <w:szCs w:val="28"/>
            <w:u w:val="single"/>
            <w:lang w:eastAsia="uk-UA"/>
          </w:rPr>
          <w:t>"Про оплату праці"</w:t>
        </w:r>
      </w:hyperlink>
      <w:r w:rsidR="00D70188" w:rsidRPr="00010B2F">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5" w:name="n343"/>
      <w:bookmarkStart w:id="96" w:name="n345"/>
      <w:bookmarkStart w:id="97" w:name="n346"/>
      <w:bookmarkStart w:id="98" w:name="n350"/>
      <w:bookmarkStart w:id="99" w:name="n351"/>
      <w:bookmarkEnd w:id="95"/>
      <w:bookmarkEnd w:id="96"/>
      <w:bookmarkEnd w:id="97"/>
      <w:bookmarkEnd w:id="98"/>
      <w:bookmarkEnd w:id="99"/>
    </w:p>
    <w:p w14:paraId="625B94A8" w14:textId="77777777" w:rsidR="001133A5" w:rsidRPr="00010B2F" w:rsidRDefault="001133A5" w:rsidP="00010B2F">
      <w:pPr>
        <w:spacing w:after="0" w:line="240" w:lineRule="auto"/>
        <w:ind w:firstLine="450"/>
        <w:jc w:val="both"/>
        <w:rPr>
          <w:rFonts w:ascii="Times New Roman" w:eastAsia="Times New Roman" w:hAnsi="Times New Roman" w:cs="Times New Roman"/>
          <w:sz w:val="28"/>
          <w:szCs w:val="28"/>
          <w:lang w:eastAsia="uk-UA"/>
        </w:rPr>
      </w:pPr>
    </w:p>
    <w:p w14:paraId="6E62D967" w14:textId="77777777" w:rsidR="006074E4"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9. УПРАВЛІННЯ ЗАКЛАДОМ</w:t>
      </w:r>
    </w:p>
    <w:p w14:paraId="613B4598" w14:textId="77777777" w:rsidR="006074E4" w:rsidRPr="00010B2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0" w:name="n446"/>
      <w:bookmarkEnd w:id="100"/>
      <w:r w:rsidRPr="00010B2F">
        <w:rPr>
          <w:rFonts w:ascii="Times New Roman" w:eastAsia="Times New Roman" w:hAnsi="Times New Roman" w:cs="Times New Roman"/>
          <w:sz w:val="28"/>
          <w:szCs w:val="28"/>
          <w:lang w:eastAsia="uk-UA"/>
        </w:rPr>
        <w:t>9.</w:t>
      </w:r>
      <w:r w:rsidR="006074E4" w:rsidRPr="00010B2F">
        <w:rPr>
          <w:rFonts w:ascii="Times New Roman" w:eastAsia="Times New Roman" w:hAnsi="Times New Roman" w:cs="Times New Roman"/>
          <w:sz w:val="28"/>
          <w:szCs w:val="28"/>
          <w:lang w:eastAsia="uk-UA"/>
        </w:rPr>
        <w:t>1. Управ</w:t>
      </w:r>
      <w:r w:rsidR="00A21D0C" w:rsidRPr="00010B2F">
        <w:rPr>
          <w:rFonts w:ascii="Times New Roman" w:eastAsia="Times New Roman" w:hAnsi="Times New Roman" w:cs="Times New Roman"/>
          <w:sz w:val="28"/>
          <w:szCs w:val="28"/>
          <w:lang w:eastAsia="uk-UA"/>
        </w:rPr>
        <w:t>ління Закладом</w:t>
      </w:r>
      <w:r w:rsidR="006074E4" w:rsidRPr="00010B2F">
        <w:rPr>
          <w:rFonts w:ascii="Times New Roman" w:eastAsia="Times New Roman" w:hAnsi="Times New Roman" w:cs="Times New Roman"/>
          <w:sz w:val="28"/>
          <w:szCs w:val="28"/>
          <w:lang w:eastAsia="uk-UA"/>
        </w:rPr>
        <w:t xml:space="preserve"> здійснюють його:</w:t>
      </w:r>
    </w:p>
    <w:p w14:paraId="39E9B7C1" w14:textId="77777777" w:rsidR="006074E4" w:rsidRPr="00010B2F" w:rsidRDefault="00A52E51" w:rsidP="00BE3E44">
      <w:pPr>
        <w:spacing w:after="0" w:line="240" w:lineRule="auto"/>
        <w:ind w:firstLine="450"/>
        <w:jc w:val="both"/>
        <w:rPr>
          <w:rFonts w:ascii="Times New Roman" w:eastAsia="Times New Roman" w:hAnsi="Times New Roman" w:cs="Times New Roman"/>
          <w:sz w:val="28"/>
          <w:szCs w:val="28"/>
          <w:lang w:eastAsia="uk-UA"/>
        </w:rPr>
      </w:pPr>
      <w:bookmarkStart w:id="101" w:name="n447"/>
      <w:bookmarkEnd w:id="101"/>
      <w:r w:rsidRPr="00010B2F">
        <w:rPr>
          <w:rFonts w:ascii="Times New Roman" w:eastAsia="Times New Roman" w:hAnsi="Times New Roman" w:cs="Times New Roman"/>
          <w:sz w:val="28"/>
          <w:szCs w:val="28"/>
          <w:lang w:eastAsia="uk-UA"/>
        </w:rPr>
        <w:t>з</w:t>
      </w:r>
      <w:r w:rsidR="006074E4" w:rsidRPr="00010B2F">
        <w:rPr>
          <w:rFonts w:ascii="Times New Roman" w:eastAsia="Times New Roman" w:hAnsi="Times New Roman" w:cs="Times New Roman"/>
          <w:sz w:val="28"/>
          <w:szCs w:val="28"/>
          <w:lang w:eastAsia="uk-UA"/>
        </w:rPr>
        <w:t xml:space="preserve">асновник – Жмеринська міська рада та уповноважений ним орган </w:t>
      </w:r>
      <w:r w:rsidR="00BE3E44" w:rsidRPr="00010B2F">
        <w:rPr>
          <w:rFonts w:ascii="Times New Roman" w:eastAsia="Times New Roman" w:hAnsi="Times New Roman" w:cs="Times New Roman"/>
          <w:sz w:val="28"/>
          <w:szCs w:val="28"/>
          <w:lang w:eastAsia="uk-UA"/>
        </w:rPr>
        <w:t>–</w:t>
      </w:r>
      <w:r w:rsidR="006074E4" w:rsidRPr="00010B2F">
        <w:rPr>
          <w:rFonts w:ascii="Times New Roman" w:eastAsia="Times New Roman" w:hAnsi="Times New Roman" w:cs="Times New Roman"/>
          <w:sz w:val="28"/>
          <w:szCs w:val="28"/>
          <w:lang w:eastAsia="uk-UA"/>
        </w:rPr>
        <w:t xml:space="preserve">управління </w:t>
      </w:r>
      <w:r w:rsidR="005D373C" w:rsidRPr="00010B2F">
        <w:rPr>
          <w:rFonts w:ascii="Times New Roman" w:eastAsia="Times New Roman" w:hAnsi="Times New Roman" w:cs="Times New Roman"/>
          <w:sz w:val="28"/>
          <w:szCs w:val="28"/>
          <w:lang w:eastAsia="uk-UA"/>
        </w:rPr>
        <w:t>освіти Жмеринської міської ради;</w:t>
      </w:r>
    </w:p>
    <w:p w14:paraId="563B314B"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2" w:name="n448"/>
      <w:bookmarkEnd w:id="102"/>
      <w:r w:rsidRPr="00010B2F">
        <w:rPr>
          <w:rFonts w:ascii="Times New Roman" w:eastAsia="Times New Roman" w:hAnsi="Times New Roman" w:cs="Times New Roman"/>
          <w:sz w:val="28"/>
          <w:szCs w:val="28"/>
          <w:lang w:eastAsia="uk-UA"/>
        </w:rPr>
        <w:t>керівник;</w:t>
      </w:r>
    </w:p>
    <w:p w14:paraId="37DEDD58"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3" w:name="n449"/>
      <w:bookmarkEnd w:id="103"/>
      <w:r w:rsidRPr="00010B2F">
        <w:rPr>
          <w:rFonts w:ascii="Times New Roman" w:eastAsia="Times New Roman" w:hAnsi="Times New Roman" w:cs="Times New Roman"/>
          <w:sz w:val="28"/>
          <w:szCs w:val="28"/>
          <w:lang w:eastAsia="uk-UA"/>
        </w:rPr>
        <w:t>педагогічна рада.</w:t>
      </w:r>
    </w:p>
    <w:p w14:paraId="7BDE3D4D" w14:textId="77777777" w:rsidR="006074E4" w:rsidRPr="00010B2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4" w:name="n450"/>
      <w:bookmarkEnd w:id="104"/>
      <w:r w:rsidRPr="00010B2F">
        <w:rPr>
          <w:rFonts w:ascii="Times New Roman" w:eastAsia="Times New Roman" w:hAnsi="Times New Roman" w:cs="Times New Roman"/>
          <w:sz w:val="28"/>
          <w:szCs w:val="28"/>
          <w:lang w:eastAsia="uk-UA"/>
        </w:rPr>
        <w:lastRenderedPageBreak/>
        <w:t>9.</w:t>
      </w:r>
      <w:r w:rsidR="006074E4" w:rsidRPr="00010B2F">
        <w:rPr>
          <w:rFonts w:ascii="Times New Roman" w:eastAsia="Times New Roman" w:hAnsi="Times New Roman" w:cs="Times New Roman"/>
          <w:sz w:val="28"/>
          <w:szCs w:val="28"/>
          <w:lang w:eastAsia="uk-UA"/>
        </w:rPr>
        <w:t>2. Органи громадськ</w:t>
      </w:r>
      <w:r w:rsidR="00A21D0C" w:rsidRPr="00010B2F">
        <w:rPr>
          <w:rFonts w:ascii="Times New Roman" w:eastAsia="Times New Roman" w:hAnsi="Times New Roman" w:cs="Times New Roman"/>
          <w:sz w:val="28"/>
          <w:szCs w:val="28"/>
          <w:lang w:eastAsia="uk-UA"/>
        </w:rPr>
        <w:t>ого самоврядування Закладу</w:t>
      </w:r>
      <w:r w:rsidR="006074E4" w:rsidRPr="00010B2F">
        <w:rPr>
          <w:rFonts w:ascii="Times New Roman" w:eastAsia="Times New Roman" w:hAnsi="Times New Roman" w:cs="Times New Roman"/>
          <w:sz w:val="28"/>
          <w:szCs w:val="28"/>
          <w:lang w:eastAsia="uk-UA"/>
        </w:rPr>
        <w:t xml:space="preserve"> мають право брати участь в управ</w:t>
      </w:r>
      <w:r w:rsidR="00A21D0C" w:rsidRPr="00010B2F">
        <w:rPr>
          <w:rFonts w:ascii="Times New Roman" w:eastAsia="Times New Roman" w:hAnsi="Times New Roman" w:cs="Times New Roman"/>
          <w:sz w:val="28"/>
          <w:szCs w:val="28"/>
          <w:lang w:eastAsia="uk-UA"/>
        </w:rPr>
        <w:t>лінні Закладом</w:t>
      </w:r>
      <w:r w:rsidR="006074E4" w:rsidRPr="00010B2F">
        <w:rPr>
          <w:rFonts w:ascii="Times New Roman" w:eastAsia="Times New Roman" w:hAnsi="Times New Roman" w:cs="Times New Roman"/>
          <w:sz w:val="28"/>
          <w:szCs w:val="28"/>
          <w:lang w:eastAsia="uk-UA"/>
        </w:rPr>
        <w:t xml:space="preserve"> у п</w:t>
      </w:r>
      <w:r w:rsidR="00A21D0C" w:rsidRPr="00010B2F">
        <w:rPr>
          <w:rFonts w:ascii="Times New Roman" w:eastAsia="Times New Roman" w:hAnsi="Times New Roman" w:cs="Times New Roman"/>
          <w:sz w:val="28"/>
          <w:szCs w:val="28"/>
          <w:lang w:eastAsia="uk-UA"/>
        </w:rPr>
        <w:t xml:space="preserve">орядку та межах, визначених </w:t>
      </w:r>
      <w:r w:rsidR="00716CC3" w:rsidRPr="00010B2F">
        <w:rPr>
          <w:rFonts w:ascii="Times New Roman" w:eastAsia="Times New Roman" w:hAnsi="Times New Roman" w:cs="Times New Roman"/>
          <w:sz w:val="28"/>
          <w:szCs w:val="28"/>
          <w:lang w:eastAsia="uk-UA"/>
        </w:rPr>
        <w:t>з</w:t>
      </w:r>
      <w:r w:rsidR="006074E4" w:rsidRPr="00010B2F">
        <w:rPr>
          <w:rFonts w:ascii="Times New Roman" w:eastAsia="Times New Roman" w:hAnsi="Times New Roman" w:cs="Times New Roman"/>
          <w:sz w:val="28"/>
          <w:szCs w:val="28"/>
          <w:lang w:eastAsia="uk-UA"/>
        </w:rPr>
        <w:t>акон</w:t>
      </w:r>
      <w:r w:rsidR="00716CC3" w:rsidRPr="00010B2F">
        <w:rPr>
          <w:rFonts w:ascii="Times New Roman" w:eastAsia="Times New Roman" w:hAnsi="Times New Roman" w:cs="Times New Roman"/>
          <w:sz w:val="28"/>
          <w:szCs w:val="28"/>
          <w:lang w:eastAsia="uk-UA"/>
        </w:rPr>
        <w:t>ами України «Про дошкільну освіту», «</w:t>
      </w:r>
      <w:r w:rsidR="006074E4" w:rsidRPr="00010B2F">
        <w:rPr>
          <w:rFonts w:ascii="Times New Roman" w:eastAsia="Times New Roman" w:hAnsi="Times New Roman" w:cs="Times New Roman"/>
          <w:sz w:val="28"/>
          <w:szCs w:val="28"/>
          <w:lang w:eastAsia="uk-UA"/>
        </w:rPr>
        <w:t>Про освіту</w:t>
      </w:r>
      <w:r w:rsidR="00716CC3" w:rsidRPr="00010B2F">
        <w:rPr>
          <w:rFonts w:ascii="Times New Roman" w:eastAsia="Times New Roman" w:hAnsi="Times New Roman" w:cs="Times New Roman"/>
          <w:sz w:val="28"/>
          <w:szCs w:val="28"/>
          <w:lang w:eastAsia="uk-UA"/>
        </w:rPr>
        <w:t>»</w:t>
      </w:r>
      <w:r w:rsidR="00A21D0C" w:rsidRPr="00010B2F">
        <w:rPr>
          <w:rFonts w:ascii="Times New Roman" w:eastAsia="Times New Roman" w:hAnsi="Times New Roman" w:cs="Times New Roman"/>
          <w:sz w:val="28"/>
          <w:szCs w:val="28"/>
          <w:lang w:eastAsia="uk-UA"/>
        </w:rPr>
        <w:t xml:space="preserve"> цим статутом</w:t>
      </w:r>
      <w:r w:rsidR="006074E4" w:rsidRPr="00010B2F">
        <w:rPr>
          <w:rFonts w:ascii="Times New Roman" w:eastAsia="Times New Roman" w:hAnsi="Times New Roman" w:cs="Times New Roman"/>
          <w:sz w:val="28"/>
          <w:szCs w:val="28"/>
          <w:lang w:eastAsia="uk-UA"/>
        </w:rPr>
        <w:t>.</w:t>
      </w:r>
    </w:p>
    <w:p w14:paraId="17E2A5FE" w14:textId="77777777" w:rsidR="006074E4" w:rsidRPr="00010B2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5" w:name="n451"/>
      <w:bookmarkEnd w:id="105"/>
      <w:r w:rsidRPr="00010B2F">
        <w:rPr>
          <w:rFonts w:ascii="Times New Roman" w:eastAsia="Times New Roman" w:hAnsi="Times New Roman" w:cs="Times New Roman"/>
          <w:sz w:val="28"/>
          <w:szCs w:val="28"/>
          <w:lang w:eastAsia="uk-UA"/>
        </w:rPr>
        <w:t>9.</w:t>
      </w:r>
      <w:r w:rsidR="006074E4" w:rsidRPr="00010B2F">
        <w:rPr>
          <w:rFonts w:ascii="Times New Roman" w:eastAsia="Times New Roman" w:hAnsi="Times New Roman" w:cs="Times New Roman"/>
          <w:sz w:val="28"/>
          <w:szCs w:val="28"/>
          <w:lang w:eastAsia="uk-UA"/>
        </w:rPr>
        <w:t xml:space="preserve">3. </w:t>
      </w:r>
      <w:r w:rsidR="005D373C" w:rsidRPr="00010B2F">
        <w:rPr>
          <w:rFonts w:ascii="Times New Roman" w:eastAsia="Times New Roman" w:hAnsi="Times New Roman" w:cs="Times New Roman"/>
          <w:sz w:val="28"/>
          <w:szCs w:val="28"/>
          <w:lang w:eastAsia="uk-UA"/>
        </w:rPr>
        <w:t>П</w:t>
      </w:r>
      <w:r w:rsidR="006074E4" w:rsidRPr="00010B2F">
        <w:rPr>
          <w:rFonts w:ascii="Times New Roman" w:eastAsia="Times New Roman" w:hAnsi="Times New Roman" w:cs="Times New Roman"/>
          <w:sz w:val="28"/>
          <w:szCs w:val="28"/>
          <w:lang w:eastAsia="uk-UA"/>
        </w:rPr>
        <w:t>овноваження органів упра</w:t>
      </w:r>
      <w:r w:rsidR="00A62556" w:rsidRPr="00010B2F">
        <w:rPr>
          <w:rFonts w:ascii="Times New Roman" w:eastAsia="Times New Roman" w:hAnsi="Times New Roman" w:cs="Times New Roman"/>
          <w:sz w:val="28"/>
          <w:szCs w:val="28"/>
          <w:lang w:eastAsia="uk-UA"/>
        </w:rPr>
        <w:t>вління Закладом</w:t>
      </w:r>
      <w:r w:rsidR="006074E4" w:rsidRPr="00010B2F">
        <w:rPr>
          <w:rFonts w:ascii="Times New Roman" w:eastAsia="Times New Roman" w:hAnsi="Times New Roman" w:cs="Times New Roman"/>
          <w:sz w:val="28"/>
          <w:szCs w:val="28"/>
          <w:lang w:eastAsia="uk-UA"/>
        </w:rPr>
        <w:t xml:space="preserve"> </w:t>
      </w:r>
      <w:r w:rsidR="007C0EE2" w:rsidRPr="00010B2F">
        <w:rPr>
          <w:rFonts w:ascii="Times New Roman" w:eastAsia="Times New Roman" w:hAnsi="Times New Roman" w:cs="Times New Roman"/>
          <w:sz w:val="28"/>
          <w:szCs w:val="28"/>
          <w:lang w:eastAsia="uk-UA"/>
        </w:rPr>
        <w:t>визначені</w:t>
      </w:r>
      <w:r w:rsidR="00A21D0C" w:rsidRPr="00010B2F">
        <w:rPr>
          <w:rFonts w:ascii="Times New Roman" w:eastAsia="Times New Roman" w:hAnsi="Times New Roman" w:cs="Times New Roman"/>
          <w:sz w:val="28"/>
          <w:szCs w:val="28"/>
          <w:lang w:eastAsia="uk-UA"/>
        </w:rPr>
        <w:t xml:space="preserve"> законами</w:t>
      </w:r>
      <w:r w:rsidR="005D373C" w:rsidRPr="00010B2F">
        <w:rPr>
          <w:rFonts w:ascii="Times New Roman" w:eastAsia="Times New Roman" w:hAnsi="Times New Roman" w:cs="Times New Roman"/>
          <w:sz w:val="28"/>
          <w:szCs w:val="28"/>
          <w:lang w:eastAsia="uk-UA"/>
        </w:rPr>
        <w:t xml:space="preserve"> </w:t>
      </w:r>
      <w:r w:rsidR="000F5527" w:rsidRPr="00010B2F">
        <w:rPr>
          <w:rFonts w:ascii="Times New Roman" w:eastAsia="Times New Roman" w:hAnsi="Times New Roman" w:cs="Times New Roman"/>
          <w:sz w:val="28"/>
          <w:szCs w:val="28"/>
          <w:lang w:eastAsia="uk-UA"/>
        </w:rPr>
        <w:t xml:space="preserve">України </w:t>
      </w:r>
      <w:r w:rsidR="005D373C" w:rsidRPr="00010B2F">
        <w:rPr>
          <w:rFonts w:ascii="Times New Roman" w:eastAsia="Times New Roman" w:hAnsi="Times New Roman" w:cs="Times New Roman"/>
          <w:sz w:val="28"/>
          <w:szCs w:val="28"/>
          <w:lang w:eastAsia="uk-UA"/>
        </w:rPr>
        <w:t>«Про дошкільну освіту»</w:t>
      </w:r>
      <w:r w:rsidR="00A21D0C" w:rsidRPr="00010B2F">
        <w:rPr>
          <w:rFonts w:ascii="Times New Roman" w:eastAsia="Times New Roman" w:hAnsi="Times New Roman" w:cs="Times New Roman"/>
          <w:sz w:val="28"/>
          <w:szCs w:val="28"/>
          <w:lang w:eastAsia="uk-UA"/>
        </w:rPr>
        <w:t>, «Про освіту», «Про місцеве самоврядування в Україні»</w:t>
      </w:r>
      <w:r w:rsidR="005D373C" w:rsidRPr="00010B2F">
        <w:rPr>
          <w:rFonts w:ascii="Times New Roman" w:eastAsia="Times New Roman" w:hAnsi="Times New Roman" w:cs="Times New Roman"/>
          <w:sz w:val="28"/>
          <w:szCs w:val="28"/>
          <w:lang w:eastAsia="uk-UA"/>
        </w:rPr>
        <w:t xml:space="preserve"> та </w:t>
      </w:r>
      <w:r w:rsidR="006074E4" w:rsidRPr="00010B2F">
        <w:rPr>
          <w:rFonts w:ascii="Times New Roman" w:eastAsia="Times New Roman" w:hAnsi="Times New Roman" w:cs="Times New Roman"/>
          <w:sz w:val="28"/>
          <w:szCs w:val="28"/>
          <w:lang w:eastAsia="uk-UA"/>
        </w:rPr>
        <w:t>реалізуються іншими суб’єктами освітньої діяльності в ус</w:t>
      </w:r>
      <w:r w:rsidR="00A21D0C" w:rsidRPr="00010B2F">
        <w:rPr>
          <w:rFonts w:ascii="Times New Roman" w:eastAsia="Times New Roman" w:hAnsi="Times New Roman" w:cs="Times New Roman"/>
          <w:sz w:val="28"/>
          <w:szCs w:val="28"/>
          <w:lang w:eastAsia="uk-UA"/>
        </w:rPr>
        <w:t>тановленому порядку</w:t>
      </w:r>
      <w:r w:rsidR="006074E4" w:rsidRPr="00010B2F">
        <w:rPr>
          <w:rFonts w:ascii="Times New Roman" w:eastAsia="Times New Roman" w:hAnsi="Times New Roman" w:cs="Times New Roman"/>
          <w:sz w:val="28"/>
          <w:szCs w:val="28"/>
          <w:lang w:eastAsia="uk-UA"/>
        </w:rPr>
        <w:t>.</w:t>
      </w:r>
    </w:p>
    <w:p w14:paraId="6D06ADDA" w14:textId="77777777" w:rsidR="006074E4" w:rsidRPr="00010B2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06" w:name="n452"/>
      <w:bookmarkEnd w:id="106"/>
      <w:r w:rsidRPr="00010B2F">
        <w:rPr>
          <w:rFonts w:ascii="Times New Roman" w:eastAsia="Times New Roman" w:hAnsi="Times New Roman" w:cs="Times New Roman"/>
          <w:sz w:val="28"/>
          <w:szCs w:val="28"/>
          <w:lang w:eastAsia="uk-UA"/>
        </w:rPr>
        <w:t>9.4</w:t>
      </w:r>
      <w:r w:rsidR="003E56CD" w:rsidRPr="00010B2F">
        <w:rPr>
          <w:rFonts w:ascii="Times New Roman" w:eastAsia="Times New Roman" w:hAnsi="Times New Roman" w:cs="Times New Roman"/>
          <w:sz w:val="28"/>
          <w:szCs w:val="28"/>
          <w:lang w:eastAsia="uk-UA"/>
        </w:rPr>
        <w:t xml:space="preserve">. </w:t>
      </w:r>
      <w:bookmarkStart w:id="107" w:name="n453"/>
      <w:bookmarkStart w:id="108" w:name="n454"/>
      <w:bookmarkEnd w:id="107"/>
      <w:bookmarkEnd w:id="108"/>
      <w:r w:rsidR="006074E4" w:rsidRPr="00010B2F">
        <w:rPr>
          <w:rFonts w:ascii="Times New Roman" w:eastAsia="Times New Roman" w:hAnsi="Times New Roman" w:cs="Times New Roman"/>
          <w:sz w:val="28"/>
          <w:szCs w:val="28"/>
          <w:lang w:eastAsia="uk-UA"/>
        </w:rPr>
        <w:t xml:space="preserve"> Жмеринська міська рада як зас</w:t>
      </w:r>
      <w:r w:rsidR="00BF7485" w:rsidRPr="00010B2F">
        <w:rPr>
          <w:rFonts w:ascii="Times New Roman" w:eastAsia="Times New Roman" w:hAnsi="Times New Roman" w:cs="Times New Roman"/>
          <w:sz w:val="28"/>
          <w:szCs w:val="28"/>
          <w:lang w:eastAsia="uk-UA"/>
        </w:rPr>
        <w:t>новник Закладу</w:t>
      </w:r>
      <w:r w:rsidR="006074E4" w:rsidRPr="00010B2F">
        <w:rPr>
          <w:rFonts w:ascii="Times New Roman" w:eastAsia="Times New Roman" w:hAnsi="Times New Roman" w:cs="Times New Roman"/>
          <w:sz w:val="28"/>
          <w:szCs w:val="28"/>
          <w:lang w:eastAsia="uk-UA"/>
        </w:rPr>
        <w:t>:</w:t>
      </w:r>
    </w:p>
    <w:p w14:paraId="34488752"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9" w:name="n455"/>
      <w:bookmarkEnd w:id="109"/>
      <w:r w:rsidRPr="00010B2F">
        <w:rPr>
          <w:rFonts w:ascii="Times New Roman" w:eastAsia="Times New Roman" w:hAnsi="Times New Roman" w:cs="Times New Roman"/>
          <w:sz w:val="28"/>
          <w:szCs w:val="28"/>
          <w:lang w:eastAsia="uk-UA"/>
        </w:rPr>
        <w:t xml:space="preserve">затверджує </w:t>
      </w:r>
      <w:r w:rsidR="00A21D0C" w:rsidRPr="00010B2F">
        <w:rPr>
          <w:rFonts w:ascii="Times New Roman" w:eastAsia="Times New Roman" w:hAnsi="Times New Roman" w:cs="Times New Roman"/>
          <w:sz w:val="28"/>
          <w:szCs w:val="28"/>
          <w:lang w:eastAsia="uk-UA"/>
        </w:rPr>
        <w:t>статут Закладу</w:t>
      </w:r>
      <w:r w:rsidRPr="00010B2F">
        <w:rPr>
          <w:rFonts w:ascii="Times New Roman" w:eastAsia="Times New Roman" w:hAnsi="Times New Roman" w:cs="Times New Roman"/>
          <w:sz w:val="28"/>
          <w:szCs w:val="28"/>
          <w:lang w:eastAsia="uk-UA"/>
        </w:rPr>
        <w:t>;</w:t>
      </w:r>
    </w:p>
    <w:p w14:paraId="5D7C29D5"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0" w:name="n456"/>
      <w:bookmarkEnd w:id="110"/>
      <w:r w:rsidRPr="00010B2F">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w:t>
      </w:r>
      <w:r w:rsidR="00A21D0C" w:rsidRPr="00010B2F">
        <w:rPr>
          <w:rFonts w:ascii="Times New Roman" w:eastAsia="Times New Roman" w:hAnsi="Times New Roman" w:cs="Times New Roman"/>
          <w:sz w:val="28"/>
          <w:szCs w:val="28"/>
          <w:lang w:eastAsia="uk-UA"/>
        </w:rPr>
        <w:t>івника Закладу</w:t>
      </w:r>
      <w:r w:rsidRPr="00010B2F">
        <w:rPr>
          <w:rFonts w:ascii="Times New Roman" w:eastAsia="Times New Roman" w:hAnsi="Times New Roman" w:cs="Times New Roman"/>
          <w:sz w:val="28"/>
          <w:szCs w:val="28"/>
          <w:lang w:eastAsia="uk-UA"/>
        </w:rPr>
        <w:t xml:space="preserve"> у порядку, визначеному законодавством та цим статутом;</w:t>
      </w:r>
    </w:p>
    <w:p w14:paraId="7F5DB06F"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1" w:name="n457"/>
      <w:bookmarkEnd w:id="111"/>
      <w:r w:rsidRPr="00010B2F">
        <w:rPr>
          <w:rFonts w:ascii="Times New Roman" w:eastAsia="Times New Roman" w:hAnsi="Times New Roman" w:cs="Times New Roman"/>
          <w:sz w:val="28"/>
          <w:szCs w:val="28"/>
          <w:lang w:eastAsia="uk-UA"/>
        </w:rPr>
        <w:t>розриває строковий трудовий договір (контракт) з кері</w:t>
      </w:r>
      <w:r w:rsidR="00A21D0C" w:rsidRPr="00010B2F">
        <w:rPr>
          <w:rFonts w:ascii="Times New Roman" w:eastAsia="Times New Roman" w:hAnsi="Times New Roman" w:cs="Times New Roman"/>
          <w:sz w:val="28"/>
          <w:szCs w:val="28"/>
          <w:lang w:eastAsia="uk-UA"/>
        </w:rPr>
        <w:t>вником Закладу</w:t>
      </w:r>
      <w:r w:rsidRPr="00010B2F">
        <w:rPr>
          <w:rFonts w:ascii="Times New Roman" w:eastAsia="Times New Roman" w:hAnsi="Times New Roman" w:cs="Times New Roman"/>
          <w:sz w:val="28"/>
          <w:szCs w:val="28"/>
          <w:lang w:eastAsia="uk-UA"/>
        </w:rPr>
        <w:t xml:space="preserve"> з підстав та у порядку, визначених законодавством та цим статутом;</w:t>
      </w:r>
    </w:p>
    <w:p w14:paraId="48468D48"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2" w:name="n458"/>
      <w:bookmarkEnd w:id="112"/>
      <w:r w:rsidRPr="00010B2F">
        <w:rPr>
          <w:rFonts w:ascii="Times New Roman" w:eastAsia="Times New Roman" w:hAnsi="Times New Roman" w:cs="Times New Roman"/>
          <w:sz w:val="28"/>
          <w:szCs w:val="28"/>
          <w:lang w:eastAsia="uk-UA"/>
        </w:rPr>
        <w:t>може ініціювати проведення інституційного аудиту;</w:t>
      </w:r>
    </w:p>
    <w:p w14:paraId="55A6DFD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3" w:name="n459"/>
      <w:bookmarkEnd w:id="113"/>
      <w:r w:rsidRPr="00010B2F">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7DE62F64"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4" w:name="n460"/>
      <w:bookmarkEnd w:id="114"/>
      <w:r w:rsidRPr="00010B2F">
        <w:rPr>
          <w:rFonts w:ascii="Times New Roman" w:eastAsia="Times New Roman" w:hAnsi="Times New Roman" w:cs="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02B50BF0"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5" w:name="n461"/>
      <w:bookmarkEnd w:id="115"/>
      <w:r w:rsidRPr="00010B2F">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w:t>
      </w:r>
      <w:r w:rsidR="00A21D0C" w:rsidRPr="00010B2F">
        <w:rPr>
          <w:rFonts w:ascii="Times New Roman" w:eastAsia="Times New Roman" w:hAnsi="Times New Roman" w:cs="Times New Roman"/>
          <w:sz w:val="28"/>
          <w:szCs w:val="28"/>
          <w:lang w:eastAsia="uk-UA"/>
        </w:rPr>
        <w:t>го середовища у Закладі</w:t>
      </w:r>
      <w:r w:rsidRPr="00010B2F">
        <w:rPr>
          <w:rFonts w:ascii="Times New Roman" w:eastAsia="Times New Roman" w:hAnsi="Times New Roman" w:cs="Times New Roman"/>
          <w:sz w:val="28"/>
          <w:szCs w:val="28"/>
          <w:lang w:eastAsia="uk-UA"/>
        </w:rPr>
        <w:t xml:space="preserve"> з урахуванням універсального дизайну та розумного пристосування;</w:t>
      </w:r>
    </w:p>
    <w:p w14:paraId="7697AC5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6" w:name="n462"/>
      <w:bookmarkEnd w:id="116"/>
      <w:r w:rsidRPr="00010B2F">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33BC2BC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7" w:name="n463"/>
      <w:bookmarkEnd w:id="117"/>
      <w:r w:rsidRPr="00010B2F">
        <w:rPr>
          <w:rFonts w:ascii="Times New Roman" w:eastAsia="Times New Roman" w:hAnsi="Times New Roman" w:cs="Times New Roman"/>
          <w:sz w:val="28"/>
          <w:szCs w:val="28"/>
          <w:lang w:eastAsia="uk-UA"/>
        </w:rPr>
        <w:t>здійснює інші повноваження, передбачені законодав</w:t>
      </w:r>
      <w:r w:rsidR="00A21D0C" w:rsidRPr="00010B2F">
        <w:rPr>
          <w:rFonts w:ascii="Times New Roman" w:eastAsia="Times New Roman" w:hAnsi="Times New Roman" w:cs="Times New Roman"/>
          <w:sz w:val="28"/>
          <w:szCs w:val="28"/>
          <w:lang w:eastAsia="uk-UA"/>
        </w:rPr>
        <w:t>ством та статутом Закладу</w:t>
      </w:r>
      <w:r w:rsidRPr="00010B2F">
        <w:rPr>
          <w:rFonts w:ascii="Times New Roman" w:eastAsia="Times New Roman" w:hAnsi="Times New Roman" w:cs="Times New Roman"/>
          <w:sz w:val="28"/>
          <w:szCs w:val="28"/>
          <w:lang w:eastAsia="uk-UA"/>
        </w:rPr>
        <w:t>.</w:t>
      </w:r>
      <w:bookmarkStart w:id="118" w:name="n464"/>
      <w:bookmarkEnd w:id="118"/>
    </w:p>
    <w:p w14:paraId="54E8407E" w14:textId="77777777" w:rsidR="006074E4" w:rsidRPr="00010B2F" w:rsidRDefault="00BF7485" w:rsidP="00BF7485">
      <w:pPr>
        <w:spacing w:after="0" w:line="240" w:lineRule="auto"/>
        <w:jc w:val="both"/>
        <w:rPr>
          <w:rFonts w:ascii="Times New Roman" w:eastAsia="Times New Roman" w:hAnsi="Times New Roman" w:cs="Times New Roman"/>
          <w:sz w:val="28"/>
          <w:szCs w:val="28"/>
          <w:lang w:eastAsia="uk-UA"/>
        </w:rPr>
      </w:pPr>
      <w:bookmarkStart w:id="119" w:name="n465"/>
      <w:bookmarkEnd w:id="119"/>
      <w:r w:rsidRPr="00010B2F">
        <w:rPr>
          <w:rFonts w:ascii="Times New Roman" w:eastAsia="Times New Roman" w:hAnsi="Times New Roman" w:cs="Times New Roman"/>
          <w:sz w:val="28"/>
          <w:szCs w:val="28"/>
          <w:lang w:eastAsia="uk-UA"/>
        </w:rPr>
        <w:t xml:space="preserve">     9.5. </w:t>
      </w:r>
      <w:r w:rsidR="00372790" w:rsidRPr="00010B2F">
        <w:rPr>
          <w:rFonts w:ascii="Times New Roman" w:eastAsia="Times New Roman" w:hAnsi="Times New Roman" w:cs="Times New Roman"/>
          <w:sz w:val="28"/>
          <w:szCs w:val="28"/>
          <w:lang w:eastAsia="uk-UA"/>
        </w:rPr>
        <w:t xml:space="preserve">Засновник Закладу </w:t>
      </w:r>
      <w:r w:rsidR="006074E4" w:rsidRPr="00010B2F">
        <w:rPr>
          <w:rFonts w:ascii="Times New Roman" w:eastAsia="Times New Roman" w:hAnsi="Times New Roman" w:cs="Times New Roman"/>
          <w:sz w:val="28"/>
          <w:szCs w:val="28"/>
          <w:lang w:eastAsia="uk-UA"/>
        </w:rPr>
        <w:t>зобов’язаний:</w:t>
      </w:r>
    </w:p>
    <w:p w14:paraId="6CFEFB63" w14:textId="77777777" w:rsidR="006074E4" w:rsidRPr="00010B2F" w:rsidRDefault="00372790" w:rsidP="002F4D99">
      <w:pPr>
        <w:spacing w:after="0" w:line="240" w:lineRule="auto"/>
        <w:ind w:firstLine="450"/>
        <w:jc w:val="both"/>
        <w:rPr>
          <w:rFonts w:ascii="Times New Roman" w:eastAsia="Times New Roman" w:hAnsi="Times New Roman" w:cs="Times New Roman"/>
          <w:sz w:val="28"/>
          <w:szCs w:val="28"/>
          <w:lang w:eastAsia="uk-UA"/>
        </w:rPr>
      </w:pPr>
      <w:bookmarkStart w:id="120" w:name="n466"/>
      <w:bookmarkEnd w:id="120"/>
      <w:r w:rsidRPr="00010B2F">
        <w:rPr>
          <w:rFonts w:ascii="Times New Roman" w:eastAsia="Times New Roman" w:hAnsi="Times New Roman" w:cs="Times New Roman"/>
          <w:sz w:val="28"/>
          <w:szCs w:val="28"/>
          <w:lang w:eastAsia="uk-UA"/>
        </w:rPr>
        <w:t>забезпечити утримання Закладу</w:t>
      </w:r>
      <w:r w:rsidR="006074E4" w:rsidRPr="00010B2F">
        <w:rPr>
          <w:rFonts w:ascii="Times New Roman" w:eastAsia="Times New Roman" w:hAnsi="Times New Roman" w:cs="Times New Roman"/>
          <w:sz w:val="28"/>
          <w:szCs w:val="28"/>
          <w:lang w:eastAsia="uk-UA"/>
        </w:rPr>
        <w:t xml:space="preserve">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1" w:name="n467"/>
      <w:bookmarkEnd w:id="121"/>
    </w:p>
    <w:p w14:paraId="0CFEE819"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2" w:name="n468"/>
      <w:bookmarkEnd w:id="122"/>
      <w:r w:rsidRPr="00010B2F">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w:t>
      </w:r>
      <w:r w:rsidR="00372790" w:rsidRPr="00010B2F">
        <w:rPr>
          <w:rFonts w:ascii="Times New Roman" w:eastAsia="Times New Roman" w:hAnsi="Times New Roman" w:cs="Times New Roman"/>
          <w:sz w:val="28"/>
          <w:szCs w:val="28"/>
          <w:lang w:eastAsia="uk-UA"/>
        </w:rPr>
        <w:t>ьності Закладу</w:t>
      </w:r>
      <w:r w:rsidRPr="00010B2F">
        <w:rPr>
          <w:rFonts w:ascii="Times New Roman" w:eastAsia="Times New Roman" w:hAnsi="Times New Roman" w:cs="Times New Roman"/>
          <w:sz w:val="28"/>
          <w:szCs w:val="28"/>
          <w:lang w:eastAsia="uk-UA"/>
        </w:rPr>
        <w:t xml:space="preserve"> обов’язково забезпечити вихованцям можливість продовжити здобуття дошкільної освіти;</w:t>
      </w:r>
      <w:bookmarkStart w:id="123" w:name="n469"/>
      <w:bookmarkEnd w:id="123"/>
    </w:p>
    <w:p w14:paraId="2A1AC68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4" w:name="n470"/>
      <w:bookmarkEnd w:id="124"/>
      <w:r w:rsidRPr="00010B2F">
        <w:rPr>
          <w:rFonts w:ascii="Times New Roman" w:eastAsia="Times New Roman" w:hAnsi="Times New Roman" w:cs="Times New Roman"/>
          <w:sz w:val="28"/>
          <w:szCs w:val="28"/>
          <w:lang w:eastAsia="uk-UA"/>
        </w:rPr>
        <w:t>виконувати інші обов’язки, передбачені законодавс</w:t>
      </w:r>
      <w:r w:rsidR="00372790" w:rsidRPr="00010B2F">
        <w:rPr>
          <w:rFonts w:ascii="Times New Roman" w:eastAsia="Times New Roman" w:hAnsi="Times New Roman" w:cs="Times New Roman"/>
          <w:sz w:val="28"/>
          <w:szCs w:val="28"/>
          <w:lang w:eastAsia="uk-UA"/>
        </w:rPr>
        <w:t>твом та цим статутом</w:t>
      </w:r>
      <w:r w:rsidRPr="00010B2F">
        <w:rPr>
          <w:rFonts w:ascii="Times New Roman" w:eastAsia="Times New Roman" w:hAnsi="Times New Roman" w:cs="Times New Roman"/>
          <w:sz w:val="28"/>
          <w:szCs w:val="28"/>
          <w:lang w:eastAsia="uk-UA"/>
        </w:rPr>
        <w:t>.</w:t>
      </w:r>
    </w:p>
    <w:p w14:paraId="603FBCED" w14:textId="77777777" w:rsidR="006074E4" w:rsidRPr="00010B2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5" w:name="n471"/>
      <w:bookmarkEnd w:id="125"/>
      <w:r w:rsidRPr="00010B2F">
        <w:rPr>
          <w:rFonts w:ascii="Times New Roman" w:eastAsia="Times New Roman" w:hAnsi="Times New Roman" w:cs="Times New Roman"/>
          <w:sz w:val="28"/>
          <w:szCs w:val="28"/>
          <w:lang w:eastAsia="uk-UA"/>
        </w:rPr>
        <w:t>9.</w:t>
      </w:r>
      <w:r w:rsidR="00BF7485" w:rsidRPr="00010B2F">
        <w:rPr>
          <w:rFonts w:ascii="Times New Roman" w:eastAsia="Times New Roman" w:hAnsi="Times New Roman" w:cs="Times New Roman"/>
          <w:sz w:val="28"/>
          <w:szCs w:val="28"/>
          <w:lang w:eastAsia="uk-UA"/>
        </w:rPr>
        <w:t>6</w:t>
      </w:r>
      <w:r w:rsidR="009978C5">
        <w:rPr>
          <w:rFonts w:ascii="Times New Roman" w:eastAsia="Times New Roman" w:hAnsi="Times New Roman" w:cs="Times New Roman"/>
          <w:sz w:val="28"/>
          <w:szCs w:val="28"/>
          <w:lang w:eastAsia="uk-UA"/>
        </w:rPr>
        <w:t>.</w:t>
      </w:r>
      <w:r w:rsidR="009978C5">
        <w:rPr>
          <w:rFonts w:ascii="Times New Roman" w:eastAsia="Times New Roman" w:hAnsi="Times New Roman" w:cs="Times New Roman"/>
          <w:color w:val="FF0000"/>
          <w:sz w:val="28"/>
          <w:szCs w:val="28"/>
          <w:lang w:eastAsia="uk-UA"/>
        </w:rPr>
        <w:t xml:space="preserve"> </w:t>
      </w:r>
      <w:r w:rsidR="009978C5" w:rsidRPr="002F4D99">
        <w:rPr>
          <w:rFonts w:ascii="Times New Roman" w:eastAsia="Times New Roman" w:hAnsi="Times New Roman" w:cs="Times New Roman"/>
          <w:sz w:val="28"/>
          <w:szCs w:val="28"/>
          <w:lang w:eastAsia="uk-UA"/>
        </w:rPr>
        <w:t>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083FC8A9" w14:textId="77777777" w:rsidR="006074E4" w:rsidRPr="00010B2F" w:rsidRDefault="00BF7485" w:rsidP="001D38F3">
      <w:pPr>
        <w:spacing w:after="0" w:line="240" w:lineRule="auto"/>
        <w:ind w:firstLine="450"/>
        <w:jc w:val="both"/>
        <w:rPr>
          <w:rFonts w:ascii="Times New Roman" w:eastAsia="Times New Roman" w:hAnsi="Times New Roman" w:cs="Times New Roman"/>
          <w:sz w:val="28"/>
          <w:szCs w:val="28"/>
          <w:lang w:eastAsia="uk-UA"/>
        </w:rPr>
      </w:pPr>
      <w:bookmarkStart w:id="126" w:name="n472"/>
      <w:bookmarkEnd w:id="126"/>
      <w:r w:rsidRPr="00010B2F">
        <w:rPr>
          <w:rFonts w:ascii="Times New Roman" w:eastAsia="Times New Roman" w:hAnsi="Times New Roman" w:cs="Times New Roman"/>
          <w:bCs/>
          <w:sz w:val="28"/>
          <w:szCs w:val="28"/>
          <w:lang w:eastAsia="uk-UA"/>
        </w:rPr>
        <w:t>9.7</w:t>
      </w:r>
      <w:r w:rsidR="00CC5CF3" w:rsidRPr="00010B2F">
        <w:rPr>
          <w:rFonts w:ascii="Times New Roman" w:eastAsia="Times New Roman" w:hAnsi="Times New Roman" w:cs="Times New Roman"/>
          <w:bCs/>
          <w:sz w:val="28"/>
          <w:szCs w:val="28"/>
          <w:lang w:eastAsia="uk-UA"/>
        </w:rPr>
        <w:t>.</w:t>
      </w:r>
      <w:bookmarkStart w:id="127" w:name="n473"/>
      <w:bookmarkEnd w:id="127"/>
      <w:r w:rsidR="006074E4" w:rsidRPr="00010B2F">
        <w:rPr>
          <w:rFonts w:ascii="Times New Roman" w:eastAsia="Times New Roman" w:hAnsi="Times New Roman" w:cs="Times New Roman"/>
          <w:sz w:val="28"/>
          <w:szCs w:val="28"/>
          <w:lang w:eastAsia="uk-UA"/>
        </w:rPr>
        <w:t xml:space="preserve"> Безпосереднє управлі</w:t>
      </w:r>
      <w:r w:rsidR="00372790" w:rsidRPr="00010B2F">
        <w:rPr>
          <w:rFonts w:ascii="Times New Roman" w:eastAsia="Times New Roman" w:hAnsi="Times New Roman" w:cs="Times New Roman"/>
          <w:sz w:val="28"/>
          <w:szCs w:val="28"/>
          <w:lang w:eastAsia="uk-UA"/>
        </w:rPr>
        <w:t>ння Закладом</w:t>
      </w:r>
      <w:r w:rsidR="006074E4" w:rsidRPr="00010B2F">
        <w:rPr>
          <w:rFonts w:ascii="Times New Roman" w:eastAsia="Times New Roman" w:hAnsi="Times New Roman" w:cs="Times New Roman"/>
          <w:sz w:val="28"/>
          <w:szCs w:val="28"/>
          <w:lang w:eastAsia="uk-UA"/>
        </w:rPr>
        <w:t xml:space="preserve"> здійснює його керівник.</w:t>
      </w:r>
    </w:p>
    <w:p w14:paraId="1201B8D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8" w:name="n474"/>
      <w:bookmarkEnd w:id="128"/>
      <w:r w:rsidRPr="00010B2F">
        <w:rPr>
          <w:rFonts w:ascii="Times New Roman" w:eastAsia="Times New Roman" w:hAnsi="Times New Roman" w:cs="Times New Roman"/>
          <w:sz w:val="28"/>
          <w:szCs w:val="28"/>
          <w:lang w:eastAsia="uk-UA"/>
        </w:rPr>
        <w:lastRenderedPageBreak/>
        <w:t>Повноваження (права та обов’язки) та відповідал</w:t>
      </w:r>
      <w:r w:rsidR="00372790" w:rsidRPr="00010B2F">
        <w:rPr>
          <w:rFonts w:ascii="Times New Roman" w:eastAsia="Times New Roman" w:hAnsi="Times New Roman" w:cs="Times New Roman"/>
          <w:sz w:val="28"/>
          <w:szCs w:val="28"/>
          <w:lang w:eastAsia="uk-UA"/>
        </w:rPr>
        <w:t>ьність керівника Закладу визначені</w:t>
      </w:r>
      <w:r w:rsidRPr="00010B2F">
        <w:rPr>
          <w:rFonts w:ascii="Times New Roman" w:eastAsia="Times New Roman" w:hAnsi="Times New Roman" w:cs="Times New Roman"/>
          <w:sz w:val="28"/>
          <w:szCs w:val="28"/>
          <w:lang w:eastAsia="uk-UA"/>
        </w:rPr>
        <w:t xml:space="preserve"> законодавством, цим Статутом та трудовим договором (контрактом).</w:t>
      </w:r>
    </w:p>
    <w:p w14:paraId="671CC17B" w14:textId="77777777" w:rsidR="006074E4" w:rsidRPr="00010B2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9" w:name="n475"/>
      <w:bookmarkEnd w:id="129"/>
      <w:r w:rsidRPr="00010B2F">
        <w:rPr>
          <w:rFonts w:ascii="Times New Roman" w:eastAsia="Times New Roman" w:hAnsi="Times New Roman" w:cs="Times New Roman"/>
          <w:sz w:val="28"/>
          <w:szCs w:val="28"/>
          <w:lang w:eastAsia="uk-UA"/>
        </w:rPr>
        <w:t>1</w:t>
      </w:r>
      <w:r w:rsidR="00CC5CF3" w:rsidRPr="00010B2F">
        <w:rPr>
          <w:rFonts w:ascii="Times New Roman" w:eastAsia="Times New Roman" w:hAnsi="Times New Roman" w:cs="Times New Roman"/>
          <w:sz w:val="28"/>
          <w:szCs w:val="28"/>
          <w:lang w:eastAsia="uk-UA"/>
        </w:rPr>
        <w:t>)</w:t>
      </w:r>
      <w:r w:rsidR="006074E4" w:rsidRPr="00010B2F">
        <w:rPr>
          <w:rFonts w:ascii="Times New Roman" w:eastAsia="Times New Roman" w:hAnsi="Times New Roman" w:cs="Times New Roman"/>
          <w:sz w:val="28"/>
          <w:szCs w:val="28"/>
          <w:lang w:eastAsia="uk-UA"/>
        </w:rPr>
        <w:t xml:space="preserve"> Ке</w:t>
      </w:r>
      <w:r w:rsidR="00372790" w:rsidRPr="00010B2F">
        <w:rPr>
          <w:rFonts w:ascii="Times New Roman" w:eastAsia="Times New Roman" w:hAnsi="Times New Roman" w:cs="Times New Roman"/>
          <w:sz w:val="28"/>
          <w:szCs w:val="28"/>
          <w:lang w:eastAsia="uk-UA"/>
        </w:rPr>
        <w:t>рівник Закладу</w:t>
      </w:r>
      <w:r w:rsidR="006074E4" w:rsidRPr="00010B2F">
        <w:rPr>
          <w:rFonts w:ascii="Times New Roman" w:eastAsia="Times New Roman" w:hAnsi="Times New Roman" w:cs="Times New Roman"/>
          <w:sz w:val="28"/>
          <w:szCs w:val="28"/>
          <w:lang w:eastAsia="uk-UA"/>
        </w:rPr>
        <w:t xml:space="preserve"> має право:</w:t>
      </w:r>
    </w:p>
    <w:p w14:paraId="5537806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0" w:name="n476"/>
      <w:bookmarkEnd w:id="130"/>
      <w:r w:rsidRPr="00010B2F">
        <w:rPr>
          <w:rFonts w:ascii="Times New Roman" w:eastAsia="Times New Roman" w:hAnsi="Times New Roman" w:cs="Times New Roman"/>
          <w:sz w:val="28"/>
          <w:szCs w:val="28"/>
          <w:lang w:eastAsia="uk-UA"/>
        </w:rPr>
        <w:t>діяти від</w:t>
      </w:r>
      <w:r w:rsidR="001D1AEF" w:rsidRPr="00010B2F">
        <w:rPr>
          <w:rFonts w:ascii="Times New Roman" w:eastAsia="Times New Roman" w:hAnsi="Times New Roman" w:cs="Times New Roman"/>
          <w:sz w:val="28"/>
          <w:szCs w:val="28"/>
          <w:lang w:eastAsia="uk-UA"/>
        </w:rPr>
        <w:t xml:space="preserve"> імені Закладу</w:t>
      </w:r>
      <w:r w:rsidRPr="00010B2F">
        <w:rPr>
          <w:rFonts w:ascii="Times New Roman" w:eastAsia="Times New Roman" w:hAnsi="Times New Roman" w:cs="Times New Roman"/>
          <w:sz w:val="28"/>
          <w:szCs w:val="28"/>
          <w:lang w:eastAsia="uk-UA"/>
        </w:rPr>
        <w:t xml:space="preserve"> без довіреності та представляти заклад у відносинах з іншими особами;</w:t>
      </w:r>
    </w:p>
    <w:p w14:paraId="4D4688E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1" w:name="n477"/>
      <w:bookmarkEnd w:id="131"/>
      <w:r w:rsidRPr="00010B2F">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w:t>
      </w:r>
      <w:r w:rsidR="00372790" w:rsidRPr="00010B2F">
        <w:rPr>
          <w:rFonts w:ascii="Times New Roman" w:eastAsia="Times New Roman" w:hAnsi="Times New Roman" w:cs="Times New Roman"/>
          <w:sz w:val="28"/>
          <w:szCs w:val="28"/>
          <w:lang w:eastAsia="uk-UA"/>
        </w:rPr>
        <w:t>ьності Закладу</w:t>
      </w:r>
      <w:r w:rsidRPr="00010B2F">
        <w:rPr>
          <w:rFonts w:ascii="Times New Roman" w:eastAsia="Times New Roman" w:hAnsi="Times New Roman" w:cs="Times New Roman"/>
          <w:sz w:val="28"/>
          <w:szCs w:val="28"/>
          <w:lang w:eastAsia="uk-UA"/>
        </w:rPr>
        <w:t>;</w:t>
      </w:r>
    </w:p>
    <w:p w14:paraId="25FFAFD6"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2" w:name="n478"/>
      <w:bookmarkEnd w:id="132"/>
      <w:r w:rsidRPr="00010B2F">
        <w:rPr>
          <w:rFonts w:ascii="Times New Roman" w:eastAsia="Times New Roman" w:hAnsi="Times New Roman" w:cs="Times New Roman"/>
          <w:sz w:val="28"/>
          <w:szCs w:val="28"/>
          <w:lang w:eastAsia="uk-UA"/>
        </w:rPr>
        <w:t>приймати рішення щодо діял</w:t>
      </w:r>
      <w:r w:rsidR="00C31B14" w:rsidRPr="00010B2F">
        <w:rPr>
          <w:rFonts w:ascii="Times New Roman" w:eastAsia="Times New Roman" w:hAnsi="Times New Roman" w:cs="Times New Roman"/>
          <w:sz w:val="28"/>
          <w:szCs w:val="28"/>
          <w:lang w:eastAsia="uk-UA"/>
        </w:rPr>
        <w:t>ьності Закладу</w:t>
      </w:r>
      <w:r w:rsidRPr="00010B2F">
        <w:rPr>
          <w:rFonts w:ascii="Times New Roman" w:eastAsia="Times New Roman" w:hAnsi="Times New Roman" w:cs="Times New Roman"/>
          <w:sz w:val="28"/>
          <w:szCs w:val="28"/>
          <w:lang w:eastAsia="uk-UA"/>
        </w:rPr>
        <w:t xml:space="preserve"> в межах повноважень, визначених законодавством;</w:t>
      </w:r>
    </w:p>
    <w:p w14:paraId="5D096002"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3" w:name="n479"/>
      <w:bookmarkEnd w:id="133"/>
      <w:r w:rsidRPr="00010B2F">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w:t>
      </w:r>
      <w:r w:rsidR="00372790" w:rsidRPr="00010B2F">
        <w:rPr>
          <w:rFonts w:ascii="Times New Roman" w:eastAsia="Times New Roman" w:hAnsi="Times New Roman" w:cs="Times New Roman"/>
          <w:sz w:val="28"/>
          <w:szCs w:val="28"/>
          <w:lang w:eastAsia="uk-UA"/>
        </w:rPr>
        <w:t>вників Закладу</w:t>
      </w:r>
      <w:r w:rsidRPr="00010B2F">
        <w:rPr>
          <w:rFonts w:ascii="Times New Roman" w:eastAsia="Times New Roman" w:hAnsi="Times New Roman" w:cs="Times New Roman"/>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4BB52091"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4" w:name="n480"/>
      <w:bookmarkEnd w:id="134"/>
      <w:r w:rsidRPr="00010B2F">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7EAF2D78"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5" w:name="n481"/>
      <w:bookmarkEnd w:id="135"/>
      <w:r w:rsidRPr="00010B2F">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217049C9"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6" w:name="n482"/>
      <w:bookmarkEnd w:id="136"/>
      <w:r w:rsidRPr="00010B2F">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w:t>
      </w:r>
      <w:r w:rsidR="00372790" w:rsidRPr="00010B2F">
        <w:rPr>
          <w:rFonts w:ascii="Times New Roman" w:eastAsia="Times New Roman" w:hAnsi="Times New Roman" w:cs="Times New Roman"/>
          <w:sz w:val="28"/>
          <w:szCs w:val="28"/>
          <w:lang w:eastAsia="uk-UA"/>
        </w:rPr>
        <w:t>ьності Закладу</w:t>
      </w:r>
      <w:r w:rsidRPr="00010B2F">
        <w:rPr>
          <w:rFonts w:ascii="Times New Roman" w:eastAsia="Times New Roman" w:hAnsi="Times New Roman" w:cs="Times New Roman"/>
          <w:sz w:val="28"/>
          <w:szCs w:val="28"/>
          <w:lang w:eastAsia="uk-UA"/>
        </w:rPr>
        <w:t>, інституційного аудиту;</w:t>
      </w:r>
    </w:p>
    <w:p w14:paraId="6BCB5ACA"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7" w:name="n483"/>
      <w:bookmarkEnd w:id="137"/>
      <w:r w:rsidRPr="00010B2F">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7366EF1E" w14:textId="77777777" w:rsidR="006074E4" w:rsidRPr="00010B2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38" w:name="n484"/>
      <w:bookmarkEnd w:id="138"/>
      <w:r w:rsidRPr="00010B2F">
        <w:rPr>
          <w:rFonts w:ascii="Times New Roman" w:eastAsia="Times New Roman" w:hAnsi="Times New Roman" w:cs="Times New Roman"/>
          <w:sz w:val="28"/>
          <w:szCs w:val="28"/>
          <w:lang w:eastAsia="uk-UA"/>
        </w:rPr>
        <w:t>2</w:t>
      </w:r>
      <w:r w:rsidR="00CC5CF3" w:rsidRPr="00010B2F">
        <w:rPr>
          <w:rFonts w:ascii="Times New Roman" w:eastAsia="Times New Roman" w:hAnsi="Times New Roman" w:cs="Times New Roman"/>
          <w:sz w:val="28"/>
          <w:szCs w:val="28"/>
          <w:lang w:eastAsia="uk-UA"/>
        </w:rPr>
        <w:t>)</w:t>
      </w:r>
      <w:r w:rsidR="006074E4" w:rsidRPr="00010B2F">
        <w:rPr>
          <w:rFonts w:ascii="Times New Roman" w:eastAsia="Times New Roman" w:hAnsi="Times New Roman" w:cs="Times New Roman"/>
          <w:sz w:val="28"/>
          <w:szCs w:val="28"/>
          <w:lang w:eastAsia="uk-UA"/>
        </w:rPr>
        <w:t xml:space="preserve"> Ке</w:t>
      </w:r>
      <w:r w:rsidR="00372790" w:rsidRPr="00010B2F">
        <w:rPr>
          <w:rFonts w:ascii="Times New Roman" w:eastAsia="Times New Roman" w:hAnsi="Times New Roman" w:cs="Times New Roman"/>
          <w:sz w:val="28"/>
          <w:szCs w:val="28"/>
          <w:lang w:eastAsia="uk-UA"/>
        </w:rPr>
        <w:t>рівник Закладу</w:t>
      </w:r>
      <w:r w:rsidR="006074E4" w:rsidRPr="00010B2F">
        <w:rPr>
          <w:rFonts w:ascii="Times New Roman" w:eastAsia="Times New Roman" w:hAnsi="Times New Roman" w:cs="Times New Roman"/>
          <w:sz w:val="28"/>
          <w:szCs w:val="28"/>
          <w:lang w:eastAsia="uk-UA"/>
        </w:rPr>
        <w:t xml:space="preserve"> зобов’язаний:</w:t>
      </w:r>
    </w:p>
    <w:p w14:paraId="4EF035ED"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9" w:name="n485"/>
      <w:bookmarkEnd w:id="139"/>
      <w:r w:rsidRPr="00010B2F">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w:t>
      </w:r>
      <w:r w:rsidR="00372790" w:rsidRPr="00010B2F">
        <w:rPr>
          <w:rFonts w:ascii="Times New Roman" w:eastAsia="Times New Roman" w:hAnsi="Times New Roman" w:cs="Times New Roman"/>
          <w:sz w:val="28"/>
          <w:szCs w:val="28"/>
          <w:lang w:eastAsia="uk-UA"/>
        </w:rPr>
        <w:t>ання працівниками Закладу</w:t>
      </w:r>
      <w:r w:rsidRPr="00010B2F">
        <w:rPr>
          <w:rFonts w:ascii="Times New Roman" w:eastAsia="Times New Roman" w:hAnsi="Times New Roman" w:cs="Times New Roman"/>
          <w:sz w:val="28"/>
          <w:szCs w:val="28"/>
          <w:lang w:eastAsia="uk-UA"/>
        </w:rPr>
        <w:t>;</w:t>
      </w:r>
    </w:p>
    <w:p w14:paraId="7051B1D1"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0" w:name="n486"/>
      <w:bookmarkEnd w:id="140"/>
      <w:r w:rsidRPr="00010B2F">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r w:rsidR="00FA0AC3" w:rsidRPr="00010B2F">
        <w:rPr>
          <w:rFonts w:ascii="Times New Roman" w:eastAsia="Times New Roman" w:hAnsi="Times New Roman" w:cs="Times New Roman"/>
          <w:sz w:val="28"/>
          <w:szCs w:val="28"/>
          <w:lang w:eastAsia="uk-UA"/>
        </w:rPr>
        <w:t xml:space="preserve">  </w:t>
      </w:r>
    </w:p>
    <w:p w14:paraId="091F8E46"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1" w:name="n487"/>
      <w:bookmarkEnd w:id="141"/>
      <w:r w:rsidRPr="00010B2F">
        <w:rPr>
          <w:rFonts w:ascii="Times New Roman" w:eastAsia="Times New Roman" w:hAnsi="Times New Roman" w:cs="Times New Roman"/>
          <w:sz w:val="28"/>
          <w:szCs w:val="28"/>
          <w:lang w:eastAsia="uk-UA"/>
        </w:rPr>
        <w:t>створю</w:t>
      </w:r>
      <w:r w:rsidR="00C31B14" w:rsidRPr="00010B2F">
        <w:rPr>
          <w:rFonts w:ascii="Times New Roman" w:eastAsia="Times New Roman" w:hAnsi="Times New Roman" w:cs="Times New Roman"/>
          <w:sz w:val="28"/>
          <w:szCs w:val="28"/>
          <w:lang w:eastAsia="uk-UA"/>
        </w:rPr>
        <w:t>вати у Закладі</w:t>
      </w:r>
      <w:r w:rsidRPr="00010B2F">
        <w:rPr>
          <w:rFonts w:ascii="Times New Roman" w:eastAsia="Times New Roman" w:hAnsi="Times New Roman" w:cs="Times New Roman"/>
          <w:sz w:val="28"/>
          <w:szCs w:val="28"/>
          <w:lang w:eastAsia="uk-UA"/>
        </w:rPr>
        <w:t xml:space="preserve"> безпечне, здо</w:t>
      </w:r>
      <w:r w:rsidR="00C31B14" w:rsidRPr="00010B2F">
        <w:rPr>
          <w:rFonts w:ascii="Times New Roman" w:eastAsia="Times New Roman" w:hAnsi="Times New Roman" w:cs="Times New Roman"/>
          <w:sz w:val="28"/>
          <w:szCs w:val="28"/>
          <w:lang w:eastAsia="uk-UA"/>
        </w:rPr>
        <w:t>рове та інклюзивне</w:t>
      </w:r>
      <w:r w:rsidRPr="00010B2F">
        <w:rPr>
          <w:rFonts w:ascii="Times New Roman" w:eastAsia="Times New Roman" w:hAnsi="Times New Roman" w:cs="Times New Roman"/>
          <w:sz w:val="28"/>
          <w:szCs w:val="28"/>
          <w:lang w:eastAsia="uk-UA"/>
        </w:rPr>
        <w:t xml:space="preserve"> освітнє середовище із забезпеченням універсального дизайну та розумного пристосування;</w:t>
      </w:r>
    </w:p>
    <w:p w14:paraId="1AA1C3E9"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2" w:name="n488"/>
      <w:bookmarkEnd w:id="142"/>
      <w:r w:rsidRPr="00010B2F">
        <w:rPr>
          <w:rFonts w:ascii="Times New Roman" w:eastAsia="Times New Roman" w:hAnsi="Times New Roman" w:cs="Times New Roman"/>
          <w:sz w:val="28"/>
          <w:szCs w:val="28"/>
          <w:lang w:eastAsia="uk-UA"/>
        </w:rPr>
        <w:t>планувати та організовувати діял</w:t>
      </w:r>
      <w:r w:rsidR="00C31B14" w:rsidRPr="00010B2F">
        <w:rPr>
          <w:rFonts w:ascii="Times New Roman" w:eastAsia="Times New Roman" w:hAnsi="Times New Roman" w:cs="Times New Roman"/>
          <w:sz w:val="28"/>
          <w:szCs w:val="28"/>
          <w:lang w:eastAsia="uk-UA"/>
        </w:rPr>
        <w:t>ьність Закладу</w:t>
      </w:r>
      <w:r w:rsidRPr="00010B2F">
        <w:rPr>
          <w:rFonts w:ascii="Times New Roman" w:eastAsia="Times New Roman" w:hAnsi="Times New Roman" w:cs="Times New Roman"/>
          <w:sz w:val="28"/>
          <w:szCs w:val="28"/>
          <w:lang w:eastAsia="uk-UA"/>
        </w:rPr>
        <w:t>, зокрема фінансово-господарську діяльність;</w:t>
      </w:r>
    </w:p>
    <w:p w14:paraId="4AE58920"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3" w:name="n489"/>
      <w:bookmarkEnd w:id="143"/>
      <w:r w:rsidRPr="00010B2F">
        <w:rPr>
          <w:rFonts w:ascii="Times New Roman" w:eastAsia="Times New Roman" w:hAnsi="Times New Roman" w:cs="Times New Roman"/>
          <w:sz w:val="28"/>
          <w:szCs w:val="28"/>
          <w:lang w:eastAsia="uk-UA"/>
        </w:rPr>
        <w:t>затверджувати правила внутрішнього розп</w:t>
      </w:r>
      <w:r w:rsidR="00C31B14" w:rsidRPr="00010B2F">
        <w:rPr>
          <w:rFonts w:ascii="Times New Roman" w:eastAsia="Times New Roman" w:hAnsi="Times New Roman" w:cs="Times New Roman"/>
          <w:sz w:val="28"/>
          <w:szCs w:val="28"/>
          <w:lang w:eastAsia="uk-UA"/>
        </w:rPr>
        <w:t>орядку Закладу, стратегію</w:t>
      </w:r>
      <w:r w:rsidRPr="00010B2F">
        <w:rPr>
          <w:rFonts w:ascii="Times New Roman" w:eastAsia="Times New Roman" w:hAnsi="Times New Roman" w:cs="Times New Roman"/>
          <w:sz w:val="28"/>
          <w:szCs w:val="28"/>
          <w:lang w:eastAsia="uk-UA"/>
        </w:rPr>
        <w:t xml:space="preserve"> ро</w:t>
      </w:r>
      <w:r w:rsidR="00C31B14" w:rsidRPr="00010B2F">
        <w:rPr>
          <w:rFonts w:ascii="Times New Roman" w:eastAsia="Times New Roman" w:hAnsi="Times New Roman" w:cs="Times New Roman"/>
          <w:sz w:val="28"/>
          <w:szCs w:val="28"/>
          <w:lang w:eastAsia="uk-UA"/>
        </w:rPr>
        <w:t>звитку Закладу</w:t>
      </w:r>
      <w:r w:rsidRPr="00010B2F">
        <w:rPr>
          <w:rFonts w:ascii="Times New Roman" w:eastAsia="Times New Roman" w:hAnsi="Times New Roman" w:cs="Times New Roman"/>
          <w:sz w:val="28"/>
          <w:szCs w:val="28"/>
          <w:lang w:eastAsia="uk-UA"/>
        </w:rPr>
        <w:t xml:space="preserve">, план </w:t>
      </w:r>
      <w:r w:rsidR="00C31B14" w:rsidRPr="00010B2F">
        <w:rPr>
          <w:rFonts w:ascii="Times New Roman" w:eastAsia="Times New Roman" w:hAnsi="Times New Roman" w:cs="Times New Roman"/>
          <w:sz w:val="28"/>
          <w:szCs w:val="28"/>
          <w:lang w:eastAsia="uk-UA"/>
        </w:rPr>
        <w:t>роботи Закладу</w:t>
      </w:r>
      <w:r w:rsidRPr="00010B2F">
        <w:rPr>
          <w:rFonts w:ascii="Times New Roman" w:eastAsia="Times New Roman" w:hAnsi="Times New Roman" w:cs="Times New Roman"/>
          <w:sz w:val="28"/>
          <w:szCs w:val="28"/>
          <w:lang w:eastAsia="uk-UA"/>
        </w:rPr>
        <w:t xml:space="preserve"> на рік, посадові обов’язки (інструкції) та графіки роботи працівників;</w:t>
      </w:r>
    </w:p>
    <w:p w14:paraId="62CA756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4" w:name="n490"/>
      <w:bookmarkEnd w:id="144"/>
      <w:r w:rsidRPr="00010B2F">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0C06D606"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5" w:name="n491"/>
      <w:bookmarkEnd w:id="145"/>
      <w:r w:rsidRPr="00010B2F">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w:t>
      </w:r>
      <w:r w:rsidR="00C31B14" w:rsidRPr="00010B2F">
        <w:rPr>
          <w:rFonts w:ascii="Times New Roman" w:eastAsia="Times New Roman" w:hAnsi="Times New Roman" w:cs="Times New Roman"/>
          <w:sz w:val="28"/>
          <w:szCs w:val="28"/>
          <w:lang w:eastAsia="uk-UA"/>
        </w:rPr>
        <w:t xml:space="preserve"> вимог законодавства та рішень З</w:t>
      </w:r>
      <w:r w:rsidRPr="00010B2F">
        <w:rPr>
          <w:rFonts w:ascii="Times New Roman" w:eastAsia="Times New Roman" w:hAnsi="Times New Roman" w:cs="Times New Roman"/>
          <w:sz w:val="28"/>
          <w:szCs w:val="28"/>
          <w:lang w:eastAsia="uk-UA"/>
        </w:rPr>
        <w:t>асновника;</w:t>
      </w:r>
    </w:p>
    <w:p w14:paraId="7D4D635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6" w:name="n492"/>
      <w:bookmarkEnd w:id="146"/>
      <w:r w:rsidRPr="00010B2F">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1CE90588"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7" w:name="n493"/>
      <w:bookmarkEnd w:id="147"/>
      <w:r w:rsidRPr="00010B2F">
        <w:rPr>
          <w:rFonts w:ascii="Times New Roman" w:eastAsia="Times New Roman" w:hAnsi="Times New Roman" w:cs="Times New Roman"/>
          <w:sz w:val="28"/>
          <w:szCs w:val="28"/>
          <w:lang w:eastAsia="uk-UA"/>
        </w:rPr>
        <w:lastRenderedPageBreak/>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3285EEE0"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8" w:name="n494"/>
      <w:bookmarkEnd w:id="148"/>
      <w:r w:rsidRPr="00010B2F">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5729D141"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9" w:name="n495"/>
      <w:bookmarkEnd w:id="149"/>
      <w:r w:rsidRPr="00010B2F">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7A4D8832"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0" w:name="n496"/>
      <w:bookmarkEnd w:id="150"/>
      <w:r w:rsidRPr="00010B2F">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0B6EE15A"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1" w:name="n497"/>
      <w:bookmarkEnd w:id="151"/>
      <w:r w:rsidRPr="00010B2F">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37C7DE7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2" w:name="n498"/>
      <w:bookmarkEnd w:id="152"/>
      <w:r w:rsidRPr="00010B2F">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09AF1C02"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3" w:name="n499"/>
      <w:bookmarkEnd w:id="153"/>
      <w:r w:rsidRPr="00010B2F">
        <w:rPr>
          <w:rFonts w:ascii="Times New Roman" w:eastAsia="Times New Roman" w:hAnsi="Times New Roman" w:cs="Times New Roman"/>
          <w:sz w:val="28"/>
          <w:szCs w:val="28"/>
          <w:lang w:eastAsia="uk-UA"/>
        </w:rPr>
        <w:t>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w:t>
      </w:r>
      <w:r w:rsidR="003875B1" w:rsidRPr="00010B2F">
        <w:rPr>
          <w:rFonts w:ascii="Times New Roman" w:eastAsia="Times New Roman" w:hAnsi="Times New Roman" w:cs="Times New Roman"/>
          <w:sz w:val="28"/>
          <w:szCs w:val="28"/>
          <w:lang w:eastAsia="uk-UA"/>
        </w:rPr>
        <w:t xml:space="preserve"> «Про дошкільну освіту», </w:t>
      </w:r>
      <w:hyperlink r:id="rId20" w:anchor="n3" w:tgtFrame="_blank" w:history="1">
        <w:r w:rsidRPr="00010B2F">
          <w:rPr>
            <w:rFonts w:ascii="Times New Roman" w:eastAsia="Times New Roman" w:hAnsi="Times New Roman" w:cs="Times New Roman"/>
            <w:sz w:val="28"/>
            <w:szCs w:val="28"/>
            <w:lang w:eastAsia="uk-UA"/>
          </w:rPr>
          <w:t>"Про освіту"</w:t>
        </w:r>
      </w:hyperlink>
      <w:r w:rsidRPr="00010B2F">
        <w:rPr>
          <w:rFonts w:ascii="Times New Roman" w:eastAsia="Times New Roman" w:hAnsi="Times New Roman" w:cs="Times New Roman"/>
          <w:sz w:val="28"/>
          <w:szCs w:val="28"/>
          <w:lang w:eastAsia="uk-UA"/>
        </w:rPr>
        <w:t>, </w:t>
      </w:r>
      <w:hyperlink r:id="rId21" w:tgtFrame="_blank" w:history="1">
        <w:r w:rsidRPr="00010B2F">
          <w:rPr>
            <w:rFonts w:ascii="Times New Roman" w:eastAsia="Times New Roman" w:hAnsi="Times New Roman" w:cs="Times New Roman"/>
            <w:sz w:val="28"/>
            <w:szCs w:val="28"/>
            <w:lang w:eastAsia="uk-UA"/>
          </w:rPr>
          <w:t>"Про доступ до публічної інформації"</w:t>
        </w:r>
      </w:hyperlink>
      <w:r w:rsidRPr="00010B2F">
        <w:rPr>
          <w:rFonts w:ascii="Times New Roman" w:eastAsia="Times New Roman" w:hAnsi="Times New Roman" w:cs="Times New Roman"/>
          <w:sz w:val="28"/>
          <w:szCs w:val="28"/>
          <w:lang w:eastAsia="uk-UA"/>
        </w:rPr>
        <w:t> та "</w:t>
      </w:r>
      <w:hyperlink r:id="rId22" w:tgtFrame="_blank" w:history="1">
        <w:r w:rsidRPr="00010B2F">
          <w:rPr>
            <w:rFonts w:ascii="Times New Roman" w:eastAsia="Times New Roman" w:hAnsi="Times New Roman" w:cs="Times New Roman"/>
            <w:sz w:val="28"/>
            <w:szCs w:val="28"/>
            <w:lang w:eastAsia="uk-UA"/>
          </w:rPr>
          <w:t>Про відкритість використання публічних коштів"</w:t>
        </w:r>
      </w:hyperlink>
      <w:r w:rsidRPr="00010B2F">
        <w:rPr>
          <w:rFonts w:ascii="Times New Roman" w:eastAsia="Times New Roman" w:hAnsi="Times New Roman" w:cs="Times New Roman"/>
          <w:sz w:val="28"/>
          <w:szCs w:val="28"/>
          <w:lang w:eastAsia="uk-UA"/>
        </w:rPr>
        <w:t>;</w:t>
      </w:r>
    </w:p>
    <w:p w14:paraId="1DD22DDA"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4" w:name="n500"/>
      <w:bookmarkEnd w:id="154"/>
      <w:r w:rsidRPr="00010B2F">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335D5B8"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5" w:name="n501"/>
      <w:bookmarkEnd w:id="155"/>
      <w:r w:rsidRPr="00010B2F">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6354BF4B"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6" w:name="n502"/>
      <w:bookmarkEnd w:id="156"/>
      <w:r w:rsidRPr="00010B2F">
        <w:rPr>
          <w:rFonts w:ascii="Times New Roman" w:eastAsia="Times New Roman" w:hAnsi="Times New Roman" w:cs="Times New Roman"/>
          <w:sz w:val="28"/>
          <w:szCs w:val="28"/>
          <w:lang w:eastAsia="uk-UA"/>
        </w:rPr>
        <w:t>створювати умови для проведення в закладі дошкільної освіти заходів державного нагляду (контролю);</w:t>
      </w:r>
    </w:p>
    <w:p w14:paraId="453B9D14"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7" w:name="n503"/>
      <w:bookmarkEnd w:id="157"/>
      <w:r w:rsidRPr="00010B2F">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1B05D345"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8" w:name="n504"/>
      <w:bookmarkEnd w:id="158"/>
      <w:r w:rsidRPr="00010B2F">
        <w:rPr>
          <w:rFonts w:ascii="Times New Roman" w:eastAsia="Times New Roman" w:hAnsi="Times New Roman" w:cs="Times New Roman"/>
          <w:sz w:val="28"/>
          <w:szCs w:val="28"/>
          <w:lang w:eastAsia="uk-UA"/>
        </w:rPr>
        <w:t xml:space="preserve">щороку звітувати про свою діяльність на посаді та про виконання плану </w:t>
      </w:r>
      <w:r w:rsidR="00C31B14" w:rsidRPr="00010B2F">
        <w:rPr>
          <w:rFonts w:ascii="Times New Roman" w:eastAsia="Times New Roman" w:hAnsi="Times New Roman" w:cs="Times New Roman"/>
          <w:sz w:val="28"/>
          <w:szCs w:val="28"/>
          <w:lang w:eastAsia="uk-UA"/>
        </w:rPr>
        <w:t>роботи Закладу</w:t>
      </w:r>
      <w:r w:rsidRPr="00010B2F">
        <w:rPr>
          <w:rFonts w:ascii="Times New Roman" w:eastAsia="Times New Roman" w:hAnsi="Times New Roman" w:cs="Times New Roman"/>
          <w:sz w:val="28"/>
          <w:szCs w:val="28"/>
          <w:lang w:eastAsia="uk-UA"/>
        </w:rPr>
        <w:t xml:space="preserve">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3" w:anchor="n442" w:tgtFrame="_blank" w:history="1">
        <w:r w:rsidRPr="00010B2F">
          <w:rPr>
            <w:rFonts w:ascii="Times New Roman" w:eastAsia="Times New Roman" w:hAnsi="Times New Roman" w:cs="Times New Roman"/>
            <w:sz w:val="28"/>
            <w:szCs w:val="28"/>
            <w:lang w:eastAsia="uk-UA"/>
          </w:rPr>
          <w:t>статті 30 </w:t>
        </w:r>
      </w:hyperlink>
      <w:r w:rsidRPr="00010B2F">
        <w:rPr>
          <w:rFonts w:ascii="Times New Roman" w:eastAsia="Times New Roman" w:hAnsi="Times New Roman" w:cs="Times New Roman"/>
          <w:sz w:val="28"/>
          <w:szCs w:val="28"/>
          <w:lang w:eastAsia="uk-UA"/>
        </w:rPr>
        <w:t>Закону України "Про освіту";</w:t>
      </w:r>
    </w:p>
    <w:p w14:paraId="4986D116"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9" w:name="n505"/>
      <w:bookmarkEnd w:id="159"/>
      <w:r w:rsidRPr="00010B2F">
        <w:rPr>
          <w:rFonts w:ascii="Times New Roman" w:eastAsia="Times New Roman" w:hAnsi="Times New Roman" w:cs="Times New Roman"/>
          <w:sz w:val="28"/>
          <w:szCs w:val="28"/>
          <w:lang w:eastAsia="uk-UA"/>
        </w:rPr>
        <w:t>виконувати інші обов’язки, покладені на нього законодавством, Жмери</w:t>
      </w:r>
      <w:r w:rsidR="00C31B14" w:rsidRPr="00010B2F">
        <w:rPr>
          <w:rFonts w:ascii="Times New Roman" w:eastAsia="Times New Roman" w:hAnsi="Times New Roman" w:cs="Times New Roman"/>
          <w:sz w:val="28"/>
          <w:szCs w:val="28"/>
          <w:lang w:eastAsia="uk-UA"/>
        </w:rPr>
        <w:t xml:space="preserve">нською міською радою, статутом Закладу, колективним договором </w:t>
      </w:r>
      <w:r w:rsidRPr="00010B2F">
        <w:rPr>
          <w:rFonts w:ascii="Times New Roman" w:eastAsia="Times New Roman" w:hAnsi="Times New Roman" w:cs="Times New Roman"/>
          <w:sz w:val="28"/>
          <w:szCs w:val="28"/>
          <w:lang w:eastAsia="uk-UA"/>
        </w:rPr>
        <w:t>та посадовою інструкцією;</w:t>
      </w:r>
    </w:p>
    <w:p w14:paraId="54101CB9" w14:textId="77777777" w:rsidR="000614AF" w:rsidRPr="00010B2F" w:rsidRDefault="006074E4" w:rsidP="00696561">
      <w:pPr>
        <w:spacing w:after="0" w:line="240" w:lineRule="auto"/>
        <w:ind w:firstLine="450"/>
        <w:jc w:val="both"/>
        <w:rPr>
          <w:rFonts w:ascii="Times New Roman" w:eastAsia="Times New Roman" w:hAnsi="Times New Roman" w:cs="Times New Roman"/>
          <w:sz w:val="28"/>
          <w:szCs w:val="28"/>
          <w:lang w:eastAsia="uk-UA"/>
        </w:rPr>
      </w:pPr>
      <w:bookmarkStart w:id="160" w:name="n506"/>
      <w:bookmarkEnd w:id="160"/>
      <w:r w:rsidRPr="00010B2F">
        <w:rPr>
          <w:rFonts w:ascii="Times New Roman" w:eastAsia="Times New Roman" w:hAnsi="Times New Roman" w:cs="Times New Roman"/>
          <w:sz w:val="28"/>
          <w:szCs w:val="28"/>
          <w:lang w:eastAsia="uk-UA"/>
        </w:rPr>
        <w:t>контролювати виконання своїх управлінських рішень.</w:t>
      </w:r>
    </w:p>
    <w:p w14:paraId="092AB5FC" w14:textId="77777777" w:rsidR="00CC5CF3" w:rsidRPr="00010B2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1" w:name="n507"/>
      <w:bookmarkEnd w:id="161"/>
      <w:r w:rsidRPr="00010B2F">
        <w:rPr>
          <w:rFonts w:ascii="Times New Roman" w:eastAsia="Times New Roman" w:hAnsi="Times New Roman" w:cs="Times New Roman"/>
          <w:sz w:val="28"/>
          <w:szCs w:val="28"/>
          <w:lang w:eastAsia="uk-UA"/>
        </w:rPr>
        <w:t>9.</w:t>
      </w:r>
      <w:r w:rsidR="00F451EB" w:rsidRPr="00010B2F">
        <w:rPr>
          <w:rFonts w:ascii="Times New Roman" w:eastAsia="Times New Roman" w:hAnsi="Times New Roman" w:cs="Times New Roman"/>
          <w:sz w:val="28"/>
          <w:szCs w:val="28"/>
          <w:lang w:eastAsia="uk-UA"/>
        </w:rPr>
        <w:t>8</w:t>
      </w:r>
      <w:r w:rsidRPr="00010B2F">
        <w:rPr>
          <w:rFonts w:ascii="Times New Roman" w:eastAsia="Times New Roman" w:hAnsi="Times New Roman" w:cs="Times New Roman"/>
          <w:sz w:val="28"/>
          <w:szCs w:val="28"/>
          <w:lang w:eastAsia="uk-UA"/>
        </w:rPr>
        <w:t>.</w:t>
      </w:r>
      <w:bookmarkStart w:id="162" w:name="n508"/>
      <w:bookmarkEnd w:id="162"/>
      <w:r w:rsidR="006074E4" w:rsidRPr="00010B2F">
        <w:rPr>
          <w:rFonts w:ascii="Times New Roman" w:eastAsia="Times New Roman" w:hAnsi="Times New Roman" w:cs="Times New Roman"/>
          <w:sz w:val="28"/>
          <w:szCs w:val="28"/>
          <w:lang w:eastAsia="uk-UA"/>
        </w:rPr>
        <w:t xml:space="preserve"> Основним колегіальним органом упра</w:t>
      </w:r>
      <w:r w:rsidR="00C31B14" w:rsidRPr="00010B2F">
        <w:rPr>
          <w:rFonts w:ascii="Times New Roman" w:eastAsia="Times New Roman" w:hAnsi="Times New Roman" w:cs="Times New Roman"/>
          <w:sz w:val="28"/>
          <w:szCs w:val="28"/>
          <w:lang w:eastAsia="uk-UA"/>
        </w:rPr>
        <w:t>вління Закладу</w:t>
      </w:r>
      <w:r w:rsidR="006074E4" w:rsidRPr="00010B2F">
        <w:rPr>
          <w:rFonts w:ascii="Times New Roman" w:eastAsia="Times New Roman" w:hAnsi="Times New Roman" w:cs="Times New Roman"/>
          <w:sz w:val="28"/>
          <w:szCs w:val="28"/>
          <w:lang w:eastAsia="uk-UA"/>
        </w:rPr>
        <w:t xml:space="preserve"> є педагогічна рада. </w:t>
      </w:r>
    </w:p>
    <w:p w14:paraId="469430AE" w14:textId="77777777" w:rsidR="006074E4" w:rsidRPr="00010B2F" w:rsidRDefault="00CC5CF3" w:rsidP="00C31B14">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1) </w:t>
      </w:r>
      <w:r w:rsidR="006074E4" w:rsidRPr="00010B2F">
        <w:rPr>
          <w:rFonts w:ascii="Times New Roman" w:eastAsia="Times New Roman" w:hAnsi="Times New Roman" w:cs="Times New Roman"/>
          <w:sz w:val="28"/>
          <w:szCs w:val="28"/>
          <w:lang w:eastAsia="uk-UA"/>
        </w:rPr>
        <w:t>Педагогічна рада створюється за наявності не менше трьох педагогічних працівників. До складу педагогічної ради входять усі педагогічні прац</w:t>
      </w:r>
      <w:r w:rsidR="00C31B14" w:rsidRPr="00010B2F">
        <w:rPr>
          <w:rFonts w:ascii="Times New Roman" w:eastAsia="Times New Roman" w:hAnsi="Times New Roman" w:cs="Times New Roman"/>
          <w:sz w:val="28"/>
          <w:szCs w:val="28"/>
          <w:lang w:eastAsia="uk-UA"/>
        </w:rPr>
        <w:t>івники Закладу</w:t>
      </w:r>
      <w:r w:rsidR="006074E4" w:rsidRPr="00010B2F">
        <w:rPr>
          <w:rFonts w:ascii="Times New Roman" w:eastAsia="Times New Roman" w:hAnsi="Times New Roman" w:cs="Times New Roman"/>
          <w:sz w:val="28"/>
          <w:szCs w:val="28"/>
          <w:lang w:eastAsia="uk-UA"/>
        </w:rPr>
        <w:t>.</w:t>
      </w:r>
      <w:bookmarkStart w:id="163" w:name="n509"/>
      <w:bookmarkStart w:id="164" w:name="n510"/>
      <w:bookmarkStart w:id="165" w:name="n511"/>
      <w:bookmarkEnd w:id="163"/>
      <w:bookmarkEnd w:id="164"/>
      <w:bookmarkEnd w:id="165"/>
    </w:p>
    <w:p w14:paraId="3E1C5C87" w14:textId="77777777" w:rsidR="006074E4" w:rsidRPr="00010B2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6" w:name="n512"/>
      <w:bookmarkEnd w:id="166"/>
      <w:r w:rsidRPr="00010B2F">
        <w:rPr>
          <w:rFonts w:ascii="Times New Roman" w:eastAsia="Times New Roman" w:hAnsi="Times New Roman" w:cs="Times New Roman"/>
          <w:sz w:val="28"/>
          <w:szCs w:val="28"/>
          <w:lang w:eastAsia="uk-UA"/>
        </w:rPr>
        <w:t>2)</w:t>
      </w:r>
      <w:r w:rsidR="006074E4" w:rsidRPr="00010B2F">
        <w:rPr>
          <w:rFonts w:ascii="Times New Roman" w:eastAsia="Times New Roman" w:hAnsi="Times New Roman" w:cs="Times New Roman"/>
          <w:sz w:val="28"/>
          <w:szCs w:val="28"/>
          <w:lang w:eastAsia="uk-UA"/>
        </w:rPr>
        <w:t xml:space="preserve"> За потреби педагогічна рада може запросити на своє засідання інших праці</w:t>
      </w:r>
      <w:r w:rsidR="00C31B14" w:rsidRPr="00010B2F">
        <w:rPr>
          <w:rFonts w:ascii="Times New Roman" w:eastAsia="Times New Roman" w:hAnsi="Times New Roman" w:cs="Times New Roman"/>
          <w:sz w:val="28"/>
          <w:szCs w:val="28"/>
          <w:lang w:eastAsia="uk-UA"/>
        </w:rPr>
        <w:t>вників Закладу</w:t>
      </w:r>
      <w:r w:rsidR="006074E4" w:rsidRPr="00010B2F">
        <w:rPr>
          <w:rFonts w:ascii="Times New Roman" w:eastAsia="Times New Roman" w:hAnsi="Times New Roman" w:cs="Times New Roman"/>
          <w:sz w:val="28"/>
          <w:szCs w:val="28"/>
          <w:lang w:eastAsia="uk-UA"/>
        </w:rPr>
        <w:t xml:space="preserve">, медичних працівників, батьків вихованців, педагогічних </w:t>
      </w:r>
      <w:r w:rsidR="006074E4" w:rsidRPr="00010B2F">
        <w:rPr>
          <w:rFonts w:ascii="Times New Roman" w:eastAsia="Times New Roman" w:hAnsi="Times New Roman" w:cs="Times New Roman"/>
          <w:sz w:val="28"/>
          <w:szCs w:val="28"/>
          <w:lang w:eastAsia="uk-UA"/>
        </w:rPr>
        <w:lastRenderedPageBreak/>
        <w:t>працівників інших суб’єктів освітн</w:t>
      </w:r>
      <w:r w:rsidR="00C31B14" w:rsidRPr="00010B2F">
        <w:rPr>
          <w:rFonts w:ascii="Times New Roman" w:eastAsia="Times New Roman" w:hAnsi="Times New Roman" w:cs="Times New Roman"/>
          <w:sz w:val="28"/>
          <w:szCs w:val="28"/>
          <w:lang w:eastAsia="uk-UA"/>
        </w:rPr>
        <w:t>ьої діяльності, представників З</w:t>
      </w:r>
      <w:r w:rsidR="006074E4" w:rsidRPr="00010B2F">
        <w:rPr>
          <w:rFonts w:ascii="Times New Roman" w:eastAsia="Times New Roman" w:hAnsi="Times New Roman" w:cs="Times New Roman"/>
          <w:sz w:val="28"/>
          <w:szCs w:val="28"/>
          <w:lang w:eastAsia="uk-UA"/>
        </w:rPr>
        <w:t>асновника, органів місцевого самовряду</w:t>
      </w:r>
      <w:r w:rsidR="00404F48" w:rsidRPr="00010B2F">
        <w:rPr>
          <w:rFonts w:ascii="Times New Roman" w:eastAsia="Times New Roman" w:hAnsi="Times New Roman" w:cs="Times New Roman"/>
          <w:sz w:val="28"/>
          <w:szCs w:val="28"/>
          <w:lang w:eastAsia="uk-UA"/>
        </w:rPr>
        <w:t>вання, громадських об’єднань</w:t>
      </w:r>
      <w:r w:rsidR="006074E4" w:rsidRPr="00010B2F">
        <w:rPr>
          <w:rFonts w:ascii="Times New Roman" w:eastAsia="Times New Roman" w:hAnsi="Times New Roman" w:cs="Times New Roman"/>
          <w:sz w:val="28"/>
          <w:szCs w:val="28"/>
          <w:lang w:eastAsia="uk-UA"/>
        </w:rPr>
        <w:t xml:space="preserve"> тощо.</w:t>
      </w:r>
    </w:p>
    <w:p w14:paraId="61166E4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7" w:name="n513"/>
      <w:bookmarkEnd w:id="167"/>
      <w:r w:rsidRPr="00010B2F">
        <w:rPr>
          <w:rFonts w:ascii="Times New Roman" w:eastAsia="Times New Roman" w:hAnsi="Times New Roman" w:cs="Times New Roman"/>
          <w:sz w:val="28"/>
          <w:szCs w:val="28"/>
          <w:lang w:eastAsia="uk-UA"/>
        </w:rPr>
        <w:t>Головою педагогічної р</w:t>
      </w:r>
      <w:r w:rsidR="00404F48" w:rsidRPr="00010B2F">
        <w:rPr>
          <w:rFonts w:ascii="Times New Roman" w:eastAsia="Times New Roman" w:hAnsi="Times New Roman" w:cs="Times New Roman"/>
          <w:sz w:val="28"/>
          <w:szCs w:val="28"/>
          <w:lang w:eastAsia="uk-UA"/>
        </w:rPr>
        <w:t>ади є керівник Закладу</w:t>
      </w:r>
      <w:r w:rsidRPr="00010B2F">
        <w:rPr>
          <w:rFonts w:ascii="Times New Roman" w:eastAsia="Times New Roman" w:hAnsi="Times New Roman" w:cs="Times New Roman"/>
          <w:sz w:val="28"/>
          <w:szCs w:val="28"/>
          <w:lang w:eastAsia="uk-UA"/>
        </w:rPr>
        <w:t xml:space="preserve"> або за його рішенням вихователь-методист (за згодою).</w:t>
      </w:r>
    </w:p>
    <w:p w14:paraId="34924FD9"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8" w:name="n514"/>
      <w:bookmarkEnd w:id="168"/>
      <w:r w:rsidRPr="00010B2F">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C0E036F"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9" w:name="n515"/>
      <w:bookmarkEnd w:id="169"/>
      <w:r w:rsidRPr="00010B2F">
        <w:rPr>
          <w:rFonts w:ascii="Times New Roman" w:eastAsia="Times New Roman" w:hAnsi="Times New Roman" w:cs="Times New Roman"/>
          <w:sz w:val="28"/>
          <w:szCs w:val="28"/>
          <w:lang w:eastAsia="uk-UA"/>
        </w:rPr>
        <w:t>Рішення педагогічної ради вводяться в дію наказом кері</w:t>
      </w:r>
      <w:r w:rsidR="00404F48" w:rsidRPr="00010B2F">
        <w:rPr>
          <w:rFonts w:ascii="Times New Roman" w:eastAsia="Times New Roman" w:hAnsi="Times New Roman" w:cs="Times New Roman"/>
          <w:sz w:val="28"/>
          <w:szCs w:val="28"/>
          <w:lang w:eastAsia="uk-UA"/>
        </w:rPr>
        <w:t>вника Закладу.</w:t>
      </w:r>
    </w:p>
    <w:p w14:paraId="70A69DBA" w14:textId="77777777" w:rsidR="006074E4" w:rsidRPr="00010B2F" w:rsidRDefault="00F451EB" w:rsidP="000614AF">
      <w:pPr>
        <w:spacing w:after="0" w:line="240" w:lineRule="auto"/>
        <w:ind w:firstLine="450"/>
        <w:jc w:val="both"/>
        <w:rPr>
          <w:rFonts w:ascii="Times New Roman" w:eastAsia="Times New Roman" w:hAnsi="Times New Roman" w:cs="Times New Roman"/>
          <w:sz w:val="28"/>
          <w:szCs w:val="28"/>
          <w:lang w:eastAsia="uk-UA"/>
        </w:rPr>
      </w:pPr>
      <w:bookmarkStart w:id="170" w:name="n516"/>
      <w:bookmarkEnd w:id="170"/>
      <w:r w:rsidRPr="00010B2F">
        <w:rPr>
          <w:rFonts w:ascii="Times New Roman" w:eastAsia="Times New Roman" w:hAnsi="Times New Roman" w:cs="Times New Roman"/>
          <w:sz w:val="28"/>
          <w:szCs w:val="28"/>
          <w:lang w:eastAsia="uk-UA"/>
        </w:rPr>
        <w:t>9.9.</w:t>
      </w:r>
      <w:r w:rsidR="006074E4" w:rsidRPr="00010B2F">
        <w:rPr>
          <w:rFonts w:ascii="Times New Roman" w:eastAsia="Times New Roman" w:hAnsi="Times New Roman" w:cs="Times New Roman"/>
          <w:sz w:val="28"/>
          <w:szCs w:val="28"/>
          <w:lang w:eastAsia="uk-UA"/>
        </w:rPr>
        <w:t xml:space="preserve"> Педагогічна рада:</w:t>
      </w:r>
    </w:p>
    <w:p w14:paraId="42FDD1B2"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1" w:name="n517"/>
      <w:bookmarkEnd w:id="171"/>
      <w:r w:rsidRPr="00010B2F">
        <w:rPr>
          <w:rFonts w:ascii="Times New Roman" w:eastAsia="Times New Roman" w:hAnsi="Times New Roman" w:cs="Times New Roman"/>
          <w:sz w:val="28"/>
          <w:szCs w:val="28"/>
          <w:lang w:eastAsia="uk-UA"/>
        </w:rPr>
        <w:t>1) схвалює:</w:t>
      </w:r>
    </w:p>
    <w:p w14:paraId="1E626D83" w14:textId="77777777" w:rsidR="006074E4" w:rsidRPr="00010B2F" w:rsidRDefault="00404F48" w:rsidP="000614AF">
      <w:pPr>
        <w:spacing w:after="0" w:line="240" w:lineRule="auto"/>
        <w:ind w:firstLine="450"/>
        <w:jc w:val="both"/>
        <w:rPr>
          <w:rFonts w:ascii="Times New Roman" w:eastAsia="Times New Roman" w:hAnsi="Times New Roman" w:cs="Times New Roman"/>
          <w:sz w:val="28"/>
          <w:szCs w:val="28"/>
          <w:lang w:eastAsia="uk-UA"/>
        </w:rPr>
      </w:pPr>
      <w:bookmarkStart w:id="172" w:name="n518"/>
      <w:bookmarkEnd w:id="172"/>
      <w:r w:rsidRPr="00010B2F">
        <w:rPr>
          <w:rFonts w:ascii="Times New Roman" w:eastAsia="Times New Roman" w:hAnsi="Times New Roman" w:cs="Times New Roman"/>
          <w:sz w:val="28"/>
          <w:szCs w:val="28"/>
          <w:lang w:eastAsia="uk-UA"/>
        </w:rPr>
        <w:t>стратегію</w:t>
      </w:r>
      <w:r w:rsidR="006074E4" w:rsidRPr="00010B2F">
        <w:rPr>
          <w:rFonts w:ascii="Times New Roman" w:eastAsia="Times New Roman" w:hAnsi="Times New Roman" w:cs="Times New Roman"/>
          <w:sz w:val="28"/>
          <w:szCs w:val="28"/>
          <w:lang w:eastAsia="uk-UA"/>
        </w:rPr>
        <w:t xml:space="preserve"> розвитку закладу дошкільної освіти;</w:t>
      </w:r>
    </w:p>
    <w:p w14:paraId="410FF7E2"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3" w:name="n519"/>
      <w:bookmarkEnd w:id="173"/>
      <w:r w:rsidRPr="00010B2F">
        <w:rPr>
          <w:rFonts w:ascii="Times New Roman" w:eastAsia="Times New Roman" w:hAnsi="Times New Roman" w:cs="Times New Roman"/>
          <w:sz w:val="28"/>
          <w:szCs w:val="28"/>
          <w:lang w:eastAsia="uk-UA"/>
        </w:rPr>
        <w:t>план роботи закладу дошкільної освіти на рік;</w:t>
      </w:r>
    </w:p>
    <w:p w14:paraId="1CA562E9"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4" w:name="n520"/>
      <w:bookmarkEnd w:id="174"/>
      <w:r w:rsidRPr="00010B2F">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0FD034E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5" w:name="n521"/>
      <w:bookmarkEnd w:id="175"/>
      <w:r w:rsidRPr="00010B2F">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418A347F"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6" w:name="n522"/>
      <w:bookmarkEnd w:id="176"/>
      <w:r w:rsidRPr="00010B2F">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6E0CB6EA"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7" w:name="n523"/>
      <w:bookmarkEnd w:id="177"/>
      <w:r w:rsidRPr="00010B2F">
        <w:rPr>
          <w:rFonts w:ascii="Times New Roman" w:eastAsia="Times New Roman" w:hAnsi="Times New Roman" w:cs="Times New Roman"/>
          <w:sz w:val="28"/>
          <w:szCs w:val="28"/>
          <w:lang w:eastAsia="uk-UA"/>
        </w:rPr>
        <w:t>3) ухвалює рішення про:</w:t>
      </w:r>
    </w:p>
    <w:p w14:paraId="78D2137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8" w:name="n524"/>
      <w:bookmarkEnd w:id="178"/>
      <w:r w:rsidRPr="00010B2F">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2E426C37"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9" w:name="n525"/>
      <w:bookmarkEnd w:id="179"/>
      <w:r w:rsidRPr="00010B2F">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453E50AC"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0" w:name="n526"/>
      <w:bookmarkEnd w:id="180"/>
      <w:r w:rsidRPr="00010B2F">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02A9B666"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1" w:name="n527"/>
      <w:bookmarkEnd w:id="181"/>
      <w:r w:rsidRPr="00010B2F">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43C70759"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2" w:name="n528"/>
      <w:bookmarkEnd w:id="182"/>
      <w:r w:rsidRPr="00010B2F">
        <w:rPr>
          <w:rFonts w:ascii="Times New Roman" w:eastAsia="Times New Roman" w:hAnsi="Times New Roman" w:cs="Times New Roman"/>
          <w:sz w:val="28"/>
          <w:szCs w:val="28"/>
          <w:lang w:eastAsia="uk-UA"/>
        </w:rPr>
        <w:t>визнання результатів підвищення кваліфікації педагогічного працівника у випадках, визначених </w:t>
      </w:r>
      <w:hyperlink r:id="rId24" w:tgtFrame="_blank" w:history="1">
        <w:r w:rsidRPr="00010B2F">
          <w:rPr>
            <w:rFonts w:ascii="Times New Roman" w:eastAsia="Times New Roman" w:hAnsi="Times New Roman" w:cs="Times New Roman"/>
            <w:sz w:val="28"/>
            <w:szCs w:val="28"/>
            <w:u w:val="single"/>
            <w:lang w:eastAsia="uk-UA"/>
          </w:rPr>
          <w:t>Законом України</w:t>
        </w:r>
      </w:hyperlink>
      <w:r w:rsidRPr="00010B2F">
        <w:rPr>
          <w:rFonts w:ascii="Times New Roman" w:eastAsia="Times New Roman" w:hAnsi="Times New Roman" w:cs="Times New Roman"/>
          <w:sz w:val="28"/>
          <w:szCs w:val="28"/>
          <w:lang w:eastAsia="uk-UA"/>
        </w:rPr>
        <w:t> "Про освіту";</w:t>
      </w:r>
    </w:p>
    <w:p w14:paraId="4571C630" w14:textId="77777777" w:rsidR="006074E4"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3" w:name="n529"/>
      <w:bookmarkEnd w:id="183"/>
      <w:r w:rsidRPr="00010B2F">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38CCFCA6" w14:textId="77777777" w:rsidR="005D373C" w:rsidRPr="00010B2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4" w:name="n530"/>
      <w:bookmarkEnd w:id="184"/>
      <w:r w:rsidRPr="00010B2F">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2B0544A6" w14:textId="77777777" w:rsidR="006074E4" w:rsidRPr="00010B2F" w:rsidRDefault="006074E4"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5" w:name="n531"/>
      <w:bookmarkStart w:id="186" w:name="n533"/>
      <w:bookmarkStart w:id="187" w:name="n534"/>
      <w:bookmarkStart w:id="188" w:name="n536"/>
      <w:bookmarkEnd w:id="185"/>
      <w:bookmarkEnd w:id="186"/>
      <w:bookmarkEnd w:id="187"/>
      <w:bookmarkEnd w:id="188"/>
      <w:r w:rsidRPr="00010B2F">
        <w:rPr>
          <w:rFonts w:ascii="Times New Roman" w:eastAsia="Times New Roman" w:hAnsi="Times New Roman" w:cs="Times New Roman"/>
          <w:sz w:val="28"/>
          <w:szCs w:val="28"/>
          <w:lang w:eastAsia="uk-UA"/>
        </w:rPr>
        <w:t xml:space="preserve"> </w:t>
      </w:r>
      <w:bookmarkStart w:id="189" w:name="n543"/>
      <w:bookmarkEnd w:id="189"/>
    </w:p>
    <w:p w14:paraId="04274DB4"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696561" w:rsidRPr="00010B2F">
        <w:rPr>
          <w:rFonts w:ascii="Times New Roman" w:hAnsi="Times New Roman" w:cs="Times New Roman"/>
          <w:sz w:val="28"/>
          <w:szCs w:val="28"/>
        </w:rPr>
        <w:t>9.</w:t>
      </w:r>
      <w:r w:rsidR="000F5527" w:rsidRPr="00010B2F">
        <w:rPr>
          <w:rFonts w:ascii="Times New Roman" w:hAnsi="Times New Roman" w:cs="Times New Roman"/>
          <w:sz w:val="28"/>
          <w:szCs w:val="28"/>
        </w:rPr>
        <w:t>10</w:t>
      </w:r>
      <w:r w:rsidR="00B33E36" w:rsidRPr="00010B2F">
        <w:rPr>
          <w:rFonts w:ascii="Times New Roman" w:hAnsi="Times New Roman" w:cs="Times New Roman"/>
          <w:sz w:val="28"/>
          <w:szCs w:val="28"/>
        </w:rPr>
        <w:t xml:space="preserve">.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72DCAB1C"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CC5CF3" w:rsidRPr="00010B2F">
        <w:rPr>
          <w:rFonts w:ascii="Times New Roman" w:hAnsi="Times New Roman" w:cs="Times New Roman"/>
          <w:sz w:val="28"/>
          <w:szCs w:val="28"/>
        </w:rPr>
        <w:t>1)</w:t>
      </w:r>
      <w:r w:rsidR="00B33E36" w:rsidRPr="00010B2F">
        <w:rPr>
          <w:rFonts w:ascii="Times New Roman" w:hAnsi="Times New Roman" w:cs="Times New Roman"/>
          <w:sz w:val="28"/>
          <w:szCs w:val="28"/>
        </w:rPr>
        <w:t xml:space="preserve"> Повноваження, засади формування та діяльності органів громадського самоврядування визначаються </w:t>
      </w:r>
      <w:r w:rsidR="00BD4EDF" w:rsidRPr="00010B2F">
        <w:rPr>
          <w:rFonts w:ascii="Times New Roman" w:hAnsi="Times New Roman" w:cs="Times New Roman"/>
          <w:sz w:val="28"/>
          <w:szCs w:val="28"/>
        </w:rPr>
        <w:t>з</w:t>
      </w:r>
      <w:r w:rsidR="00B33E36" w:rsidRPr="00010B2F">
        <w:rPr>
          <w:rFonts w:ascii="Times New Roman" w:hAnsi="Times New Roman" w:cs="Times New Roman"/>
          <w:sz w:val="28"/>
          <w:szCs w:val="28"/>
        </w:rPr>
        <w:t xml:space="preserve">аконами України «Про освіту», «Про дошкільну освіту» та установчими документами Закладу. </w:t>
      </w:r>
    </w:p>
    <w:p w14:paraId="169D3E45"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CC5CF3" w:rsidRPr="00010B2F">
        <w:rPr>
          <w:rFonts w:ascii="Times New Roman" w:hAnsi="Times New Roman" w:cs="Times New Roman"/>
          <w:sz w:val="28"/>
          <w:szCs w:val="28"/>
        </w:rPr>
        <w:t>2)</w:t>
      </w:r>
      <w:r w:rsidR="00B33E36" w:rsidRPr="00010B2F">
        <w:rPr>
          <w:rFonts w:ascii="Times New Roman" w:hAnsi="Times New Roman" w:cs="Times New Roman"/>
          <w:sz w:val="28"/>
          <w:szCs w:val="28"/>
        </w:rPr>
        <w:t xml:space="preserve">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296AA287" w14:textId="77777777" w:rsidR="00696561" w:rsidRPr="00010B2F" w:rsidRDefault="00696561" w:rsidP="00696561">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lastRenderedPageBreak/>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7AE9D720" w14:textId="77777777" w:rsidR="00696561" w:rsidRPr="00010B2F" w:rsidRDefault="00AB664F"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00696561" w:rsidRPr="00010B2F">
        <w:rPr>
          <w:rFonts w:ascii="Times New Roman" w:eastAsia="Times New Roman" w:hAnsi="Times New Roman" w:cs="Times New Roman"/>
          <w:b/>
          <w:bCs/>
          <w:sz w:val="28"/>
          <w:szCs w:val="28"/>
          <w:lang w:eastAsia="uk-UA"/>
        </w:rPr>
        <w:t xml:space="preserve"> </w:t>
      </w:r>
    </w:p>
    <w:p w14:paraId="77EEEEC4" w14:textId="77777777" w:rsidR="00AB664F" w:rsidRPr="00010B2F" w:rsidRDefault="00AB664F" w:rsidP="000614AF">
      <w:pPr>
        <w:spacing w:after="0" w:line="240" w:lineRule="auto"/>
        <w:jc w:val="center"/>
        <w:rPr>
          <w:rFonts w:ascii="Times New Roman" w:hAnsi="Times New Roman" w:cs="Times New Roman"/>
          <w:b/>
          <w:sz w:val="28"/>
          <w:szCs w:val="28"/>
        </w:rPr>
      </w:pPr>
    </w:p>
    <w:p w14:paraId="244AD70E"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 xml:space="preserve">10. </w:t>
      </w:r>
      <w:r w:rsidR="00D464BA" w:rsidRPr="00010B2F">
        <w:rPr>
          <w:rFonts w:ascii="Times New Roman" w:hAnsi="Times New Roman" w:cs="Times New Roman"/>
          <w:b/>
          <w:sz w:val="28"/>
          <w:szCs w:val="28"/>
        </w:rPr>
        <w:t xml:space="preserve">ЗАБЕЗПЕЧЕННЯ ТА </w:t>
      </w:r>
      <w:r w:rsidRPr="00010B2F">
        <w:rPr>
          <w:rFonts w:ascii="Times New Roman" w:hAnsi="Times New Roman" w:cs="Times New Roman"/>
          <w:b/>
          <w:sz w:val="28"/>
          <w:szCs w:val="28"/>
        </w:rPr>
        <w:t>ОРГАНІ</w:t>
      </w:r>
      <w:r w:rsidR="00D464BA" w:rsidRPr="00010B2F">
        <w:rPr>
          <w:rFonts w:ascii="Times New Roman" w:hAnsi="Times New Roman" w:cs="Times New Roman"/>
          <w:b/>
          <w:sz w:val="28"/>
          <w:szCs w:val="28"/>
        </w:rPr>
        <w:t>ЗАЦІЯ ХАРЧУВАННЯ ВИХОВАНЦІВ</w:t>
      </w:r>
    </w:p>
    <w:p w14:paraId="662905AE" w14:textId="77777777" w:rsidR="00264962"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10.1. </w:t>
      </w:r>
      <w:r w:rsidR="00264962" w:rsidRPr="00010B2F">
        <w:rPr>
          <w:rFonts w:ascii="Times New Roman" w:eastAsia="Times New Roman" w:hAnsi="Times New Roman" w:cs="Times New Roman"/>
          <w:sz w:val="28"/>
          <w:szCs w:val="28"/>
          <w:lang w:eastAsia="uk-UA"/>
        </w:rPr>
        <w:t>Забезпечення та організація харчування вихова</w:t>
      </w:r>
      <w:r w:rsidR="00E550C0" w:rsidRPr="00010B2F">
        <w:rPr>
          <w:rFonts w:ascii="Times New Roman" w:eastAsia="Times New Roman" w:hAnsi="Times New Roman" w:cs="Times New Roman"/>
          <w:sz w:val="28"/>
          <w:szCs w:val="28"/>
          <w:lang w:eastAsia="uk-UA"/>
        </w:rPr>
        <w:t xml:space="preserve">нців у Закладі </w:t>
      </w:r>
      <w:r w:rsidR="00264962" w:rsidRPr="00010B2F">
        <w:rPr>
          <w:rFonts w:ascii="Times New Roman" w:eastAsia="Times New Roman" w:hAnsi="Times New Roman" w:cs="Times New Roman"/>
          <w:sz w:val="28"/>
          <w:szCs w:val="28"/>
          <w:lang w:eastAsia="uk-UA"/>
        </w:rPr>
        <w:t xml:space="preserve"> здійснюються відповідно до зак</w:t>
      </w:r>
      <w:r w:rsidR="00932300" w:rsidRPr="00010B2F">
        <w:rPr>
          <w:rFonts w:ascii="Times New Roman" w:eastAsia="Times New Roman" w:hAnsi="Times New Roman" w:cs="Times New Roman"/>
          <w:sz w:val="28"/>
          <w:szCs w:val="28"/>
          <w:lang w:eastAsia="uk-UA"/>
        </w:rPr>
        <w:t xml:space="preserve">онодавства про дошкільну освіту, </w:t>
      </w:r>
      <w:r w:rsidR="00932300" w:rsidRPr="00010B2F">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4ECBDCFF" w14:textId="77777777" w:rsidR="00E550C0" w:rsidRPr="00010B2F" w:rsidRDefault="00D464BA" w:rsidP="000614AF">
      <w:pPr>
        <w:spacing w:after="0" w:line="240" w:lineRule="auto"/>
        <w:jc w:val="both"/>
        <w:rPr>
          <w:rFonts w:ascii="Times New Roman" w:eastAsia="Times New Roman" w:hAnsi="Times New Roman" w:cs="Times New Roman"/>
          <w:b/>
          <w:sz w:val="28"/>
          <w:szCs w:val="28"/>
          <w:lang w:eastAsia="uk-UA"/>
        </w:rPr>
      </w:pPr>
      <w:r w:rsidRPr="00010B2F">
        <w:rPr>
          <w:rFonts w:ascii="Times New Roman" w:hAnsi="Times New Roman" w:cs="Times New Roman"/>
          <w:sz w:val="28"/>
          <w:szCs w:val="28"/>
        </w:rPr>
        <w:t xml:space="preserve">    10.2. </w:t>
      </w:r>
      <w:r w:rsidR="00E550C0" w:rsidRPr="00010B2F">
        <w:rPr>
          <w:rFonts w:ascii="Times New Roman" w:hAnsi="Times New Roman" w:cs="Times New Roman"/>
          <w:sz w:val="28"/>
          <w:szCs w:val="28"/>
        </w:rPr>
        <w:t>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7DE9F4FB" w14:textId="77777777" w:rsidR="00264962" w:rsidRPr="00010B2F" w:rsidRDefault="00D464BA"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r w:rsidR="00264962" w:rsidRPr="00010B2F">
        <w:rPr>
          <w:rFonts w:ascii="Times New Roman" w:eastAsia="Times New Roman" w:hAnsi="Times New Roman" w:cs="Times New Roman"/>
          <w:sz w:val="28"/>
          <w:szCs w:val="28"/>
          <w:lang w:eastAsia="uk-UA"/>
        </w:rPr>
        <w:t>1</w:t>
      </w:r>
      <w:r w:rsidRPr="00010B2F">
        <w:rPr>
          <w:rFonts w:ascii="Times New Roman" w:eastAsia="Times New Roman" w:hAnsi="Times New Roman" w:cs="Times New Roman"/>
          <w:sz w:val="28"/>
          <w:szCs w:val="28"/>
          <w:lang w:eastAsia="uk-UA"/>
        </w:rPr>
        <w:t>0</w:t>
      </w:r>
      <w:r w:rsidR="00264962" w:rsidRPr="00010B2F">
        <w:rPr>
          <w:rFonts w:ascii="Times New Roman" w:eastAsia="Times New Roman" w:hAnsi="Times New Roman" w:cs="Times New Roman"/>
          <w:sz w:val="28"/>
          <w:szCs w:val="28"/>
          <w:lang w:eastAsia="uk-UA"/>
        </w:rPr>
        <w:t>.</w:t>
      </w:r>
      <w:r w:rsidRPr="00010B2F">
        <w:rPr>
          <w:rFonts w:ascii="Times New Roman" w:eastAsia="Times New Roman" w:hAnsi="Times New Roman" w:cs="Times New Roman"/>
          <w:sz w:val="28"/>
          <w:szCs w:val="28"/>
          <w:lang w:eastAsia="uk-UA"/>
        </w:rPr>
        <w:t>3</w:t>
      </w:r>
      <w:r w:rsidR="00264962" w:rsidRPr="00010B2F">
        <w:rPr>
          <w:rFonts w:ascii="Times New Roman" w:eastAsia="Times New Roman" w:hAnsi="Times New Roman" w:cs="Times New Roman"/>
          <w:sz w:val="28"/>
          <w:szCs w:val="28"/>
          <w:lang w:eastAsia="uk-UA"/>
        </w:rPr>
        <w:t xml:space="preserve"> Організація харчування здійснюється закладом дошкільної освіти самостійно</w:t>
      </w:r>
      <w:r w:rsidR="000F5527" w:rsidRPr="00010B2F">
        <w:rPr>
          <w:rFonts w:ascii="Times New Roman" w:eastAsia="Times New Roman" w:hAnsi="Times New Roman" w:cs="Times New Roman"/>
          <w:sz w:val="28"/>
          <w:szCs w:val="28"/>
          <w:lang w:eastAsia="uk-UA"/>
        </w:rPr>
        <w:t>.</w:t>
      </w:r>
      <w:r w:rsidR="00264962" w:rsidRPr="00010B2F">
        <w:rPr>
          <w:rFonts w:ascii="Times New Roman" w:eastAsia="Times New Roman" w:hAnsi="Times New Roman" w:cs="Times New Roman"/>
          <w:sz w:val="28"/>
          <w:szCs w:val="28"/>
          <w:lang w:eastAsia="uk-UA"/>
        </w:rPr>
        <w:t xml:space="preserve">  </w:t>
      </w:r>
    </w:p>
    <w:p w14:paraId="136832EE" w14:textId="77777777" w:rsidR="00932300" w:rsidRPr="00010B2F" w:rsidRDefault="00932300"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hAnsi="Times New Roman" w:cs="Times New Roman"/>
          <w:sz w:val="28"/>
          <w:szCs w:val="28"/>
        </w:rPr>
        <w:t xml:space="preserve">    10.4</w:t>
      </w:r>
      <w:r w:rsidRPr="00010B2F">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1F767DC0" w14:textId="77777777" w:rsidR="00932300" w:rsidRPr="00010B2F" w:rsidRDefault="00932300"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10.5. </w:t>
      </w:r>
      <w:r w:rsidR="007739E2" w:rsidRPr="00010B2F">
        <w:rPr>
          <w:rFonts w:ascii="Times New Roman" w:hAnsi="Times New Roman" w:cs="Times New Roman"/>
          <w:sz w:val="28"/>
          <w:szCs w:val="28"/>
        </w:rPr>
        <w:t>Режим харчування вихованців</w:t>
      </w:r>
      <w:r w:rsidRPr="00010B2F">
        <w:rPr>
          <w:rFonts w:ascii="Times New Roman" w:hAnsi="Times New Roman" w:cs="Times New Roman"/>
          <w:sz w:val="28"/>
          <w:szCs w:val="28"/>
        </w:rPr>
        <w:t xml:space="preserve"> залежить від режиму роботи Закладу і затверджується директором Закладу. </w:t>
      </w:r>
    </w:p>
    <w:p w14:paraId="1FC2E573" w14:textId="77777777" w:rsidR="00932300" w:rsidRPr="00010B2F" w:rsidRDefault="00932300"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10.</w:t>
      </w:r>
      <w:r w:rsidR="007739E2" w:rsidRPr="00010B2F">
        <w:rPr>
          <w:rFonts w:ascii="Times New Roman" w:eastAsia="Times New Roman" w:hAnsi="Times New Roman" w:cs="Times New Roman"/>
          <w:sz w:val="28"/>
          <w:szCs w:val="28"/>
          <w:lang w:eastAsia="uk-UA"/>
        </w:rPr>
        <w:t>6</w:t>
      </w:r>
      <w:r w:rsidRPr="00010B2F">
        <w:rPr>
          <w:rFonts w:ascii="Times New Roman" w:eastAsia="Times New Roman" w:hAnsi="Times New Roman" w:cs="Times New Roman"/>
          <w:sz w:val="28"/>
          <w:szCs w:val="28"/>
          <w:lang w:eastAsia="uk-UA"/>
        </w:rPr>
        <w:t>.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12E9372F" w14:textId="77777777" w:rsidR="00932300" w:rsidRPr="00010B2F" w:rsidRDefault="00932300"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17F6C7B7" w14:textId="77777777" w:rsidR="00932300" w:rsidRPr="00010B2F" w:rsidRDefault="00932300"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7739E2" w:rsidRPr="00010B2F">
        <w:rPr>
          <w:rFonts w:ascii="Times New Roman" w:hAnsi="Times New Roman" w:cs="Times New Roman"/>
          <w:sz w:val="28"/>
          <w:szCs w:val="28"/>
        </w:rPr>
        <w:t>10.7</w:t>
      </w:r>
      <w:r w:rsidRPr="00010B2F">
        <w:rPr>
          <w:rFonts w:ascii="Times New Roman" w:hAnsi="Times New Roman" w:cs="Times New Roman"/>
          <w:sz w:val="28"/>
          <w:szCs w:val="28"/>
        </w:rPr>
        <w:t xml:space="preserve">.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71586F73" w14:textId="77777777" w:rsidR="00264962" w:rsidRPr="00010B2F" w:rsidRDefault="007739E2"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10.8. </w:t>
      </w:r>
      <w:r w:rsidR="00264962" w:rsidRPr="00010B2F">
        <w:rPr>
          <w:rFonts w:ascii="Times New Roman" w:eastAsia="Times New Roman" w:hAnsi="Times New Roman" w:cs="Times New Roman"/>
          <w:sz w:val="28"/>
          <w:szCs w:val="28"/>
          <w:lang w:eastAsia="uk-UA"/>
        </w:rPr>
        <w:t>Харчув</w:t>
      </w:r>
      <w:r w:rsidR="002F4D99">
        <w:rPr>
          <w:rFonts w:ascii="Times New Roman" w:eastAsia="Times New Roman" w:hAnsi="Times New Roman" w:cs="Times New Roman"/>
          <w:sz w:val="28"/>
          <w:szCs w:val="28"/>
          <w:lang w:eastAsia="uk-UA"/>
        </w:rPr>
        <w:t>ання у Закладі</w:t>
      </w:r>
      <w:r w:rsidR="00264962" w:rsidRPr="00010B2F">
        <w:rPr>
          <w:rFonts w:ascii="Times New Roman" w:eastAsia="Times New Roman" w:hAnsi="Times New Roman" w:cs="Times New Roman"/>
          <w:sz w:val="28"/>
          <w:szCs w:val="28"/>
          <w:lang w:eastAsia="uk-UA"/>
        </w:rPr>
        <w:t xml:space="preserve">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5" w:tgtFrame="_blank" w:history="1">
        <w:r w:rsidR="00264962" w:rsidRPr="00010B2F">
          <w:rPr>
            <w:rFonts w:ascii="Times New Roman" w:eastAsia="Times New Roman" w:hAnsi="Times New Roman" w:cs="Times New Roman"/>
            <w:sz w:val="28"/>
            <w:szCs w:val="28"/>
            <w:u w:val="single"/>
            <w:lang w:eastAsia="uk-UA"/>
          </w:rPr>
          <w:t>Закону України</w:t>
        </w:r>
      </w:hyperlink>
      <w:r w:rsidR="00264962" w:rsidRPr="00010B2F">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6" w:anchor="n147" w:tgtFrame="_blank" w:history="1">
        <w:r w:rsidR="00264962" w:rsidRPr="00010B2F">
          <w:rPr>
            <w:rFonts w:ascii="Times New Roman" w:eastAsia="Times New Roman" w:hAnsi="Times New Roman" w:cs="Times New Roman"/>
            <w:sz w:val="28"/>
            <w:szCs w:val="28"/>
            <w:u w:val="single"/>
            <w:lang w:eastAsia="uk-UA"/>
          </w:rPr>
          <w:t>статтями 10</w:t>
        </w:r>
      </w:hyperlink>
      <w:r w:rsidR="00264962" w:rsidRPr="00010B2F">
        <w:rPr>
          <w:rFonts w:ascii="Times New Roman" w:eastAsia="Times New Roman" w:hAnsi="Times New Roman" w:cs="Times New Roman"/>
          <w:sz w:val="28"/>
          <w:szCs w:val="28"/>
          <w:lang w:eastAsia="uk-UA"/>
        </w:rPr>
        <w:t> і </w:t>
      </w:r>
      <w:hyperlink r:id="rId27" w:anchor="n656" w:tgtFrame="_blank" w:history="1">
        <w:r w:rsidR="00264962" w:rsidRPr="00010B2F">
          <w:rPr>
            <w:rFonts w:ascii="Times New Roman" w:eastAsia="Times New Roman" w:hAnsi="Times New Roman" w:cs="Times New Roman"/>
            <w:sz w:val="28"/>
            <w:szCs w:val="28"/>
            <w:u w:val="single"/>
            <w:lang w:eastAsia="uk-UA"/>
          </w:rPr>
          <w:t>10</w:t>
        </w:r>
      </w:hyperlink>
      <w:hyperlink r:id="rId28" w:anchor="n656" w:tgtFrame="_blank" w:history="1">
        <w:r w:rsidR="00264962" w:rsidRPr="00010B2F">
          <w:rPr>
            <w:rFonts w:ascii="Times New Roman" w:eastAsia="Times New Roman" w:hAnsi="Times New Roman" w:cs="Times New Roman"/>
            <w:b/>
            <w:bCs/>
            <w:sz w:val="28"/>
            <w:szCs w:val="28"/>
            <w:u w:val="single"/>
            <w:vertAlign w:val="superscript"/>
            <w:lang w:eastAsia="uk-UA"/>
          </w:rPr>
          <w:t>-1</w:t>
        </w:r>
      </w:hyperlink>
      <w:r w:rsidR="00264962" w:rsidRPr="00010B2F">
        <w:rPr>
          <w:rFonts w:ascii="Times New Roman" w:eastAsia="Times New Roman" w:hAnsi="Times New Roman" w:cs="Times New Roman"/>
          <w:sz w:val="28"/>
          <w:szCs w:val="28"/>
          <w:lang w:eastAsia="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w:t>
      </w:r>
      <w:r w:rsidR="00264962" w:rsidRPr="00010B2F">
        <w:rPr>
          <w:rFonts w:ascii="Times New Roman" w:eastAsia="Times New Roman" w:hAnsi="Times New Roman" w:cs="Times New Roman"/>
          <w:sz w:val="28"/>
          <w:szCs w:val="28"/>
          <w:lang w:eastAsia="uk-UA"/>
        </w:rPr>
        <w:lastRenderedPageBreak/>
        <w:t>здійснюється за кошти бюджету Жмеринської міської ради відповідного закладу дошкільної освіти.</w:t>
      </w:r>
    </w:p>
    <w:p w14:paraId="68B882EA" w14:textId="77777777" w:rsidR="00264962" w:rsidRPr="00010B2F" w:rsidRDefault="007739E2"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098339D5" w14:textId="77777777" w:rsidR="00264962" w:rsidRPr="00010B2F" w:rsidRDefault="007739E2" w:rsidP="000614AF">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10.10. </w:t>
      </w:r>
      <w:r w:rsidR="00264962" w:rsidRPr="00010B2F">
        <w:rPr>
          <w:rFonts w:ascii="Times New Roman" w:eastAsia="Times New Roman" w:hAnsi="Times New Roman" w:cs="Times New Roman"/>
          <w:sz w:val="28"/>
          <w:szCs w:val="28"/>
          <w:lang w:eastAsia="uk-UA"/>
        </w:rPr>
        <w:t xml:space="preserve">Контроль за якістю харчування у закладі дошкільної освіти покладається на управління освіти Жмеринської міської ради.   </w:t>
      </w:r>
    </w:p>
    <w:p w14:paraId="0A4E464C" w14:textId="77777777" w:rsidR="00AB664F" w:rsidRPr="00010B2F" w:rsidRDefault="00AB664F" w:rsidP="000614AF">
      <w:pPr>
        <w:spacing w:after="0" w:line="240" w:lineRule="auto"/>
        <w:jc w:val="both"/>
        <w:rPr>
          <w:rFonts w:ascii="Times New Roman" w:hAnsi="Times New Roman" w:cs="Times New Roman"/>
          <w:sz w:val="28"/>
          <w:szCs w:val="28"/>
        </w:rPr>
      </w:pPr>
    </w:p>
    <w:p w14:paraId="77EB81A3"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11. МЕДИЧНЕ ОБСЛУГОВУВАННЯ ДІТЕЙ</w:t>
      </w:r>
    </w:p>
    <w:p w14:paraId="20D9349E" w14:textId="77777777" w:rsidR="00D6033D" w:rsidRPr="00010B2F" w:rsidRDefault="00B33E36" w:rsidP="000614AF">
      <w:pPr>
        <w:spacing w:after="0" w:line="240" w:lineRule="auto"/>
        <w:ind w:firstLine="450"/>
        <w:jc w:val="both"/>
        <w:rPr>
          <w:rFonts w:ascii="Times New Roman" w:eastAsia="Times New Roman" w:hAnsi="Times New Roman" w:cs="Times New Roman"/>
          <w:sz w:val="28"/>
          <w:szCs w:val="28"/>
          <w:lang w:eastAsia="uk-UA"/>
        </w:rPr>
      </w:pPr>
      <w:r w:rsidRPr="00010B2F">
        <w:rPr>
          <w:rFonts w:ascii="Times New Roman" w:hAnsi="Times New Roman" w:cs="Times New Roman"/>
          <w:sz w:val="28"/>
          <w:szCs w:val="28"/>
        </w:rPr>
        <w:t xml:space="preserve">11.1. </w:t>
      </w:r>
      <w:r w:rsidR="00D6033D" w:rsidRPr="00010B2F">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47C4422D" w14:textId="77777777" w:rsidR="00D6033D" w:rsidRPr="00010B2F" w:rsidRDefault="00D6033D" w:rsidP="000614AF">
      <w:pPr>
        <w:spacing w:after="0" w:line="240" w:lineRule="auto"/>
        <w:ind w:firstLine="450"/>
        <w:jc w:val="both"/>
        <w:rPr>
          <w:rFonts w:ascii="Times New Roman" w:eastAsia="Times New Roman" w:hAnsi="Times New Roman" w:cs="Times New Roman"/>
          <w:sz w:val="28"/>
          <w:szCs w:val="28"/>
          <w:lang w:eastAsia="uk-UA"/>
        </w:rPr>
      </w:pPr>
      <w:bookmarkStart w:id="190" w:name="n249"/>
      <w:bookmarkEnd w:id="190"/>
      <w:r w:rsidRPr="00010B2F">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4F2B9BB4" w14:textId="77777777" w:rsidR="00D6033D" w:rsidRPr="00010B2F" w:rsidRDefault="00D6033D" w:rsidP="000614AF">
      <w:pPr>
        <w:spacing w:after="0" w:line="240" w:lineRule="auto"/>
        <w:jc w:val="both"/>
        <w:rPr>
          <w:rFonts w:ascii="Times New Roman" w:eastAsia="Times New Roman" w:hAnsi="Times New Roman" w:cs="Times New Roman"/>
          <w:sz w:val="28"/>
          <w:szCs w:val="28"/>
          <w:lang w:eastAsia="uk-UA"/>
        </w:rPr>
      </w:pPr>
      <w:bookmarkStart w:id="191" w:name="n250"/>
      <w:bookmarkEnd w:id="191"/>
      <w:r w:rsidRPr="00010B2F">
        <w:rPr>
          <w:rFonts w:ascii="Times New Roman" w:eastAsia="Times New Roman" w:hAnsi="Times New Roman" w:cs="Times New Roman"/>
          <w:b/>
          <w:sz w:val="28"/>
          <w:szCs w:val="28"/>
          <w:lang w:eastAsia="uk-UA"/>
        </w:rPr>
        <w:t xml:space="preserve">     </w:t>
      </w:r>
      <w:r w:rsidRPr="00010B2F">
        <w:rPr>
          <w:rFonts w:ascii="Times New Roman" w:eastAsia="Times New Roman" w:hAnsi="Times New Roman" w:cs="Times New Roman"/>
          <w:sz w:val="28"/>
          <w:szCs w:val="28"/>
          <w:lang w:eastAsia="uk-UA"/>
        </w:rPr>
        <w:t>11.2.</w:t>
      </w:r>
      <w:r w:rsidRPr="00010B2F">
        <w:rPr>
          <w:rFonts w:ascii="Times New Roman" w:eastAsia="Times New Roman" w:hAnsi="Times New Roman" w:cs="Times New Roman"/>
          <w:b/>
          <w:sz w:val="28"/>
          <w:szCs w:val="28"/>
          <w:lang w:eastAsia="uk-UA"/>
        </w:rPr>
        <w:t xml:space="preserve"> </w:t>
      </w:r>
      <w:r w:rsidRPr="00010B2F">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2" w:name="n251"/>
      <w:bookmarkEnd w:id="192"/>
    </w:p>
    <w:p w14:paraId="57011CAF" w14:textId="77777777" w:rsidR="00E83828" w:rsidRPr="00010B2F" w:rsidRDefault="00E83828"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60B64CAD" w14:textId="77777777" w:rsidR="00E83828" w:rsidRPr="00010B2F" w:rsidRDefault="00E83828"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3E7A3B" w:rsidRPr="00010B2F">
        <w:rPr>
          <w:rFonts w:ascii="Times New Roman" w:hAnsi="Times New Roman" w:cs="Times New Roman"/>
          <w:sz w:val="28"/>
          <w:szCs w:val="28"/>
        </w:rPr>
        <w:t xml:space="preserve">здійснення </w:t>
      </w:r>
      <w:r w:rsidRPr="00010B2F">
        <w:rPr>
          <w:rFonts w:ascii="Times New Roman" w:hAnsi="Times New Roman" w:cs="Times New Roman"/>
          <w:sz w:val="28"/>
          <w:szCs w:val="28"/>
        </w:rPr>
        <w:t>моніторинг</w:t>
      </w:r>
      <w:r w:rsidR="000F5527" w:rsidRPr="00010B2F">
        <w:rPr>
          <w:rFonts w:ascii="Times New Roman" w:hAnsi="Times New Roman" w:cs="Times New Roman"/>
          <w:sz w:val="28"/>
          <w:szCs w:val="28"/>
        </w:rPr>
        <w:t>у</w:t>
      </w:r>
      <w:r w:rsidRPr="00010B2F">
        <w:rPr>
          <w:rFonts w:ascii="Times New Roman" w:hAnsi="Times New Roman" w:cs="Times New Roman"/>
          <w:sz w:val="28"/>
          <w:szCs w:val="28"/>
        </w:rPr>
        <w:t xml:space="preserve"> стану здоров'я, фізичного та нервово-психічного розвитку дітей; </w:t>
      </w:r>
    </w:p>
    <w:p w14:paraId="4CA8604A" w14:textId="77777777" w:rsidR="00E83828" w:rsidRPr="00010B2F" w:rsidRDefault="00696561"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E83828" w:rsidRPr="00010B2F">
        <w:rPr>
          <w:rFonts w:ascii="Times New Roman" w:hAnsi="Times New Roman" w:cs="Times New Roman"/>
          <w:sz w:val="28"/>
          <w:szCs w:val="28"/>
        </w:rPr>
        <w:t xml:space="preserve">здійснення контролю за своєчасністю проходження медичних оглядів, у тому числі поглиблених; </w:t>
      </w:r>
    </w:p>
    <w:p w14:paraId="7282CFBF" w14:textId="77777777" w:rsidR="00E83828" w:rsidRPr="00010B2F" w:rsidRDefault="00E83828"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1F68BC90" w14:textId="77777777" w:rsidR="00E83828" w:rsidRPr="00010B2F" w:rsidRDefault="00E83828"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1016A2A1" w14:textId="77777777" w:rsidR="00E83828" w:rsidRPr="00010B2F" w:rsidRDefault="00E83828"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4F69A473" w14:textId="77777777" w:rsidR="00E83828" w:rsidRPr="00010B2F" w:rsidRDefault="00E83828"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22D69ED4" w14:textId="77777777" w:rsidR="000C415F" w:rsidRPr="00010B2F" w:rsidRDefault="00E83828"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1E97F6B2" w14:textId="77777777" w:rsidR="003E7A3B" w:rsidRPr="00010B2F" w:rsidRDefault="003E7A3B"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w:t>
      </w:r>
      <w:r w:rsidR="000F5527" w:rsidRPr="00010B2F">
        <w:rPr>
          <w:rFonts w:ascii="Times New Roman" w:hAnsi="Times New Roman" w:cs="Times New Roman"/>
          <w:sz w:val="28"/>
          <w:szCs w:val="28"/>
        </w:rPr>
        <w:t>вством у сфері охорони здоров'я.</w:t>
      </w:r>
    </w:p>
    <w:p w14:paraId="46DFCFAC" w14:textId="77777777" w:rsidR="003E7A3B" w:rsidRPr="00010B2F" w:rsidRDefault="003E7A3B" w:rsidP="000614AF">
      <w:pPr>
        <w:spacing w:after="0" w:line="240" w:lineRule="auto"/>
        <w:jc w:val="both"/>
        <w:rPr>
          <w:rFonts w:ascii="Times New Roman" w:hAnsi="Times New Roman" w:cs="Times New Roman"/>
          <w:sz w:val="28"/>
          <w:szCs w:val="28"/>
        </w:rPr>
      </w:pPr>
    </w:p>
    <w:p w14:paraId="132EDE7E" w14:textId="77777777" w:rsidR="00E429CD" w:rsidRPr="00010B2F" w:rsidRDefault="00B33E36" w:rsidP="009F0E60">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12. ФІНАНСОВО-ГОСПОДАРСЬКА ДІЯЛЬНІСТЬ ТА МАТЕРІАЛЬНО-ТЕХНІЧНА БАЗА ЗАКЛАДУ</w:t>
      </w:r>
    </w:p>
    <w:p w14:paraId="081A358F"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12.1. </w:t>
      </w:r>
      <w:r w:rsidR="00E655AA" w:rsidRPr="00010B2F">
        <w:rPr>
          <w:rFonts w:ascii="Times New Roman" w:hAnsi="Times New Roman" w:cs="Times New Roman"/>
          <w:sz w:val="28"/>
          <w:szCs w:val="28"/>
        </w:rPr>
        <w:t>Фінансово-господ</w:t>
      </w:r>
      <w:r w:rsidR="002D7CE0" w:rsidRPr="00010B2F">
        <w:rPr>
          <w:rFonts w:ascii="Times New Roman" w:hAnsi="Times New Roman" w:cs="Times New Roman"/>
          <w:sz w:val="28"/>
          <w:szCs w:val="28"/>
        </w:rPr>
        <w:t>арська діяльність Закладу</w:t>
      </w:r>
      <w:r w:rsidR="00E655AA" w:rsidRPr="00010B2F">
        <w:rPr>
          <w:rFonts w:ascii="Times New Roman" w:hAnsi="Times New Roman" w:cs="Times New Roman"/>
          <w:sz w:val="28"/>
          <w:szCs w:val="28"/>
        </w:rPr>
        <w:t xml:space="preserve">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w:t>
      </w:r>
      <w:r w:rsidR="00B33E36" w:rsidRPr="00010B2F">
        <w:rPr>
          <w:rFonts w:ascii="Times New Roman" w:hAnsi="Times New Roman" w:cs="Times New Roman"/>
          <w:sz w:val="28"/>
          <w:szCs w:val="28"/>
        </w:rPr>
        <w:t xml:space="preserve">на основі його кошторису. </w:t>
      </w:r>
    </w:p>
    <w:p w14:paraId="708561BF"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12.2. Джерелами фінансування Закладу є:</w:t>
      </w:r>
    </w:p>
    <w:p w14:paraId="4803E26F" w14:textId="77777777" w:rsidR="000C415F" w:rsidRPr="00010B2F" w:rsidRDefault="00B33E3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B664F" w:rsidRPr="00010B2F">
        <w:rPr>
          <w:rFonts w:ascii="Times New Roman" w:hAnsi="Times New Roman" w:cs="Times New Roman"/>
          <w:sz w:val="28"/>
          <w:szCs w:val="28"/>
        </w:rPr>
        <w:t xml:space="preserve">    </w:t>
      </w:r>
      <w:r w:rsidRPr="00010B2F">
        <w:rPr>
          <w:rFonts w:ascii="Times New Roman" w:hAnsi="Times New Roman" w:cs="Times New Roman"/>
          <w:sz w:val="28"/>
          <w:szCs w:val="28"/>
        </w:rPr>
        <w:t>кошти державного та місцевого бюджетів у розмірі</w:t>
      </w:r>
      <w:r w:rsidR="00F532DD" w:rsidRPr="00010B2F">
        <w:rPr>
          <w:rFonts w:ascii="Times New Roman" w:hAnsi="Times New Roman" w:cs="Times New Roman"/>
          <w:sz w:val="28"/>
          <w:szCs w:val="28"/>
        </w:rPr>
        <w:t>,</w:t>
      </w:r>
      <w:r w:rsidRPr="00010B2F">
        <w:rPr>
          <w:rFonts w:ascii="Times New Roman" w:hAnsi="Times New Roman" w:cs="Times New Roman"/>
          <w:sz w:val="28"/>
          <w:szCs w:val="28"/>
        </w:rPr>
        <w:t xml:space="preserve"> передбаченому </w:t>
      </w:r>
      <w:r w:rsidR="008F5BF9" w:rsidRPr="00010B2F">
        <w:rPr>
          <w:rFonts w:ascii="Times New Roman" w:hAnsi="Times New Roman" w:cs="Times New Roman"/>
          <w:sz w:val="28"/>
          <w:szCs w:val="28"/>
        </w:rPr>
        <w:t xml:space="preserve">нормативами фінансування; </w:t>
      </w:r>
    </w:p>
    <w:p w14:paraId="58129484"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lastRenderedPageBreak/>
        <w:t xml:space="preserve">    </w:t>
      </w:r>
      <w:r w:rsidR="00B33E36" w:rsidRPr="00010B2F">
        <w:rPr>
          <w:rFonts w:ascii="Times New Roman" w:hAnsi="Times New Roman" w:cs="Times New Roman"/>
          <w:sz w:val="28"/>
          <w:szCs w:val="28"/>
        </w:rPr>
        <w:t>кошти, отримані за надання платних послуг;</w:t>
      </w:r>
    </w:p>
    <w:p w14:paraId="5BD85DC6" w14:textId="77777777" w:rsidR="00696561"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C663E4"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добровільні пожертвування та ціль</w:t>
      </w:r>
      <w:r w:rsidR="00696561" w:rsidRPr="00010B2F">
        <w:rPr>
          <w:rFonts w:ascii="Times New Roman" w:hAnsi="Times New Roman" w:cs="Times New Roman"/>
          <w:sz w:val="28"/>
          <w:szCs w:val="28"/>
        </w:rPr>
        <w:t>ові внески фізичних і юридичних;</w:t>
      </w:r>
    </w:p>
    <w:p w14:paraId="16925C42" w14:textId="77777777" w:rsidR="000C415F" w:rsidRPr="00010B2F" w:rsidRDefault="00696561"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інші джерела, не заборонені законодавством. </w:t>
      </w:r>
    </w:p>
    <w:p w14:paraId="07EA15F7"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12.3. Отримані із зазначених джерел кошти використовуються Закладом відповідно до затвердженого кошторису. </w:t>
      </w:r>
    </w:p>
    <w:p w14:paraId="3A594ADF"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12.4. Одержання Закладом власних надходжень не є підставою для зменшення обсягу й</w:t>
      </w:r>
      <w:r w:rsidR="000C415F" w:rsidRPr="00010B2F">
        <w:rPr>
          <w:rFonts w:ascii="Times New Roman" w:hAnsi="Times New Roman" w:cs="Times New Roman"/>
          <w:sz w:val="28"/>
          <w:szCs w:val="28"/>
        </w:rPr>
        <w:t xml:space="preserve">ого бюджетного фінансування. </w:t>
      </w:r>
    </w:p>
    <w:p w14:paraId="0E9A11F3"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47AF4EF3"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w:t>
      </w:r>
      <w:r w:rsidR="008F5BF9" w:rsidRPr="00010B2F">
        <w:rPr>
          <w:rFonts w:ascii="Times New Roman" w:hAnsi="Times New Roman" w:cs="Times New Roman"/>
          <w:sz w:val="28"/>
          <w:szCs w:val="28"/>
        </w:rPr>
        <w:t>праців</w:t>
      </w:r>
      <w:r w:rsidR="00B33E36" w:rsidRPr="00010B2F">
        <w:rPr>
          <w:rFonts w:ascii="Times New Roman" w:hAnsi="Times New Roman" w:cs="Times New Roman"/>
          <w:sz w:val="28"/>
          <w:szCs w:val="28"/>
        </w:rPr>
        <w:t xml:space="preserve">ників Закладу. </w:t>
      </w:r>
    </w:p>
    <w:p w14:paraId="2B74988B"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330CE54A"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12.8. Заклад може надавати платні освітні та інші послуги, перелік яких затверджує Кабінет Мініст</w:t>
      </w:r>
      <w:r w:rsidRPr="00010B2F">
        <w:rPr>
          <w:rFonts w:ascii="Times New Roman" w:hAnsi="Times New Roman" w:cs="Times New Roman"/>
          <w:sz w:val="28"/>
          <w:szCs w:val="28"/>
        </w:rPr>
        <w:t>рів України. Директор</w:t>
      </w:r>
      <w:r w:rsidR="00B33E36" w:rsidRPr="00010B2F">
        <w:rPr>
          <w:rFonts w:ascii="Times New Roman" w:hAnsi="Times New Roman" w:cs="Times New Roman"/>
          <w:sz w:val="28"/>
          <w:szCs w:val="28"/>
        </w:rPr>
        <w:t xml:space="preserve">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10C504BA" w14:textId="77777777" w:rsidR="00B04371" w:rsidRPr="00010B2F" w:rsidRDefault="00B33E3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AB664F" w:rsidRPr="00010B2F">
        <w:rPr>
          <w:rFonts w:ascii="Times New Roman" w:hAnsi="Times New Roman" w:cs="Times New Roman"/>
          <w:sz w:val="28"/>
          <w:szCs w:val="28"/>
        </w:rPr>
        <w:t xml:space="preserve">    </w:t>
      </w:r>
      <w:r w:rsidRPr="00010B2F">
        <w:rPr>
          <w:rFonts w:ascii="Times New Roman" w:hAnsi="Times New Roman" w:cs="Times New Roman"/>
          <w:sz w:val="28"/>
          <w:szCs w:val="28"/>
        </w:rPr>
        <w:t>12.9. Майно Закладу належить до комунальної власності</w:t>
      </w:r>
      <w:r w:rsidR="00AB664F" w:rsidRPr="00010B2F">
        <w:rPr>
          <w:rFonts w:ascii="Times New Roman" w:hAnsi="Times New Roman" w:cs="Times New Roman"/>
          <w:sz w:val="28"/>
          <w:szCs w:val="28"/>
        </w:rPr>
        <w:t xml:space="preserve"> Жмеринської міської </w:t>
      </w:r>
      <w:r w:rsidRPr="00010B2F">
        <w:rPr>
          <w:rFonts w:ascii="Times New Roman" w:hAnsi="Times New Roman" w:cs="Times New Roman"/>
          <w:sz w:val="28"/>
          <w:szCs w:val="28"/>
        </w:rPr>
        <w:t xml:space="preserve"> те</w:t>
      </w:r>
      <w:r w:rsidR="00AB664F" w:rsidRPr="00010B2F">
        <w:rPr>
          <w:rFonts w:ascii="Times New Roman" w:hAnsi="Times New Roman" w:cs="Times New Roman"/>
          <w:sz w:val="28"/>
          <w:szCs w:val="28"/>
        </w:rPr>
        <w:t>риторіальної громади</w:t>
      </w:r>
      <w:r w:rsidR="008F5BF9" w:rsidRPr="00010B2F">
        <w:rPr>
          <w:rFonts w:ascii="Times New Roman" w:hAnsi="Times New Roman" w:cs="Times New Roman"/>
          <w:sz w:val="28"/>
          <w:szCs w:val="28"/>
        </w:rPr>
        <w:t xml:space="preserve"> та перебуває в його оперативному управлінні.</w:t>
      </w:r>
      <w:bookmarkStart w:id="193" w:name="n691"/>
      <w:bookmarkEnd w:id="193"/>
      <w:r w:rsidR="00B04371" w:rsidRPr="00010B2F">
        <w:rPr>
          <w:rFonts w:ascii="Times New Roman" w:hAnsi="Times New Roman" w:cs="Times New Roman"/>
          <w:sz w:val="28"/>
          <w:szCs w:val="28"/>
        </w:rPr>
        <w:t xml:space="preserve">  </w:t>
      </w:r>
    </w:p>
    <w:p w14:paraId="715319ED" w14:textId="77777777" w:rsidR="00FD56E3" w:rsidRPr="00010B2F" w:rsidRDefault="00B04371"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696561" w:rsidRPr="00010B2F">
        <w:rPr>
          <w:rFonts w:ascii="Times New Roman" w:hAnsi="Times New Roman" w:cs="Times New Roman"/>
          <w:sz w:val="28"/>
          <w:szCs w:val="28"/>
        </w:rPr>
        <w:t xml:space="preserve"> </w:t>
      </w:r>
      <w:r w:rsidRPr="00010B2F">
        <w:rPr>
          <w:rFonts w:ascii="Times New Roman" w:hAnsi="Times New Roman" w:cs="Times New Roman"/>
          <w:sz w:val="28"/>
          <w:szCs w:val="28"/>
        </w:rPr>
        <w:t>12.10</w:t>
      </w:r>
      <w:r w:rsidR="00B85A9D" w:rsidRPr="00010B2F">
        <w:rPr>
          <w:rFonts w:ascii="Times New Roman" w:hAnsi="Times New Roman" w:cs="Times New Roman"/>
          <w:sz w:val="28"/>
          <w:szCs w:val="28"/>
        </w:rPr>
        <w:t>.</w:t>
      </w:r>
      <w:r w:rsidR="00FD56E3" w:rsidRPr="00010B2F">
        <w:rPr>
          <w:rFonts w:ascii="Times New Roman" w:eastAsia="Times New Roman" w:hAnsi="Times New Roman" w:cs="Times New Roman"/>
          <w:sz w:val="28"/>
          <w:szCs w:val="28"/>
          <w:lang w:eastAsia="uk-UA"/>
        </w:rPr>
        <w:t xml:space="preserve"> Кошти, рухоме і нерухоме майно, майнові та</w:t>
      </w:r>
      <w:r w:rsidR="002D7CE0" w:rsidRPr="00010B2F">
        <w:rPr>
          <w:rFonts w:ascii="Times New Roman" w:eastAsia="Times New Roman" w:hAnsi="Times New Roman" w:cs="Times New Roman"/>
          <w:sz w:val="28"/>
          <w:szCs w:val="28"/>
          <w:lang w:eastAsia="uk-UA"/>
        </w:rPr>
        <w:t xml:space="preserve"> немайнові права Закладу</w:t>
      </w:r>
      <w:r w:rsidR="00FD56E3" w:rsidRPr="00010B2F">
        <w:rPr>
          <w:rFonts w:ascii="Times New Roman" w:eastAsia="Times New Roman" w:hAnsi="Times New Roman" w:cs="Times New Roman"/>
          <w:sz w:val="28"/>
          <w:szCs w:val="28"/>
          <w:lang w:eastAsia="uk-UA"/>
        </w:rPr>
        <w:t xml:space="preserve"> належать йому на правах, визначених законодавством.</w:t>
      </w:r>
    </w:p>
    <w:p w14:paraId="1C168872" w14:textId="77777777" w:rsidR="00FD56E3" w:rsidRPr="00010B2F" w:rsidRDefault="00696561" w:rsidP="00696561">
      <w:pPr>
        <w:spacing w:after="0" w:line="240" w:lineRule="auto"/>
        <w:jc w:val="both"/>
        <w:rPr>
          <w:rFonts w:ascii="Times New Roman" w:eastAsia="Times New Roman" w:hAnsi="Times New Roman" w:cs="Times New Roman"/>
          <w:sz w:val="28"/>
          <w:szCs w:val="28"/>
          <w:lang w:eastAsia="uk-UA"/>
        </w:rPr>
      </w:pPr>
      <w:bookmarkStart w:id="194" w:name="n692"/>
      <w:bookmarkEnd w:id="194"/>
      <w:r w:rsidRPr="00010B2F">
        <w:rPr>
          <w:rFonts w:ascii="Times New Roman" w:eastAsia="Times New Roman" w:hAnsi="Times New Roman" w:cs="Times New Roman"/>
          <w:sz w:val="28"/>
          <w:szCs w:val="28"/>
          <w:lang w:eastAsia="uk-UA"/>
        </w:rPr>
        <w:t xml:space="preserve">    </w:t>
      </w:r>
      <w:r w:rsidR="00B04371" w:rsidRPr="00010B2F">
        <w:rPr>
          <w:rFonts w:ascii="Times New Roman" w:eastAsia="Times New Roman" w:hAnsi="Times New Roman" w:cs="Times New Roman"/>
          <w:sz w:val="28"/>
          <w:szCs w:val="28"/>
          <w:lang w:eastAsia="uk-UA"/>
        </w:rPr>
        <w:t>1</w:t>
      </w:r>
      <w:r w:rsidR="00FD56E3" w:rsidRPr="00010B2F">
        <w:rPr>
          <w:rFonts w:ascii="Times New Roman" w:eastAsia="Times New Roman" w:hAnsi="Times New Roman" w:cs="Times New Roman"/>
          <w:sz w:val="28"/>
          <w:szCs w:val="28"/>
          <w:lang w:eastAsia="uk-UA"/>
        </w:rPr>
        <w:t>2.</w:t>
      </w:r>
      <w:r w:rsidR="00B04371" w:rsidRPr="00010B2F">
        <w:rPr>
          <w:rFonts w:ascii="Times New Roman" w:eastAsia="Times New Roman" w:hAnsi="Times New Roman" w:cs="Times New Roman"/>
          <w:sz w:val="28"/>
          <w:szCs w:val="28"/>
          <w:lang w:eastAsia="uk-UA"/>
        </w:rPr>
        <w:t>11</w:t>
      </w:r>
      <w:r w:rsidR="00B85A9D" w:rsidRPr="00010B2F">
        <w:rPr>
          <w:rFonts w:ascii="Times New Roman" w:eastAsia="Times New Roman" w:hAnsi="Times New Roman" w:cs="Times New Roman"/>
          <w:sz w:val="28"/>
          <w:szCs w:val="28"/>
          <w:lang w:eastAsia="uk-UA"/>
        </w:rPr>
        <w:t>.</w:t>
      </w:r>
      <w:r w:rsidR="00FD56E3" w:rsidRPr="00010B2F">
        <w:rPr>
          <w:rFonts w:ascii="Times New Roman" w:eastAsia="Times New Roman" w:hAnsi="Times New Roman" w:cs="Times New Roman"/>
          <w:sz w:val="28"/>
          <w:szCs w:val="28"/>
          <w:lang w:eastAsia="uk-UA"/>
        </w:rPr>
        <w:t xml:space="preserve">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277D2DE5" w14:textId="77777777" w:rsidR="00FD56E3" w:rsidRPr="00010B2F" w:rsidRDefault="00696561" w:rsidP="00696561">
      <w:pPr>
        <w:spacing w:after="0" w:line="240" w:lineRule="auto"/>
        <w:jc w:val="both"/>
        <w:rPr>
          <w:rFonts w:ascii="Times New Roman" w:eastAsia="Times New Roman" w:hAnsi="Times New Roman" w:cs="Times New Roman"/>
          <w:sz w:val="28"/>
          <w:szCs w:val="28"/>
          <w:lang w:eastAsia="uk-UA"/>
        </w:rPr>
      </w:pPr>
      <w:bookmarkStart w:id="195" w:name="n693"/>
      <w:bookmarkEnd w:id="195"/>
      <w:r w:rsidRPr="00010B2F">
        <w:rPr>
          <w:rFonts w:ascii="Times New Roman" w:eastAsia="Times New Roman" w:hAnsi="Times New Roman" w:cs="Times New Roman"/>
          <w:sz w:val="28"/>
          <w:szCs w:val="28"/>
          <w:lang w:eastAsia="uk-UA"/>
        </w:rPr>
        <w:t xml:space="preserve">   </w:t>
      </w:r>
      <w:r w:rsidR="000F5527" w:rsidRPr="00010B2F">
        <w:rPr>
          <w:rFonts w:ascii="Times New Roman" w:eastAsia="Times New Roman" w:hAnsi="Times New Roman" w:cs="Times New Roman"/>
          <w:sz w:val="28"/>
          <w:szCs w:val="28"/>
          <w:lang w:eastAsia="uk-UA"/>
        </w:rPr>
        <w:t xml:space="preserve"> </w:t>
      </w:r>
      <w:r w:rsidR="00B04371" w:rsidRPr="00010B2F">
        <w:rPr>
          <w:rFonts w:ascii="Times New Roman" w:eastAsia="Times New Roman" w:hAnsi="Times New Roman" w:cs="Times New Roman"/>
          <w:sz w:val="28"/>
          <w:szCs w:val="28"/>
          <w:lang w:eastAsia="uk-UA"/>
        </w:rPr>
        <w:t>12.1</w:t>
      </w:r>
      <w:r w:rsidR="000F5527" w:rsidRPr="00010B2F">
        <w:rPr>
          <w:rFonts w:ascii="Times New Roman" w:eastAsia="Times New Roman" w:hAnsi="Times New Roman" w:cs="Times New Roman"/>
          <w:sz w:val="28"/>
          <w:szCs w:val="28"/>
          <w:lang w:eastAsia="uk-UA"/>
        </w:rPr>
        <w:t>2</w:t>
      </w:r>
      <w:r w:rsidR="002D7CE0" w:rsidRPr="00010B2F">
        <w:rPr>
          <w:rFonts w:ascii="Times New Roman" w:eastAsia="Times New Roman" w:hAnsi="Times New Roman" w:cs="Times New Roman"/>
          <w:sz w:val="28"/>
          <w:szCs w:val="28"/>
          <w:lang w:eastAsia="uk-UA"/>
        </w:rPr>
        <w:t>. Об’єкти та інше майно З</w:t>
      </w:r>
      <w:r w:rsidR="00FD56E3" w:rsidRPr="00010B2F">
        <w:rPr>
          <w:rFonts w:ascii="Times New Roman" w:eastAsia="Times New Roman" w:hAnsi="Times New Roman" w:cs="Times New Roman"/>
          <w:sz w:val="28"/>
          <w:szCs w:val="28"/>
          <w:lang w:eastAsia="uk-UA"/>
        </w:rPr>
        <w:t>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085671AD" w14:textId="77777777" w:rsidR="00FD56E3" w:rsidRPr="00010B2F" w:rsidRDefault="00696561" w:rsidP="00696561">
      <w:pPr>
        <w:spacing w:after="0" w:line="240" w:lineRule="auto"/>
        <w:jc w:val="both"/>
        <w:rPr>
          <w:rFonts w:ascii="Times New Roman" w:eastAsia="Times New Roman" w:hAnsi="Times New Roman" w:cs="Times New Roman"/>
          <w:sz w:val="28"/>
          <w:szCs w:val="28"/>
          <w:lang w:eastAsia="uk-UA"/>
        </w:rPr>
      </w:pPr>
      <w:bookmarkStart w:id="196" w:name="n694"/>
      <w:bookmarkEnd w:id="196"/>
      <w:r w:rsidRPr="00010B2F">
        <w:rPr>
          <w:rFonts w:ascii="Times New Roman" w:eastAsia="Times New Roman" w:hAnsi="Times New Roman" w:cs="Times New Roman"/>
          <w:sz w:val="28"/>
          <w:szCs w:val="28"/>
          <w:lang w:eastAsia="uk-UA"/>
        </w:rPr>
        <w:t xml:space="preserve">     </w:t>
      </w:r>
      <w:r w:rsidR="00C12253" w:rsidRPr="00010B2F">
        <w:rPr>
          <w:rFonts w:ascii="Times New Roman" w:eastAsia="Times New Roman" w:hAnsi="Times New Roman" w:cs="Times New Roman"/>
          <w:sz w:val="28"/>
          <w:szCs w:val="28"/>
          <w:lang w:eastAsia="uk-UA"/>
        </w:rPr>
        <w:t>12.1</w:t>
      </w:r>
      <w:r w:rsidR="000F5527" w:rsidRPr="00010B2F">
        <w:rPr>
          <w:rFonts w:ascii="Times New Roman" w:eastAsia="Times New Roman" w:hAnsi="Times New Roman" w:cs="Times New Roman"/>
          <w:sz w:val="28"/>
          <w:szCs w:val="28"/>
          <w:lang w:eastAsia="uk-UA"/>
        </w:rPr>
        <w:t>3</w:t>
      </w:r>
      <w:r w:rsidR="002D7CE0" w:rsidRPr="00010B2F">
        <w:rPr>
          <w:rFonts w:ascii="Times New Roman" w:eastAsia="Times New Roman" w:hAnsi="Times New Roman" w:cs="Times New Roman"/>
          <w:sz w:val="28"/>
          <w:szCs w:val="28"/>
          <w:lang w:eastAsia="uk-UA"/>
        </w:rPr>
        <w:t>. Майно З</w:t>
      </w:r>
      <w:r w:rsidR="00FD56E3" w:rsidRPr="00010B2F">
        <w:rPr>
          <w:rFonts w:ascii="Times New Roman" w:eastAsia="Times New Roman" w:hAnsi="Times New Roman" w:cs="Times New Roman"/>
          <w:sz w:val="28"/>
          <w:szCs w:val="28"/>
          <w:lang w:eastAsia="uk-UA"/>
        </w:rPr>
        <w:t xml:space="preserve">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w:t>
      </w:r>
      <w:r w:rsidR="00FD56E3" w:rsidRPr="00010B2F">
        <w:rPr>
          <w:rFonts w:ascii="Times New Roman" w:eastAsia="Times New Roman" w:hAnsi="Times New Roman" w:cs="Times New Roman"/>
          <w:sz w:val="28"/>
          <w:szCs w:val="28"/>
          <w:lang w:eastAsia="uk-UA"/>
        </w:rPr>
        <w:lastRenderedPageBreak/>
        <w:t>спорту та охорони здоров’я, зокрема на засадах державно-приватного партнерства.</w:t>
      </w:r>
      <w:bookmarkStart w:id="197" w:name="n695"/>
      <w:bookmarkEnd w:id="197"/>
    </w:p>
    <w:p w14:paraId="7753B843" w14:textId="77777777" w:rsidR="00FD56E3" w:rsidRPr="00010B2F" w:rsidRDefault="00FD56E3" w:rsidP="00696561">
      <w:pPr>
        <w:spacing w:after="0" w:line="240" w:lineRule="auto"/>
        <w:ind w:firstLine="450"/>
        <w:jc w:val="both"/>
        <w:rPr>
          <w:rFonts w:ascii="Times New Roman" w:eastAsia="Times New Roman" w:hAnsi="Times New Roman" w:cs="Times New Roman"/>
          <w:sz w:val="28"/>
          <w:szCs w:val="28"/>
          <w:lang w:eastAsia="uk-UA"/>
        </w:rPr>
      </w:pPr>
      <w:bookmarkStart w:id="198" w:name="n696"/>
      <w:bookmarkEnd w:id="198"/>
      <w:r w:rsidRPr="00010B2F">
        <w:rPr>
          <w:rFonts w:ascii="Times New Roman" w:eastAsia="Times New Roman" w:hAnsi="Times New Roman" w:cs="Times New Roman"/>
          <w:sz w:val="28"/>
          <w:szCs w:val="28"/>
          <w:lang w:eastAsia="uk-UA"/>
        </w:rPr>
        <w:t>Майно, у тому числі земельні д</w:t>
      </w:r>
      <w:r w:rsidR="002D7CE0" w:rsidRPr="00010B2F">
        <w:rPr>
          <w:rFonts w:ascii="Times New Roman" w:eastAsia="Times New Roman" w:hAnsi="Times New Roman" w:cs="Times New Roman"/>
          <w:sz w:val="28"/>
          <w:szCs w:val="28"/>
          <w:lang w:eastAsia="uk-UA"/>
        </w:rPr>
        <w:t>ілянки, Закладу</w:t>
      </w:r>
      <w:r w:rsidRPr="00010B2F">
        <w:rPr>
          <w:rFonts w:ascii="Times New Roman" w:eastAsia="Times New Roman" w:hAnsi="Times New Roman" w:cs="Times New Roman"/>
          <w:sz w:val="28"/>
          <w:szCs w:val="28"/>
          <w:lang w:eastAsia="uk-UA"/>
        </w:rPr>
        <w:t xml:space="preserve">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61D0C7F1" w14:textId="77777777" w:rsidR="00FD56E3" w:rsidRPr="00010B2F" w:rsidRDefault="00696561" w:rsidP="00696561">
      <w:pPr>
        <w:spacing w:after="0" w:line="240" w:lineRule="auto"/>
        <w:jc w:val="both"/>
        <w:rPr>
          <w:rFonts w:ascii="Times New Roman" w:eastAsia="Times New Roman" w:hAnsi="Times New Roman" w:cs="Times New Roman"/>
          <w:sz w:val="28"/>
          <w:szCs w:val="28"/>
          <w:lang w:eastAsia="uk-UA"/>
        </w:rPr>
      </w:pPr>
      <w:bookmarkStart w:id="199" w:name="n697"/>
      <w:bookmarkEnd w:id="199"/>
      <w:r w:rsidRPr="00010B2F">
        <w:rPr>
          <w:rFonts w:ascii="Times New Roman" w:eastAsia="Times New Roman" w:hAnsi="Times New Roman" w:cs="Times New Roman"/>
          <w:sz w:val="28"/>
          <w:szCs w:val="28"/>
          <w:lang w:eastAsia="uk-UA"/>
        </w:rPr>
        <w:t xml:space="preserve">    </w:t>
      </w:r>
      <w:r w:rsidR="00C12253" w:rsidRPr="00010B2F">
        <w:rPr>
          <w:rFonts w:ascii="Times New Roman" w:eastAsia="Times New Roman" w:hAnsi="Times New Roman" w:cs="Times New Roman"/>
          <w:sz w:val="28"/>
          <w:szCs w:val="28"/>
          <w:lang w:eastAsia="uk-UA"/>
        </w:rPr>
        <w:t>12.1</w:t>
      </w:r>
      <w:r w:rsidR="000F5527" w:rsidRPr="00010B2F">
        <w:rPr>
          <w:rFonts w:ascii="Times New Roman" w:eastAsia="Times New Roman" w:hAnsi="Times New Roman" w:cs="Times New Roman"/>
          <w:sz w:val="28"/>
          <w:szCs w:val="28"/>
          <w:lang w:eastAsia="uk-UA"/>
        </w:rPr>
        <w:t>4</w:t>
      </w:r>
      <w:r w:rsidR="00FD56E3" w:rsidRPr="00010B2F">
        <w:rPr>
          <w:rFonts w:ascii="Times New Roman" w:eastAsia="Times New Roman" w:hAnsi="Times New Roman" w:cs="Times New Roman"/>
          <w:sz w:val="28"/>
          <w:szCs w:val="28"/>
          <w:lang w:eastAsia="uk-UA"/>
        </w:rPr>
        <w:t>. Захисні споруди цивільн</w:t>
      </w:r>
      <w:r w:rsidR="002D7CE0" w:rsidRPr="00010B2F">
        <w:rPr>
          <w:rFonts w:ascii="Times New Roman" w:eastAsia="Times New Roman" w:hAnsi="Times New Roman" w:cs="Times New Roman"/>
          <w:sz w:val="28"/>
          <w:szCs w:val="28"/>
          <w:lang w:eastAsia="uk-UA"/>
        </w:rPr>
        <w:t>ого захисту, зокрема найпростіше укриття, що перебуває на балансі та</w:t>
      </w:r>
      <w:r w:rsidR="00FD56E3" w:rsidRPr="00010B2F">
        <w:rPr>
          <w:rFonts w:ascii="Times New Roman" w:eastAsia="Times New Roman" w:hAnsi="Times New Roman" w:cs="Times New Roman"/>
          <w:sz w:val="28"/>
          <w:szCs w:val="28"/>
          <w:lang w:eastAsia="uk-UA"/>
        </w:rPr>
        <w:t xml:space="preserve"> тер</w:t>
      </w:r>
      <w:r w:rsidR="002D7CE0" w:rsidRPr="00010B2F">
        <w:rPr>
          <w:rFonts w:ascii="Times New Roman" w:eastAsia="Times New Roman" w:hAnsi="Times New Roman" w:cs="Times New Roman"/>
          <w:sz w:val="28"/>
          <w:szCs w:val="28"/>
          <w:lang w:eastAsia="uk-UA"/>
        </w:rPr>
        <w:t>иторії Закладу</w:t>
      </w:r>
      <w:r w:rsidR="00FD56E3" w:rsidRPr="00010B2F">
        <w:rPr>
          <w:rFonts w:ascii="Times New Roman" w:eastAsia="Times New Roman" w:hAnsi="Times New Roman" w:cs="Times New Roman"/>
          <w:sz w:val="28"/>
          <w:szCs w:val="28"/>
          <w:lang w:eastAsia="uk-UA"/>
        </w:rPr>
        <w:t>, використовуються для захисту виключно учасників освітнього процесу.</w:t>
      </w:r>
    </w:p>
    <w:p w14:paraId="21934E15" w14:textId="77777777" w:rsidR="000C415F" w:rsidRPr="00010B2F" w:rsidRDefault="00E90F9E" w:rsidP="00696561">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C12253" w:rsidRPr="00010B2F">
        <w:rPr>
          <w:rFonts w:ascii="Times New Roman" w:hAnsi="Times New Roman" w:cs="Times New Roman"/>
          <w:sz w:val="28"/>
          <w:szCs w:val="28"/>
        </w:rPr>
        <w:t>12.1</w:t>
      </w:r>
      <w:r w:rsidR="000F5527" w:rsidRPr="00010B2F">
        <w:rPr>
          <w:rFonts w:ascii="Times New Roman" w:hAnsi="Times New Roman" w:cs="Times New Roman"/>
          <w:sz w:val="28"/>
          <w:szCs w:val="28"/>
        </w:rPr>
        <w:t>5</w:t>
      </w:r>
      <w:r w:rsidR="00B33E36" w:rsidRPr="00010B2F">
        <w:rPr>
          <w:rFonts w:ascii="Times New Roman" w:hAnsi="Times New Roman" w:cs="Times New Roman"/>
          <w:sz w:val="28"/>
          <w:szCs w:val="28"/>
        </w:rPr>
        <w:t xml:space="preserve">. Заклад має право використовувати </w:t>
      </w:r>
      <w:r w:rsidR="003E1489" w:rsidRPr="00010B2F">
        <w:rPr>
          <w:rFonts w:ascii="Times New Roman" w:hAnsi="Times New Roman" w:cs="Times New Roman"/>
          <w:sz w:val="28"/>
          <w:szCs w:val="28"/>
        </w:rPr>
        <w:t xml:space="preserve">майно </w:t>
      </w:r>
      <w:r w:rsidR="00B33E36" w:rsidRPr="00010B2F">
        <w:rPr>
          <w:rFonts w:ascii="Times New Roman" w:hAnsi="Times New Roman" w:cs="Times New Roman"/>
          <w:sz w:val="28"/>
          <w:szCs w:val="28"/>
        </w:rPr>
        <w:t xml:space="preserve">в межах, встановлених законодавством України, відповідно до цілей своєї статутної </w:t>
      </w:r>
      <w:r w:rsidR="00C115AC" w:rsidRPr="00010B2F">
        <w:rPr>
          <w:rFonts w:ascii="Times New Roman" w:hAnsi="Times New Roman" w:cs="Times New Roman"/>
          <w:sz w:val="28"/>
          <w:szCs w:val="28"/>
        </w:rPr>
        <w:t>діяльності, завдань Засновника</w:t>
      </w:r>
      <w:r w:rsidR="002D7CE0"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w:t>
      </w:r>
      <w:r w:rsidR="008F5BF9" w:rsidRPr="00010B2F">
        <w:rPr>
          <w:rFonts w:ascii="Times New Roman" w:hAnsi="Times New Roman" w:cs="Times New Roman"/>
          <w:sz w:val="28"/>
          <w:szCs w:val="28"/>
        </w:rPr>
        <w:t>на правах оперативного управління розпоряджатися рухомим і нерухомим майном згідно з законодавством України</w:t>
      </w:r>
      <w:r w:rsidR="007F6818" w:rsidRPr="00010B2F">
        <w:rPr>
          <w:rFonts w:ascii="Times New Roman" w:hAnsi="Times New Roman" w:cs="Times New Roman"/>
          <w:sz w:val="28"/>
          <w:szCs w:val="28"/>
        </w:rPr>
        <w:t>.</w:t>
      </w:r>
    </w:p>
    <w:p w14:paraId="2B2733D4"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C12253" w:rsidRPr="00010B2F">
        <w:rPr>
          <w:rFonts w:ascii="Times New Roman" w:hAnsi="Times New Roman" w:cs="Times New Roman"/>
          <w:sz w:val="28"/>
          <w:szCs w:val="28"/>
        </w:rPr>
        <w:t>12.1</w:t>
      </w:r>
      <w:r w:rsidR="000F5527" w:rsidRPr="00010B2F">
        <w:rPr>
          <w:rFonts w:ascii="Times New Roman" w:hAnsi="Times New Roman" w:cs="Times New Roman"/>
          <w:sz w:val="28"/>
          <w:szCs w:val="28"/>
        </w:rPr>
        <w:t>6</w:t>
      </w:r>
      <w:r w:rsidR="00B33E36" w:rsidRPr="00010B2F">
        <w:rPr>
          <w:rFonts w:ascii="Times New Roman" w:hAnsi="Times New Roman" w:cs="Times New Roman"/>
          <w:sz w:val="28"/>
          <w:szCs w:val="28"/>
        </w:rPr>
        <w:t>. Вилучення основних і оборотних фондів та іншого майна Закладу проводиться лише у випадках, передбачених законодавством України</w:t>
      </w:r>
      <w:r w:rsidR="008E6840" w:rsidRPr="00010B2F">
        <w:rPr>
          <w:rFonts w:ascii="Times New Roman" w:hAnsi="Times New Roman" w:cs="Times New Roman"/>
          <w:sz w:val="28"/>
          <w:szCs w:val="28"/>
        </w:rPr>
        <w:t xml:space="preserve"> і в порядку, в</w:t>
      </w:r>
      <w:r w:rsidR="000D1118" w:rsidRPr="00010B2F">
        <w:rPr>
          <w:rFonts w:ascii="Times New Roman" w:hAnsi="Times New Roman" w:cs="Times New Roman"/>
          <w:sz w:val="28"/>
          <w:szCs w:val="28"/>
        </w:rPr>
        <w:t>становленому рішенням Жмеринської міської ради</w:t>
      </w:r>
      <w:r w:rsidR="00B33E36" w:rsidRPr="00010B2F">
        <w:rPr>
          <w:rFonts w:ascii="Times New Roman" w:hAnsi="Times New Roman" w:cs="Times New Roman"/>
          <w:sz w:val="28"/>
          <w:szCs w:val="28"/>
        </w:rPr>
        <w:t xml:space="preserve">. </w:t>
      </w:r>
    </w:p>
    <w:p w14:paraId="19FC0856"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C663E4" w:rsidRPr="00010B2F">
        <w:rPr>
          <w:rFonts w:ascii="Times New Roman" w:hAnsi="Times New Roman" w:cs="Times New Roman"/>
          <w:sz w:val="28"/>
          <w:szCs w:val="28"/>
        </w:rPr>
        <w:t>12.1</w:t>
      </w:r>
      <w:r w:rsidR="000F5527" w:rsidRPr="00010B2F">
        <w:rPr>
          <w:rFonts w:ascii="Times New Roman" w:hAnsi="Times New Roman" w:cs="Times New Roman"/>
          <w:sz w:val="28"/>
          <w:szCs w:val="28"/>
        </w:rPr>
        <w:t>7</w:t>
      </w:r>
      <w:r w:rsidR="002F4D99">
        <w:rPr>
          <w:rFonts w:ascii="Times New Roman" w:hAnsi="Times New Roman" w:cs="Times New Roman"/>
          <w:sz w:val="28"/>
          <w:szCs w:val="28"/>
        </w:rPr>
        <w:t xml:space="preserve">. </w:t>
      </w:r>
      <w:r w:rsidR="00B33E36" w:rsidRPr="00010B2F">
        <w:rPr>
          <w:rFonts w:ascii="Times New Roman" w:hAnsi="Times New Roman" w:cs="Times New Roman"/>
          <w:sz w:val="28"/>
          <w:szCs w:val="28"/>
        </w:rPr>
        <w:t>Порядок ведення діловодства, статистичної зв</w:t>
      </w:r>
      <w:r w:rsidR="00C663E4" w:rsidRPr="00010B2F">
        <w:rPr>
          <w:rFonts w:ascii="Times New Roman" w:hAnsi="Times New Roman" w:cs="Times New Roman"/>
          <w:sz w:val="28"/>
          <w:szCs w:val="28"/>
        </w:rPr>
        <w:t xml:space="preserve">ітності, </w:t>
      </w:r>
      <w:r w:rsidR="00B33E36" w:rsidRPr="00010B2F">
        <w:rPr>
          <w:rFonts w:ascii="Times New Roman" w:hAnsi="Times New Roman" w:cs="Times New Roman"/>
          <w:sz w:val="28"/>
          <w:szCs w:val="28"/>
        </w:rPr>
        <w:t>бухгал</w:t>
      </w:r>
      <w:r w:rsidR="00EB01B1" w:rsidRPr="00010B2F">
        <w:rPr>
          <w:rFonts w:ascii="Times New Roman" w:hAnsi="Times New Roman" w:cs="Times New Roman"/>
          <w:sz w:val="28"/>
          <w:szCs w:val="28"/>
        </w:rPr>
        <w:t>терського обліку та фінансової</w:t>
      </w:r>
      <w:r w:rsidR="00B33E36" w:rsidRPr="00010B2F">
        <w:rPr>
          <w:rFonts w:ascii="Times New Roman" w:hAnsi="Times New Roman" w:cs="Times New Roman"/>
          <w:sz w:val="28"/>
          <w:szCs w:val="28"/>
        </w:rPr>
        <w:t xml:space="preserve"> звітн</w:t>
      </w:r>
      <w:r w:rsidR="00EB01B1" w:rsidRPr="00010B2F">
        <w:rPr>
          <w:rFonts w:ascii="Times New Roman" w:hAnsi="Times New Roman" w:cs="Times New Roman"/>
          <w:sz w:val="28"/>
          <w:szCs w:val="28"/>
        </w:rPr>
        <w:t xml:space="preserve">ості </w:t>
      </w:r>
      <w:r w:rsidR="00C115AC" w:rsidRPr="00010B2F">
        <w:rPr>
          <w:rFonts w:ascii="Times New Roman" w:hAnsi="Times New Roman" w:cs="Times New Roman"/>
          <w:sz w:val="28"/>
          <w:szCs w:val="28"/>
        </w:rPr>
        <w:t>Закладом</w:t>
      </w:r>
      <w:r w:rsidR="00EB01B1" w:rsidRPr="00010B2F">
        <w:rPr>
          <w:rFonts w:ascii="Times New Roman" w:hAnsi="Times New Roman" w:cs="Times New Roman"/>
          <w:sz w:val="28"/>
          <w:szCs w:val="28"/>
        </w:rPr>
        <w:t xml:space="preserve"> здійснюється </w:t>
      </w:r>
      <w:r w:rsidR="008E6840" w:rsidRPr="00010B2F">
        <w:rPr>
          <w:rFonts w:ascii="Times New Roman" w:hAnsi="Times New Roman" w:cs="Times New Roman"/>
          <w:sz w:val="28"/>
          <w:szCs w:val="28"/>
        </w:rPr>
        <w:t>самостійно</w:t>
      </w:r>
      <w:r w:rsidR="00C115AC"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у порядку, встан</w:t>
      </w:r>
      <w:r w:rsidR="002D7CE0" w:rsidRPr="00010B2F">
        <w:rPr>
          <w:rFonts w:ascii="Times New Roman" w:hAnsi="Times New Roman" w:cs="Times New Roman"/>
          <w:sz w:val="28"/>
          <w:szCs w:val="28"/>
        </w:rPr>
        <w:t>овленому законодавством України та рішень Засновника</w:t>
      </w:r>
      <w:r w:rsidR="00B85A9E">
        <w:rPr>
          <w:rFonts w:ascii="Times New Roman" w:hAnsi="Times New Roman" w:cs="Times New Roman"/>
          <w:sz w:val="28"/>
          <w:szCs w:val="28"/>
        </w:rPr>
        <w:t>.</w:t>
      </w:r>
    </w:p>
    <w:p w14:paraId="74D8872F" w14:textId="77777777" w:rsidR="00C115AC" w:rsidRPr="00010B2F" w:rsidRDefault="00C115AC" w:rsidP="000614AF">
      <w:pPr>
        <w:spacing w:after="0" w:line="240" w:lineRule="auto"/>
        <w:rPr>
          <w:rFonts w:ascii="Times New Roman" w:hAnsi="Times New Roman" w:cs="Times New Roman"/>
          <w:b/>
          <w:sz w:val="28"/>
          <w:szCs w:val="28"/>
        </w:rPr>
      </w:pPr>
    </w:p>
    <w:p w14:paraId="31C6FBE7"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13. МІЖНАРОДНЕ СПІВРОБІТНИЦТВО</w:t>
      </w:r>
    </w:p>
    <w:p w14:paraId="39BAA110"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13.1. Заклад здійснює міжнародне співробітництво у сфері дошкільної освіти відповідно до </w:t>
      </w:r>
      <w:r w:rsidR="00935629" w:rsidRPr="00010B2F">
        <w:rPr>
          <w:rFonts w:ascii="Times New Roman" w:hAnsi="Times New Roman" w:cs="Times New Roman"/>
          <w:sz w:val="28"/>
          <w:szCs w:val="28"/>
        </w:rPr>
        <w:t>з</w:t>
      </w:r>
      <w:r w:rsidR="00B33E36" w:rsidRPr="00010B2F">
        <w:rPr>
          <w:rFonts w:ascii="Times New Roman" w:hAnsi="Times New Roman" w:cs="Times New Roman"/>
          <w:sz w:val="28"/>
          <w:szCs w:val="28"/>
        </w:rPr>
        <w:t>акон</w:t>
      </w:r>
      <w:r w:rsidR="00935629" w:rsidRPr="00010B2F">
        <w:rPr>
          <w:rFonts w:ascii="Times New Roman" w:hAnsi="Times New Roman" w:cs="Times New Roman"/>
          <w:sz w:val="28"/>
          <w:szCs w:val="28"/>
        </w:rPr>
        <w:t>ів</w:t>
      </w:r>
      <w:r w:rsidR="00B33E36" w:rsidRPr="00010B2F">
        <w:rPr>
          <w:rFonts w:ascii="Times New Roman" w:hAnsi="Times New Roman" w:cs="Times New Roman"/>
          <w:sz w:val="28"/>
          <w:szCs w:val="28"/>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47C1BBFA" w14:textId="77777777" w:rsidR="000C415F" w:rsidRPr="00010B2F" w:rsidRDefault="00B33E36"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5C12BC" w:rsidRPr="00010B2F">
        <w:rPr>
          <w:rFonts w:ascii="Times New Roman" w:hAnsi="Times New Roman" w:cs="Times New Roman"/>
          <w:sz w:val="28"/>
          <w:szCs w:val="28"/>
        </w:rPr>
        <w:t xml:space="preserve">   </w:t>
      </w:r>
      <w:r w:rsidRPr="00010B2F">
        <w:rPr>
          <w:rFonts w:ascii="Times New Roman" w:hAnsi="Times New Roman" w:cs="Times New Roman"/>
          <w:sz w:val="28"/>
          <w:szCs w:val="28"/>
        </w:rPr>
        <w:t>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w:t>
      </w:r>
      <w:r w:rsidR="000C415F" w:rsidRPr="00010B2F">
        <w:rPr>
          <w:rFonts w:ascii="Times New Roman" w:hAnsi="Times New Roman" w:cs="Times New Roman"/>
          <w:sz w:val="28"/>
          <w:szCs w:val="28"/>
        </w:rPr>
        <w:t xml:space="preserve">ному законодавством порядку. </w:t>
      </w:r>
    </w:p>
    <w:p w14:paraId="6E554580" w14:textId="77777777" w:rsidR="00AB664F" w:rsidRPr="00010B2F" w:rsidRDefault="00AB664F" w:rsidP="000614AF">
      <w:pPr>
        <w:spacing w:after="0" w:line="240" w:lineRule="auto"/>
        <w:jc w:val="center"/>
        <w:rPr>
          <w:rFonts w:ascii="Times New Roman" w:hAnsi="Times New Roman" w:cs="Times New Roman"/>
          <w:b/>
          <w:sz w:val="28"/>
          <w:szCs w:val="28"/>
        </w:rPr>
      </w:pPr>
    </w:p>
    <w:p w14:paraId="58583DFA"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14. КОНТРОЛЬ ЗА ДІЯЛЬНІСТЮ ЗАКЛАДУ</w:t>
      </w:r>
    </w:p>
    <w:p w14:paraId="4C4E9109" w14:textId="77777777" w:rsidR="000C415F" w:rsidRPr="00010B2F" w:rsidRDefault="005C12BC"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7D1EF1B7" w14:textId="77777777" w:rsidR="00AB664F" w:rsidRPr="00010B2F" w:rsidRDefault="005C12BC"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14.2. Формами заходів державного нагляду (контролю) у сфері дошкільної освіти є: </w:t>
      </w:r>
    </w:p>
    <w:p w14:paraId="272BE574" w14:textId="77777777" w:rsidR="00AB664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 плановий (позаплановий) інституційний аудит; </w:t>
      </w:r>
    </w:p>
    <w:p w14:paraId="5A0E633D" w14:textId="77777777" w:rsidR="000C415F" w:rsidRPr="00010B2F" w:rsidRDefault="00AB664F"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E90F9E"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позапланова перевірка. </w:t>
      </w:r>
    </w:p>
    <w:p w14:paraId="7501FBAA" w14:textId="77777777" w:rsidR="00403800" w:rsidRPr="00010B2F" w:rsidRDefault="005C12BC"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B33E36" w:rsidRPr="00010B2F">
        <w:rPr>
          <w:rFonts w:ascii="Times New Roman" w:hAnsi="Times New Roman" w:cs="Times New Roman"/>
          <w:sz w:val="28"/>
          <w:szCs w:val="28"/>
        </w:rPr>
        <w:t xml:space="preserve">14.3. </w:t>
      </w:r>
      <w:r w:rsidR="00403800" w:rsidRPr="00010B2F">
        <w:rPr>
          <w:rFonts w:ascii="Times New Roman" w:hAnsi="Times New Roman" w:cs="Times New Roman"/>
          <w:sz w:val="28"/>
          <w:szCs w:val="28"/>
        </w:rPr>
        <w:t>Контроль за</w:t>
      </w:r>
      <w:r w:rsidRPr="00010B2F">
        <w:rPr>
          <w:rFonts w:ascii="Times New Roman" w:hAnsi="Times New Roman" w:cs="Times New Roman"/>
          <w:sz w:val="28"/>
          <w:szCs w:val="28"/>
        </w:rPr>
        <w:t xml:space="preserve"> діяльністю Закладу не пов’яз</w:t>
      </w:r>
      <w:r w:rsidR="00403800" w:rsidRPr="00010B2F">
        <w:rPr>
          <w:rFonts w:ascii="Times New Roman" w:hAnsi="Times New Roman" w:cs="Times New Roman"/>
          <w:sz w:val="28"/>
          <w:szCs w:val="28"/>
        </w:rPr>
        <w:t>ану з освітнім процесом здійснюють:</w:t>
      </w:r>
    </w:p>
    <w:p w14:paraId="6820A729" w14:textId="77777777" w:rsidR="00403800" w:rsidRPr="00010B2F" w:rsidRDefault="005C12BC"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403800" w:rsidRPr="00010B2F">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47B9BA38" w14:textId="77777777" w:rsidR="000C415F" w:rsidRPr="00010B2F" w:rsidRDefault="00403800" w:rsidP="000614AF">
      <w:pPr>
        <w:spacing w:after="0" w:line="240" w:lineRule="auto"/>
        <w:jc w:val="both"/>
        <w:rPr>
          <w:rFonts w:ascii="Times New Roman" w:hAnsi="Times New Roman" w:cs="Times New Roman"/>
          <w:b/>
          <w:sz w:val="28"/>
          <w:szCs w:val="28"/>
        </w:rPr>
      </w:pPr>
      <w:r w:rsidRPr="00010B2F">
        <w:rPr>
          <w:rFonts w:ascii="Times New Roman" w:hAnsi="Times New Roman" w:cs="Times New Roman"/>
          <w:sz w:val="28"/>
          <w:szCs w:val="28"/>
        </w:rPr>
        <w:lastRenderedPageBreak/>
        <w:t xml:space="preserve">     </w:t>
      </w:r>
      <w:r w:rsidR="005C12BC" w:rsidRPr="00010B2F">
        <w:rPr>
          <w:rFonts w:ascii="Times New Roman" w:hAnsi="Times New Roman" w:cs="Times New Roman"/>
          <w:sz w:val="28"/>
          <w:szCs w:val="28"/>
        </w:rPr>
        <w:t xml:space="preserve">Засновник та уповноважений ним орган – Управління освіти Жмеринської міської ради. </w:t>
      </w:r>
      <w:r w:rsidR="002F4D99">
        <w:rPr>
          <w:rFonts w:ascii="Times New Roman" w:hAnsi="Times New Roman" w:cs="Times New Roman"/>
          <w:sz w:val="28"/>
          <w:szCs w:val="28"/>
        </w:rPr>
        <w:t xml:space="preserve"> </w:t>
      </w:r>
    </w:p>
    <w:p w14:paraId="3B29C685" w14:textId="77777777" w:rsidR="00AB664F" w:rsidRPr="00010B2F" w:rsidRDefault="00AB664F" w:rsidP="000614AF">
      <w:pPr>
        <w:spacing w:after="0" w:line="240" w:lineRule="auto"/>
        <w:jc w:val="center"/>
        <w:rPr>
          <w:rFonts w:ascii="Times New Roman" w:hAnsi="Times New Roman" w:cs="Times New Roman"/>
          <w:b/>
          <w:sz w:val="28"/>
          <w:szCs w:val="28"/>
        </w:rPr>
      </w:pPr>
    </w:p>
    <w:p w14:paraId="4CB19D6E" w14:textId="77777777" w:rsidR="00714B28" w:rsidRPr="00010B2F" w:rsidRDefault="00B33E36" w:rsidP="007F6818">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15. ВНЕСЕННЯ ЗМІН ТА ДОПОВНЕНЬ ДО СТАТУТУ</w:t>
      </w:r>
    </w:p>
    <w:p w14:paraId="54F158E1" w14:textId="77777777" w:rsidR="00E655AA" w:rsidRPr="00010B2F" w:rsidRDefault="000D1118"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E655AA" w:rsidRPr="00010B2F">
        <w:rPr>
          <w:rFonts w:ascii="Times New Roman" w:hAnsi="Times New Roman" w:cs="Times New Roman"/>
          <w:sz w:val="28"/>
          <w:szCs w:val="28"/>
        </w:rPr>
        <w:t>15.1.</w:t>
      </w:r>
      <w:r w:rsidR="005C12BC" w:rsidRPr="00010B2F">
        <w:rPr>
          <w:rFonts w:ascii="Times New Roman" w:hAnsi="Times New Roman" w:cs="Times New Roman"/>
          <w:sz w:val="28"/>
          <w:szCs w:val="28"/>
        </w:rPr>
        <w:t xml:space="preserve"> </w:t>
      </w:r>
      <w:r w:rsidR="00E655AA" w:rsidRPr="00010B2F">
        <w:rPr>
          <w:rFonts w:ascii="Times New Roman" w:hAnsi="Times New Roman" w:cs="Times New Roman"/>
          <w:sz w:val="28"/>
          <w:szCs w:val="28"/>
        </w:rPr>
        <w:t xml:space="preserve">Зміни та доповнення до цього Статуту затверджуються </w:t>
      </w:r>
      <w:r w:rsidR="00717EE5" w:rsidRPr="00010B2F">
        <w:rPr>
          <w:rFonts w:ascii="Times New Roman" w:hAnsi="Times New Roman" w:cs="Times New Roman"/>
          <w:sz w:val="28"/>
          <w:szCs w:val="28"/>
        </w:rPr>
        <w:t>рішенням Жмеринської міської ради</w:t>
      </w:r>
      <w:r w:rsidR="00E655AA" w:rsidRPr="00010B2F">
        <w:rPr>
          <w:rFonts w:ascii="Times New Roman" w:hAnsi="Times New Roman" w:cs="Times New Roman"/>
          <w:sz w:val="28"/>
          <w:szCs w:val="28"/>
        </w:rPr>
        <w:t xml:space="preserve">  шляхом </w:t>
      </w:r>
      <w:r w:rsidR="00714B28" w:rsidRPr="00010B2F">
        <w:rPr>
          <w:rFonts w:ascii="Times New Roman" w:hAnsi="Times New Roman" w:cs="Times New Roman"/>
          <w:sz w:val="28"/>
          <w:szCs w:val="28"/>
        </w:rPr>
        <w:t>виклад</w:t>
      </w:r>
      <w:r w:rsidR="00E655AA" w:rsidRPr="00010B2F">
        <w:rPr>
          <w:rFonts w:ascii="Times New Roman" w:hAnsi="Times New Roman" w:cs="Times New Roman"/>
          <w:sz w:val="28"/>
          <w:szCs w:val="28"/>
        </w:rPr>
        <w:t>ення Статуту в новій редакції.</w:t>
      </w:r>
    </w:p>
    <w:p w14:paraId="49EB9A5C" w14:textId="77777777" w:rsidR="000D1118" w:rsidRPr="00010B2F" w:rsidRDefault="000D1118"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15.2. </w:t>
      </w:r>
      <w:r w:rsidR="00E655AA" w:rsidRPr="00010B2F">
        <w:rPr>
          <w:rFonts w:ascii="Times New Roman" w:hAnsi="Times New Roman" w:cs="Times New Roman"/>
          <w:sz w:val="28"/>
          <w:szCs w:val="28"/>
        </w:rPr>
        <w:t>Зміни до Статуту здійснюються при змінах чинного законодавства та</w:t>
      </w:r>
      <w:r w:rsidR="000F5527" w:rsidRPr="00010B2F">
        <w:rPr>
          <w:rFonts w:ascii="Times New Roman" w:hAnsi="Times New Roman" w:cs="Times New Roman"/>
          <w:sz w:val="28"/>
          <w:szCs w:val="28"/>
        </w:rPr>
        <w:t xml:space="preserve">  в</w:t>
      </w:r>
      <w:r w:rsidR="00E655AA" w:rsidRPr="00010B2F">
        <w:rPr>
          <w:rFonts w:ascii="Times New Roman" w:hAnsi="Times New Roman" w:cs="Times New Roman"/>
          <w:sz w:val="28"/>
          <w:szCs w:val="28"/>
        </w:rPr>
        <w:t xml:space="preserve"> інших випадках за рішенням </w:t>
      </w:r>
      <w:r w:rsidR="00714B28" w:rsidRPr="00010B2F">
        <w:rPr>
          <w:rFonts w:ascii="Times New Roman" w:hAnsi="Times New Roman" w:cs="Times New Roman"/>
          <w:sz w:val="28"/>
          <w:szCs w:val="28"/>
        </w:rPr>
        <w:t>З</w:t>
      </w:r>
      <w:r w:rsidR="00E655AA" w:rsidRPr="00010B2F">
        <w:rPr>
          <w:rFonts w:ascii="Times New Roman" w:hAnsi="Times New Roman" w:cs="Times New Roman"/>
          <w:sz w:val="28"/>
          <w:szCs w:val="28"/>
        </w:rPr>
        <w:t>асновника (власника).</w:t>
      </w:r>
    </w:p>
    <w:p w14:paraId="6E8DA777" w14:textId="77777777" w:rsidR="00E655AA" w:rsidRPr="00010B2F" w:rsidRDefault="000D1118" w:rsidP="007353B5">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15.3. </w:t>
      </w:r>
      <w:r w:rsidR="00E655AA" w:rsidRPr="00010B2F">
        <w:rPr>
          <w:rFonts w:ascii="Times New Roman" w:hAnsi="Times New Roman" w:cs="Times New Roman"/>
          <w:sz w:val="28"/>
          <w:szCs w:val="28"/>
        </w:rPr>
        <w:t>Зміни до Статуту набувають юридичної сили з моменту їх державної  реєстрації згідно з чинним законодавством.</w:t>
      </w:r>
    </w:p>
    <w:p w14:paraId="4B5E7D96" w14:textId="77777777" w:rsidR="00C83CAA" w:rsidRPr="00010B2F" w:rsidRDefault="00C83CAA" w:rsidP="000614AF">
      <w:pPr>
        <w:spacing w:after="0" w:line="240" w:lineRule="auto"/>
        <w:jc w:val="both"/>
        <w:rPr>
          <w:rFonts w:ascii="Times New Roman" w:hAnsi="Times New Roman" w:cs="Times New Roman"/>
          <w:sz w:val="28"/>
          <w:szCs w:val="28"/>
        </w:rPr>
      </w:pPr>
    </w:p>
    <w:p w14:paraId="0304B8FD" w14:textId="77777777" w:rsidR="000C415F" w:rsidRPr="00010B2F" w:rsidRDefault="00B33E36" w:rsidP="000614AF">
      <w:pPr>
        <w:spacing w:after="0" w:line="240" w:lineRule="auto"/>
        <w:jc w:val="center"/>
        <w:rPr>
          <w:rFonts w:ascii="Times New Roman" w:hAnsi="Times New Roman" w:cs="Times New Roman"/>
          <w:b/>
          <w:sz w:val="28"/>
          <w:szCs w:val="28"/>
        </w:rPr>
      </w:pPr>
      <w:r w:rsidRPr="00010B2F">
        <w:rPr>
          <w:rFonts w:ascii="Times New Roman" w:hAnsi="Times New Roman" w:cs="Times New Roman"/>
          <w:b/>
          <w:sz w:val="28"/>
          <w:szCs w:val="28"/>
        </w:rPr>
        <w:t>16. ПРИПИНЕННЯ ДІЯЛЬНОСТІ ЗАКЛАДУ</w:t>
      </w:r>
    </w:p>
    <w:p w14:paraId="67397F0D" w14:textId="77777777" w:rsidR="00FF3064" w:rsidRDefault="00FF3064" w:rsidP="00FF306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200"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200"/>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23CBF7F5" w14:textId="77777777" w:rsidR="00FF3064" w:rsidRDefault="00FF3064" w:rsidP="00FF30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62F44180" w14:textId="77777777" w:rsidR="00FF3064" w:rsidRPr="00D32C75" w:rsidRDefault="00FF3064" w:rsidP="00FF30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4F81C0FD" w14:textId="77777777" w:rsidR="000C415F" w:rsidRPr="00010B2F" w:rsidRDefault="00D70188"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16</w:t>
      </w:r>
      <w:r w:rsidR="00B33E36" w:rsidRPr="00010B2F">
        <w:rPr>
          <w:rFonts w:ascii="Times New Roman" w:hAnsi="Times New Roman" w:cs="Times New Roman"/>
          <w:sz w:val="28"/>
          <w:szCs w:val="28"/>
        </w:rPr>
        <w:t>.2. У випадку реорганізації Закладу його права та обов'язки переходять до правонаступн</w:t>
      </w:r>
      <w:r w:rsidR="00252744" w:rsidRPr="00010B2F">
        <w:rPr>
          <w:rFonts w:ascii="Times New Roman" w:hAnsi="Times New Roman" w:cs="Times New Roman"/>
          <w:sz w:val="28"/>
          <w:szCs w:val="28"/>
        </w:rPr>
        <w:t>ика, що визнач</w:t>
      </w:r>
      <w:r w:rsidRPr="00010B2F">
        <w:rPr>
          <w:rFonts w:ascii="Times New Roman" w:hAnsi="Times New Roman" w:cs="Times New Roman"/>
          <w:sz w:val="28"/>
          <w:szCs w:val="28"/>
        </w:rPr>
        <w:t>ається Засновником</w:t>
      </w:r>
      <w:r w:rsidR="00252744" w:rsidRPr="00010B2F">
        <w:rPr>
          <w:rFonts w:ascii="Times New Roman" w:hAnsi="Times New Roman" w:cs="Times New Roman"/>
          <w:sz w:val="28"/>
          <w:szCs w:val="28"/>
        </w:rPr>
        <w:t>.</w:t>
      </w:r>
      <w:r w:rsidR="00B33E36" w:rsidRPr="00010B2F">
        <w:rPr>
          <w:rFonts w:ascii="Times New Roman" w:hAnsi="Times New Roman" w:cs="Times New Roman"/>
          <w:sz w:val="28"/>
          <w:szCs w:val="28"/>
        </w:rPr>
        <w:t xml:space="preserve"> </w:t>
      </w:r>
    </w:p>
    <w:p w14:paraId="3FD57C8E" w14:textId="77777777" w:rsidR="00855422" w:rsidRPr="00010B2F" w:rsidRDefault="00855422" w:rsidP="00B85A9D">
      <w:pPr>
        <w:spacing w:after="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Жме</w:t>
      </w:r>
      <w:r w:rsidR="00B85A9D" w:rsidRPr="00010B2F">
        <w:rPr>
          <w:rFonts w:ascii="Times New Roman" w:eastAsia="Times New Roman" w:hAnsi="Times New Roman" w:cs="Times New Roman"/>
          <w:sz w:val="28"/>
          <w:szCs w:val="28"/>
          <w:lang w:eastAsia="uk-UA"/>
        </w:rPr>
        <w:t>ринська міська рада забезпечу</w:t>
      </w:r>
      <w:r w:rsidRPr="00010B2F">
        <w:rPr>
          <w:rFonts w:ascii="Times New Roman" w:eastAsia="Times New Roman" w:hAnsi="Times New Roman" w:cs="Times New Roman"/>
          <w:sz w:val="28"/>
          <w:szCs w:val="28"/>
          <w:lang w:eastAsia="uk-UA"/>
        </w:rPr>
        <w:t>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7C183AD5" w14:textId="77777777" w:rsidR="000C415F" w:rsidRPr="00010B2F" w:rsidRDefault="00297E7E" w:rsidP="00B85A9D">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855422" w:rsidRPr="00010B2F">
        <w:rPr>
          <w:rFonts w:ascii="Times New Roman" w:hAnsi="Times New Roman" w:cs="Times New Roman"/>
          <w:sz w:val="28"/>
          <w:szCs w:val="28"/>
        </w:rPr>
        <w:t>16.4</w:t>
      </w:r>
      <w:r w:rsidR="00B33E36" w:rsidRPr="00010B2F">
        <w:rPr>
          <w:rFonts w:ascii="Times New Roman" w:hAnsi="Times New Roman" w:cs="Times New Roman"/>
          <w:sz w:val="28"/>
          <w:szCs w:val="28"/>
        </w:rPr>
        <w:t>. Заклад вважається реорганізованим (ліквідованим) з дня внесення до Єдиного державного реєстру</w:t>
      </w:r>
      <w:r w:rsidR="00B85A9D" w:rsidRPr="00010B2F">
        <w:rPr>
          <w:rFonts w:ascii="Times New Roman" w:hAnsi="Times New Roman" w:cs="Times New Roman"/>
          <w:sz w:val="28"/>
          <w:szCs w:val="28"/>
        </w:rPr>
        <w:t xml:space="preserve"> юридичних осіб, фізичних осіб –</w:t>
      </w:r>
      <w:r w:rsidR="00B33E36" w:rsidRPr="00010B2F">
        <w:rPr>
          <w:rFonts w:ascii="Times New Roman" w:hAnsi="Times New Roman" w:cs="Times New Roman"/>
          <w:sz w:val="28"/>
          <w:szCs w:val="28"/>
        </w:rPr>
        <w:t xml:space="preserve"> підприємців та громадських формувань відповідного запису в установленому порядку. </w:t>
      </w:r>
    </w:p>
    <w:p w14:paraId="4896091F" w14:textId="77777777" w:rsidR="000C415F" w:rsidRPr="00010B2F" w:rsidRDefault="00297E7E"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855422" w:rsidRPr="00010B2F">
        <w:rPr>
          <w:rFonts w:ascii="Times New Roman" w:hAnsi="Times New Roman" w:cs="Times New Roman"/>
          <w:sz w:val="28"/>
          <w:szCs w:val="28"/>
        </w:rPr>
        <w:t>16.5</w:t>
      </w:r>
      <w:r w:rsidR="00B33E36" w:rsidRPr="00010B2F">
        <w:rPr>
          <w:rFonts w:ascii="Times New Roman" w:hAnsi="Times New Roman" w:cs="Times New Roman"/>
          <w:sz w:val="28"/>
          <w:szCs w:val="28"/>
        </w:rPr>
        <w:t xml:space="preserve">.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3EE8BAF6" w14:textId="77777777" w:rsidR="00B04371" w:rsidRPr="00010B2F" w:rsidRDefault="00264962" w:rsidP="000614AF">
      <w:pPr>
        <w:spacing w:after="0" w:line="240" w:lineRule="auto"/>
        <w:jc w:val="both"/>
        <w:rPr>
          <w:rFonts w:ascii="Times New Roman" w:hAnsi="Times New Roman" w:cs="Times New Roman"/>
          <w:sz w:val="28"/>
          <w:szCs w:val="28"/>
        </w:rPr>
      </w:pPr>
      <w:r w:rsidRPr="00010B2F">
        <w:rPr>
          <w:rFonts w:ascii="Times New Roman" w:hAnsi="Times New Roman" w:cs="Times New Roman"/>
          <w:sz w:val="28"/>
          <w:szCs w:val="28"/>
        </w:rPr>
        <w:t xml:space="preserve">   </w:t>
      </w:r>
      <w:r w:rsidR="00D70188" w:rsidRPr="00010B2F">
        <w:rPr>
          <w:rFonts w:ascii="Times New Roman" w:hAnsi="Times New Roman" w:cs="Times New Roman"/>
          <w:sz w:val="28"/>
          <w:szCs w:val="28"/>
        </w:rPr>
        <w:t xml:space="preserve"> </w:t>
      </w:r>
      <w:r w:rsidR="00855422" w:rsidRPr="00010B2F">
        <w:rPr>
          <w:rFonts w:ascii="Times New Roman" w:hAnsi="Times New Roman" w:cs="Times New Roman"/>
          <w:sz w:val="28"/>
          <w:szCs w:val="28"/>
        </w:rPr>
        <w:t>16.6</w:t>
      </w:r>
      <w:r w:rsidR="00B33E36" w:rsidRPr="00010B2F">
        <w:rPr>
          <w:rFonts w:ascii="Times New Roman" w:hAnsi="Times New Roman" w:cs="Times New Roman"/>
          <w:sz w:val="28"/>
          <w:szCs w:val="28"/>
        </w:rPr>
        <w:t xml:space="preserve">. Майно, що залишилось після ліквідації, використовується </w:t>
      </w:r>
      <w:r w:rsidR="00B33E36" w:rsidRPr="00010B2F">
        <w:rPr>
          <w:rFonts w:ascii="Times New Roman" w:hAnsi="Times New Roman" w:cs="Times New Roman"/>
          <w:b/>
          <w:sz w:val="28"/>
          <w:szCs w:val="28"/>
        </w:rPr>
        <w:t xml:space="preserve"> </w:t>
      </w:r>
      <w:r w:rsidR="00B33E36" w:rsidRPr="00010B2F">
        <w:rPr>
          <w:rFonts w:ascii="Times New Roman" w:hAnsi="Times New Roman" w:cs="Times New Roman"/>
          <w:sz w:val="28"/>
          <w:szCs w:val="28"/>
        </w:rPr>
        <w:t>відп</w:t>
      </w:r>
      <w:r w:rsidR="00B04371" w:rsidRPr="00010B2F">
        <w:rPr>
          <w:rFonts w:ascii="Times New Roman" w:hAnsi="Times New Roman" w:cs="Times New Roman"/>
          <w:sz w:val="28"/>
          <w:szCs w:val="28"/>
        </w:rPr>
        <w:t>овідно до законодавства України</w:t>
      </w:r>
      <w:r w:rsidR="00B33E36" w:rsidRPr="00010B2F">
        <w:rPr>
          <w:rFonts w:ascii="Times New Roman" w:hAnsi="Times New Roman" w:cs="Times New Roman"/>
          <w:sz w:val="28"/>
          <w:szCs w:val="28"/>
        </w:rPr>
        <w:t xml:space="preserve"> в освітніх цілях.</w:t>
      </w:r>
    </w:p>
    <w:p w14:paraId="01593AE6" w14:textId="77777777" w:rsidR="00A54719" w:rsidRPr="002F4D99" w:rsidRDefault="00D70188" w:rsidP="002F4D99">
      <w:pPr>
        <w:spacing w:after="0" w:line="240" w:lineRule="auto"/>
        <w:jc w:val="both"/>
        <w:rPr>
          <w:rFonts w:ascii="Times New Roman" w:hAnsi="Times New Roman" w:cs="Times New Roman"/>
          <w:sz w:val="28"/>
          <w:szCs w:val="28"/>
        </w:rPr>
      </w:pPr>
      <w:r w:rsidRPr="00010B2F">
        <w:rPr>
          <w:rFonts w:ascii="Times New Roman" w:eastAsia="Times New Roman" w:hAnsi="Times New Roman" w:cs="Times New Roman"/>
          <w:sz w:val="28"/>
          <w:szCs w:val="28"/>
          <w:lang w:eastAsia="uk-UA"/>
        </w:rPr>
        <w:t xml:space="preserve">    </w:t>
      </w:r>
      <w:r w:rsidR="00B04371" w:rsidRPr="00010B2F">
        <w:rPr>
          <w:rFonts w:ascii="Times New Roman" w:eastAsia="Times New Roman" w:hAnsi="Times New Roman" w:cs="Times New Roman"/>
          <w:sz w:val="28"/>
          <w:szCs w:val="28"/>
          <w:lang w:eastAsia="uk-UA"/>
        </w:rPr>
        <w:t>Майно закладу, яке не використовується для провадження освітньої дія</w:t>
      </w:r>
      <w:r w:rsidR="00264962" w:rsidRPr="00010B2F">
        <w:rPr>
          <w:rFonts w:ascii="Times New Roman" w:eastAsia="Times New Roman" w:hAnsi="Times New Roman" w:cs="Times New Roman"/>
          <w:sz w:val="28"/>
          <w:szCs w:val="28"/>
          <w:lang w:eastAsia="uk-UA"/>
        </w:rPr>
        <w:t>льності, відповідно до рішення З</w:t>
      </w:r>
      <w:r w:rsidR="00B04371" w:rsidRPr="00010B2F">
        <w:rPr>
          <w:rFonts w:ascii="Times New Roman" w:eastAsia="Times New Roman" w:hAnsi="Times New Roman" w:cs="Times New Roman"/>
          <w:sz w:val="28"/>
          <w:szCs w:val="28"/>
          <w:lang w:eastAsia="uk-UA"/>
        </w:rPr>
        <w:t>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201" w:name="n276"/>
      <w:bookmarkStart w:id="202" w:name="n292"/>
      <w:bookmarkEnd w:id="201"/>
      <w:bookmarkEnd w:id="202"/>
      <w:r w:rsidR="002F4D99">
        <w:rPr>
          <w:rFonts w:ascii="Times New Roman" w:eastAsia="Times New Roman" w:hAnsi="Times New Roman" w:cs="Times New Roman"/>
          <w:sz w:val="28"/>
          <w:szCs w:val="28"/>
          <w:lang w:eastAsia="uk-UA"/>
        </w:rPr>
        <w:t>.</w:t>
      </w:r>
    </w:p>
    <w:p w14:paraId="573540A0" w14:textId="77777777" w:rsidR="000F5527" w:rsidRPr="00010B2F" w:rsidRDefault="007F6818" w:rsidP="000F5527">
      <w:pPr>
        <w:spacing w:after="150" w:line="240" w:lineRule="auto"/>
        <w:jc w:val="both"/>
        <w:rPr>
          <w:rFonts w:ascii="Times New Roman" w:eastAsia="Times New Roman" w:hAnsi="Times New Roman" w:cs="Times New Roman"/>
          <w:sz w:val="28"/>
          <w:szCs w:val="28"/>
          <w:lang w:eastAsia="uk-UA"/>
        </w:rPr>
      </w:pPr>
      <w:r w:rsidRPr="00010B2F">
        <w:rPr>
          <w:rFonts w:ascii="Times New Roman" w:eastAsia="Times New Roman" w:hAnsi="Times New Roman" w:cs="Times New Roman"/>
          <w:sz w:val="28"/>
          <w:szCs w:val="28"/>
          <w:lang w:eastAsia="uk-UA"/>
        </w:rPr>
        <w:t xml:space="preserve">  </w:t>
      </w:r>
    </w:p>
    <w:p w14:paraId="30FD275F" w14:textId="77777777" w:rsidR="000F5527" w:rsidRPr="00010B2F" w:rsidRDefault="000F5527" w:rsidP="00D172F0">
      <w:pPr>
        <w:pStyle w:val="a7"/>
        <w:shd w:val="clear" w:color="auto" w:fill="FFFFFF"/>
        <w:spacing w:before="0" w:beforeAutospacing="0" w:after="0" w:afterAutospacing="0"/>
        <w:rPr>
          <w:b/>
          <w:sz w:val="28"/>
          <w:szCs w:val="28"/>
          <w:lang w:val="uk-UA"/>
        </w:rPr>
      </w:pPr>
      <w:r w:rsidRPr="00010B2F">
        <w:rPr>
          <w:b/>
          <w:sz w:val="28"/>
          <w:szCs w:val="28"/>
          <w:lang w:val="uk-UA"/>
        </w:rPr>
        <w:t xml:space="preserve">Секретар </w:t>
      </w:r>
      <w:r w:rsidR="00B85A9D" w:rsidRPr="00010B2F">
        <w:rPr>
          <w:b/>
          <w:sz w:val="28"/>
          <w:szCs w:val="28"/>
          <w:lang w:val="uk-UA"/>
        </w:rPr>
        <w:t xml:space="preserve">міської ради                  </w:t>
      </w:r>
      <w:r w:rsidRPr="00010B2F">
        <w:rPr>
          <w:b/>
          <w:sz w:val="28"/>
          <w:szCs w:val="28"/>
          <w:lang w:val="uk-UA"/>
        </w:rPr>
        <w:tab/>
      </w:r>
      <w:r w:rsidR="009F0E60" w:rsidRPr="00010B2F">
        <w:rPr>
          <w:b/>
          <w:sz w:val="28"/>
          <w:szCs w:val="28"/>
          <w:lang w:val="uk-UA"/>
        </w:rPr>
        <w:t xml:space="preserve">        </w:t>
      </w:r>
      <w:r w:rsidRPr="00010B2F">
        <w:rPr>
          <w:b/>
          <w:sz w:val="28"/>
          <w:szCs w:val="28"/>
          <w:lang w:val="uk-UA"/>
        </w:rPr>
        <w:t xml:space="preserve"> </w:t>
      </w:r>
      <w:r w:rsidR="00B85A9E">
        <w:rPr>
          <w:b/>
          <w:sz w:val="28"/>
          <w:szCs w:val="28"/>
          <w:lang w:val="uk-UA"/>
        </w:rPr>
        <w:t xml:space="preserve">       </w:t>
      </w:r>
      <w:r w:rsidRPr="00010B2F">
        <w:rPr>
          <w:b/>
          <w:sz w:val="28"/>
          <w:szCs w:val="28"/>
          <w:lang w:val="uk-UA"/>
        </w:rPr>
        <w:t xml:space="preserve">   </w:t>
      </w:r>
      <w:r w:rsidR="007F6818" w:rsidRPr="00010B2F">
        <w:rPr>
          <w:b/>
          <w:sz w:val="28"/>
          <w:szCs w:val="28"/>
          <w:lang w:val="uk-UA"/>
        </w:rPr>
        <w:t xml:space="preserve">   </w:t>
      </w:r>
      <w:r w:rsidRPr="00010B2F">
        <w:rPr>
          <w:b/>
          <w:sz w:val="28"/>
          <w:szCs w:val="28"/>
          <w:lang w:val="uk-UA"/>
        </w:rPr>
        <w:t xml:space="preserve"> Вадим КОЖУХОВСЬКИЙ</w:t>
      </w:r>
    </w:p>
    <w:p w14:paraId="7ADC465E" w14:textId="77777777" w:rsidR="000F5527" w:rsidRPr="00010B2F" w:rsidRDefault="000F5527" w:rsidP="000F5527">
      <w:pPr>
        <w:spacing w:after="150" w:line="240" w:lineRule="auto"/>
        <w:jc w:val="both"/>
        <w:rPr>
          <w:rFonts w:ascii="Times New Roman" w:eastAsia="Times New Roman" w:hAnsi="Times New Roman" w:cs="Times New Roman"/>
          <w:sz w:val="28"/>
          <w:szCs w:val="28"/>
          <w:lang w:eastAsia="uk-UA"/>
        </w:rPr>
      </w:pPr>
    </w:p>
    <w:sectPr w:rsidR="000F5527" w:rsidRPr="00010B2F" w:rsidSect="0011749B">
      <w:headerReference w:type="default" r:id="rId29"/>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C283" w14:textId="77777777" w:rsidR="00DB2D65" w:rsidRDefault="00DB2D65" w:rsidP="0011749B">
      <w:pPr>
        <w:spacing w:after="0" w:line="240" w:lineRule="auto"/>
      </w:pPr>
      <w:r>
        <w:separator/>
      </w:r>
    </w:p>
  </w:endnote>
  <w:endnote w:type="continuationSeparator" w:id="0">
    <w:p w14:paraId="1F8C91F1" w14:textId="77777777" w:rsidR="00DB2D65" w:rsidRDefault="00DB2D65" w:rsidP="0011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68DC" w14:textId="77777777" w:rsidR="00DB2D65" w:rsidRDefault="00DB2D65" w:rsidP="0011749B">
      <w:pPr>
        <w:spacing w:after="0" w:line="240" w:lineRule="auto"/>
      </w:pPr>
      <w:r>
        <w:separator/>
      </w:r>
    </w:p>
  </w:footnote>
  <w:footnote w:type="continuationSeparator" w:id="0">
    <w:p w14:paraId="5371698B" w14:textId="77777777" w:rsidR="00DB2D65" w:rsidRDefault="00DB2D65" w:rsidP="00117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043253"/>
      <w:docPartObj>
        <w:docPartGallery w:val="Page Numbers (Top of Page)"/>
        <w:docPartUnique/>
      </w:docPartObj>
    </w:sdtPr>
    <w:sdtEndPr>
      <w:rPr>
        <w:rFonts w:ascii="Times New Roman" w:hAnsi="Times New Roman" w:cs="Times New Roman"/>
        <w:sz w:val="28"/>
        <w:szCs w:val="28"/>
      </w:rPr>
    </w:sdtEndPr>
    <w:sdtContent>
      <w:p w14:paraId="7ACCEED3" w14:textId="77777777" w:rsidR="002F4D99" w:rsidRPr="0011749B" w:rsidRDefault="002F4D99">
        <w:pPr>
          <w:pStyle w:val="aa"/>
          <w:jc w:val="right"/>
          <w:rPr>
            <w:rFonts w:ascii="Times New Roman" w:hAnsi="Times New Roman" w:cs="Times New Roman"/>
            <w:sz w:val="28"/>
            <w:szCs w:val="28"/>
          </w:rPr>
        </w:pPr>
        <w:r w:rsidRPr="0011749B">
          <w:rPr>
            <w:rFonts w:ascii="Times New Roman" w:hAnsi="Times New Roman" w:cs="Times New Roman"/>
            <w:sz w:val="28"/>
            <w:szCs w:val="28"/>
          </w:rPr>
          <w:fldChar w:fldCharType="begin"/>
        </w:r>
        <w:r w:rsidRPr="0011749B">
          <w:rPr>
            <w:rFonts w:ascii="Times New Roman" w:hAnsi="Times New Roman" w:cs="Times New Roman"/>
            <w:sz w:val="28"/>
            <w:szCs w:val="28"/>
          </w:rPr>
          <w:instrText>PAGE   \* MERGEFORMAT</w:instrText>
        </w:r>
        <w:r w:rsidRPr="0011749B">
          <w:rPr>
            <w:rFonts w:ascii="Times New Roman" w:hAnsi="Times New Roman" w:cs="Times New Roman"/>
            <w:sz w:val="28"/>
            <w:szCs w:val="28"/>
          </w:rPr>
          <w:fldChar w:fldCharType="separate"/>
        </w:r>
        <w:r w:rsidR="009577D4" w:rsidRPr="009577D4">
          <w:rPr>
            <w:rFonts w:ascii="Times New Roman" w:hAnsi="Times New Roman" w:cs="Times New Roman"/>
            <w:noProof/>
            <w:sz w:val="28"/>
            <w:szCs w:val="28"/>
            <w:lang w:val="ru-RU"/>
          </w:rPr>
          <w:t>2</w:t>
        </w:r>
        <w:r w:rsidRPr="0011749B">
          <w:rPr>
            <w:rFonts w:ascii="Times New Roman" w:hAnsi="Times New Roman" w:cs="Times New Roman"/>
            <w:sz w:val="28"/>
            <w:szCs w:val="28"/>
          </w:rPr>
          <w:fldChar w:fldCharType="end"/>
        </w:r>
      </w:p>
    </w:sdtContent>
  </w:sdt>
  <w:p w14:paraId="22F31C20" w14:textId="77777777" w:rsidR="002F4D99" w:rsidRDefault="002F4D9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E36"/>
    <w:rsid w:val="00010B2F"/>
    <w:rsid w:val="00025AD4"/>
    <w:rsid w:val="000614AF"/>
    <w:rsid w:val="0006772F"/>
    <w:rsid w:val="0009312A"/>
    <w:rsid w:val="000C2BC9"/>
    <w:rsid w:val="000C415F"/>
    <w:rsid w:val="000D1118"/>
    <w:rsid w:val="000D1A32"/>
    <w:rsid w:val="000E1714"/>
    <w:rsid w:val="000F5527"/>
    <w:rsid w:val="001133A5"/>
    <w:rsid w:val="0011749B"/>
    <w:rsid w:val="00117911"/>
    <w:rsid w:val="00146848"/>
    <w:rsid w:val="00162E29"/>
    <w:rsid w:val="00167986"/>
    <w:rsid w:val="001703E4"/>
    <w:rsid w:val="001B5C6C"/>
    <w:rsid w:val="001D1195"/>
    <w:rsid w:val="001D1AEF"/>
    <w:rsid w:val="001D38F3"/>
    <w:rsid w:val="001E6226"/>
    <w:rsid w:val="001F62B2"/>
    <w:rsid w:val="00215D68"/>
    <w:rsid w:val="00237546"/>
    <w:rsid w:val="00252744"/>
    <w:rsid w:val="00253827"/>
    <w:rsid w:val="00264962"/>
    <w:rsid w:val="0027618F"/>
    <w:rsid w:val="00297E7E"/>
    <w:rsid w:val="002A4E42"/>
    <w:rsid w:val="002B325B"/>
    <w:rsid w:val="002C10D4"/>
    <w:rsid w:val="002C2836"/>
    <w:rsid w:val="002D330D"/>
    <w:rsid w:val="002D7CE0"/>
    <w:rsid w:val="002F0E78"/>
    <w:rsid w:val="002F4D99"/>
    <w:rsid w:val="00303F07"/>
    <w:rsid w:val="00315ABD"/>
    <w:rsid w:val="00316746"/>
    <w:rsid w:val="0032382B"/>
    <w:rsid w:val="00372790"/>
    <w:rsid w:val="003875B1"/>
    <w:rsid w:val="003D6CD2"/>
    <w:rsid w:val="003E1489"/>
    <w:rsid w:val="003E56CD"/>
    <w:rsid w:val="003E7A3B"/>
    <w:rsid w:val="003F4E76"/>
    <w:rsid w:val="00403800"/>
    <w:rsid w:val="00404F48"/>
    <w:rsid w:val="004056B7"/>
    <w:rsid w:val="004211A3"/>
    <w:rsid w:val="004771AF"/>
    <w:rsid w:val="00491383"/>
    <w:rsid w:val="00496762"/>
    <w:rsid w:val="004A18EF"/>
    <w:rsid w:val="004C164E"/>
    <w:rsid w:val="004D7C91"/>
    <w:rsid w:val="004F4697"/>
    <w:rsid w:val="00531E72"/>
    <w:rsid w:val="005531F7"/>
    <w:rsid w:val="005B46E2"/>
    <w:rsid w:val="005C12BC"/>
    <w:rsid w:val="005D373C"/>
    <w:rsid w:val="005D612C"/>
    <w:rsid w:val="005E36B1"/>
    <w:rsid w:val="006074E4"/>
    <w:rsid w:val="00610525"/>
    <w:rsid w:val="0061650E"/>
    <w:rsid w:val="00663E3C"/>
    <w:rsid w:val="00676552"/>
    <w:rsid w:val="00696561"/>
    <w:rsid w:val="006A371D"/>
    <w:rsid w:val="006A54FE"/>
    <w:rsid w:val="006A6ED7"/>
    <w:rsid w:val="00714B28"/>
    <w:rsid w:val="00716CC3"/>
    <w:rsid w:val="00717120"/>
    <w:rsid w:val="00717EE5"/>
    <w:rsid w:val="007353B5"/>
    <w:rsid w:val="0076500F"/>
    <w:rsid w:val="0076607D"/>
    <w:rsid w:val="007739E2"/>
    <w:rsid w:val="007911A0"/>
    <w:rsid w:val="00795213"/>
    <w:rsid w:val="007B6174"/>
    <w:rsid w:val="007C0EE2"/>
    <w:rsid w:val="007E625F"/>
    <w:rsid w:val="007F2278"/>
    <w:rsid w:val="007F58A0"/>
    <w:rsid w:val="007F6818"/>
    <w:rsid w:val="008247FB"/>
    <w:rsid w:val="00830880"/>
    <w:rsid w:val="00855422"/>
    <w:rsid w:val="00862179"/>
    <w:rsid w:val="00883AEA"/>
    <w:rsid w:val="00886DC1"/>
    <w:rsid w:val="008B56B7"/>
    <w:rsid w:val="008C0832"/>
    <w:rsid w:val="008E0A15"/>
    <w:rsid w:val="008E6840"/>
    <w:rsid w:val="008F5BF9"/>
    <w:rsid w:val="00906885"/>
    <w:rsid w:val="009203E5"/>
    <w:rsid w:val="00932300"/>
    <w:rsid w:val="00935629"/>
    <w:rsid w:val="00951B27"/>
    <w:rsid w:val="009577D4"/>
    <w:rsid w:val="009775F7"/>
    <w:rsid w:val="009978C5"/>
    <w:rsid w:val="009A6F85"/>
    <w:rsid w:val="009A70A0"/>
    <w:rsid w:val="009C27E4"/>
    <w:rsid w:val="009F0E60"/>
    <w:rsid w:val="00A03B60"/>
    <w:rsid w:val="00A06ACA"/>
    <w:rsid w:val="00A11315"/>
    <w:rsid w:val="00A21786"/>
    <w:rsid w:val="00A21D0C"/>
    <w:rsid w:val="00A313DF"/>
    <w:rsid w:val="00A362B7"/>
    <w:rsid w:val="00A52E51"/>
    <w:rsid w:val="00A54719"/>
    <w:rsid w:val="00A62556"/>
    <w:rsid w:val="00A84CED"/>
    <w:rsid w:val="00AA2820"/>
    <w:rsid w:val="00AB664F"/>
    <w:rsid w:val="00AC4197"/>
    <w:rsid w:val="00AC52E9"/>
    <w:rsid w:val="00B04371"/>
    <w:rsid w:val="00B175CD"/>
    <w:rsid w:val="00B30129"/>
    <w:rsid w:val="00B33E36"/>
    <w:rsid w:val="00B451F9"/>
    <w:rsid w:val="00B5648D"/>
    <w:rsid w:val="00B5698D"/>
    <w:rsid w:val="00B62F84"/>
    <w:rsid w:val="00B85A9D"/>
    <w:rsid w:val="00B85A9E"/>
    <w:rsid w:val="00B85C68"/>
    <w:rsid w:val="00BC1FA4"/>
    <w:rsid w:val="00BD4EDF"/>
    <w:rsid w:val="00BE3632"/>
    <w:rsid w:val="00BE3E44"/>
    <w:rsid w:val="00BF7485"/>
    <w:rsid w:val="00BF788E"/>
    <w:rsid w:val="00C115AC"/>
    <w:rsid w:val="00C12253"/>
    <w:rsid w:val="00C31B14"/>
    <w:rsid w:val="00C42CC2"/>
    <w:rsid w:val="00C42F5B"/>
    <w:rsid w:val="00C6201B"/>
    <w:rsid w:val="00C663E4"/>
    <w:rsid w:val="00C82088"/>
    <w:rsid w:val="00C83CAA"/>
    <w:rsid w:val="00CC5CF3"/>
    <w:rsid w:val="00CD1822"/>
    <w:rsid w:val="00CE6C34"/>
    <w:rsid w:val="00D02478"/>
    <w:rsid w:val="00D04B43"/>
    <w:rsid w:val="00D1191E"/>
    <w:rsid w:val="00D172F0"/>
    <w:rsid w:val="00D301C0"/>
    <w:rsid w:val="00D4069F"/>
    <w:rsid w:val="00D464BA"/>
    <w:rsid w:val="00D6033D"/>
    <w:rsid w:val="00D70188"/>
    <w:rsid w:val="00D774DC"/>
    <w:rsid w:val="00D83669"/>
    <w:rsid w:val="00D853B4"/>
    <w:rsid w:val="00DB2D65"/>
    <w:rsid w:val="00DC3BC5"/>
    <w:rsid w:val="00DC50CD"/>
    <w:rsid w:val="00DF1851"/>
    <w:rsid w:val="00E04560"/>
    <w:rsid w:val="00E104F0"/>
    <w:rsid w:val="00E3637B"/>
    <w:rsid w:val="00E429CD"/>
    <w:rsid w:val="00E50CF3"/>
    <w:rsid w:val="00E550C0"/>
    <w:rsid w:val="00E655AA"/>
    <w:rsid w:val="00E70910"/>
    <w:rsid w:val="00E72B33"/>
    <w:rsid w:val="00E83828"/>
    <w:rsid w:val="00E90F9E"/>
    <w:rsid w:val="00EA37B4"/>
    <w:rsid w:val="00EB01B1"/>
    <w:rsid w:val="00EB75B4"/>
    <w:rsid w:val="00ED0932"/>
    <w:rsid w:val="00EE1BFA"/>
    <w:rsid w:val="00EE450A"/>
    <w:rsid w:val="00EE4718"/>
    <w:rsid w:val="00F126D6"/>
    <w:rsid w:val="00F1645D"/>
    <w:rsid w:val="00F41F46"/>
    <w:rsid w:val="00F451EB"/>
    <w:rsid w:val="00F45D5B"/>
    <w:rsid w:val="00F47E11"/>
    <w:rsid w:val="00F5255F"/>
    <w:rsid w:val="00F532DD"/>
    <w:rsid w:val="00FA004D"/>
    <w:rsid w:val="00FA0AC3"/>
    <w:rsid w:val="00FB29CE"/>
    <w:rsid w:val="00FD56E3"/>
    <w:rsid w:val="00FF30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0D49"/>
  <w15:docId w15:val="{ADA8B9EE-1C04-484C-94C2-8C31A63D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836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146848"/>
    <w:rPr>
      <w:color w:val="0000FF"/>
      <w:u w:val="single"/>
    </w:rPr>
  </w:style>
  <w:style w:type="paragraph" w:styleId="a4">
    <w:name w:val="Body Text"/>
    <w:basedOn w:val="a"/>
    <w:link w:val="a5"/>
    <w:uiPriority w:val="99"/>
    <w:rsid w:val="007E625F"/>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7E625F"/>
    <w:rPr>
      <w:rFonts w:ascii="Times New Roman" w:eastAsia="Calibri" w:hAnsi="Times New Roman" w:cs="Times New Roman"/>
      <w:sz w:val="28"/>
      <w:szCs w:val="28"/>
      <w:lang w:eastAsia="zh-CN"/>
    </w:rPr>
  </w:style>
  <w:style w:type="paragraph" w:styleId="a6">
    <w:name w:val="List Paragraph"/>
    <w:basedOn w:val="a"/>
    <w:uiPriority w:val="34"/>
    <w:qFormat/>
    <w:rsid w:val="00E655AA"/>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6074E4"/>
  </w:style>
  <w:style w:type="paragraph" w:styleId="a7">
    <w:name w:val="Normal (Web)"/>
    <w:basedOn w:val="a"/>
    <w:uiPriority w:val="99"/>
    <w:unhideWhenUsed/>
    <w:rsid w:val="000F55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41F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1F46"/>
    <w:rPr>
      <w:rFonts w:ascii="Segoe UI" w:hAnsi="Segoe UI" w:cs="Segoe UI"/>
      <w:sz w:val="18"/>
      <w:szCs w:val="18"/>
    </w:rPr>
  </w:style>
  <w:style w:type="paragraph" w:styleId="aa">
    <w:name w:val="header"/>
    <w:basedOn w:val="a"/>
    <w:link w:val="ab"/>
    <w:uiPriority w:val="99"/>
    <w:unhideWhenUsed/>
    <w:rsid w:val="0011749B"/>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11749B"/>
  </w:style>
  <w:style w:type="paragraph" w:styleId="ac">
    <w:name w:val="footer"/>
    <w:basedOn w:val="a"/>
    <w:link w:val="ad"/>
    <w:uiPriority w:val="99"/>
    <w:unhideWhenUsed/>
    <w:rsid w:val="0011749B"/>
    <w:pPr>
      <w:tabs>
        <w:tab w:val="center" w:pos="4819"/>
        <w:tab w:val="right" w:pos="9639"/>
      </w:tabs>
      <w:spacing w:after="0" w:line="240" w:lineRule="auto"/>
    </w:pPr>
  </w:style>
  <w:style w:type="character" w:customStyle="1" w:styleId="ad">
    <w:name w:val="Нижний колонтитул Знак"/>
    <w:basedOn w:val="a0"/>
    <w:link w:val="ac"/>
    <w:uiPriority w:val="99"/>
    <w:rsid w:val="0011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8623">
      <w:bodyDiv w:val="1"/>
      <w:marLeft w:val="0"/>
      <w:marRight w:val="0"/>
      <w:marTop w:val="0"/>
      <w:marBottom w:val="0"/>
      <w:divBdr>
        <w:top w:val="none" w:sz="0" w:space="0" w:color="auto"/>
        <w:left w:val="none" w:sz="0" w:space="0" w:color="auto"/>
        <w:bottom w:val="none" w:sz="0" w:space="0" w:color="auto"/>
        <w:right w:val="none" w:sz="0" w:space="0" w:color="auto"/>
      </w:divBdr>
    </w:div>
    <w:div w:id="612175993">
      <w:bodyDiv w:val="1"/>
      <w:marLeft w:val="0"/>
      <w:marRight w:val="0"/>
      <w:marTop w:val="0"/>
      <w:marBottom w:val="0"/>
      <w:divBdr>
        <w:top w:val="none" w:sz="0" w:space="0" w:color="auto"/>
        <w:left w:val="none" w:sz="0" w:space="0" w:color="auto"/>
        <w:bottom w:val="none" w:sz="0" w:space="0" w:color="auto"/>
        <w:right w:val="none" w:sz="0" w:space="0" w:color="auto"/>
      </w:divBdr>
    </w:div>
    <w:div w:id="1825850006">
      <w:bodyDiv w:val="1"/>
      <w:marLeft w:val="0"/>
      <w:marRight w:val="0"/>
      <w:marTop w:val="0"/>
      <w:marBottom w:val="0"/>
      <w:divBdr>
        <w:top w:val="none" w:sz="0" w:space="0" w:color="auto"/>
        <w:left w:val="none" w:sz="0" w:space="0" w:color="auto"/>
        <w:bottom w:val="none" w:sz="0" w:space="0" w:color="auto"/>
        <w:right w:val="none" w:sz="0" w:space="0" w:color="auto"/>
      </w:divBdr>
    </w:div>
    <w:div w:id="1891335520">
      <w:bodyDiv w:val="1"/>
      <w:marLeft w:val="0"/>
      <w:marRight w:val="0"/>
      <w:marTop w:val="0"/>
      <w:marBottom w:val="0"/>
      <w:divBdr>
        <w:top w:val="none" w:sz="0" w:space="0" w:color="auto"/>
        <w:left w:val="none" w:sz="0" w:space="0" w:color="auto"/>
        <w:bottom w:val="none" w:sz="0" w:space="0" w:color="auto"/>
        <w:right w:val="none" w:sz="0" w:space="0" w:color="auto"/>
      </w:divBdr>
    </w:div>
    <w:div w:id="20078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print"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7" Type="http://schemas.openxmlformats.org/officeDocument/2006/relationships/hyperlink" Target="https://zakon.rada.gov.ua/laws/show/381-2025-%D0%BF"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768-14" TargetMode="External"/><Relationship Id="rId2" Type="http://schemas.openxmlformats.org/officeDocument/2006/relationships/styles" Target="styles.xml"/><Relationship Id="rId16" Type="http://schemas.openxmlformats.org/officeDocument/2006/relationships/hyperlink" Target="https://zakon.rada.gov.ua/laws/show/3788-20/print" TargetMode="External"/><Relationship Id="rId20" Type="http://schemas.openxmlformats.org/officeDocument/2006/relationships/hyperlink" Target="https://zakon.rada.gov.ua/laws/show/2145-1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322-08"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08/95-%D0%B2%D1%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183-19" TargetMode="External"/><Relationship Id="rId27" Type="http://schemas.openxmlformats.org/officeDocument/2006/relationships/hyperlink" Target="https://zakon.rada.gov.ua/laws/show/3551-1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23</Pages>
  <Words>8899</Words>
  <Characters>50729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96</cp:revision>
  <cp:lastPrinted>2025-12-04T10:02:00Z</cp:lastPrinted>
  <dcterms:created xsi:type="dcterms:W3CDTF">2025-11-07T13:39:00Z</dcterms:created>
  <dcterms:modified xsi:type="dcterms:W3CDTF">2026-02-13T16:57:00Z</dcterms:modified>
</cp:coreProperties>
</file>