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663F0" w14:textId="77777777" w:rsidR="00C44763" w:rsidRDefault="00C44763" w:rsidP="00C4476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4D1EB5DD" w14:textId="77777777" w:rsidR="00C44763" w:rsidRDefault="00C44763" w:rsidP="00C4476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2581906F" w14:textId="33CE5119" w:rsidR="00FE45F7" w:rsidRPr="00FE45F7" w:rsidRDefault="00FE45F7" w:rsidP="00FE45F7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</w:pPr>
      <w:bookmarkStart w:id="0" w:name="_Hlk163220081"/>
      <w:bookmarkStart w:id="1" w:name="_Hlk167959436"/>
      <w:bookmarkStart w:id="2" w:name="_Hlk149118016"/>
      <w:bookmarkStart w:id="3" w:name="_Hlk149118076"/>
      <w:bookmarkStart w:id="4" w:name="_Hlk220921672"/>
      <w:bookmarkStart w:id="5" w:name="_Hlk220922094"/>
      <w:r w:rsidRPr="00FE45F7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61521878" wp14:editId="1C062BE2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EA7D2" w14:textId="77777777" w:rsidR="00FE45F7" w:rsidRPr="00FE45F7" w:rsidRDefault="00FE45F7" w:rsidP="00FE45F7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</w:pPr>
      <w:proofErr w:type="spellStart"/>
      <w:r w:rsidRPr="00FE45F7"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  <w:t>Україна</w:t>
      </w:r>
      <w:proofErr w:type="spellEnd"/>
    </w:p>
    <w:p w14:paraId="59C917A7" w14:textId="77777777" w:rsidR="00FE45F7" w:rsidRPr="00FE45F7" w:rsidRDefault="00FE45F7" w:rsidP="00FE45F7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</w:pPr>
      <w:r w:rsidRPr="00FE45F7"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  <w:t>ВИКОНАВЧИЙ КОМІТЕТ</w:t>
      </w:r>
    </w:p>
    <w:p w14:paraId="129D3EF5" w14:textId="77777777" w:rsidR="00FE45F7" w:rsidRPr="00FE45F7" w:rsidRDefault="00FE45F7" w:rsidP="00FE45F7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</w:pPr>
      <w:r w:rsidRPr="00FE45F7"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  <w:t>ЧОРНОМОРСЬК</w:t>
      </w:r>
      <w:r w:rsidRPr="00FE45F7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FE45F7"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  <w:t xml:space="preserve"> МІСЬК</w:t>
      </w:r>
      <w:r w:rsidRPr="00FE45F7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FE45F7"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  <w:t xml:space="preserve"> РАД</w:t>
      </w:r>
      <w:r w:rsidRPr="00FE45F7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И</w:t>
      </w:r>
    </w:p>
    <w:p w14:paraId="3584F5F3" w14:textId="77777777" w:rsidR="00FE45F7" w:rsidRPr="00FE45F7" w:rsidRDefault="00FE45F7" w:rsidP="00FE45F7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38"/>
          <w:szCs w:val="38"/>
          <w:lang w:val="ru-RU" w:eastAsia="zh-CN"/>
        </w:rPr>
      </w:pPr>
      <w:r w:rsidRPr="00FE45F7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Одеського району Одеської області</w:t>
      </w:r>
    </w:p>
    <w:p w14:paraId="48DC46EA" w14:textId="77777777" w:rsidR="00FE45F7" w:rsidRPr="00FE45F7" w:rsidRDefault="00FE45F7" w:rsidP="00FE45F7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38"/>
          <w:szCs w:val="38"/>
          <w:lang w:val="ru-RU" w:eastAsia="zh-CN"/>
        </w:rPr>
      </w:pPr>
      <w:r w:rsidRPr="00FE45F7">
        <w:rPr>
          <w:rFonts w:ascii="Book Antiqua" w:eastAsia="Times New Roman" w:hAnsi="Book Antiqua" w:cs="Book Antiqua"/>
          <w:b/>
          <w:color w:val="1F3864"/>
          <w:sz w:val="38"/>
          <w:szCs w:val="38"/>
          <w:lang w:val="ru-RU" w:eastAsia="zh-CN"/>
        </w:rPr>
        <w:t xml:space="preserve">Р І Ш Е Н </w:t>
      </w:r>
      <w:proofErr w:type="spellStart"/>
      <w:r w:rsidRPr="00FE45F7">
        <w:rPr>
          <w:rFonts w:ascii="Book Antiqua" w:eastAsia="Times New Roman" w:hAnsi="Book Antiqua" w:cs="Book Antiqua"/>
          <w:b/>
          <w:color w:val="1F3864"/>
          <w:sz w:val="38"/>
          <w:szCs w:val="38"/>
          <w:lang w:val="ru-RU" w:eastAsia="zh-CN"/>
        </w:rPr>
        <w:t>Н</w:t>
      </w:r>
      <w:proofErr w:type="spellEnd"/>
      <w:r w:rsidRPr="00FE45F7">
        <w:rPr>
          <w:rFonts w:ascii="Book Antiqua" w:eastAsia="Times New Roman" w:hAnsi="Book Antiqua" w:cs="Book Antiqua"/>
          <w:b/>
          <w:color w:val="1F3864"/>
          <w:sz w:val="38"/>
          <w:szCs w:val="38"/>
          <w:lang w:val="ru-RU" w:eastAsia="zh-CN"/>
        </w:rPr>
        <w:t xml:space="preserve"> Я</w:t>
      </w:r>
    </w:p>
    <w:p w14:paraId="45995E77" w14:textId="77777777" w:rsidR="00FE45F7" w:rsidRPr="00FE45F7" w:rsidRDefault="00FE45F7" w:rsidP="00FE45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27C9E4CE" w14:textId="63650F67" w:rsidR="00FE45F7" w:rsidRPr="00FE45F7" w:rsidRDefault="00FE45F7" w:rsidP="00FE45F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FE45F7">
        <w:rPr>
          <w:rFonts w:ascii="Times New Roman" w:eastAsia="Times New Roman" w:hAnsi="Times New Roman" w:cs="Times New Roman"/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0CC503F" wp14:editId="233C8272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37252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FE45F7">
        <w:rPr>
          <w:rFonts w:ascii="Times New Roman" w:eastAsia="Times New Roman" w:hAnsi="Times New Roman" w:cs="Times New Roman"/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92F2959" wp14:editId="5A62A1AB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69727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FE45F7">
        <w:rPr>
          <w:rFonts w:ascii="Times New Roman" w:eastAsia="Times New Roman" w:hAnsi="Times New Roman" w:cs="Times New Roman"/>
          <w:b/>
          <w:sz w:val="36"/>
          <w:szCs w:val="36"/>
          <w:lang w:val="ru-RU" w:eastAsia="zh-CN"/>
        </w:rPr>
        <w:t xml:space="preserve">     </w:t>
      </w:r>
      <w:r w:rsidRPr="00FE45F7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06</w:t>
      </w:r>
      <w:r w:rsidRPr="00FE45F7">
        <w:rPr>
          <w:rFonts w:ascii="Times New Roman" w:eastAsia="Times New Roman" w:hAnsi="Times New Roman" w:cs="Times New Roman"/>
          <w:b/>
          <w:sz w:val="36"/>
          <w:szCs w:val="36"/>
          <w:lang w:val="ru-RU" w:eastAsia="zh-CN"/>
        </w:rPr>
        <w:t>.</w:t>
      </w:r>
      <w:r w:rsidRPr="00FE45F7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0</w:t>
      </w:r>
      <w:r w:rsidRPr="00FE45F7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2</w:t>
      </w:r>
      <w:r w:rsidRPr="00FE45F7">
        <w:rPr>
          <w:rFonts w:ascii="Times New Roman" w:eastAsia="Times New Roman" w:hAnsi="Times New Roman" w:cs="Times New Roman"/>
          <w:b/>
          <w:sz w:val="36"/>
          <w:szCs w:val="36"/>
          <w:lang w:val="ru-RU" w:eastAsia="zh-CN"/>
        </w:rPr>
        <w:t>.202</w:t>
      </w:r>
      <w:r w:rsidRPr="00FE45F7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6</w:t>
      </w:r>
      <w:r w:rsidRPr="00FE45F7">
        <w:rPr>
          <w:rFonts w:ascii="Times New Roman" w:eastAsia="Times New Roman" w:hAnsi="Times New Roman" w:cs="Times New Roman"/>
          <w:b/>
          <w:sz w:val="36"/>
          <w:szCs w:val="36"/>
          <w:lang w:val="ru-RU" w:eastAsia="zh-CN"/>
        </w:rPr>
        <w:t xml:space="preserve">                                                            </w:t>
      </w:r>
      <w:r w:rsidRPr="00FE45F7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 xml:space="preserve"> </w:t>
      </w:r>
      <w:bookmarkEnd w:id="2"/>
      <w:r w:rsidRPr="00FE45F7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 xml:space="preserve">  </w:t>
      </w:r>
      <w:bookmarkEnd w:id="0"/>
      <w:bookmarkEnd w:id="1"/>
      <w:bookmarkEnd w:id="3"/>
      <w:bookmarkEnd w:id="4"/>
      <w:r w:rsidRPr="00FE45F7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59</w:t>
      </w:r>
    </w:p>
    <w:bookmarkEnd w:id="5"/>
    <w:p w14:paraId="43BC38F1" w14:textId="77777777" w:rsidR="00375C03" w:rsidRDefault="00375C03" w:rsidP="00C4476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6E8D61CB" w14:textId="285FDF48" w:rsidR="00225F72" w:rsidRDefault="00225F72" w:rsidP="00225F72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00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5100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затвердження  Положення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5100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</w:t>
      </w:r>
      <w:r w:rsidR="00E07C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призначення </w:t>
      </w:r>
    </w:p>
    <w:p w14:paraId="2DBB7992" w14:textId="38BC3C3E" w:rsidR="00225F72" w:rsidRDefault="00225F72" w:rsidP="00225F72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Pr="005100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типенді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ї </w:t>
      </w:r>
      <w:r w:rsidRPr="005100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Чорноморсько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</w:t>
      </w:r>
      <w:r w:rsidRPr="005100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</w:t>
      </w:r>
      <w:r w:rsidR="00E07C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ради</w:t>
      </w:r>
      <w:r w:rsidR="00E07C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100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спортсменам </w:t>
      </w:r>
    </w:p>
    <w:p w14:paraId="4FFCB97F" w14:textId="77777777" w:rsidR="00E07C1A" w:rsidRDefault="00E07C1A" w:rsidP="00225F72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основного </w:t>
      </w:r>
      <w:r w:rsidR="00225F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складу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(кандидатів)</w:t>
      </w:r>
      <w:r w:rsidR="00225F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національних збірних</w:t>
      </w:r>
    </w:p>
    <w:p w14:paraId="3900045B" w14:textId="1A26A6E2" w:rsidR="00225F72" w:rsidRPr="0051006E" w:rsidRDefault="00225F72" w:rsidP="00225F72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команд  України  </w:t>
      </w:r>
      <w:r w:rsidRPr="005100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51430DE0" w14:textId="77777777" w:rsidR="00E07C1A" w:rsidRDefault="00E07C1A" w:rsidP="00A44B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8B09BB" w14:textId="77777777" w:rsidR="00E07C1A" w:rsidRDefault="00E07C1A" w:rsidP="00A44B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AB037CE" w14:textId="147820B2" w:rsidR="00333EA2" w:rsidRDefault="00A44B54" w:rsidP="00A44B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B54">
        <w:rPr>
          <w:rFonts w:ascii="Times New Roman" w:hAnsi="Times New Roman" w:cs="Times New Roman"/>
          <w:sz w:val="24"/>
          <w:szCs w:val="24"/>
          <w:lang w:val="uk-UA"/>
        </w:rPr>
        <w:t>З метою підтримки та стимулювання розвитку спорту вищих досягнень, морального і матеріального заохочення талановитих спортсменів Чорноморської міської територіальної громади, формування позитивного спортивного іміджу, що сприяє п</w:t>
      </w:r>
      <w:r w:rsidR="0019454C">
        <w:rPr>
          <w:rFonts w:ascii="Times New Roman" w:hAnsi="Times New Roman" w:cs="Times New Roman"/>
          <w:sz w:val="24"/>
          <w:szCs w:val="24"/>
          <w:lang w:val="uk-UA"/>
        </w:rPr>
        <w:t xml:space="preserve">ідвищенню авторитету </w:t>
      </w:r>
      <w:r w:rsidR="00A71867">
        <w:rPr>
          <w:rFonts w:ascii="Times New Roman" w:hAnsi="Times New Roman" w:cs="Times New Roman"/>
          <w:sz w:val="24"/>
          <w:szCs w:val="24"/>
          <w:lang w:val="uk-UA"/>
        </w:rPr>
        <w:t>громади та Одеської області</w:t>
      </w:r>
      <w:r w:rsidR="0019454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A44B54">
        <w:rPr>
          <w:rFonts w:ascii="Times New Roman" w:hAnsi="Times New Roman" w:cs="Times New Roman"/>
          <w:sz w:val="24"/>
          <w:szCs w:val="24"/>
          <w:lang w:val="uk-UA"/>
        </w:rPr>
        <w:t>подальшого розвитку олімпійських та неолімпійських видів спорту, відповідно до Закону України «Про фізичну культуру і спорт» (зі змінами), постанови Кабінету Мін</w:t>
      </w:r>
      <w:r w:rsidR="00ED3062">
        <w:rPr>
          <w:rFonts w:ascii="Times New Roman" w:hAnsi="Times New Roman" w:cs="Times New Roman"/>
          <w:sz w:val="24"/>
          <w:szCs w:val="24"/>
          <w:lang w:val="uk-UA"/>
        </w:rPr>
        <w:t>істрів України від 04.02.2016 №</w:t>
      </w:r>
      <w:r w:rsidRPr="00A44B54">
        <w:rPr>
          <w:rFonts w:ascii="Times New Roman" w:hAnsi="Times New Roman" w:cs="Times New Roman"/>
          <w:sz w:val="24"/>
          <w:szCs w:val="24"/>
          <w:lang w:val="uk-UA"/>
        </w:rPr>
        <w:t>91 «Про заохочення спортсменів і тренерів з олімпійських та неолімпійських видів спорту» (зі змінами), на виконання Міської цільової програми розвитку фізичної культури і спорту на території Чорноморської міської</w:t>
      </w:r>
      <w:r w:rsidR="00ED3062"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територіальної громади на 2026-</w:t>
      </w:r>
      <w:r w:rsidRPr="00A44B54">
        <w:rPr>
          <w:rFonts w:ascii="Times New Roman" w:hAnsi="Times New Roman" w:cs="Times New Roman"/>
          <w:sz w:val="24"/>
          <w:szCs w:val="24"/>
          <w:lang w:val="uk-UA"/>
        </w:rPr>
        <w:t>2028 роки, затвердженої рішенням Чорноморської міської ради Одеського району Одеської області</w:t>
      </w:r>
      <w:r w:rsidR="00ED3062">
        <w:rPr>
          <w:rFonts w:ascii="Times New Roman" w:hAnsi="Times New Roman" w:cs="Times New Roman"/>
          <w:sz w:val="24"/>
          <w:szCs w:val="24"/>
          <w:lang w:val="uk-UA"/>
        </w:rPr>
        <w:t xml:space="preserve"> від 24.12.2025 №</w:t>
      </w:r>
      <w:r w:rsidRPr="00A44B54">
        <w:rPr>
          <w:rFonts w:ascii="Times New Roman" w:hAnsi="Times New Roman" w:cs="Times New Roman"/>
          <w:sz w:val="24"/>
          <w:szCs w:val="24"/>
          <w:lang w:val="uk-UA"/>
        </w:rPr>
        <w:t>1000-</w:t>
      </w:r>
      <w:r w:rsidRPr="00A44B54">
        <w:rPr>
          <w:rFonts w:ascii="Times New Roman" w:hAnsi="Times New Roman" w:cs="Times New Roman"/>
          <w:sz w:val="24"/>
          <w:szCs w:val="24"/>
        </w:rPr>
        <w:t>V</w:t>
      </w:r>
      <w:r w:rsidRPr="00A44B54">
        <w:rPr>
          <w:rFonts w:ascii="Times New Roman" w:hAnsi="Times New Roman" w:cs="Times New Roman"/>
          <w:sz w:val="24"/>
          <w:szCs w:val="24"/>
          <w:lang w:val="uk-UA"/>
        </w:rPr>
        <w:t>ІІІ, розпорядження Кабінету Міністрів Ук</w:t>
      </w:r>
      <w:r w:rsidR="00ED3062">
        <w:rPr>
          <w:rFonts w:ascii="Times New Roman" w:hAnsi="Times New Roman" w:cs="Times New Roman"/>
          <w:sz w:val="24"/>
          <w:szCs w:val="24"/>
          <w:lang w:val="uk-UA"/>
        </w:rPr>
        <w:t>раїни від 24 грудня 2025 року №</w:t>
      </w:r>
      <w:r w:rsidRPr="00A44B54">
        <w:rPr>
          <w:rFonts w:ascii="Times New Roman" w:hAnsi="Times New Roman" w:cs="Times New Roman"/>
          <w:sz w:val="24"/>
          <w:szCs w:val="24"/>
          <w:lang w:val="uk-UA"/>
        </w:rPr>
        <w:t>1493-р «Про затвердження Державної цільової соціальної програми розвитку фізичної культури і</w:t>
      </w:r>
      <w:r w:rsidR="00E8472E">
        <w:rPr>
          <w:rFonts w:ascii="Times New Roman" w:hAnsi="Times New Roman" w:cs="Times New Roman"/>
          <w:sz w:val="24"/>
          <w:szCs w:val="24"/>
          <w:lang w:val="uk-UA"/>
        </w:rPr>
        <w:t xml:space="preserve"> спорту на період до 2030 року»</w:t>
      </w:r>
      <w:r w:rsidR="00A71867">
        <w:rPr>
          <w:rFonts w:ascii="Times New Roman" w:hAnsi="Times New Roman" w:cs="Times New Roman"/>
          <w:sz w:val="24"/>
          <w:szCs w:val="24"/>
          <w:lang w:val="uk-UA"/>
        </w:rPr>
        <w:t xml:space="preserve">, керуючись статтями </w:t>
      </w:r>
      <w:r w:rsidR="00AD3F54">
        <w:rPr>
          <w:rFonts w:ascii="Times New Roman" w:hAnsi="Times New Roman" w:cs="Times New Roman"/>
          <w:sz w:val="24"/>
          <w:szCs w:val="24"/>
          <w:lang w:val="uk-UA"/>
        </w:rPr>
        <w:t xml:space="preserve">26, </w:t>
      </w:r>
      <w:r w:rsidRPr="00A44B54">
        <w:rPr>
          <w:rFonts w:ascii="Times New Roman" w:hAnsi="Times New Roman" w:cs="Times New Roman"/>
          <w:sz w:val="24"/>
          <w:szCs w:val="24"/>
          <w:lang w:val="uk-UA"/>
        </w:rPr>
        <w:t>32, 52, 64 Закону України «Про місцеве самоврядування в Україні»,</w:t>
      </w:r>
    </w:p>
    <w:p w14:paraId="757E7C90" w14:textId="77777777" w:rsidR="00DD59A6" w:rsidRDefault="00DD59A6" w:rsidP="00C447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BD2CE1C" w14:textId="0B2A6C04" w:rsidR="00C44763" w:rsidRPr="00C44763" w:rsidRDefault="00C44763" w:rsidP="00C447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44763">
        <w:rPr>
          <w:rFonts w:ascii="Times New Roman" w:hAnsi="Times New Roman" w:cs="Times New Roman"/>
          <w:sz w:val="24"/>
          <w:szCs w:val="24"/>
          <w:lang w:val="uk-UA"/>
        </w:rPr>
        <w:t xml:space="preserve">виконавчий комітет Чорноморської міської ради Одеського району Одеської області </w:t>
      </w:r>
    </w:p>
    <w:p w14:paraId="08DE4F8A" w14:textId="74A8C020" w:rsidR="00C44763" w:rsidRDefault="00C44763" w:rsidP="00C447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44763">
        <w:rPr>
          <w:rFonts w:ascii="Times New Roman" w:hAnsi="Times New Roman" w:cs="Times New Roman"/>
          <w:sz w:val="24"/>
          <w:szCs w:val="24"/>
          <w:lang w:val="uk-UA"/>
        </w:rPr>
        <w:t>вирішив:</w:t>
      </w:r>
    </w:p>
    <w:p w14:paraId="08DF7DD2" w14:textId="77777777" w:rsidR="00C44763" w:rsidRPr="00C44763" w:rsidRDefault="00C44763" w:rsidP="00C447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4D69CE2" w14:textId="42EE5795" w:rsidR="00225F72" w:rsidRPr="005D55FD" w:rsidRDefault="00C44763" w:rsidP="00E07C1A">
      <w:pPr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25F7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1. </w:t>
      </w:r>
      <w:r w:rsidR="00225F72" w:rsidRPr="00225F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Затвердити Положення про </w:t>
      </w:r>
      <w:r w:rsidR="00225F72" w:rsidRPr="00225F72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призначення </w:t>
      </w:r>
      <w:r w:rsidR="00E07C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="00E07C1A" w:rsidRPr="005100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типенді</w:t>
      </w:r>
      <w:r w:rsidR="00E07C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ї </w:t>
      </w:r>
      <w:r w:rsidR="00E07C1A" w:rsidRPr="005100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Чорноморсько</w:t>
      </w:r>
      <w:r w:rsidR="00E07C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</w:t>
      </w:r>
      <w:r w:rsidR="00E07C1A" w:rsidRPr="005100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</w:t>
      </w:r>
      <w:r w:rsidR="00E07C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 ради</w:t>
      </w:r>
      <w:r w:rsidR="00E07C1A" w:rsidRPr="005100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спортсменам </w:t>
      </w:r>
      <w:r w:rsidR="00E07C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основного складу (кандидатів) національних збірних команд України</w:t>
      </w:r>
      <w:r w:rsidR="00E07C1A" w:rsidRPr="00225F72">
        <w:rPr>
          <w:rFonts w:ascii="Times New Roman" w:eastAsia="Times New Roman" w:hAnsi="Times New Roman" w:cs="Times New Roman"/>
          <w:color w:val="252121"/>
          <w:sz w:val="24"/>
          <w:szCs w:val="24"/>
          <w:lang w:val="ru-RU" w:eastAsia="ru-RU"/>
        </w:rPr>
        <w:t xml:space="preserve"> </w:t>
      </w:r>
      <w:r w:rsidR="00225F72" w:rsidRPr="00225F72">
        <w:rPr>
          <w:rFonts w:ascii="Times New Roman" w:eastAsia="Times New Roman" w:hAnsi="Times New Roman" w:cs="Times New Roman"/>
          <w:color w:val="252121"/>
          <w:sz w:val="24"/>
          <w:szCs w:val="24"/>
          <w:lang w:val="ru-RU" w:eastAsia="ru-RU"/>
        </w:rPr>
        <w:t>(</w:t>
      </w:r>
      <w:proofErr w:type="spellStart"/>
      <w:r w:rsidR="00225F72" w:rsidRPr="00225F72">
        <w:rPr>
          <w:rFonts w:ascii="Times New Roman" w:eastAsia="Times New Roman" w:hAnsi="Times New Roman" w:cs="Times New Roman"/>
          <w:color w:val="252121"/>
          <w:sz w:val="24"/>
          <w:szCs w:val="24"/>
          <w:lang w:val="ru-RU" w:eastAsia="ru-RU"/>
        </w:rPr>
        <w:t>додається</w:t>
      </w:r>
      <w:proofErr w:type="spellEnd"/>
      <w:r w:rsidR="00225F72" w:rsidRPr="00225F72">
        <w:rPr>
          <w:rFonts w:ascii="Times New Roman" w:eastAsia="Times New Roman" w:hAnsi="Times New Roman" w:cs="Times New Roman"/>
          <w:color w:val="252121"/>
          <w:sz w:val="24"/>
          <w:szCs w:val="24"/>
          <w:lang w:val="ru-RU" w:eastAsia="ru-RU"/>
        </w:rPr>
        <w:t>).</w:t>
      </w:r>
    </w:p>
    <w:p w14:paraId="746F407C" w14:textId="328A659E" w:rsidR="00C44763" w:rsidRPr="00C44763" w:rsidRDefault="00C44763" w:rsidP="00E07C1A">
      <w:pPr>
        <w:pStyle w:val="affa"/>
        <w:spacing w:before="240" w:beforeAutospacing="0" w:after="240" w:afterAutospacing="0"/>
        <w:ind w:firstLine="567"/>
        <w:jc w:val="both"/>
      </w:pPr>
      <w:r w:rsidRPr="00C44763">
        <w:rPr>
          <w:color w:val="000000"/>
        </w:rPr>
        <w:t xml:space="preserve">2. Відділу молоді та спорту </w:t>
      </w:r>
      <w:r w:rsidRPr="00C44763">
        <w:t xml:space="preserve">Чорноморської </w:t>
      </w:r>
      <w:r w:rsidRPr="00C44763">
        <w:rPr>
          <w:color w:val="000000"/>
        </w:rPr>
        <w:t>міської ради Одеського району Одеської області</w:t>
      </w:r>
      <w:r w:rsidR="006179A9">
        <w:rPr>
          <w:color w:val="000000"/>
        </w:rPr>
        <w:t xml:space="preserve"> </w:t>
      </w:r>
      <w:r w:rsidR="006179A9" w:rsidRPr="006179A9">
        <w:t>(Євген Черненко)</w:t>
      </w:r>
      <w:r w:rsidRPr="00C44763">
        <w:rPr>
          <w:color w:val="000000"/>
        </w:rPr>
        <w:t xml:space="preserve"> </w:t>
      </w:r>
      <w:r w:rsidR="00C93D1E" w:rsidRPr="00E14090">
        <w:t xml:space="preserve">забезпечити </w:t>
      </w:r>
      <w:r w:rsidR="00C93D1E" w:rsidRPr="00C93D1E">
        <w:rPr>
          <w:rStyle w:val="af8"/>
          <w:rFonts w:eastAsiaTheme="majorEastAsia"/>
          <w:b w:val="0"/>
        </w:rPr>
        <w:t>здійснення</w:t>
      </w:r>
      <w:r w:rsidR="00C93D1E" w:rsidRPr="00C93D1E">
        <w:rPr>
          <w:b/>
        </w:rPr>
        <w:t xml:space="preserve"> </w:t>
      </w:r>
      <w:r w:rsidRPr="00C44763">
        <w:t xml:space="preserve">виплати коштів в межах асигнувань, передбачених в </w:t>
      </w:r>
      <w:r>
        <w:t xml:space="preserve">кошторисі </w:t>
      </w:r>
      <w:r w:rsidRPr="00C44763">
        <w:t>відділу за відповідною бюджетною програмою.</w:t>
      </w:r>
      <w:r w:rsidR="00C93D1E">
        <w:t xml:space="preserve"> </w:t>
      </w:r>
    </w:p>
    <w:p w14:paraId="72527510" w14:textId="17D87EE1" w:rsidR="00C44763" w:rsidRDefault="00C44763" w:rsidP="00E07C1A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44763">
        <w:rPr>
          <w:rFonts w:ascii="Times New Roman" w:hAnsi="Times New Roman" w:cs="Times New Roman"/>
          <w:sz w:val="24"/>
          <w:szCs w:val="24"/>
          <w:lang w:val="uk-UA"/>
        </w:rPr>
        <w:t xml:space="preserve">3. Контроль за виконанням </w:t>
      </w:r>
      <w:r w:rsidR="00242F79">
        <w:rPr>
          <w:rFonts w:ascii="Times New Roman" w:hAnsi="Times New Roman" w:cs="Times New Roman"/>
          <w:sz w:val="24"/>
          <w:szCs w:val="24"/>
          <w:lang w:val="uk-UA"/>
        </w:rPr>
        <w:t>цього</w:t>
      </w:r>
      <w:r w:rsidRPr="00C44763">
        <w:rPr>
          <w:rFonts w:ascii="Times New Roman" w:hAnsi="Times New Roman" w:cs="Times New Roman"/>
          <w:sz w:val="24"/>
          <w:szCs w:val="24"/>
          <w:lang w:val="uk-UA"/>
        </w:rPr>
        <w:t xml:space="preserve"> рішення покласти на першого заступника міського голови Ігоря </w:t>
      </w:r>
      <w:proofErr w:type="spellStart"/>
      <w:r w:rsidRPr="00C44763">
        <w:rPr>
          <w:rFonts w:ascii="Times New Roman" w:hAnsi="Times New Roman" w:cs="Times New Roman"/>
          <w:sz w:val="24"/>
          <w:szCs w:val="24"/>
          <w:lang w:val="uk-UA"/>
        </w:rPr>
        <w:t>Лубковського</w:t>
      </w:r>
      <w:proofErr w:type="spellEnd"/>
      <w:r w:rsidRPr="00C4476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51D5F2D" w14:textId="1B887100" w:rsidR="00C44763" w:rsidRPr="00ED3062" w:rsidRDefault="00C44763" w:rsidP="00E07C1A">
      <w:pPr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C44763">
        <w:rPr>
          <w:rFonts w:ascii="Times New Roman" w:hAnsi="Times New Roman" w:cs="Times New Roman"/>
          <w:sz w:val="24"/>
          <w:szCs w:val="24"/>
          <w:lang w:val="uk-UA"/>
        </w:rPr>
        <w:t>Міський голова                                                                                  Василь ГУЛЯЄВ</w:t>
      </w:r>
    </w:p>
    <w:p w14:paraId="5C61B050" w14:textId="77777777" w:rsidR="00FE45F7" w:rsidRDefault="00FE45F7" w:rsidP="00225F72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54B2996" w14:textId="60C40E33" w:rsidR="00225F72" w:rsidRPr="001B3623" w:rsidRDefault="00225F72" w:rsidP="00225F72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36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Додаток </w:t>
      </w:r>
    </w:p>
    <w:p w14:paraId="0F87464C" w14:textId="6FEC8130" w:rsidR="00225F72" w:rsidRDefault="00225F72" w:rsidP="00225F72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36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рішення виконавчого комітету</w:t>
      </w:r>
    </w:p>
    <w:p w14:paraId="5154E0B2" w14:textId="7C4E7DCC" w:rsidR="00225F72" w:rsidRPr="001B3623" w:rsidRDefault="00225F72" w:rsidP="00ED3062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Чорноморської міської ради</w:t>
      </w:r>
    </w:p>
    <w:p w14:paraId="403CF557" w14:textId="00DF3E15" w:rsidR="00225F72" w:rsidRPr="001B3623" w:rsidRDefault="00225F72" w:rsidP="00225F72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</w:t>
      </w:r>
      <w:r w:rsidR="00333E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____________ </w:t>
      </w:r>
      <w:r w:rsidRPr="001B36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 ____________</w:t>
      </w:r>
    </w:p>
    <w:p w14:paraId="63306CD8" w14:textId="75B78845" w:rsidR="00C44763" w:rsidRDefault="00C44763" w:rsidP="002F5BEC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uk-UA"/>
        </w:rPr>
      </w:pPr>
    </w:p>
    <w:p w14:paraId="1CF3A8A5" w14:textId="2ECF5DAA" w:rsidR="00E07C1A" w:rsidRDefault="00E07C1A" w:rsidP="002F5BEC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uk-UA"/>
        </w:rPr>
      </w:pPr>
    </w:p>
    <w:p w14:paraId="64490704" w14:textId="5148D57E" w:rsidR="00E07C1A" w:rsidRDefault="00E07C1A" w:rsidP="002F5BEC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uk-UA"/>
        </w:rPr>
      </w:pPr>
    </w:p>
    <w:p w14:paraId="72331830" w14:textId="77777777" w:rsidR="00E07C1A" w:rsidRDefault="00E07C1A" w:rsidP="002F5BEC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uk-UA"/>
        </w:rPr>
      </w:pPr>
    </w:p>
    <w:p w14:paraId="2B4232B1" w14:textId="77777777" w:rsidR="00E07C1A" w:rsidRPr="008C2A53" w:rsidRDefault="00E07C1A" w:rsidP="00E07C1A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uk-UA"/>
        </w:rPr>
        <w:t>ПОЛОЖЕННЯ</w:t>
      </w:r>
    </w:p>
    <w:p w14:paraId="259F70AB" w14:textId="77777777" w:rsidR="00E07C1A" w:rsidRPr="008C2A53" w:rsidRDefault="00E07C1A" w:rsidP="00E07C1A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про призначення стипендії Чорноморської міської ради </w:t>
      </w:r>
    </w:p>
    <w:p w14:paraId="70B204B8" w14:textId="77777777" w:rsidR="00E07C1A" w:rsidRPr="008C2A53" w:rsidRDefault="00E07C1A" w:rsidP="00E07C1A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спортсменам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основного</w:t>
      </w:r>
      <w:r w:rsidRPr="008C2A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складу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(кандидатів)</w:t>
      </w:r>
      <w:r w:rsidRPr="008C2A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національних збірних команд України</w:t>
      </w:r>
    </w:p>
    <w:p w14:paraId="786BF450" w14:textId="77777777" w:rsidR="00E07C1A" w:rsidRPr="008C2A53" w:rsidRDefault="00E07C1A" w:rsidP="00E07C1A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60888970" w14:textId="77777777" w:rsidR="00E07C1A" w:rsidRPr="008C2A53" w:rsidRDefault="00E07C1A" w:rsidP="00E07C1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1. Загальні положення</w:t>
      </w:r>
    </w:p>
    <w:p w14:paraId="710D6893" w14:textId="77777777" w:rsidR="00E07C1A" w:rsidRPr="009F0BB8" w:rsidRDefault="00E07C1A" w:rsidP="00E07C1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1.1 Це Положення визначає порядок, умови та критерії присудження стипендії Чорноморської міської ради спортсменам, які входять до основного складу національних  збірних команд України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 олімпійських та неолімпійських видів спорту та кандидатів національних  збірних команд України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 олімпійських видів спорту</w:t>
      </w: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(не нижче звання Майстер спорту України) (далі – Спортсмени національних збірних команд України) </w:t>
      </w:r>
      <w:r w:rsidRPr="009F0BB8">
        <w:rPr>
          <w:rFonts w:ascii="Times New Roman" w:hAnsi="Times New Roman" w:cs="Times New Roman"/>
          <w:sz w:val="24"/>
          <w:szCs w:val="24"/>
          <w:lang w:val="uk-UA"/>
        </w:rPr>
        <w:t>у період, визначений розділом 9 цього Положення</w:t>
      </w:r>
      <w:r w:rsidRPr="009F0B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2A71B5E8" w14:textId="77777777" w:rsidR="00E07C1A" w:rsidRPr="009F0BB8" w:rsidRDefault="00E07C1A" w:rsidP="00E07C1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1.2  Стипендія Чорноморської міської ради (далі – Стипендія) присуджується з метою підтримки висококваліфікованих спортсменів у тренувальній та змагальній підготовці, стимулювання їх спортивних досягнень та представництва Чорноморської міської територіальної громади, а також - Одеської області на всеукраїнському та міжнародному </w:t>
      </w:r>
      <w:r w:rsidRPr="009F0B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рівнях на конкурсних засадах відповідно до спортивних досягнень.</w:t>
      </w:r>
    </w:p>
    <w:p w14:paraId="675C4B56" w14:textId="77777777" w:rsidR="00E07C1A" w:rsidRPr="008C2A53" w:rsidRDefault="00E07C1A" w:rsidP="00E07C1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1.3 Дія цього Положення поширюється на Спортсменів національних збірних команд України, які офіційно включені до списків основного складу національних  збірних команд України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 олімпійських та неолімпійських видів спорту та кандидатів національних  збірних команд України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 олімпійських видів спорту</w:t>
      </w: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(не нижче звання Майстер спорту України), визначених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цим </w:t>
      </w: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Положенням.</w:t>
      </w:r>
    </w:p>
    <w:p w14:paraId="5AC31C13" w14:textId="322E3382" w:rsidR="00E07C1A" w:rsidRPr="008C2A53" w:rsidRDefault="00E07C1A" w:rsidP="00E07C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A18EC15" w14:textId="77777777" w:rsidR="00E07C1A" w:rsidRPr="008C2A53" w:rsidRDefault="00E07C1A" w:rsidP="00E07C1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2. Категорії спортсменів, які можуть претендувати на Стипендію </w:t>
      </w:r>
    </w:p>
    <w:p w14:paraId="792599AC" w14:textId="3BFE85AB" w:rsidR="00E07C1A" w:rsidRPr="008C2A53" w:rsidRDefault="00E07C1A" w:rsidP="00E07C1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2.1 Отримувачами Стипендії можуть бути Спортсмени національних збірних команд України,</w:t>
      </w:r>
      <w:r w:rsidRPr="008C2A53">
        <w:rPr>
          <w:lang w:val="uk-UA"/>
        </w:rPr>
        <w:t xml:space="preserve"> </w:t>
      </w: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які входять до програм Олімпійських, Всесвітніх та Європейських ігор.</w:t>
      </w:r>
    </w:p>
    <w:p w14:paraId="32855698" w14:textId="77777777" w:rsidR="00E07C1A" w:rsidRPr="008C2A53" w:rsidRDefault="00E07C1A" w:rsidP="00E07C1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2.2 Спортсмени національних збірних команд України, які продовжують виступати за заклад фізичної культури та спорту, громадську організацію спортивного напрямку, дитячо-юнацькі спортивні школи, спортивні клуби, федерації з видів спорту, місце проживання яких за</w:t>
      </w:r>
      <w:r w:rsidRPr="008C2A53">
        <w:rPr>
          <w:rFonts w:ascii="Times New Roman" w:hAnsi="Times New Roman" w:cs="Times New Roman"/>
          <w:sz w:val="24"/>
          <w:szCs w:val="24"/>
          <w:lang w:val="uk-UA"/>
        </w:rPr>
        <w:t xml:space="preserve">реєстровано/задекларовано </w:t>
      </w: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 території Чорноморської міської територіальної громади;</w:t>
      </w:r>
    </w:p>
    <w:p w14:paraId="4057C97B" w14:textId="77777777" w:rsidR="00E07C1A" w:rsidRPr="008C2A53" w:rsidRDefault="00E07C1A" w:rsidP="00E07C1A">
      <w:pPr>
        <w:tabs>
          <w:tab w:val="left" w:pos="993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2.3 Спортсмени національних збірних команд України, які продовжують виступати за іншу спортивну організацію, але обов’язково у протоколах змагань та у списках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основного складу національних збірних команд України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 олімпійських та неолімпійських видів спорту та кандидатів національних  збірних команд України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 олімпійських видів спорту</w:t>
      </w: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(не нижче звання Майстер спорту України) представляють Одеську область.</w:t>
      </w:r>
    </w:p>
    <w:p w14:paraId="02D9395F" w14:textId="77777777" w:rsidR="00E07C1A" w:rsidRPr="008C2A53" w:rsidRDefault="00E07C1A" w:rsidP="00E07C1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3. Вимоги до кандидатів</w:t>
      </w:r>
    </w:p>
    <w:p w14:paraId="627AA223" w14:textId="77777777" w:rsidR="00E07C1A" w:rsidRPr="00AF3A78" w:rsidRDefault="00E07C1A" w:rsidP="00D20BC0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uk-UA"/>
        </w:rPr>
      </w:pPr>
      <w:r w:rsidRPr="00AF3A7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3.1  Вікові вимоги</w:t>
      </w:r>
    </w:p>
    <w:p w14:paraId="15AB1480" w14:textId="77777777" w:rsidR="00E07C1A" w:rsidRPr="008C2A53" w:rsidRDefault="00E07C1A" w:rsidP="00E07C1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 отримання Стипендії можуть претендувати Спортсмени національних збірних команд України, які на момент присудження Стипендії досягли 18-ти років та старші, або у поточному календарному році відповідно виповниться 18 років.</w:t>
      </w:r>
    </w:p>
    <w:p w14:paraId="6DE69CFE" w14:textId="664AFF14" w:rsidR="00E07C1A" w:rsidRPr="00D35967" w:rsidRDefault="00D35967" w:rsidP="00D35967">
      <w:pPr>
        <w:pStyle w:val="a9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</w:t>
      </w:r>
      <w:r w:rsidRPr="00D359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2                                          “</w:t>
      </w:r>
      <w:r>
        <w:rPr>
          <w:rFonts w:ascii="Times New Roman" w:hAnsi="Times New Roman" w:cs="Times New Roman"/>
          <w:sz w:val="24"/>
          <w:szCs w:val="24"/>
          <w:lang w:val="uk-UA"/>
        </w:rPr>
        <w:t>Продовження додатка</w:t>
      </w:r>
      <w:r w:rsidRPr="00D35967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14:paraId="3DAEC057" w14:textId="77777777" w:rsidR="00D35967" w:rsidRPr="00D35967" w:rsidRDefault="00D35967" w:rsidP="00D35967">
      <w:pPr>
        <w:pStyle w:val="a9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F3E3FAD" w14:textId="2E5AD693" w:rsidR="00E07C1A" w:rsidRPr="00AF3A78" w:rsidRDefault="00E07C1A" w:rsidP="00D20BC0">
      <w:pPr>
        <w:pStyle w:val="a9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F3A78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AF3A78">
        <w:rPr>
          <w:rFonts w:ascii="Times New Roman" w:hAnsi="Times New Roman" w:cs="Times New Roman"/>
          <w:bCs/>
          <w:sz w:val="24"/>
          <w:szCs w:val="24"/>
          <w:lang w:val="uk-UA"/>
        </w:rPr>
        <w:t>.2 Вимоги щодо фактичного проживання спортсменів</w:t>
      </w:r>
    </w:p>
    <w:p w14:paraId="721DAD21" w14:textId="77777777" w:rsidR="00E07C1A" w:rsidRPr="008C2A53" w:rsidRDefault="00E07C1A" w:rsidP="00E07C1A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2A53">
        <w:rPr>
          <w:rFonts w:ascii="Times New Roman" w:hAnsi="Times New Roman" w:cs="Times New Roman"/>
          <w:sz w:val="24"/>
          <w:szCs w:val="24"/>
          <w:lang w:val="uk-UA"/>
        </w:rPr>
        <w:t xml:space="preserve">3.2.1 Обов’язковою умовою для призначення та отримання Стипендії є фактичне проживання </w:t>
      </w: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Спортсменів національних збірних команд України</w:t>
      </w:r>
      <w:r w:rsidRPr="008C2A53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України та реєстрація/декларація їх місця проживання на території Чорноморської міської територіальної громади.</w:t>
      </w:r>
    </w:p>
    <w:p w14:paraId="7787D0A8" w14:textId="77777777" w:rsidR="00E07C1A" w:rsidRPr="008C2A53" w:rsidRDefault="00E07C1A" w:rsidP="00E07C1A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hAnsi="Times New Roman" w:cs="Times New Roman"/>
          <w:sz w:val="24"/>
          <w:szCs w:val="24"/>
          <w:lang w:val="uk-UA"/>
        </w:rPr>
        <w:t>3.2.2 У разі встановлення факту постійного проживання спортсмена за межами України виплата Стипендії не призначається.</w:t>
      </w:r>
    </w:p>
    <w:p w14:paraId="305CBF08" w14:textId="77777777" w:rsidR="00E07C1A" w:rsidRPr="008C2A53" w:rsidRDefault="00E07C1A" w:rsidP="00E07C1A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2A53">
        <w:rPr>
          <w:rFonts w:ascii="Times New Roman" w:hAnsi="Times New Roman" w:cs="Times New Roman"/>
          <w:sz w:val="24"/>
          <w:szCs w:val="24"/>
          <w:lang w:val="uk-UA"/>
        </w:rPr>
        <w:t xml:space="preserve">3.2.3 У разі підтвердженого проживання спортсмена за межами України строком понад 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8C2A53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k-UA"/>
        </w:rPr>
        <w:t>три</w:t>
      </w:r>
      <w:r w:rsidRPr="008C2A53">
        <w:rPr>
          <w:rFonts w:ascii="Times New Roman" w:hAnsi="Times New Roman" w:cs="Times New Roman"/>
          <w:sz w:val="24"/>
          <w:szCs w:val="24"/>
          <w:lang w:val="uk-UA"/>
        </w:rPr>
        <w:t>) місяці виплата Стипендії припиняється.</w:t>
      </w:r>
    </w:p>
    <w:p w14:paraId="71197570" w14:textId="77777777" w:rsidR="00E07C1A" w:rsidRPr="008C2A53" w:rsidRDefault="00E07C1A" w:rsidP="00E07C1A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2A53">
        <w:rPr>
          <w:rFonts w:ascii="Times New Roman" w:hAnsi="Times New Roman" w:cs="Times New Roman"/>
          <w:sz w:val="24"/>
          <w:szCs w:val="24"/>
          <w:lang w:val="uk-UA"/>
        </w:rPr>
        <w:t>3.2.4 Факт проживання спортсмена за кордоном встановлюється на підставі офіційної інформації, документів або інших підтверджуючих матеріалів, поданих до Комісії або отриманих у встановленому законодавством порядку.</w:t>
      </w:r>
    </w:p>
    <w:p w14:paraId="78BB3A3A" w14:textId="77777777" w:rsidR="00E07C1A" w:rsidRPr="00AF3A78" w:rsidRDefault="00E07C1A" w:rsidP="00D20BC0">
      <w:pPr>
        <w:pStyle w:val="affa"/>
        <w:ind w:firstLine="567"/>
        <w:contextualSpacing/>
        <w:jc w:val="both"/>
        <w:rPr>
          <w:bCs/>
          <w:u w:val="single"/>
        </w:rPr>
      </w:pPr>
      <w:r w:rsidRPr="00AF3A78">
        <w:rPr>
          <w:bCs/>
        </w:rPr>
        <w:t>3.3  Вимоги щодо реєстрації місця проживання спортсменів</w:t>
      </w:r>
    </w:p>
    <w:p w14:paraId="41B5BCAE" w14:textId="77777777" w:rsidR="00E07C1A" w:rsidRPr="008C2A53" w:rsidRDefault="00E07C1A" w:rsidP="00D20BC0">
      <w:pPr>
        <w:pStyle w:val="affa"/>
        <w:tabs>
          <w:tab w:val="left" w:pos="426"/>
        </w:tabs>
        <w:ind w:firstLine="567"/>
        <w:contextualSpacing/>
        <w:jc w:val="both"/>
      </w:pPr>
      <w:r w:rsidRPr="008C2A53">
        <w:t>3.3.1 Обов’язковою умовою для призначення Стипендії є реєстрація/декларація місця проживання Спортсмен</w:t>
      </w:r>
      <w:r>
        <w:t>ів</w:t>
      </w:r>
      <w:r w:rsidRPr="008C2A53">
        <w:t xml:space="preserve"> національних збірних команд України на території Чорноморської міської територіальної громади не менше, ніж протягом 3 (трьох) років.</w:t>
      </w:r>
    </w:p>
    <w:p w14:paraId="7414318E" w14:textId="77777777" w:rsidR="00E07C1A" w:rsidRPr="008C2A53" w:rsidRDefault="00E07C1A" w:rsidP="00D20BC0">
      <w:pPr>
        <w:pStyle w:val="affa"/>
        <w:ind w:firstLine="567"/>
        <w:contextualSpacing/>
        <w:jc w:val="both"/>
        <w:rPr>
          <w:u w:val="single"/>
        </w:rPr>
      </w:pPr>
      <w:r w:rsidRPr="008C2A53">
        <w:t>3.3.2 Право на отримання Стипендії також мають внутрішньо переміщені особи (ВПО) за умови їх реєстрації/декларації місця проживання на території Чорноморської міської територіальної громади та відповідності іншим вимогам цього Положення.</w:t>
      </w:r>
    </w:p>
    <w:p w14:paraId="45BE0654" w14:textId="019BDE55" w:rsidR="00E07C1A" w:rsidRPr="00AF3A78" w:rsidRDefault="00E07C1A" w:rsidP="00D20BC0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uk-UA"/>
        </w:rPr>
      </w:pPr>
      <w:r w:rsidRPr="00AF3A7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3.4</w:t>
      </w:r>
      <w:r w:rsidRPr="00AF3A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AF3A7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Представництво Одеської області у протоколах змагань та у складі національної збірної команди України</w:t>
      </w:r>
    </w:p>
    <w:p w14:paraId="2605942B" w14:textId="77777777" w:rsidR="00E07C1A" w:rsidRPr="008C2A53" w:rsidRDefault="00E07C1A" w:rsidP="00E07C1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3.4.1 Основним та обов’язковим показником для призначення Стипендії є факт представництва спортсменом Одеської області, яке має бути офіційно підтверджене шляхом включення спортсмена до списків основного складу національних  збірних команд України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 олімпійських та неолімпійських видів спорту та кандидатів національних збірних команд України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 олімпійських видів спорту</w:t>
      </w: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(не нижче звання Майстер спорту України)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із зазначенням Одеської області  у протоколах змагань.</w:t>
      </w:r>
    </w:p>
    <w:p w14:paraId="3F11EC52" w14:textId="77777777" w:rsidR="00E07C1A" w:rsidRPr="008C2A53" w:rsidRDefault="00E07C1A" w:rsidP="00E07C1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DA3D032" w14:textId="77777777" w:rsidR="00E07C1A" w:rsidRPr="008C2A53" w:rsidRDefault="00E07C1A" w:rsidP="00E07C1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4. Розмір та порядок виплати Стипендії</w:t>
      </w:r>
    </w:p>
    <w:p w14:paraId="0076CFCE" w14:textId="77777777" w:rsidR="00E07C1A" w:rsidRPr="008C2A53" w:rsidRDefault="00E07C1A" w:rsidP="00E07C1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4.1 Стипендія - це щомісячна виплата протягом календарного року у розмірі мінімальної заробітної плати, встановленої на 1 січня поточного року </w:t>
      </w: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згідно з Законом України про Державний бюджет на відповідний рік</w:t>
      </w: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</w:p>
    <w:p w14:paraId="690EC9CE" w14:textId="77777777" w:rsidR="00E07C1A" w:rsidRPr="008C2A53" w:rsidRDefault="00E07C1A" w:rsidP="00E07C1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4.2 Стипендія присуджується на конкурсних засадах за рахунок коштів бюджету Чорноморської міської територіальної громади в межах бюджетних призначень відділу молоді та спорту Чорноморської міської ради Одеського району Одеської області на відповідний бюджетний рік за КПКВК МБ 1115061 «Забезпечення діяльності місцевих центрів фізичного здоров`я населення «Спорт для всіх» та проведення фізкультурно-масових заходів серед населення регіону» за розпорядженням Чорноморського міського голови.</w:t>
      </w:r>
    </w:p>
    <w:p w14:paraId="7760D7F9" w14:textId="77777777" w:rsidR="00E07C1A" w:rsidRPr="008C2A53" w:rsidRDefault="00E07C1A" w:rsidP="00E07C1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4.3 Розпорядження міського голови про присудження Стипендії є підставою для здійснення щомісячної виплати.</w:t>
      </w:r>
    </w:p>
    <w:p w14:paraId="594A6597" w14:textId="77777777" w:rsidR="00E07C1A" w:rsidRPr="008C2A53" w:rsidRDefault="00E07C1A" w:rsidP="00E07C1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4.4 Виплата Стипендії здійснюється за весь календарний рік незалежно від дати проведення засідання Комісії та відповідно дати підписання розпорядження про присудження Стипендії.</w:t>
      </w:r>
    </w:p>
    <w:p w14:paraId="16282EB2" w14:textId="3B617BA5" w:rsidR="00E07C1A" w:rsidRDefault="00E07C1A" w:rsidP="00E07C1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6D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4.5 Кількість Стипендіатів на рік не перевищує 10 (десяти) осіб. </w:t>
      </w:r>
      <w:r w:rsidRPr="00536DD8">
        <w:rPr>
          <w:rFonts w:ascii="Times New Roman" w:hAnsi="Times New Roman" w:cs="Times New Roman"/>
          <w:sz w:val="24"/>
          <w:szCs w:val="24"/>
          <w:lang w:val="uk-UA"/>
        </w:rPr>
        <w:t xml:space="preserve">У разі якщо кількість кандидатів, які відповідають вимогам цього Положення, перевищує зазначену кількість, </w:t>
      </w: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Конкурсна комісія з присудження Стипендії Спортсменам національних збірних команд України</w:t>
      </w:r>
      <w:r w:rsidRPr="00536D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(далі – Комісія) </w:t>
      </w:r>
      <w:r w:rsidRPr="00536DD8">
        <w:rPr>
          <w:rFonts w:ascii="Times New Roman" w:hAnsi="Times New Roman" w:cs="Times New Roman"/>
          <w:sz w:val="24"/>
          <w:szCs w:val="24"/>
          <w:lang w:val="uk-UA"/>
        </w:rPr>
        <w:t xml:space="preserve">здійснює </w:t>
      </w:r>
      <w:r>
        <w:rPr>
          <w:rFonts w:ascii="Times New Roman" w:hAnsi="Times New Roman" w:cs="Times New Roman"/>
          <w:sz w:val="24"/>
          <w:szCs w:val="24"/>
          <w:lang w:val="uk-UA"/>
        </w:rPr>
        <w:t>відбір згідно пріоритетності класифікації змагань за статусом:</w:t>
      </w:r>
    </w:p>
    <w:p w14:paraId="25D12F60" w14:textId="5E178F2C" w:rsidR="00D35967" w:rsidRDefault="00D20BC0" w:rsidP="00D35967">
      <w:pPr>
        <w:spacing w:before="100" w:beforeAutospacing="1" w:after="100" w:afterAutospacing="1" w:line="240" w:lineRule="auto"/>
        <w:ind w:firstLine="567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35967">
        <w:rPr>
          <w:rFonts w:ascii="Times New Roman" w:hAnsi="Times New Roman" w:cs="Times New Roman"/>
          <w:sz w:val="24"/>
          <w:szCs w:val="24"/>
        </w:rPr>
        <w:t>3</w:t>
      </w:r>
      <w:r w:rsidR="00D35967" w:rsidRPr="00D359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</w:t>
      </w:r>
      <w:proofErr w:type="gramStart"/>
      <w:r w:rsidR="00D35967" w:rsidRPr="00D3596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5967" w:rsidRPr="00D35967">
        <w:rPr>
          <w:rFonts w:ascii="Times New Roman" w:hAnsi="Times New Roman" w:cs="Times New Roman"/>
          <w:sz w:val="24"/>
          <w:szCs w:val="24"/>
          <w:lang w:val="ru-RU"/>
        </w:rPr>
        <w:t>“</w:t>
      </w:r>
      <w:proofErr w:type="gramEnd"/>
      <w:r w:rsidR="00D35967">
        <w:rPr>
          <w:rFonts w:ascii="Times New Roman" w:hAnsi="Times New Roman" w:cs="Times New Roman"/>
          <w:sz w:val="24"/>
          <w:szCs w:val="24"/>
          <w:lang w:val="uk-UA"/>
        </w:rPr>
        <w:t>Продовження додатка</w:t>
      </w:r>
      <w:r w:rsidR="00D35967" w:rsidRPr="00D35967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14:paraId="799BF764" w14:textId="77777777" w:rsidR="00D35967" w:rsidRDefault="00D35967" w:rsidP="00D20BC0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C79F1D5" w14:textId="5D441B74" w:rsidR="00E07C1A" w:rsidRDefault="00E07C1A" w:rsidP="00AF3A78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4.5.1 Світовий рівень.</w:t>
      </w:r>
    </w:p>
    <w:p w14:paraId="326FD142" w14:textId="77777777" w:rsidR="00E07C1A" w:rsidRDefault="00E07C1A" w:rsidP="00E07C1A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Олімпійські ігри;</w:t>
      </w:r>
    </w:p>
    <w:p w14:paraId="06BBAE31" w14:textId="77777777" w:rsidR="00E07C1A" w:rsidRDefault="00E07C1A" w:rsidP="00E07C1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Всесвітні ігри;</w:t>
      </w:r>
    </w:p>
    <w:p w14:paraId="69163FC7" w14:textId="77777777" w:rsidR="00E07C1A" w:rsidRDefault="00E07C1A" w:rsidP="00E07C1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Чемпіонат, кубок світу.</w:t>
      </w:r>
    </w:p>
    <w:p w14:paraId="1599950E" w14:textId="77777777" w:rsidR="00E07C1A" w:rsidRDefault="00E07C1A" w:rsidP="00E07C1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4.5.2 Континентальний (міжнародний рівень).</w:t>
      </w:r>
    </w:p>
    <w:p w14:paraId="3FF7F2CF" w14:textId="77777777" w:rsidR="00E07C1A" w:rsidRDefault="00E07C1A" w:rsidP="00E07C1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Європейські ігри;</w:t>
      </w:r>
    </w:p>
    <w:p w14:paraId="262AB5EF" w14:textId="77777777" w:rsidR="00E07C1A" w:rsidRDefault="00E07C1A" w:rsidP="00E07C1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Чемпіонат, кубок Європи;</w:t>
      </w:r>
    </w:p>
    <w:p w14:paraId="4F925748" w14:textId="77777777" w:rsidR="00E07C1A" w:rsidRDefault="00E07C1A" w:rsidP="00E07C1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4.5.3 Національний рівень.</w:t>
      </w:r>
    </w:p>
    <w:p w14:paraId="3C2B4D9B" w14:textId="77777777" w:rsidR="00E07C1A" w:rsidRDefault="00E07C1A" w:rsidP="00E07C1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Чемпіонат України;</w:t>
      </w:r>
    </w:p>
    <w:p w14:paraId="644D1517" w14:textId="77777777" w:rsidR="00E07C1A" w:rsidRDefault="00E07C1A" w:rsidP="00E07C1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Кубок України.</w:t>
      </w:r>
    </w:p>
    <w:p w14:paraId="7C2EEEC4" w14:textId="77777777" w:rsidR="00E07C1A" w:rsidRPr="00536DD8" w:rsidRDefault="00E07C1A" w:rsidP="00E07C1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Конкурсна комісія визначає остаточний перелік стипендіатів з урахуванням спортивного результату кандидатів на світовому, континентальному (міжнародному) та національному рівні.</w:t>
      </w:r>
    </w:p>
    <w:p w14:paraId="2F8AC61F" w14:textId="77777777" w:rsidR="00E07C1A" w:rsidRPr="008C2A53" w:rsidRDefault="00E07C1A" w:rsidP="00E07C1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4.6 Стипендія виплачується протягом календарного року незалежно від отримання стипендіатом інших грошових виплат.</w:t>
      </w:r>
    </w:p>
    <w:p w14:paraId="79DF62E8" w14:textId="77777777" w:rsidR="00E07C1A" w:rsidRPr="008C2A53" w:rsidRDefault="00E07C1A" w:rsidP="00E07C1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9E261B6" w14:textId="77777777" w:rsidR="00E07C1A" w:rsidRPr="008C2A53" w:rsidRDefault="00E07C1A" w:rsidP="00E07C1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5. Перелік документів для призначення Стипендії</w:t>
      </w:r>
    </w:p>
    <w:p w14:paraId="4CCB274F" w14:textId="77777777" w:rsidR="00E07C1A" w:rsidRPr="00797589" w:rsidRDefault="00E07C1A" w:rsidP="00E07C1A">
      <w:pPr>
        <w:spacing w:before="100" w:beforeAutospacing="1" w:after="100" w:afterAutospacing="1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5.1 </w:t>
      </w:r>
      <w:r w:rsidRPr="0079758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Для розгляду питання про призначення Стипендії спортсмен або уповноважена ним особа подає </w:t>
      </w:r>
      <w:r w:rsidRPr="0079758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до </w:t>
      </w:r>
      <w:proofErr w:type="spellStart"/>
      <w:r w:rsidRPr="0079758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відділу</w:t>
      </w:r>
      <w:proofErr w:type="spellEnd"/>
      <w:r w:rsidRPr="0079758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79758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молоді</w:t>
      </w:r>
      <w:proofErr w:type="spellEnd"/>
      <w:r w:rsidRPr="0079758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та спорту </w:t>
      </w:r>
      <w:proofErr w:type="spellStart"/>
      <w:r w:rsidRPr="0079758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Чорноморської</w:t>
      </w:r>
      <w:proofErr w:type="spellEnd"/>
      <w:r w:rsidRPr="0079758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79758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міської</w:t>
      </w:r>
      <w:proofErr w:type="spellEnd"/>
      <w:r w:rsidRPr="0079758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ради, </w:t>
      </w:r>
      <w:proofErr w:type="spellStart"/>
      <w:r w:rsidRPr="0079758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або</w:t>
      </w:r>
      <w:proofErr w:type="spellEnd"/>
      <w:r w:rsidRPr="0079758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загального відділу Чорноморської міської ради такі документи:</w:t>
      </w:r>
    </w:p>
    <w:p w14:paraId="28AFD146" w14:textId="33950565" w:rsidR="00E07C1A" w:rsidRPr="008C2A53" w:rsidRDefault="00E07C1A" w:rsidP="00E07C1A">
      <w:pPr>
        <w:spacing w:before="100" w:beforeAutospacing="1" w:after="100" w:afterAutospacing="1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 клопотання про призначення Стипендії на ім’я міського голови Чорноморської міської ради;</w:t>
      </w:r>
    </w:p>
    <w:p w14:paraId="7BFC4085" w14:textId="77777777" w:rsidR="00E07C1A" w:rsidRPr="008C2A53" w:rsidRDefault="00E07C1A" w:rsidP="00E07C1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- </w:t>
      </w: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копію паспорта громадянина України (усі заповнені сторінки) або ID-картки з витягом з реєстру територіальної громади;</w:t>
      </w:r>
    </w:p>
    <w:p w14:paraId="17442335" w14:textId="77777777" w:rsidR="00E07C1A" w:rsidRPr="008C2A53" w:rsidRDefault="00E07C1A" w:rsidP="00E07C1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-</w:t>
      </w: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копію реєстраційного номера облікової картки платника податків (РНОКПП);</w:t>
      </w:r>
    </w:p>
    <w:p w14:paraId="2C076985" w14:textId="77777777" w:rsidR="00E07C1A" w:rsidRPr="008C2A53" w:rsidRDefault="00E07C1A" w:rsidP="00E07C1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 довідку про реєстрацію місця проживання на території Чорноморської міської територіальної громади або документ, що посвідчує про задеклароване місце проживання на території громади;</w:t>
      </w:r>
    </w:p>
    <w:p w14:paraId="3367CED0" w14:textId="5C122451" w:rsidR="00E07C1A" w:rsidRPr="008C2A53" w:rsidRDefault="00E07C1A" w:rsidP="00E07C1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- </w:t>
      </w: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копію довідки про взяття на облік внутрішньо переміщеної особи (для ВПО);</w:t>
      </w:r>
    </w:p>
    <w:p w14:paraId="3075BD95" w14:textId="77777777" w:rsidR="00E07C1A" w:rsidRPr="008C2A53" w:rsidRDefault="00E07C1A" w:rsidP="00E07C1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- </w:t>
      </w: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наказ Міністерства молоді та спорту України про затвердження основного складу національних збірних команд України та складу кандидатів національних  збірних команд України (не нижче звання Майстер спорту України) з відповідного виду спорту, та факт включення Спортсменів національних збірних команд України із зазначенням регіону (Одеської області);</w:t>
      </w:r>
    </w:p>
    <w:p w14:paraId="2FF6C390" w14:textId="77777777" w:rsidR="00E07C1A" w:rsidRPr="008C2A53" w:rsidRDefault="00E07C1A" w:rsidP="00E07C1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- </w:t>
      </w: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письмову заяву спортсмена про фактичне проживання на території України та зобов’язання повідомляти Комісію про зміну місця проживання;</w:t>
      </w:r>
    </w:p>
    <w:p w14:paraId="28B93B43" w14:textId="77777777" w:rsidR="00E07C1A" w:rsidRPr="008C2A53" w:rsidRDefault="00E07C1A" w:rsidP="00E07C1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- </w:t>
      </w: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реквізити банківського рахунку (IBAN) отримувача виплати;</w:t>
      </w:r>
    </w:p>
    <w:p w14:paraId="65234BE9" w14:textId="77777777" w:rsidR="00E07C1A" w:rsidRPr="008C2A53" w:rsidRDefault="00E07C1A" w:rsidP="00E07C1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- </w:t>
      </w: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згоду на обробку персональних даних відповідно до Закону України «Про захист персональних даних».</w:t>
      </w:r>
    </w:p>
    <w:p w14:paraId="162409EE" w14:textId="77777777" w:rsidR="00E07C1A" w:rsidRPr="00797589" w:rsidRDefault="00E07C1A" w:rsidP="00E07C1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5.2 </w:t>
      </w:r>
      <w:r w:rsidRPr="0079758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Комісія має право звернутися до кандидата на отримання стипендії виключно з метою уточнення або підтвердження відомостей, поданих у складі документів, без вимоги надання нових видів документів.</w:t>
      </w:r>
    </w:p>
    <w:p w14:paraId="7F9DB298" w14:textId="77777777" w:rsidR="00E07C1A" w:rsidRPr="008C2A53" w:rsidRDefault="00E07C1A" w:rsidP="00E07C1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5.3 Документи подаються в копіях, засвідчених підписом заявника, з пред’явленням оригіналів для ознайомлення.</w:t>
      </w:r>
    </w:p>
    <w:p w14:paraId="5FD967D4" w14:textId="77777777" w:rsidR="00E07C1A" w:rsidRPr="008C2A53" w:rsidRDefault="00E07C1A" w:rsidP="00E07C1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2711E89" w14:textId="77777777" w:rsidR="00E07C1A" w:rsidRPr="008C2A53" w:rsidRDefault="00E07C1A" w:rsidP="00E07C1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6. Прийом документів</w:t>
      </w:r>
    </w:p>
    <w:p w14:paraId="38AD448A" w14:textId="18DE1B2B" w:rsidR="00E07C1A" w:rsidRDefault="00E07C1A" w:rsidP="00E07C1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6.1. Прийом документів для призначення Стипендії на відповідний календарний рік здійснюється щороку з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0</w:t>
      </w: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січня по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</w:t>
      </w: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0 січня включно.</w:t>
      </w:r>
    </w:p>
    <w:p w14:paraId="1BC4F4EC" w14:textId="77777777" w:rsidR="00AF3A78" w:rsidRDefault="00AF3A78" w:rsidP="00E07C1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6B308FBA" w14:textId="717DC25F" w:rsidR="00D20BC0" w:rsidRDefault="00D20BC0" w:rsidP="00E07C1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4</w:t>
      </w:r>
      <w:r w:rsidRPr="00D359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35967">
        <w:rPr>
          <w:rFonts w:ascii="Times New Roman" w:hAnsi="Times New Roman" w:cs="Times New Roman"/>
          <w:sz w:val="24"/>
          <w:szCs w:val="24"/>
          <w:lang w:val="ru-RU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Продовження додатка</w:t>
      </w:r>
      <w:r w:rsidRPr="00D35967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14:paraId="0096BD76" w14:textId="77777777" w:rsidR="00D20BC0" w:rsidRPr="008C2A53" w:rsidRDefault="00D20BC0" w:rsidP="00E07C1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6A2B22A5" w14:textId="77777777" w:rsidR="00E07C1A" w:rsidRDefault="00E07C1A" w:rsidP="00E07C1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6.2</w:t>
      </w: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FA23E8">
        <w:rPr>
          <w:rFonts w:ascii="Times New Roman" w:hAnsi="Times New Roman" w:cs="Times New Roman"/>
          <w:sz w:val="24"/>
          <w:szCs w:val="24"/>
          <w:lang w:val="ru-RU"/>
        </w:rPr>
        <w:t>Документи</w:t>
      </w:r>
      <w:proofErr w:type="spellEnd"/>
      <w:r w:rsidRPr="00FA23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A23E8">
        <w:rPr>
          <w:rFonts w:ascii="Times New Roman" w:hAnsi="Times New Roman" w:cs="Times New Roman"/>
          <w:sz w:val="24"/>
          <w:szCs w:val="24"/>
          <w:lang w:val="ru-RU"/>
        </w:rPr>
        <w:t>подані</w:t>
      </w:r>
      <w:proofErr w:type="spellEnd"/>
      <w:r w:rsidRPr="00FA23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23E8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FA23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23E8">
        <w:rPr>
          <w:rFonts w:ascii="Times New Roman" w:hAnsi="Times New Roman" w:cs="Times New Roman"/>
          <w:sz w:val="24"/>
          <w:szCs w:val="24"/>
          <w:lang w:val="ru-RU"/>
        </w:rPr>
        <w:t>встановленого</w:t>
      </w:r>
      <w:proofErr w:type="spellEnd"/>
      <w:r w:rsidRPr="00FA23E8">
        <w:rPr>
          <w:rFonts w:ascii="Times New Roman" w:hAnsi="Times New Roman" w:cs="Times New Roman"/>
          <w:sz w:val="24"/>
          <w:szCs w:val="24"/>
          <w:lang w:val="ru-RU"/>
        </w:rPr>
        <w:t xml:space="preserve"> строку, не </w:t>
      </w:r>
      <w:proofErr w:type="spellStart"/>
      <w:r w:rsidRPr="00FA23E8">
        <w:rPr>
          <w:rFonts w:ascii="Times New Roman" w:hAnsi="Times New Roman" w:cs="Times New Roman"/>
          <w:sz w:val="24"/>
          <w:szCs w:val="24"/>
          <w:lang w:val="ru-RU"/>
        </w:rPr>
        <w:t>приймаються</w:t>
      </w:r>
      <w:proofErr w:type="spellEnd"/>
      <w:r w:rsidRPr="00FA23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крім</w:t>
      </w:r>
      <w:proofErr w:type="spellEnd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випадку</w:t>
      </w:r>
      <w:proofErr w:type="spellEnd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, </w:t>
      </w:r>
      <w:proofErr w:type="spellStart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передбаченого</w:t>
      </w:r>
      <w:proofErr w:type="spellEnd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пунктом 9.1 </w:t>
      </w:r>
      <w:proofErr w:type="spellStart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цього</w:t>
      </w:r>
      <w:proofErr w:type="spellEnd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Положення</w:t>
      </w:r>
      <w:proofErr w:type="spellEnd"/>
      <w:r w:rsidRPr="00797589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5BCD6CD0" w14:textId="72D45EB2" w:rsidR="00D20BC0" w:rsidRPr="00797589" w:rsidRDefault="00D20BC0" w:rsidP="00D20BC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</w:p>
    <w:p w14:paraId="1FDCA956" w14:textId="77777777" w:rsidR="00E07C1A" w:rsidRPr="008C2A53" w:rsidRDefault="00E07C1A" w:rsidP="00E07C1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7. Порядок призначення та відбору стипендіатів</w:t>
      </w:r>
    </w:p>
    <w:p w14:paraId="6F590AED" w14:textId="77777777" w:rsidR="00E07C1A" w:rsidRPr="008C2A53" w:rsidRDefault="00E07C1A" w:rsidP="00E07C1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7.1 Організаційне забезпечення присудження Стипендії покладається на відділ молоді та спорту Чорноморської міської ради Одеського району Одеської області.</w:t>
      </w:r>
    </w:p>
    <w:p w14:paraId="46051943" w14:textId="77777777" w:rsidR="00E07C1A" w:rsidRPr="008C2A53" w:rsidRDefault="00E07C1A" w:rsidP="00E07C1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7.2 Для розгляду клопотань про присудження Стипендії та конкурсного відбору претендентів на присудження Стипендії утворюється Комісія, до складу якої входять голова, заступник голови, секретар та інші члени Комісії з числа:</w:t>
      </w:r>
    </w:p>
    <w:p w14:paraId="4CA70039" w14:textId="77777777" w:rsidR="00E07C1A" w:rsidRPr="008C2A53" w:rsidRDefault="00E07C1A" w:rsidP="00E07C1A">
      <w:pPr>
        <w:numPr>
          <w:ilvl w:val="0"/>
          <w:numId w:val="1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представників виконавчих органів Чорноморської міської ради Одеського району Одеської області;</w:t>
      </w:r>
    </w:p>
    <w:p w14:paraId="3DC05F3A" w14:textId="77777777" w:rsidR="00E07C1A" w:rsidRPr="008C2A53" w:rsidRDefault="00E07C1A" w:rsidP="00E07C1A">
      <w:pPr>
        <w:numPr>
          <w:ilvl w:val="0"/>
          <w:numId w:val="1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депутатів Чорноморської міської ради Одеського району Одеської області;</w:t>
      </w:r>
    </w:p>
    <w:p w14:paraId="181209B7" w14:textId="77777777" w:rsidR="00E07C1A" w:rsidRPr="008C2A53" w:rsidRDefault="00E07C1A" w:rsidP="00E07C1A">
      <w:pPr>
        <w:numPr>
          <w:ilvl w:val="0"/>
          <w:numId w:val="1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представників інститутів громадянського суспільства (громадських об’єднань).</w:t>
      </w:r>
    </w:p>
    <w:p w14:paraId="070B7C90" w14:textId="77777777" w:rsidR="00E07C1A" w:rsidRPr="008C2A53" w:rsidRDefault="00E07C1A" w:rsidP="00E07C1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7.3 Персональний склад Комісії затверджується розпорядженням Чорноморського міського голови. </w:t>
      </w:r>
    </w:p>
    <w:p w14:paraId="5EB653F0" w14:textId="77777777" w:rsidR="00E07C1A" w:rsidRPr="008C2A53" w:rsidRDefault="00E07C1A" w:rsidP="00E07C1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7.4 Організаційною формою роботи Конкурсної комісії є засідання.</w:t>
      </w:r>
    </w:p>
    <w:p w14:paraId="13BEFDCD" w14:textId="77777777" w:rsidR="00E07C1A" w:rsidRPr="008C2A53" w:rsidRDefault="00E07C1A" w:rsidP="00E07C1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7.5 Засідання Комісії є правомочним за умови присутності не менше, ніж двох третин від загального складу її членів.</w:t>
      </w:r>
    </w:p>
    <w:p w14:paraId="211B4C42" w14:textId="77777777" w:rsidR="00E07C1A" w:rsidRPr="008C2A53" w:rsidRDefault="00E07C1A" w:rsidP="00E07C1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7.6 Засідання Комісії проводить її голова, а у разі його відсутності - заступник голови Комісії.</w:t>
      </w:r>
    </w:p>
    <w:p w14:paraId="2F494EF4" w14:textId="77777777" w:rsidR="00E07C1A" w:rsidRPr="008C2A53" w:rsidRDefault="00E07C1A" w:rsidP="00E07C1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7.7 Члени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</w:t>
      </w: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омісії беруть участь в її роботі на громадських засадах.</w:t>
      </w:r>
    </w:p>
    <w:p w14:paraId="2A66AB5A" w14:textId="77777777" w:rsidR="00E07C1A" w:rsidRPr="008C2A53" w:rsidRDefault="00E07C1A" w:rsidP="00E07C1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7.8 До повноважень Комісії належить:</w:t>
      </w:r>
    </w:p>
    <w:p w14:paraId="3FC864D3" w14:textId="77777777" w:rsidR="00E07C1A" w:rsidRPr="008C2A53" w:rsidRDefault="00E07C1A" w:rsidP="00E07C1A">
      <w:pPr>
        <w:numPr>
          <w:ilvl w:val="0"/>
          <w:numId w:val="12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розгляд клопотань та поданих документів кандидатів на отримання Стипендії;</w:t>
      </w:r>
    </w:p>
    <w:p w14:paraId="05D0D749" w14:textId="77777777" w:rsidR="00E07C1A" w:rsidRPr="008C2A53" w:rsidRDefault="00E07C1A" w:rsidP="00E07C1A">
      <w:pPr>
        <w:numPr>
          <w:ilvl w:val="0"/>
          <w:numId w:val="12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аналіз інформації про спортсменів;</w:t>
      </w:r>
    </w:p>
    <w:p w14:paraId="37DFBCD3" w14:textId="77777777" w:rsidR="00E07C1A" w:rsidRPr="008C2A53" w:rsidRDefault="00E07C1A" w:rsidP="00E07C1A">
      <w:pPr>
        <w:numPr>
          <w:ilvl w:val="0"/>
          <w:numId w:val="12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прийняття рішень щодо призначення Стипендій.</w:t>
      </w:r>
    </w:p>
    <w:p w14:paraId="1D5BB210" w14:textId="77777777" w:rsidR="00E07C1A" w:rsidRPr="008C2A53" w:rsidRDefault="00E07C1A" w:rsidP="00E07C1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7.9 Після обговорення кандидатур та розгляду поданих документів Комісія шляхом відкритого голосування визначає стипендіатів. Рішення приймається простою більшістю голосів присутніх членів Комісії щодо кожного кандидата окремо. У разі рівного розподілу голосів вирішальним є голос голови Комісії.</w:t>
      </w:r>
    </w:p>
    <w:p w14:paraId="61CAC742" w14:textId="77777777" w:rsidR="00E07C1A" w:rsidRPr="003D6A5C" w:rsidRDefault="00E07C1A" w:rsidP="00E07C1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D6A5C">
        <w:rPr>
          <w:rFonts w:ascii="Times New Roman" w:hAnsi="Times New Roman" w:cs="Times New Roman"/>
          <w:sz w:val="24"/>
          <w:szCs w:val="24"/>
          <w:lang w:val="uk-UA"/>
        </w:rPr>
        <w:t>7.10 За результатами розгляду Комісія має право вносити міському голові пропозиції щодо перерозподілу кількості Стипендій між кандидатами у межах максимальної кількості Стипендіатів, визначеної пунктом 4.5 цього Положення, та обсягу фінансового ресурсу, передбаченого на їх виплату у поточному році.</w:t>
      </w:r>
    </w:p>
    <w:p w14:paraId="3B4B18B3" w14:textId="77777777" w:rsidR="00E07C1A" w:rsidRPr="008C2A53" w:rsidRDefault="00E07C1A" w:rsidP="00E07C1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7.11 Рішення Комісії оформлюються протоколом, який підписується головою Комісії, а у разі його відсутності - заступником голови Комісії та секретарем Комісії.</w:t>
      </w:r>
    </w:p>
    <w:p w14:paraId="4AFF702E" w14:textId="77777777" w:rsidR="00E07C1A" w:rsidRPr="00797589" w:rsidRDefault="00E07C1A" w:rsidP="00E07C1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  <w:r w:rsidRPr="00FA23E8">
        <w:rPr>
          <w:rFonts w:ascii="Times New Roman" w:hAnsi="Times New Roman" w:cs="Times New Roman"/>
          <w:sz w:val="24"/>
          <w:szCs w:val="24"/>
          <w:lang w:val="ru-RU"/>
        </w:rPr>
        <w:t>7.1</w:t>
      </w:r>
      <w:r w:rsidRPr="009F0BB8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FA23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Член </w:t>
      </w:r>
      <w:proofErr w:type="spellStart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Комісії</w:t>
      </w:r>
      <w:proofErr w:type="spellEnd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у </w:t>
      </w:r>
      <w:proofErr w:type="spellStart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разі</w:t>
      </w:r>
      <w:proofErr w:type="spellEnd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наявності</w:t>
      </w:r>
      <w:proofErr w:type="spellEnd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реального </w:t>
      </w:r>
      <w:proofErr w:type="spellStart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або</w:t>
      </w:r>
      <w:proofErr w:type="spellEnd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потенційного</w:t>
      </w:r>
      <w:proofErr w:type="spellEnd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конфлікту</w:t>
      </w:r>
      <w:proofErr w:type="spellEnd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інтересів</w:t>
      </w:r>
      <w:proofErr w:type="spellEnd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зобов’язаний</w:t>
      </w:r>
      <w:proofErr w:type="spellEnd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повідомити</w:t>
      </w:r>
      <w:proofErr w:type="spellEnd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про </w:t>
      </w:r>
      <w:proofErr w:type="spellStart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це</w:t>
      </w:r>
      <w:proofErr w:type="spellEnd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Комісію</w:t>
      </w:r>
      <w:proofErr w:type="spellEnd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та не </w:t>
      </w:r>
      <w:proofErr w:type="spellStart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брати</w:t>
      </w:r>
      <w:proofErr w:type="spellEnd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участі</w:t>
      </w:r>
      <w:proofErr w:type="spellEnd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в </w:t>
      </w:r>
      <w:proofErr w:type="spellStart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розгляді</w:t>
      </w:r>
      <w:proofErr w:type="spellEnd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та </w:t>
      </w:r>
      <w:proofErr w:type="spellStart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голосуванні</w:t>
      </w:r>
      <w:proofErr w:type="spellEnd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щодо</w:t>
      </w:r>
      <w:proofErr w:type="spellEnd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відповідного</w:t>
      </w:r>
      <w:proofErr w:type="spellEnd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кандидата.</w:t>
      </w:r>
    </w:p>
    <w:p w14:paraId="447F76CB" w14:textId="77777777" w:rsidR="00E07C1A" w:rsidRPr="008C2A53" w:rsidRDefault="00E07C1A" w:rsidP="00E07C1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68FD1AAB" w14:textId="77777777" w:rsidR="00E07C1A" w:rsidRPr="008C2A53" w:rsidRDefault="00E07C1A" w:rsidP="00E07C1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8. Підстави для припинення виплати Стипендії</w:t>
      </w:r>
    </w:p>
    <w:p w14:paraId="50F4F28E" w14:textId="77777777" w:rsidR="00E07C1A" w:rsidRPr="008C2A53" w:rsidRDefault="00E07C1A" w:rsidP="00E07C1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8.1 Виплата Стипендії припиняється у разі настання однієї або декількох нижченаведених підстав:</w:t>
      </w:r>
    </w:p>
    <w:p w14:paraId="600A02A8" w14:textId="77777777" w:rsidR="00E07C1A" w:rsidRPr="008C2A53" w:rsidRDefault="00E07C1A" w:rsidP="00E07C1A">
      <w:pPr>
        <w:numPr>
          <w:ilvl w:val="0"/>
          <w:numId w:val="13"/>
        </w:numPr>
        <w:tabs>
          <w:tab w:val="left" w:pos="1036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 проходження спортсменом допінг-контролю, у тому числі отримання позитивного результату допінг-проби або ухилення від проходження допінг-контролю відповідно до вимог антидопінгового законодавства України та міжнародних правил;</w:t>
      </w:r>
    </w:p>
    <w:p w14:paraId="7B14D566" w14:textId="5841CB86" w:rsidR="00E07C1A" w:rsidRDefault="00E07C1A" w:rsidP="00E07C1A">
      <w:pPr>
        <w:numPr>
          <w:ilvl w:val="0"/>
          <w:numId w:val="13"/>
        </w:numPr>
        <w:tabs>
          <w:tab w:val="left" w:pos="1036"/>
        </w:tabs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зміна спортсменом регіону (області), який він офіційно представляє в основному  складі національної збірної команди України та складу кандидатів національних  збірних команд України, що підтверджується відповідними списками;</w:t>
      </w:r>
    </w:p>
    <w:p w14:paraId="6F29AD11" w14:textId="43F2A799" w:rsidR="00D20BC0" w:rsidRDefault="00D20BC0" w:rsidP="00D20BC0">
      <w:pPr>
        <w:tabs>
          <w:tab w:val="left" w:pos="1036"/>
        </w:tabs>
        <w:spacing w:before="100" w:beforeAutospacing="1" w:after="100" w:afterAutospacing="1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5</w:t>
      </w:r>
      <w:r w:rsidRPr="00D359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35967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Продовження додатка</w:t>
      </w:r>
      <w:r w:rsidRPr="00D35967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14:paraId="6D72632F" w14:textId="77777777" w:rsidR="00D20BC0" w:rsidRPr="008C2A53" w:rsidRDefault="00D20BC0" w:rsidP="00D20BC0">
      <w:pPr>
        <w:tabs>
          <w:tab w:val="left" w:pos="1036"/>
        </w:tabs>
        <w:spacing w:before="100" w:beforeAutospacing="1" w:after="100" w:afterAutospacing="1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694B993F" w14:textId="77777777" w:rsidR="00E07C1A" w:rsidRPr="008C2A53" w:rsidRDefault="00E07C1A" w:rsidP="00E07C1A">
      <w:pPr>
        <w:numPr>
          <w:ilvl w:val="0"/>
          <w:numId w:val="13"/>
        </w:numPr>
        <w:tabs>
          <w:tab w:val="left" w:pos="1036"/>
        </w:tabs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виключення спортсмена з основного складу національної збірної команди України та складу кандидатів національних  збірних команд України;</w:t>
      </w:r>
    </w:p>
    <w:p w14:paraId="1442F502" w14:textId="1AA920A7" w:rsidR="00E07C1A" w:rsidRPr="00E07C1A" w:rsidRDefault="00E07C1A" w:rsidP="00E07C1A">
      <w:pPr>
        <w:numPr>
          <w:ilvl w:val="0"/>
          <w:numId w:val="13"/>
        </w:numPr>
        <w:tabs>
          <w:tab w:val="left" w:pos="1036"/>
        </w:tabs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факту постійного проживання спортсмена за межами України строком понад 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8C2A53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k-UA"/>
        </w:rPr>
        <w:t>три</w:t>
      </w:r>
      <w:r w:rsidRPr="008C2A53">
        <w:rPr>
          <w:rFonts w:ascii="Times New Roman" w:hAnsi="Times New Roman" w:cs="Times New Roman"/>
          <w:sz w:val="24"/>
          <w:szCs w:val="24"/>
          <w:lang w:val="uk-UA"/>
        </w:rPr>
        <w:t>) місяців.</w:t>
      </w:r>
    </w:p>
    <w:p w14:paraId="65566AB3" w14:textId="77777777" w:rsidR="00E07C1A" w:rsidRPr="008C2A53" w:rsidRDefault="00E07C1A" w:rsidP="00E07C1A">
      <w:pPr>
        <w:tabs>
          <w:tab w:val="left" w:pos="1036"/>
        </w:tabs>
        <w:spacing w:before="100" w:beforeAutospacing="1" w:after="100" w:afterAutospacing="1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67BE0F83" w14:textId="77777777" w:rsidR="00E07C1A" w:rsidRDefault="00E07C1A" w:rsidP="00E07C1A">
      <w:pPr>
        <w:numPr>
          <w:ilvl w:val="0"/>
          <w:numId w:val="13"/>
        </w:numPr>
        <w:tabs>
          <w:tab w:val="left" w:pos="1036"/>
        </w:tabs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hAnsi="Times New Roman" w:cs="Times New Roman"/>
          <w:sz w:val="24"/>
          <w:szCs w:val="24"/>
          <w:lang w:val="uk-UA"/>
        </w:rPr>
        <w:t>завершення спортсменом спортивної кар’єри незалежно від причин</w:t>
      </w: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</w:p>
    <w:p w14:paraId="016600DE" w14:textId="5267BED7" w:rsidR="00E07C1A" w:rsidRPr="00797589" w:rsidRDefault="00E07C1A" w:rsidP="00D20BC0">
      <w:pPr>
        <w:tabs>
          <w:tab w:val="left" w:pos="1036"/>
        </w:tabs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  <w:proofErr w:type="spellStart"/>
      <w:r w:rsidRPr="00797589">
        <w:rPr>
          <w:rFonts w:ascii="Times New Roman" w:hAnsi="Times New Roman" w:cs="Times New Roman"/>
          <w:sz w:val="24"/>
          <w:szCs w:val="24"/>
          <w:lang w:val="ru-RU"/>
        </w:rPr>
        <w:t>Підстави</w:t>
      </w:r>
      <w:proofErr w:type="spellEnd"/>
      <w:r w:rsidRPr="007975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97589">
        <w:rPr>
          <w:rFonts w:ascii="Times New Roman" w:hAnsi="Times New Roman" w:cs="Times New Roman"/>
          <w:sz w:val="24"/>
          <w:szCs w:val="24"/>
          <w:lang w:val="ru-RU"/>
        </w:rPr>
        <w:t>припинення</w:t>
      </w:r>
      <w:proofErr w:type="spellEnd"/>
      <w:r w:rsidRPr="007975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97589">
        <w:rPr>
          <w:rFonts w:ascii="Times New Roman" w:hAnsi="Times New Roman" w:cs="Times New Roman"/>
          <w:sz w:val="24"/>
          <w:szCs w:val="24"/>
          <w:lang w:val="ru-RU"/>
        </w:rPr>
        <w:t>застосовуються</w:t>
      </w:r>
      <w:proofErr w:type="spellEnd"/>
      <w:r w:rsidRPr="007975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на </w:t>
      </w:r>
      <w:proofErr w:type="spellStart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підставі</w:t>
      </w:r>
      <w:proofErr w:type="spellEnd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офіційної</w:t>
      </w:r>
      <w:proofErr w:type="spellEnd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інформації</w:t>
      </w:r>
      <w:proofErr w:type="spellEnd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або</w:t>
      </w:r>
      <w:proofErr w:type="spellEnd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письмового</w:t>
      </w:r>
      <w:proofErr w:type="spellEnd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повідомлення</w:t>
      </w:r>
      <w:proofErr w:type="spellEnd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спортсмена</w:t>
      </w:r>
      <w:r w:rsidRPr="00797589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413BE3D2" w14:textId="77777777" w:rsidR="00E07C1A" w:rsidRPr="005459F0" w:rsidRDefault="00E07C1A" w:rsidP="00E07C1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8.</w:t>
      </w:r>
      <w:r w:rsidRPr="0079758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 </w:t>
      </w:r>
      <w:proofErr w:type="spellStart"/>
      <w:r w:rsidRPr="00797589">
        <w:rPr>
          <w:rFonts w:ascii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797589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797589">
        <w:rPr>
          <w:rFonts w:ascii="Times New Roman" w:hAnsi="Times New Roman" w:cs="Times New Roman"/>
          <w:sz w:val="24"/>
          <w:szCs w:val="24"/>
          <w:lang w:val="ru-RU"/>
        </w:rPr>
        <w:t>припинення</w:t>
      </w:r>
      <w:proofErr w:type="spellEnd"/>
      <w:r w:rsidRPr="007975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97589">
        <w:rPr>
          <w:rFonts w:ascii="Times New Roman" w:hAnsi="Times New Roman" w:cs="Times New Roman"/>
          <w:sz w:val="24"/>
          <w:szCs w:val="24"/>
          <w:lang w:val="ru-RU"/>
        </w:rPr>
        <w:t>виплати</w:t>
      </w:r>
      <w:proofErr w:type="spellEnd"/>
      <w:r w:rsidRPr="007975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97589">
        <w:rPr>
          <w:rFonts w:ascii="Times New Roman" w:hAnsi="Times New Roman" w:cs="Times New Roman"/>
          <w:sz w:val="24"/>
          <w:szCs w:val="24"/>
          <w:lang w:val="ru-RU"/>
        </w:rPr>
        <w:t>приймається</w:t>
      </w:r>
      <w:proofErr w:type="spellEnd"/>
      <w:r w:rsidRPr="007975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Чорноморським</w:t>
      </w:r>
      <w:proofErr w:type="spellEnd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міським</w:t>
      </w:r>
      <w:proofErr w:type="spellEnd"/>
      <w:r w:rsidRPr="00797589">
        <w:rPr>
          <w:rStyle w:val="af8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головою</w:t>
      </w:r>
      <w:r w:rsidRPr="00797589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97589">
        <w:rPr>
          <w:rFonts w:ascii="Times New Roman" w:hAnsi="Times New Roman" w:cs="Times New Roman"/>
          <w:sz w:val="24"/>
          <w:szCs w:val="24"/>
          <w:lang w:val="ru-RU"/>
        </w:rPr>
        <w:t>підставі</w:t>
      </w:r>
      <w:proofErr w:type="spellEnd"/>
      <w:r w:rsidRPr="00797589">
        <w:rPr>
          <w:rFonts w:ascii="Times New Roman" w:hAnsi="Times New Roman" w:cs="Times New Roman"/>
          <w:sz w:val="24"/>
          <w:szCs w:val="24"/>
          <w:lang w:val="ru-RU"/>
        </w:rPr>
        <w:t xml:space="preserve"> протоколу </w:t>
      </w:r>
      <w:proofErr w:type="spellStart"/>
      <w:r w:rsidRPr="00797589"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Pr="0079758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19FB859" w14:textId="77777777" w:rsidR="00E07C1A" w:rsidRPr="008C2A53" w:rsidRDefault="00E07C1A" w:rsidP="00E07C1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8.3 Виплата Стипендії припиняється з місяця, що настає за місяцем виникнення підстав для її припинення.</w:t>
      </w:r>
    </w:p>
    <w:p w14:paraId="576FF118" w14:textId="77777777" w:rsidR="00E07C1A" w:rsidRPr="008C2A53" w:rsidRDefault="00E07C1A" w:rsidP="00E07C1A">
      <w:pPr>
        <w:spacing w:before="100" w:beforeAutospacing="1" w:after="100" w:afterAutospacing="1" w:line="240" w:lineRule="auto"/>
        <w:ind w:left="1701" w:right="70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C80F97C" w14:textId="77777777" w:rsidR="00E07C1A" w:rsidRPr="008C2A53" w:rsidRDefault="00E07C1A" w:rsidP="00E07C1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9. Перехідні положення</w:t>
      </w:r>
    </w:p>
    <w:p w14:paraId="7AF00D18" w14:textId="77777777" w:rsidR="00E07C1A" w:rsidRPr="008C2A53" w:rsidRDefault="00E07C1A" w:rsidP="00E07C1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9.1 У 2026 році, у зв’язку з прийняттям цього Положення, встановлюється перехідний період подання документів на призначення Стипендії - з дня, якому передує дата прийняття рішення виконавчого комітету Чорноморської міської ради Одеського району Одеської області, яким затверджено дане Положення, до 28 лютого 2026 року включно.</w:t>
      </w:r>
    </w:p>
    <w:p w14:paraId="66334615" w14:textId="77777777" w:rsidR="00E07C1A" w:rsidRPr="008C2A53" w:rsidRDefault="00E07C1A" w:rsidP="00E07C1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9.2 У 2026 році, незалежно від дати затвердження цього Положення та дати прийняття рішення про призначення Стипендії, виплата Стипендії здійснюється з січня 2026 року та виплачується щомісячно за весь календарний рік.</w:t>
      </w:r>
    </w:p>
    <w:p w14:paraId="581470EA" w14:textId="77777777" w:rsidR="00E07C1A" w:rsidRPr="008C2A53" w:rsidRDefault="00E07C1A" w:rsidP="00E07C1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9.3 Положення застосовується до правовідносин, що виникли з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0</w:t>
      </w: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 січня 2026 року.</w:t>
      </w:r>
    </w:p>
    <w:p w14:paraId="233CA052" w14:textId="77777777" w:rsidR="00E07C1A" w:rsidRPr="008C2A53" w:rsidRDefault="00E07C1A" w:rsidP="00E07C1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9.4. Виплата Стипендії спортсменам, які входять до складу кандидатів національних  збірних команд України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 олімпійських видів спорту</w:t>
      </w: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(не нижче звання Майстер спорту України) проводиться виключно у 2026 році.</w:t>
      </w:r>
    </w:p>
    <w:p w14:paraId="67DF1F10" w14:textId="77777777" w:rsidR="00E07C1A" w:rsidRPr="008C2A53" w:rsidRDefault="00E07C1A" w:rsidP="00E07C1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C2A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9.5 Питання, не врегульовані цим Положенням, вирішуються відповідно до чинного законодавства України та нормативно-правових актів Чорноморської міської ради та її виконавчого комітету, розпоряджень міського голови.</w:t>
      </w:r>
    </w:p>
    <w:p w14:paraId="0DA23A9C" w14:textId="54930EC3" w:rsidR="003F42E8" w:rsidRDefault="003F42E8" w:rsidP="003F42E8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uk-UA"/>
        </w:rPr>
      </w:pPr>
    </w:p>
    <w:p w14:paraId="07072D4D" w14:textId="39618EA8" w:rsidR="00C817F6" w:rsidRDefault="00C817F6" w:rsidP="00AF5D7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6EAA98E6" w14:textId="7F8E3FDA" w:rsidR="00C817F6" w:rsidRPr="00E07C1A" w:rsidRDefault="00C817F6" w:rsidP="00AF5D7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14:paraId="0F348842" w14:textId="022F53CF" w:rsidR="00C817F6" w:rsidRDefault="00C817F6" w:rsidP="00AF5D7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6CAEED89" w14:textId="0DDB899A" w:rsidR="00A44B54" w:rsidRDefault="00A44B54" w:rsidP="00AF5D7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A3A817B" w14:textId="77777777" w:rsidR="00A44B54" w:rsidRDefault="00A44B54" w:rsidP="00AF5D7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40676ED5" w14:textId="4E567242" w:rsidR="00C817F6" w:rsidRDefault="00C817F6" w:rsidP="00C817F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A44B54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C817F6">
        <w:rPr>
          <w:rFonts w:ascii="Times New Roman" w:hAnsi="Times New Roman" w:cs="Times New Roman"/>
          <w:noProof/>
          <w:sz w:val="24"/>
          <w:szCs w:val="24"/>
          <w:lang w:val="uk-UA"/>
        </w:rPr>
        <w:t>Начальник відділу</w:t>
      </w:r>
      <w:r w:rsidRPr="00C817F6">
        <w:rPr>
          <w:rFonts w:ascii="Times New Roman" w:hAnsi="Times New Roman" w:cs="Times New Roman"/>
          <w:noProof/>
          <w:sz w:val="24"/>
          <w:szCs w:val="24"/>
          <w:lang w:val="uk-UA"/>
        </w:rPr>
        <w:tab/>
      </w:r>
      <w:r w:rsidRPr="00C817F6">
        <w:rPr>
          <w:rFonts w:ascii="Times New Roman" w:hAnsi="Times New Roman" w:cs="Times New Roman"/>
          <w:noProof/>
          <w:sz w:val="24"/>
          <w:szCs w:val="24"/>
          <w:lang w:val="uk-UA"/>
        </w:rPr>
        <w:tab/>
      </w:r>
      <w:r w:rsidRPr="00C817F6">
        <w:rPr>
          <w:rFonts w:ascii="Times New Roman" w:hAnsi="Times New Roman" w:cs="Times New Roman"/>
          <w:noProof/>
          <w:sz w:val="24"/>
          <w:szCs w:val="24"/>
          <w:lang w:val="uk-UA"/>
        </w:rPr>
        <w:tab/>
      </w:r>
      <w:r w:rsidRPr="00C817F6">
        <w:rPr>
          <w:rFonts w:ascii="Times New Roman" w:hAnsi="Times New Roman" w:cs="Times New Roman"/>
          <w:noProof/>
          <w:sz w:val="24"/>
          <w:szCs w:val="24"/>
          <w:lang w:val="uk-UA"/>
        </w:rPr>
        <w:tab/>
      </w:r>
      <w:r w:rsidRPr="00C817F6">
        <w:rPr>
          <w:rFonts w:ascii="Times New Roman" w:hAnsi="Times New Roman" w:cs="Times New Roman"/>
          <w:noProof/>
          <w:sz w:val="24"/>
          <w:szCs w:val="24"/>
          <w:lang w:val="uk-UA"/>
        </w:rPr>
        <w:tab/>
      </w:r>
      <w:r w:rsidRPr="00C817F6">
        <w:rPr>
          <w:rFonts w:ascii="Times New Roman" w:hAnsi="Times New Roman" w:cs="Times New Roman"/>
          <w:noProof/>
          <w:sz w:val="24"/>
          <w:szCs w:val="24"/>
          <w:lang w:val="uk-UA"/>
        </w:rPr>
        <w:tab/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ab/>
      </w:r>
      <w:r w:rsidRPr="00C817F6">
        <w:rPr>
          <w:rFonts w:ascii="Times New Roman" w:hAnsi="Times New Roman" w:cs="Times New Roman"/>
          <w:noProof/>
          <w:sz w:val="24"/>
          <w:szCs w:val="24"/>
          <w:lang w:val="uk-UA"/>
        </w:rPr>
        <w:t>Євген ЧЕРНЕНК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>О</w:t>
      </w:r>
    </w:p>
    <w:p w14:paraId="656A1C80" w14:textId="32D45083" w:rsidR="00E91117" w:rsidRDefault="00E91117" w:rsidP="00C817F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16218EA7" w14:textId="206A6713" w:rsidR="00E91117" w:rsidRDefault="00E91117" w:rsidP="00C817F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2D01058A" w14:textId="1B3E5D78" w:rsidR="00E91117" w:rsidRDefault="00E91117" w:rsidP="00C817F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4294925F" w14:textId="58C00ED1" w:rsidR="00E91117" w:rsidRDefault="00E91117" w:rsidP="00C817F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5B054CA1" w14:textId="75599B1F" w:rsidR="00E91117" w:rsidRDefault="00E91117" w:rsidP="00C817F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09A0DDEA" w14:textId="7B6E11FA" w:rsidR="00E91117" w:rsidRDefault="00E91117" w:rsidP="00C817F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48B497F5" w14:textId="533680D2" w:rsidR="00E91117" w:rsidRDefault="00E91117" w:rsidP="00C817F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6CF8EAED" w14:textId="245982DB" w:rsidR="00E91117" w:rsidRDefault="00E91117" w:rsidP="00C817F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18FDCFAC" w14:textId="5C14B13B" w:rsidR="00E91117" w:rsidRDefault="00E91117" w:rsidP="00C817F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20E003AB" w14:textId="4CF98BCA" w:rsidR="00E91117" w:rsidRDefault="00E91117" w:rsidP="00C817F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1C74A7F7" w14:textId="425C7191" w:rsidR="00E91117" w:rsidRDefault="00E91117" w:rsidP="00C817F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6F7DA269" w14:textId="41CC9513" w:rsidR="00E91117" w:rsidRDefault="00E91117" w:rsidP="00C817F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607FC85A" w14:textId="2136055B" w:rsidR="00E91117" w:rsidRDefault="00E91117" w:rsidP="00C817F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07833AD" w14:textId="0E632F7E" w:rsidR="00E91117" w:rsidRDefault="00E91117" w:rsidP="00C817F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0E21BEBB" w14:textId="3F9ECA20" w:rsidR="00E91117" w:rsidRDefault="00E91117" w:rsidP="00C817F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49BCFE53" w14:textId="727581AD" w:rsidR="00E91117" w:rsidRDefault="00E91117" w:rsidP="00C817F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20FCCDA6" w14:textId="1D6A2044" w:rsidR="00E91117" w:rsidRDefault="00E91117" w:rsidP="00C817F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0B6484B5" w14:textId="2A43C97B" w:rsidR="00E91117" w:rsidRDefault="00E91117" w:rsidP="00C817F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0595303B" w14:textId="4767F1EB" w:rsidR="00E91117" w:rsidRDefault="00E91117" w:rsidP="00C817F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79B89DD5" w14:textId="3A8BEFF0" w:rsidR="00E91117" w:rsidRDefault="00E91117" w:rsidP="00C817F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258091E5" w14:textId="5069D183" w:rsidR="00E91117" w:rsidRDefault="00E91117" w:rsidP="00C817F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069767D5" w14:textId="797716AA" w:rsidR="00E91117" w:rsidRDefault="00E91117" w:rsidP="00C817F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68AD721D" w14:textId="60FFB433" w:rsidR="00E91117" w:rsidRDefault="00E91117" w:rsidP="00C817F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4CB0F76C" w14:textId="29D3859D" w:rsidR="00E91117" w:rsidRDefault="00E91117" w:rsidP="00E91117">
      <w:pPr>
        <w:spacing w:before="100" w:beforeAutospacing="1" w:after="100" w:afterAutospacing="1" w:line="240" w:lineRule="auto"/>
        <w:ind w:left="-284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>ПОГОДЖЕНО</w:t>
      </w:r>
    </w:p>
    <w:p w14:paraId="6941E9F4" w14:textId="20B9206A" w:rsidR="00E91117" w:rsidRDefault="00E91117" w:rsidP="00C817F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757DFEBC" w14:textId="77777777" w:rsidR="00E91117" w:rsidRDefault="00E91117" w:rsidP="00E9111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Перший заступник міського голови                                                    Ігор ЛУБКОВСЬКИЙ</w:t>
      </w:r>
    </w:p>
    <w:p w14:paraId="7DA26EE6" w14:textId="77777777" w:rsidR="00E91117" w:rsidRDefault="00E91117" w:rsidP="00E9111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5B857074" w14:textId="77777777" w:rsidR="00E91117" w:rsidRDefault="00E91117" w:rsidP="00E9111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2937F892" w14:textId="77777777" w:rsidR="00E91117" w:rsidRDefault="00E91117" w:rsidP="00E9111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 - керуюча справами                                Наталя КУШНІРЕНКО</w:t>
      </w:r>
    </w:p>
    <w:p w14:paraId="6347B820" w14:textId="77777777" w:rsidR="00E91117" w:rsidRDefault="00E91117" w:rsidP="00E9111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516FA194" w14:textId="77777777" w:rsidR="00E91117" w:rsidRDefault="00E91117" w:rsidP="00E9111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42969191" w14:textId="77777777" w:rsidR="00E91117" w:rsidRDefault="00E91117" w:rsidP="00E9111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фінансового управління                                                    Ольга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ЯКОВЕНКО</w:t>
      </w:r>
    </w:p>
    <w:p w14:paraId="255B499C" w14:textId="77777777" w:rsidR="00E91117" w:rsidRDefault="00E91117" w:rsidP="00E9111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3A23A8A9" w14:textId="77777777" w:rsidR="00E91117" w:rsidRDefault="00E91117" w:rsidP="00E9111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050A1DB6" w14:textId="77777777" w:rsidR="00E91117" w:rsidRDefault="00E91117" w:rsidP="00E9111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Уповноважений з антикорупційної                                                     Микола ЧУХЛІБ</w:t>
      </w:r>
    </w:p>
    <w:p w14:paraId="70227913" w14:textId="77777777" w:rsidR="00E91117" w:rsidRDefault="00E91117" w:rsidP="00E9111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діяльності                                                                                   </w:t>
      </w:r>
    </w:p>
    <w:p w14:paraId="758BC350" w14:textId="77777777" w:rsidR="00E91117" w:rsidRDefault="00E91117" w:rsidP="00E9111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0DD0C62F" w14:textId="77777777" w:rsidR="00E91117" w:rsidRDefault="00E91117" w:rsidP="00E9111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1D4F9EC4" w14:textId="77777777" w:rsidR="00E91117" w:rsidRDefault="00E91117" w:rsidP="00E9111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управління державної реєстрації                                      Дмитро СКРИПНИЧЕНКО</w:t>
      </w:r>
    </w:p>
    <w:p w14:paraId="128A86B2" w14:textId="77777777" w:rsidR="00E91117" w:rsidRDefault="00E91117" w:rsidP="00E9111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прав та правового забезпечення</w:t>
      </w:r>
    </w:p>
    <w:p w14:paraId="675E04B2" w14:textId="77777777" w:rsidR="00E91117" w:rsidRDefault="00E91117" w:rsidP="00E9111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1CE71D0C" w14:textId="77777777" w:rsidR="00E91117" w:rsidRDefault="00E91117" w:rsidP="00E9111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69521CEA" w14:textId="2CECA332" w:rsidR="00E91117" w:rsidRDefault="00E91117" w:rsidP="00E91117">
      <w:pPr>
        <w:spacing w:line="240" w:lineRule="auto"/>
        <w:ind w:left="-284"/>
        <w:rPr>
          <w:rFonts w:ascii="Times New Roman" w:hAnsi="Times New Roman"/>
          <w:sz w:val="24"/>
          <w:szCs w:val="24"/>
          <w:lang w:val="uk-UA"/>
        </w:rPr>
      </w:pPr>
      <w:r w:rsidRPr="00C135ED">
        <w:rPr>
          <w:rFonts w:ascii="Times New Roman" w:hAnsi="Times New Roman"/>
          <w:sz w:val="24"/>
          <w:szCs w:val="24"/>
          <w:lang w:val="uk-UA"/>
        </w:rPr>
        <w:t xml:space="preserve">Начальник  </w:t>
      </w:r>
      <w:r>
        <w:rPr>
          <w:rFonts w:ascii="Times New Roman" w:hAnsi="Times New Roman"/>
          <w:sz w:val="24"/>
          <w:szCs w:val="24"/>
          <w:lang w:val="uk-UA"/>
        </w:rPr>
        <w:t>загального відділу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Ольга СУПРУН </w:t>
      </w:r>
    </w:p>
    <w:p w14:paraId="0E2C28C2" w14:textId="77777777" w:rsidR="00E91117" w:rsidRPr="007E2ED8" w:rsidRDefault="00E91117" w:rsidP="00E91117">
      <w:pPr>
        <w:tabs>
          <w:tab w:val="left" w:pos="6096"/>
        </w:tabs>
        <w:spacing w:line="240" w:lineRule="auto"/>
        <w:ind w:left="-284"/>
        <w:rPr>
          <w:rFonts w:ascii="Times New Roman" w:hAnsi="Times New Roman"/>
          <w:sz w:val="24"/>
          <w:szCs w:val="24"/>
          <w:lang w:val="uk-UA"/>
        </w:rPr>
      </w:pPr>
    </w:p>
    <w:p w14:paraId="4F245598" w14:textId="77777777" w:rsidR="00E91117" w:rsidRDefault="00E91117" w:rsidP="00E9111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Виконавець: </w:t>
      </w:r>
    </w:p>
    <w:p w14:paraId="3FF48E1F" w14:textId="77777777" w:rsidR="00E91117" w:rsidRDefault="00E91117" w:rsidP="00E91117">
      <w:pPr>
        <w:tabs>
          <w:tab w:val="left" w:pos="6096"/>
        </w:tabs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відділу молоді та спорту                                                    Євген ЧЕРНЕНКО</w:t>
      </w:r>
    </w:p>
    <w:p w14:paraId="23FD164D" w14:textId="77777777" w:rsidR="00E91117" w:rsidRDefault="00E91117" w:rsidP="00E9111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3F4D560C" w14:textId="77777777" w:rsidR="00E91117" w:rsidRDefault="00E91117" w:rsidP="00E9111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14EAEE8B" w14:textId="77777777" w:rsidR="00E91117" w:rsidRDefault="00E91117" w:rsidP="00E9111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Розсилка:</w:t>
      </w:r>
    </w:p>
    <w:p w14:paraId="13CDF85B" w14:textId="77777777" w:rsidR="00E91117" w:rsidRDefault="00E91117" w:rsidP="00E9111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Виконком - 1</w:t>
      </w:r>
    </w:p>
    <w:p w14:paraId="5FBD74D4" w14:textId="77777777" w:rsidR="00E91117" w:rsidRDefault="00E91117" w:rsidP="00E9111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Фінансове управління  - 1</w:t>
      </w:r>
    </w:p>
    <w:p w14:paraId="0237C495" w14:textId="77777777" w:rsidR="00E91117" w:rsidRDefault="00E91117" w:rsidP="00E9111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Відділ молоді та спорту - 2</w:t>
      </w:r>
    </w:p>
    <w:p w14:paraId="307D3A42" w14:textId="77777777" w:rsidR="00E91117" w:rsidRDefault="00E91117" w:rsidP="00E91117">
      <w:pPr>
        <w:spacing w:after="0"/>
        <w:ind w:left="-284"/>
        <w:rPr>
          <w:lang w:val="uk-UA"/>
        </w:rPr>
      </w:pPr>
    </w:p>
    <w:p w14:paraId="4F30BD4F" w14:textId="511308CD" w:rsidR="00E91117" w:rsidRPr="00E91117" w:rsidRDefault="00E91117" w:rsidP="00E91117">
      <w:pPr>
        <w:spacing w:after="0"/>
        <w:ind w:left="-284" w:right="-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91117">
        <w:rPr>
          <w:rFonts w:ascii="Times New Roman" w:hAnsi="Times New Roman" w:cs="Times New Roman"/>
          <w:sz w:val="24"/>
          <w:szCs w:val="24"/>
          <w:lang w:val="ru-RU"/>
        </w:rPr>
        <w:t>Відмітка</w:t>
      </w:r>
      <w:proofErr w:type="spellEnd"/>
      <w:r w:rsidRPr="00E91117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E91117">
        <w:rPr>
          <w:rFonts w:ascii="Times New Roman" w:hAnsi="Times New Roman" w:cs="Times New Roman"/>
          <w:sz w:val="24"/>
          <w:szCs w:val="24"/>
          <w:lang w:val="ru-RU"/>
        </w:rPr>
        <w:t>наявність</w:t>
      </w:r>
      <w:proofErr w:type="spellEnd"/>
      <w:r w:rsidRPr="00E91117">
        <w:rPr>
          <w:rFonts w:ascii="Times New Roman" w:hAnsi="Times New Roman" w:cs="Times New Roman"/>
          <w:sz w:val="24"/>
          <w:szCs w:val="24"/>
          <w:lang w:val="ru-RU"/>
        </w:rPr>
        <w:t xml:space="preserve">/не </w:t>
      </w:r>
      <w:proofErr w:type="spellStart"/>
      <w:r w:rsidRPr="00E91117">
        <w:rPr>
          <w:rFonts w:ascii="Times New Roman" w:hAnsi="Times New Roman" w:cs="Times New Roman"/>
          <w:sz w:val="24"/>
          <w:szCs w:val="24"/>
          <w:lang w:val="ru-RU"/>
        </w:rPr>
        <w:t>наявність</w:t>
      </w:r>
      <w:proofErr w:type="spellEnd"/>
      <w:r w:rsidRPr="00E91117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E91117">
        <w:rPr>
          <w:rFonts w:ascii="Times New Roman" w:hAnsi="Times New Roman" w:cs="Times New Roman"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sz w:val="24"/>
          <w:szCs w:val="24"/>
          <w:lang w:val="ru-RU"/>
        </w:rPr>
        <w:t>іше</w:t>
      </w:r>
      <w:r w:rsidRPr="00E91117">
        <w:rPr>
          <w:rFonts w:ascii="Times New Roman" w:hAnsi="Times New Roman" w:cs="Times New Roman"/>
          <w:sz w:val="24"/>
          <w:szCs w:val="24"/>
          <w:lang w:val="ru-RU"/>
        </w:rPr>
        <w:t>нні</w:t>
      </w:r>
      <w:proofErr w:type="spellEnd"/>
      <w:r w:rsidRPr="00E911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1117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E9111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91117">
        <w:rPr>
          <w:rFonts w:ascii="Times New Roman" w:hAnsi="Times New Roman" w:cs="Times New Roman"/>
          <w:sz w:val="24"/>
          <w:szCs w:val="24"/>
          <w:lang w:val="ru-RU"/>
        </w:rPr>
        <w:t>передбаченої</w:t>
      </w:r>
      <w:proofErr w:type="spellEnd"/>
      <w:r w:rsidRPr="00E91117">
        <w:rPr>
          <w:rFonts w:ascii="Times New Roman" w:hAnsi="Times New Roman" w:cs="Times New Roman"/>
          <w:sz w:val="24"/>
          <w:szCs w:val="24"/>
          <w:lang w:val="ru-RU"/>
        </w:rPr>
        <w:t xml:space="preserve"> п. 2 </w:t>
      </w:r>
      <w:proofErr w:type="spellStart"/>
      <w:r w:rsidRPr="00E91117">
        <w:rPr>
          <w:rFonts w:ascii="Times New Roman" w:hAnsi="Times New Roman" w:cs="Times New Roman"/>
          <w:sz w:val="24"/>
          <w:szCs w:val="24"/>
          <w:lang w:val="ru-RU"/>
        </w:rPr>
        <w:t>розпорядження</w:t>
      </w:r>
      <w:proofErr w:type="spellEnd"/>
      <w:r w:rsidRPr="00E911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1117">
        <w:rPr>
          <w:rFonts w:ascii="Times New Roman" w:hAnsi="Times New Roman" w:cs="Times New Roman"/>
          <w:sz w:val="24"/>
          <w:szCs w:val="24"/>
          <w:lang w:val="ru-RU"/>
        </w:rPr>
        <w:t>міського</w:t>
      </w:r>
      <w:proofErr w:type="spellEnd"/>
      <w:r w:rsidRPr="00E911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1117">
        <w:rPr>
          <w:rFonts w:ascii="Times New Roman" w:hAnsi="Times New Roman" w:cs="Times New Roman"/>
          <w:sz w:val="24"/>
          <w:szCs w:val="24"/>
          <w:lang w:val="ru-RU"/>
        </w:rPr>
        <w:t>голови</w:t>
      </w:r>
      <w:proofErr w:type="spellEnd"/>
      <w:r w:rsidRPr="00E911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1117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E91117">
        <w:rPr>
          <w:rFonts w:ascii="Times New Roman" w:hAnsi="Times New Roman" w:cs="Times New Roman"/>
          <w:sz w:val="24"/>
          <w:szCs w:val="24"/>
          <w:lang w:val="ru-RU"/>
        </w:rPr>
        <w:t xml:space="preserve"> 08.08.2022 №228:</w:t>
      </w:r>
    </w:p>
    <w:p w14:paraId="1BDB6D8C" w14:textId="77777777" w:rsidR="00E91117" w:rsidRPr="00E91117" w:rsidRDefault="00E91117" w:rsidP="00E91117">
      <w:pPr>
        <w:spacing w:after="0"/>
        <w:ind w:left="-284" w:right="-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7"/>
        <w:gridCol w:w="2077"/>
        <w:gridCol w:w="4811"/>
      </w:tblGrid>
      <w:tr w:rsidR="00E91117" w14:paraId="25A2F9EF" w14:textId="77777777" w:rsidTr="003809D3"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5246" w14:textId="77777777" w:rsidR="00E91117" w:rsidRPr="00E91117" w:rsidRDefault="00E91117" w:rsidP="003809D3">
            <w:pPr>
              <w:spacing w:after="0"/>
              <w:ind w:left="-284" w:right="-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2D09" w14:textId="77777777" w:rsidR="00E91117" w:rsidRPr="00E91117" w:rsidRDefault="00E91117" w:rsidP="003809D3">
            <w:pPr>
              <w:spacing w:after="0"/>
              <w:ind w:left="-284" w:right="-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F716E" w14:textId="77777777" w:rsidR="00E91117" w:rsidRDefault="00E91117" w:rsidP="003809D3">
            <w:pPr>
              <w:spacing w:after="0" w:line="240" w:lineRule="auto"/>
              <w:ind w:right="-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11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Начальник </w:t>
            </w:r>
            <w:proofErr w:type="spellStart"/>
            <w:r w:rsidRPr="00E911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відділу</w:t>
            </w:r>
            <w:proofErr w:type="spellEnd"/>
            <w:r w:rsidRPr="00E911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11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взаємодії</w:t>
            </w:r>
            <w:proofErr w:type="spellEnd"/>
            <w:r w:rsidRPr="00E911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E911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правоохоронними</w:t>
            </w:r>
            <w:proofErr w:type="spellEnd"/>
            <w:r w:rsidRPr="00E911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органами, органами ДСНС, </w:t>
            </w:r>
            <w:proofErr w:type="spellStart"/>
            <w:r w:rsidRPr="00E911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оборонної</w:t>
            </w:r>
            <w:proofErr w:type="spellEnd"/>
            <w:r w:rsidRPr="00E911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11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E911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F6F8DE2" w14:textId="77777777" w:rsidR="00E91117" w:rsidRPr="00B1599A" w:rsidRDefault="00E91117" w:rsidP="003809D3">
            <w:pPr>
              <w:spacing w:after="0" w:line="240" w:lineRule="auto"/>
              <w:ind w:right="-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Василь  ХОДЗІНСЬКИЙ</w:t>
            </w:r>
          </w:p>
        </w:tc>
      </w:tr>
    </w:tbl>
    <w:p w14:paraId="785B0FC6" w14:textId="77777777" w:rsidR="00E91117" w:rsidRDefault="00E91117" w:rsidP="00E91117">
      <w:pPr>
        <w:spacing w:after="0"/>
        <w:rPr>
          <w:rStyle w:val="af9"/>
          <w:i w:val="0"/>
        </w:rPr>
      </w:pPr>
    </w:p>
    <w:p w14:paraId="791D5620" w14:textId="77777777" w:rsidR="00E91117" w:rsidRPr="00C817F6" w:rsidRDefault="00E91117" w:rsidP="00C817F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sectPr w:rsidR="00E91117" w:rsidRPr="00C817F6" w:rsidSect="003F42E8">
      <w:pgSz w:w="12240" w:h="15840"/>
      <w:pgMar w:top="284" w:right="758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BC7B0D"/>
    <w:multiLevelType w:val="multilevel"/>
    <w:tmpl w:val="C63C6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644775"/>
    <w:multiLevelType w:val="multilevel"/>
    <w:tmpl w:val="09EAC8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DDC5F2D"/>
    <w:multiLevelType w:val="multilevel"/>
    <w:tmpl w:val="07BC2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B85EA2"/>
    <w:multiLevelType w:val="multilevel"/>
    <w:tmpl w:val="8A2A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A715F4"/>
    <w:multiLevelType w:val="multilevel"/>
    <w:tmpl w:val="EFDE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2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43A7"/>
    <w:rsid w:val="0006063C"/>
    <w:rsid w:val="00060C12"/>
    <w:rsid w:val="000A642C"/>
    <w:rsid w:val="000B77A0"/>
    <w:rsid w:val="000E529E"/>
    <w:rsid w:val="00125252"/>
    <w:rsid w:val="001370D1"/>
    <w:rsid w:val="0015074B"/>
    <w:rsid w:val="00163547"/>
    <w:rsid w:val="001665EC"/>
    <w:rsid w:val="00181199"/>
    <w:rsid w:val="0018385D"/>
    <w:rsid w:val="00187DC1"/>
    <w:rsid w:val="0019454C"/>
    <w:rsid w:val="00197E78"/>
    <w:rsid w:val="001A7E47"/>
    <w:rsid w:val="001C4FCD"/>
    <w:rsid w:val="00206769"/>
    <w:rsid w:val="00225F72"/>
    <w:rsid w:val="0023472C"/>
    <w:rsid w:val="00242F79"/>
    <w:rsid w:val="0029639D"/>
    <w:rsid w:val="002A21B4"/>
    <w:rsid w:val="002F22AC"/>
    <w:rsid w:val="002F5BEC"/>
    <w:rsid w:val="00304155"/>
    <w:rsid w:val="00326F90"/>
    <w:rsid w:val="00327B69"/>
    <w:rsid w:val="00333EA2"/>
    <w:rsid w:val="00334453"/>
    <w:rsid w:val="003404B1"/>
    <w:rsid w:val="00343D88"/>
    <w:rsid w:val="00375C03"/>
    <w:rsid w:val="00393E06"/>
    <w:rsid w:val="003A3B0B"/>
    <w:rsid w:val="003D5CEA"/>
    <w:rsid w:val="003D6A5C"/>
    <w:rsid w:val="003E4B31"/>
    <w:rsid w:val="003F42E8"/>
    <w:rsid w:val="00435529"/>
    <w:rsid w:val="004405AA"/>
    <w:rsid w:val="004777A6"/>
    <w:rsid w:val="00486FC6"/>
    <w:rsid w:val="004A3F45"/>
    <w:rsid w:val="004E102B"/>
    <w:rsid w:val="00536DD8"/>
    <w:rsid w:val="005459F0"/>
    <w:rsid w:val="005648D8"/>
    <w:rsid w:val="00576F43"/>
    <w:rsid w:val="005923DF"/>
    <w:rsid w:val="00592E18"/>
    <w:rsid w:val="00595FFB"/>
    <w:rsid w:val="005D4E0C"/>
    <w:rsid w:val="005D55FD"/>
    <w:rsid w:val="005E3B9E"/>
    <w:rsid w:val="00602CE6"/>
    <w:rsid w:val="00610EEC"/>
    <w:rsid w:val="006179A9"/>
    <w:rsid w:val="006775FC"/>
    <w:rsid w:val="006810B7"/>
    <w:rsid w:val="0069043A"/>
    <w:rsid w:val="00693FAB"/>
    <w:rsid w:val="006B1B60"/>
    <w:rsid w:val="006D16C7"/>
    <w:rsid w:val="006D593A"/>
    <w:rsid w:val="007017B7"/>
    <w:rsid w:val="00733F65"/>
    <w:rsid w:val="00752059"/>
    <w:rsid w:val="00771553"/>
    <w:rsid w:val="007874D8"/>
    <w:rsid w:val="007B0D3B"/>
    <w:rsid w:val="007F477E"/>
    <w:rsid w:val="008714DB"/>
    <w:rsid w:val="008A45A5"/>
    <w:rsid w:val="008C2A53"/>
    <w:rsid w:val="00947CFE"/>
    <w:rsid w:val="009526BC"/>
    <w:rsid w:val="00A0042B"/>
    <w:rsid w:val="00A44B54"/>
    <w:rsid w:val="00A71867"/>
    <w:rsid w:val="00A86E51"/>
    <w:rsid w:val="00A91572"/>
    <w:rsid w:val="00AA1D8D"/>
    <w:rsid w:val="00AC240E"/>
    <w:rsid w:val="00AC3D35"/>
    <w:rsid w:val="00AD3F54"/>
    <w:rsid w:val="00AF3A78"/>
    <w:rsid w:val="00AF5D70"/>
    <w:rsid w:val="00B12460"/>
    <w:rsid w:val="00B47730"/>
    <w:rsid w:val="00B77EC8"/>
    <w:rsid w:val="00B87A70"/>
    <w:rsid w:val="00B92C01"/>
    <w:rsid w:val="00BA1581"/>
    <w:rsid w:val="00BD589C"/>
    <w:rsid w:val="00C10472"/>
    <w:rsid w:val="00C44763"/>
    <w:rsid w:val="00C61DD3"/>
    <w:rsid w:val="00C73C98"/>
    <w:rsid w:val="00C817F6"/>
    <w:rsid w:val="00C93D1E"/>
    <w:rsid w:val="00CB0664"/>
    <w:rsid w:val="00CD7215"/>
    <w:rsid w:val="00CE0CD1"/>
    <w:rsid w:val="00CE5548"/>
    <w:rsid w:val="00CF1B04"/>
    <w:rsid w:val="00D20BC0"/>
    <w:rsid w:val="00D35967"/>
    <w:rsid w:val="00D5294B"/>
    <w:rsid w:val="00D554C5"/>
    <w:rsid w:val="00D6559B"/>
    <w:rsid w:val="00D75CC2"/>
    <w:rsid w:val="00D86087"/>
    <w:rsid w:val="00DD59A6"/>
    <w:rsid w:val="00E07C1A"/>
    <w:rsid w:val="00E71DAB"/>
    <w:rsid w:val="00E8472E"/>
    <w:rsid w:val="00E91117"/>
    <w:rsid w:val="00ED1C29"/>
    <w:rsid w:val="00ED3062"/>
    <w:rsid w:val="00ED5C19"/>
    <w:rsid w:val="00F22830"/>
    <w:rsid w:val="00F55431"/>
    <w:rsid w:val="00F746B8"/>
    <w:rsid w:val="00FA23E8"/>
    <w:rsid w:val="00FC693F"/>
    <w:rsid w:val="00FD591D"/>
    <w:rsid w:val="00FE45F7"/>
    <w:rsid w:val="00FE5561"/>
    <w:rsid w:val="00FE71E3"/>
    <w:rsid w:val="00FF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96E677"/>
  <w14:defaultImageDpi w14:val="300"/>
  <w15:docId w15:val="{ABDA1391-5010-46F3-B6A5-E7B8638C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07C1A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a">
    <w:name w:val="Normal (Web)"/>
    <w:basedOn w:val="a1"/>
    <w:uiPriority w:val="99"/>
    <w:unhideWhenUsed/>
    <w:rsid w:val="005E3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fb">
    <w:name w:val="Balloon Text"/>
    <w:basedOn w:val="a1"/>
    <w:link w:val="affc"/>
    <w:uiPriority w:val="99"/>
    <w:semiHidden/>
    <w:unhideWhenUsed/>
    <w:rsid w:val="00A7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c">
    <w:name w:val="Текст у виносці Знак"/>
    <w:basedOn w:val="a2"/>
    <w:link w:val="affb"/>
    <w:uiPriority w:val="99"/>
    <w:semiHidden/>
    <w:rsid w:val="00A718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0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209F86-EBF0-413E-B594-AA313A99C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5544</TotalTime>
  <Pages>8</Pages>
  <Words>10822</Words>
  <Characters>6170</Characters>
  <Application>Microsoft Office Word</Application>
  <DocSecurity>0</DocSecurity>
  <Lines>51</Lines>
  <Paragraphs>33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16959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63</cp:revision>
  <cp:lastPrinted>2026-02-04T09:11:00Z</cp:lastPrinted>
  <dcterms:created xsi:type="dcterms:W3CDTF">2026-01-08T14:03:00Z</dcterms:created>
  <dcterms:modified xsi:type="dcterms:W3CDTF">2026-02-09T12:08:00Z</dcterms:modified>
  <cp:category/>
</cp:coreProperties>
</file>