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6E4A" w14:textId="77777777" w:rsidR="0080293D" w:rsidRPr="00206B82" w:rsidRDefault="0080293D" w:rsidP="00206B82">
      <w:pPr>
        <w:spacing w:after="0" w:line="240" w:lineRule="auto"/>
        <w:jc w:val="center"/>
        <w:rPr>
          <w:rFonts w:ascii="Times New Roman" w:eastAsia="Times New Roman" w:hAnsi="Times New Roman"/>
          <w:b/>
          <w:sz w:val="24"/>
          <w:szCs w:val="24"/>
        </w:rPr>
      </w:pPr>
      <w:r w:rsidRPr="00206B82">
        <w:rPr>
          <w:rFonts w:ascii="Times New Roman" w:eastAsia="Times New Roman" w:hAnsi="Times New Roman"/>
          <w:b/>
          <w:sz w:val="24"/>
          <w:szCs w:val="24"/>
        </w:rPr>
        <w:t xml:space="preserve">ОБҐРУНТУВАННЯ </w:t>
      </w:r>
    </w:p>
    <w:p w14:paraId="227BD737" w14:textId="77777777" w:rsidR="0080293D" w:rsidRPr="00206B82" w:rsidRDefault="0080293D" w:rsidP="00206B82">
      <w:pPr>
        <w:spacing w:after="0" w:line="240" w:lineRule="auto"/>
        <w:jc w:val="center"/>
        <w:rPr>
          <w:rFonts w:ascii="Times New Roman" w:eastAsia="Times New Roman" w:hAnsi="Times New Roman"/>
          <w:sz w:val="24"/>
          <w:szCs w:val="24"/>
        </w:rPr>
      </w:pPr>
      <w:r w:rsidRPr="00206B82">
        <w:rPr>
          <w:rFonts w:ascii="Times New Roman" w:eastAsia="Times New Roman" w:hAnsi="Times New Roman"/>
          <w:sz w:val="24"/>
          <w:szCs w:val="24"/>
        </w:rPr>
        <w:t>технічних та якісних характеристик, розміру бюджетного призначення, очікуваної вартості предмета закупівлі</w:t>
      </w:r>
    </w:p>
    <w:p w14:paraId="03FC13A7" w14:textId="77777777" w:rsidR="0080293D" w:rsidRPr="00206B82" w:rsidRDefault="0080293D" w:rsidP="00206B82">
      <w:pPr>
        <w:spacing w:after="0" w:line="240" w:lineRule="auto"/>
        <w:jc w:val="center"/>
        <w:rPr>
          <w:rFonts w:ascii="Times New Roman" w:eastAsia="Times New Roman" w:hAnsi="Times New Roman"/>
          <w:b/>
          <w:sz w:val="24"/>
          <w:szCs w:val="24"/>
          <w:u w:val="single"/>
        </w:rPr>
      </w:pPr>
    </w:p>
    <w:p w14:paraId="788AA9C2" w14:textId="77777777" w:rsidR="0080293D" w:rsidRPr="00206B82" w:rsidRDefault="0080293D" w:rsidP="00206B82">
      <w:pPr>
        <w:spacing w:after="0" w:line="240" w:lineRule="auto"/>
        <w:jc w:val="center"/>
        <w:rPr>
          <w:rFonts w:ascii="Times New Roman" w:eastAsia="Times New Roman" w:hAnsi="Times New Roman"/>
          <w:i/>
          <w:sz w:val="24"/>
          <w:szCs w:val="24"/>
        </w:rPr>
      </w:pPr>
      <w:r w:rsidRPr="00206B82">
        <w:rPr>
          <w:rFonts w:ascii="Times New Roman" w:eastAsia="Times New Roman" w:hAnsi="Times New Roman"/>
          <w:i/>
          <w:sz w:val="24"/>
          <w:szCs w:val="24"/>
        </w:rPr>
        <w:t>(оприлюднюється на виконання постанови Кабміну № 710 від 11.10.2016 «Про ефективне використання державних коштів» (зі змінами))</w:t>
      </w:r>
    </w:p>
    <w:p w14:paraId="7A9F6B3D" w14:textId="77777777" w:rsidR="0080293D" w:rsidRPr="00206B82" w:rsidRDefault="0080293D" w:rsidP="00206B82">
      <w:pPr>
        <w:spacing w:after="0" w:line="240" w:lineRule="auto"/>
        <w:jc w:val="both"/>
        <w:rPr>
          <w:rFonts w:ascii="Times New Roman" w:eastAsia="Times New Roman" w:hAnsi="Times New Roman"/>
          <w:i/>
          <w:sz w:val="24"/>
          <w:szCs w:val="24"/>
        </w:rPr>
      </w:pPr>
    </w:p>
    <w:p w14:paraId="50E1F56D" w14:textId="77777777" w:rsidR="0080293D" w:rsidRPr="00206B82" w:rsidRDefault="0080293D" w:rsidP="00206B82">
      <w:pPr>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206B82">
        <w:rPr>
          <w:rFonts w:ascii="Times New Roman" w:eastAsia="Times New Roman" w:hAnsi="Times New Roman"/>
          <w:b/>
          <w:color w:val="000000"/>
          <w:sz w:val="24"/>
          <w:szCs w:val="24"/>
        </w:rPr>
        <w:t>Найменування: Апарат Попівської сільської ради Конотопського району Сумської області.</w:t>
      </w:r>
    </w:p>
    <w:p w14:paraId="07913097" w14:textId="77777777" w:rsidR="0080293D" w:rsidRPr="00206B82" w:rsidRDefault="0080293D" w:rsidP="00206B82">
      <w:pPr>
        <w:pBdr>
          <w:top w:val="nil"/>
          <w:left w:val="nil"/>
          <w:bottom w:val="nil"/>
          <w:right w:val="nil"/>
          <w:between w:val="nil"/>
        </w:pBdr>
        <w:spacing w:after="0" w:line="240" w:lineRule="auto"/>
        <w:jc w:val="both"/>
        <w:rPr>
          <w:rFonts w:ascii="Times New Roman" w:eastAsia="Times New Roman" w:hAnsi="Times New Roman"/>
          <w:b/>
          <w:color w:val="000000"/>
          <w:sz w:val="24"/>
          <w:szCs w:val="24"/>
        </w:rPr>
      </w:pPr>
    </w:p>
    <w:p w14:paraId="0EE726B0" w14:textId="77777777" w:rsidR="00254FA6" w:rsidRPr="00206B82" w:rsidRDefault="0080293D" w:rsidP="00206B82">
      <w:pPr>
        <w:shd w:val="clear" w:color="auto" w:fill="FFFFFF"/>
        <w:spacing w:after="0" w:line="240" w:lineRule="auto"/>
        <w:jc w:val="both"/>
        <w:rPr>
          <w:rFonts w:ascii="Times New Roman" w:eastAsia="Times New Roman" w:hAnsi="Times New Roman"/>
          <w:spacing w:val="7"/>
          <w:shd w:val="clear" w:color="auto" w:fill="FFFFFF"/>
        </w:rPr>
      </w:pPr>
      <w:r w:rsidRPr="00206B82">
        <w:rPr>
          <w:rFonts w:ascii="Times New Roman" w:eastAsia="Times New Roman" w:hAnsi="Times New Roman"/>
          <w:b/>
          <w:color w:val="000000"/>
        </w:rPr>
        <w:t>Місцезнаходження:</w:t>
      </w:r>
      <w:r w:rsidRPr="00206B82">
        <w:rPr>
          <w:rFonts w:ascii="Times New Roman" w:eastAsia="Times New Roman" w:hAnsi="Times New Roman"/>
          <w:spacing w:val="7"/>
          <w:shd w:val="clear" w:color="auto" w:fill="FFFFFF"/>
        </w:rPr>
        <w:t xml:space="preserve"> Україна, 41627, Сумська область, Конотопський район, </w:t>
      </w:r>
      <w:proofErr w:type="spellStart"/>
      <w:r w:rsidRPr="00206B82">
        <w:rPr>
          <w:rFonts w:ascii="Times New Roman" w:eastAsia="Times New Roman" w:hAnsi="Times New Roman"/>
          <w:spacing w:val="7"/>
          <w:shd w:val="clear" w:color="auto" w:fill="FFFFFF"/>
        </w:rPr>
        <w:t>с.Попівка</w:t>
      </w:r>
      <w:proofErr w:type="spellEnd"/>
      <w:r w:rsidRPr="00206B82">
        <w:rPr>
          <w:rFonts w:ascii="Times New Roman" w:eastAsia="Times New Roman" w:hAnsi="Times New Roman"/>
          <w:spacing w:val="7"/>
          <w:shd w:val="clear" w:color="auto" w:fill="FFFFFF"/>
        </w:rPr>
        <w:t xml:space="preserve">, </w:t>
      </w:r>
    </w:p>
    <w:p w14:paraId="6801CA19" w14:textId="1039A7CD" w:rsidR="0080293D" w:rsidRPr="00206B82" w:rsidRDefault="0080293D" w:rsidP="00206B82">
      <w:pPr>
        <w:shd w:val="clear" w:color="auto" w:fill="FFFFFF"/>
        <w:spacing w:after="0" w:line="240" w:lineRule="auto"/>
        <w:jc w:val="both"/>
        <w:rPr>
          <w:rFonts w:ascii="Times New Roman" w:eastAsia="Times New Roman" w:hAnsi="Times New Roman"/>
          <w:spacing w:val="7"/>
          <w:shd w:val="clear" w:color="auto" w:fill="FFFFFF"/>
        </w:rPr>
      </w:pPr>
      <w:r w:rsidRPr="00206B82">
        <w:rPr>
          <w:rFonts w:ascii="Times New Roman" w:eastAsia="Times New Roman" w:hAnsi="Times New Roman"/>
          <w:spacing w:val="7"/>
          <w:shd w:val="clear" w:color="auto" w:fill="FFFFFF"/>
        </w:rPr>
        <w:t>вул. Миру, буд.1.</w:t>
      </w:r>
    </w:p>
    <w:p w14:paraId="27B31898" w14:textId="77777777" w:rsidR="0080293D" w:rsidRPr="00206B82" w:rsidRDefault="0080293D" w:rsidP="00206B82">
      <w:pPr>
        <w:shd w:val="clear" w:color="auto" w:fill="FFFFFF"/>
        <w:spacing w:after="0" w:line="240" w:lineRule="auto"/>
        <w:jc w:val="both"/>
        <w:rPr>
          <w:rFonts w:ascii="Times New Roman" w:eastAsia="Times New Roman" w:hAnsi="Times New Roman"/>
          <w:spacing w:val="7"/>
        </w:rPr>
      </w:pPr>
    </w:p>
    <w:p w14:paraId="1CC34E32" w14:textId="77777777" w:rsidR="0080293D" w:rsidRPr="00206B82" w:rsidRDefault="0080293D" w:rsidP="00206B82">
      <w:pPr>
        <w:pBdr>
          <w:top w:val="nil"/>
          <w:left w:val="nil"/>
          <w:bottom w:val="nil"/>
          <w:right w:val="nil"/>
          <w:between w:val="nil"/>
        </w:pBdr>
        <w:spacing w:after="0" w:line="240" w:lineRule="auto"/>
        <w:jc w:val="both"/>
        <w:rPr>
          <w:rFonts w:ascii="Times New Roman" w:eastAsia="Times New Roman" w:hAnsi="Times New Roman"/>
          <w:b/>
          <w:color w:val="000000"/>
        </w:rPr>
      </w:pPr>
      <w:r w:rsidRPr="00206B82">
        <w:rPr>
          <w:rFonts w:ascii="Times New Roman" w:eastAsia="Times New Roman" w:hAnsi="Times New Roman"/>
          <w:b/>
          <w:color w:val="000000"/>
        </w:rPr>
        <w:t xml:space="preserve">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B9B98E0" w14:textId="77777777" w:rsidR="0080293D" w:rsidRPr="00206B82" w:rsidRDefault="0080293D" w:rsidP="00206B82">
      <w:pPr>
        <w:pBdr>
          <w:top w:val="nil"/>
          <w:left w:val="nil"/>
          <w:bottom w:val="nil"/>
          <w:right w:val="nil"/>
          <w:between w:val="nil"/>
        </w:pBdr>
        <w:spacing w:after="0" w:line="240" w:lineRule="auto"/>
        <w:jc w:val="both"/>
        <w:rPr>
          <w:rFonts w:ascii="Times New Roman" w:eastAsia="Times New Roman" w:hAnsi="Times New Roman"/>
          <w:color w:val="000000"/>
        </w:rPr>
      </w:pPr>
      <w:r w:rsidRPr="00206B82">
        <w:rPr>
          <w:rFonts w:ascii="Times New Roman" w:eastAsia="Times New Roman" w:hAnsi="Times New Roman"/>
          <w:color w:val="000000"/>
        </w:rPr>
        <w:t>44084529, орган місцевого самоврядування.</w:t>
      </w:r>
    </w:p>
    <w:p w14:paraId="6B449281" w14:textId="77777777" w:rsidR="0080293D" w:rsidRPr="00206B82" w:rsidRDefault="0080293D" w:rsidP="00206B82">
      <w:pPr>
        <w:pBdr>
          <w:top w:val="nil"/>
          <w:left w:val="nil"/>
          <w:bottom w:val="nil"/>
          <w:right w:val="nil"/>
          <w:between w:val="nil"/>
        </w:pBdr>
        <w:spacing w:after="0" w:line="240" w:lineRule="auto"/>
        <w:jc w:val="both"/>
        <w:rPr>
          <w:rFonts w:ascii="Times New Roman" w:eastAsia="Times New Roman" w:hAnsi="Times New Roman"/>
          <w:color w:val="000000"/>
        </w:rPr>
      </w:pPr>
    </w:p>
    <w:p w14:paraId="40B5437E" w14:textId="77777777" w:rsidR="0080293D" w:rsidRPr="00206B82" w:rsidRDefault="0080293D" w:rsidP="00206B82">
      <w:pPr>
        <w:pBdr>
          <w:top w:val="nil"/>
          <w:left w:val="nil"/>
          <w:bottom w:val="nil"/>
          <w:right w:val="nil"/>
          <w:between w:val="nil"/>
        </w:pBdr>
        <w:spacing w:after="0" w:line="240" w:lineRule="auto"/>
        <w:jc w:val="both"/>
        <w:rPr>
          <w:rFonts w:ascii="Times New Roman" w:eastAsia="Times New Roman" w:hAnsi="Times New Roman"/>
          <w:b/>
          <w:color w:val="000000"/>
        </w:rPr>
      </w:pPr>
      <w:r w:rsidRPr="00206B82">
        <w:rPr>
          <w:rFonts w:ascii="Times New Roman" w:eastAsia="Times New Roman" w:hAnsi="Times New Roman"/>
          <w:b/>
          <w:color w:val="000000"/>
        </w:rPr>
        <w:t>Назва предмета закупівлі із зазначенням коду за Єдиним закупівельним словником: </w:t>
      </w:r>
    </w:p>
    <w:p w14:paraId="04EB1085" w14:textId="77777777" w:rsidR="0080293D" w:rsidRPr="00206B82" w:rsidRDefault="0080293D" w:rsidP="00206B82">
      <w:pPr>
        <w:pBdr>
          <w:top w:val="nil"/>
          <w:left w:val="nil"/>
          <w:bottom w:val="nil"/>
          <w:right w:val="nil"/>
          <w:between w:val="nil"/>
        </w:pBdr>
        <w:spacing w:after="0" w:line="240" w:lineRule="auto"/>
        <w:jc w:val="both"/>
        <w:rPr>
          <w:rFonts w:ascii="Times New Roman" w:eastAsia="Times New Roman" w:hAnsi="Times New Roman"/>
          <w:b/>
          <w:color w:val="000000"/>
        </w:rPr>
      </w:pPr>
      <w:r w:rsidRPr="00206B82">
        <w:rPr>
          <w:rFonts w:ascii="Times New Roman" w:eastAsia="Times New Roman" w:hAnsi="Times New Roman"/>
          <w:b/>
          <w:color w:val="000000"/>
        </w:rPr>
        <w:t xml:space="preserve"> </w:t>
      </w:r>
    </w:p>
    <w:p w14:paraId="0B0B3E99" w14:textId="77777777" w:rsidR="00206B82" w:rsidRPr="00206B82" w:rsidRDefault="00206B82" w:rsidP="00206B82">
      <w:pPr>
        <w:spacing w:after="0" w:line="240" w:lineRule="auto"/>
        <w:rPr>
          <w:rFonts w:ascii="Times New Roman" w:hAnsi="Times New Roman"/>
          <w:b/>
          <w:bCs/>
        </w:rPr>
      </w:pPr>
      <w:r w:rsidRPr="00206B82">
        <w:rPr>
          <w:rFonts w:ascii="Times New Roman" w:hAnsi="Times New Roman"/>
          <w:b/>
          <w:bCs/>
        </w:rPr>
        <w:t>Подрібнювач садово-комунальний на поворотній рамі ПСКПР 200 (або еквівалент)</w:t>
      </w:r>
    </w:p>
    <w:p w14:paraId="2724B3AE" w14:textId="77777777" w:rsidR="00206B82" w:rsidRPr="00206B82" w:rsidRDefault="00206B82" w:rsidP="00206B82">
      <w:pPr>
        <w:suppressAutoHyphens/>
        <w:spacing w:after="0" w:line="240" w:lineRule="auto"/>
        <w:rPr>
          <w:rFonts w:ascii="Times New Roman" w:hAnsi="Times New Roman"/>
          <w:b/>
        </w:rPr>
      </w:pPr>
    </w:p>
    <w:p w14:paraId="2FE61C3E" w14:textId="77777777" w:rsidR="00114199" w:rsidRDefault="00206B82" w:rsidP="00206B82">
      <w:pPr>
        <w:suppressAutoHyphens/>
        <w:spacing w:after="0" w:line="240" w:lineRule="auto"/>
        <w:rPr>
          <w:rFonts w:ascii="Times New Roman" w:eastAsiaTheme="minorEastAsia" w:hAnsi="Times New Roman"/>
          <w:b/>
          <w:bCs/>
          <w:lang w:val="ru-RU"/>
        </w:rPr>
      </w:pPr>
      <w:r w:rsidRPr="00206B82">
        <w:rPr>
          <w:rFonts w:ascii="Times New Roman" w:hAnsi="Times New Roman"/>
          <w:b/>
        </w:rPr>
        <w:t>ДК 021:2015:</w:t>
      </w:r>
      <w:r w:rsidRPr="00206B82">
        <w:rPr>
          <w:rFonts w:ascii="Times New Roman" w:eastAsiaTheme="minorEastAsia" w:hAnsi="Times New Roman"/>
          <w:b/>
          <w:bCs/>
        </w:rPr>
        <w:t xml:space="preserve"> </w:t>
      </w:r>
      <w:r w:rsidRPr="00206B82">
        <w:rPr>
          <w:rFonts w:ascii="Times New Roman" w:eastAsiaTheme="minorEastAsia" w:hAnsi="Times New Roman"/>
          <w:b/>
          <w:bCs/>
          <w:lang w:val="ru-RU"/>
        </w:rPr>
        <w:t xml:space="preserve">16310000-1 - </w:t>
      </w:r>
      <w:proofErr w:type="spellStart"/>
      <w:r w:rsidRPr="00206B82">
        <w:rPr>
          <w:rFonts w:ascii="Times New Roman" w:eastAsiaTheme="minorEastAsia" w:hAnsi="Times New Roman"/>
          <w:b/>
          <w:bCs/>
          <w:lang w:val="ru-RU"/>
        </w:rPr>
        <w:t>Косарки</w:t>
      </w:r>
      <w:proofErr w:type="spellEnd"/>
      <w:r w:rsidRPr="00206B82">
        <w:rPr>
          <w:rFonts w:ascii="Times New Roman" w:eastAsiaTheme="minorEastAsia" w:hAnsi="Times New Roman"/>
          <w:b/>
          <w:bCs/>
          <w:lang w:val="ru-RU"/>
        </w:rPr>
        <w:t xml:space="preserve"> </w:t>
      </w:r>
    </w:p>
    <w:p w14:paraId="496D21D0" w14:textId="4FEF719B" w:rsidR="00206B82" w:rsidRPr="00206B82" w:rsidRDefault="00206B82" w:rsidP="00206B82">
      <w:pPr>
        <w:suppressAutoHyphens/>
        <w:spacing w:after="0" w:line="240" w:lineRule="auto"/>
        <w:rPr>
          <w:rFonts w:ascii="Times New Roman" w:hAnsi="Times New Roman"/>
          <w:b/>
          <w:bCs/>
        </w:rPr>
      </w:pPr>
      <w:r w:rsidRPr="00206B82">
        <w:rPr>
          <w:rFonts w:ascii="Times New Roman" w:eastAsiaTheme="minorEastAsia" w:hAnsi="Times New Roman"/>
          <w:b/>
          <w:bCs/>
        </w:rPr>
        <w:t xml:space="preserve"> </w:t>
      </w:r>
    </w:p>
    <w:p w14:paraId="6C5D7AFD" w14:textId="236020B0" w:rsidR="0080293D" w:rsidRPr="00206B82" w:rsidRDefault="0080293D" w:rsidP="00206B82">
      <w:pPr>
        <w:spacing w:after="0" w:line="240" w:lineRule="auto"/>
        <w:jc w:val="both"/>
        <w:rPr>
          <w:rFonts w:ascii="Times New Roman" w:eastAsia="Times New Roman" w:hAnsi="Times New Roman"/>
          <w:b/>
        </w:rPr>
      </w:pPr>
      <w:r w:rsidRPr="00206B82">
        <w:rPr>
          <w:rFonts w:ascii="Times New Roman" w:eastAsia="Times New Roman" w:hAnsi="Times New Roman"/>
          <w:b/>
        </w:rPr>
        <w:t xml:space="preserve">Процедура закупівлі: </w:t>
      </w:r>
      <w:r w:rsidR="00206B82" w:rsidRPr="00206B82">
        <w:rPr>
          <w:rFonts w:ascii="Times New Roman" w:eastAsia="Times New Roman" w:hAnsi="Times New Roman"/>
        </w:rPr>
        <w:t>відкриті торги з особливостями</w:t>
      </w:r>
    </w:p>
    <w:p w14:paraId="59441D8A" w14:textId="77777777" w:rsidR="0080293D" w:rsidRPr="00206B82" w:rsidRDefault="0080293D" w:rsidP="00206B82">
      <w:pPr>
        <w:spacing w:after="0" w:line="240" w:lineRule="auto"/>
        <w:jc w:val="both"/>
        <w:rPr>
          <w:rFonts w:ascii="Times New Roman" w:eastAsia="Times New Roman" w:hAnsi="Times New Roman"/>
          <w:b/>
        </w:rPr>
      </w:pPr>
    </w:p>
    <w:p w14:paraId="252E2B0D" w14:textId="29D638E9" w:rsidR="0080293D" w:rsidRPr="00114199" w:rsidRDefault="0080293D" w:rsidP="00206B82">
      <w:pPr>
        <w:spacing w:after="0" w:line="240" w:lineRule="auto"/>
        <w:jc w:val="both"/>
        <w:rPr>
          <w:rFonts w:ascii="Times New Roman" w:hAnsi="Times New Roman"/>
          <w:shd w:val="clear" w:color="auto" w:fill="FFFFFF"/>
        </w:rPr>
      </w:pPr>
      <w:r w:rsidRPr="00114199">
        <w:rPr>
          <w:rFonts w:ascii="Times New Roman" w:eastAsia="Times New Roman" w:hAnsi="Times New Roman"/>
          <w:b/>
        </w:rPr>
        <w:t xml:space="preserve">Ідентифікатор процедури закупівлі: </w:t>
      </w:r>
      <w:r w:rsidRPr="00114199">
        <w:rPr>
          <w:rFonts w:ascii="Times New Roman" w:hAnsi="Times New Roman"/>
          <w:shd w:val="clear" w:color="auto" w:fill="FFFFFF"/>
        </w:rPr>
        <w:t>UA-202</w:t>
      </w:r>
      <w:r w:rsidR="00206B82" w:rsidRPr="00114199">
        <w:rPr>
          <w:rFonts w:ascii="Times New Roman" w:hAnsi="Times New Roman"/>
          <w:shd w:val="clear" w:color="auto" w:fill="FFFFFF"/>
        </w:rPr>
        <w:t>6</w:t>
      </w:r>
      <w:r w:rsidRPr="00114199">
        <w:rPr>
          <w:rFonts w:ascii="Times New Roman" w:hAnsi="Times New Roman"/>
          <w:shd w:val="clear" w:color="auto" w:fill="FFFFFF"/>
        </w:rPr>
        <w:t>-</w:t>
      </w:r>
      <w:r w:rsidR="00206B82" w:rsidRPr="00114199">
        <w:rPr>
          <w:rFonts w:ascii="Times New Roman" w:hAnsi="Times New Roman"/>
          <w:shd w:val="clear" w:color="auto" w:fill="FFFFFF"/>
        </w:rPr>
        <w:t>03</w:t>
      </w:r>
      <w:r w:rsidRPr="00114199">
        <w:rPr>
          <w:rFonts w:ascii="Times New Roman" w:hAnsi="Times New Roman"/>
          <w:shd w:val="clear" w:color="auto" w:fill="FFFFFF"/>
        </w:rPr>
        <w:t>-</w:t>
      </w:r>
      <w:r w:rsidR="00206B82" w:rsidRPr="00114199">
        <w:rPr>
          <w:rFonts w:ascii="Times New Roman" w:hAnsi="Times New Roman"/>
          <w:shd w:val="clear" w:color="auto" w:fill="FFFFFF"/>
        </w:rPr>
        <w:t>12</w:t>
      </w:r>
      <w:r w:rsidRPr="00114199">
        <w:rPr>
          <w:rFonts w:ascii="Times New Roman" w:hAnsi="Times New Roman"/>
          <w:shd w:val="clear" w:color="auto" w:fill="FFFFFF"/>
        </w:rPr>
        <w:t>-00</w:t>
      </w:r>
      <w:r w:rsidR="00206B82" w:rsidRPr="00114199">
        <w:rPr>
          <w:rFonts w:ascii="Times New Roman" w:hAnsi="Times New Roman"/>
          <w:shd w:val="clear" w:color="auto" w:fill="FFFFFF"/>
        </w:rPr>
        <w:t>8752</w:t>
      </w:r>
      <w:r w:rsidRPr="00114199">
        <w:rPr>
          <w:rFonts w:ascii="Times New Roman" w:hAnsi="Times New Roman"/>
          <w:shd w:val="clear" w:color="auto" w:fill="FFFFFF"/>
        </w:rPr>
        <w:t>-a</w:t>
      </w:r>
    </w:p>
    <w:p w14:paraId="5AD6DB4A" w14:textId="77777777" w:rsidR="00114199" w:rsidRDefault="00114199" w:rsidP="00114199">
      <w:pPr>
        <w:spacing w:after="0" w:line="240" w:lineRule="auto"/>
        <w:jc w:val="both"/>
        <w:rPr>
          <w:rFonts w:ascii="Times New Roman" w:hAnsi="Times New Roman"/>
          <w:b/>
          <w:bCs/>
        </w:rPr>
      </w:pPr>
      <w:bookmarkStart w:id="0" w:name="_GoBack"/>
      <w:bookmarkEnd w:id="0"/>
    </w:p>
    <w:p w14:paraId="5AB9D71D" w14:textId="50AB51E2" w:rsidR="00114199" w:rsidRPr="00114199" w:rsidRDefault="00114199" w:rsidP="00114199">
      <w:pPr>
        <w:spacing w:after="0" w:line="240" w:lineRule="auto"/>
        <w:jc w:val="both"/>
        <w:rPr>
          <w:rFonts w:ascii="Times New Roman" w:hAnsi="Times New Roman"/>
        </w:rPr>
      </w:pPr>
      <w:r w:rsidRPr="00114199">
        <w:rPr>
          <w:rFonts w:ascii="Times New Roman" w:hAnsi="Times New Roman"/>
          <w:b/>
          <w:bCs/>
        </w:rPr>
        <w:t>Кількість товар</w:t>
      </w:r>
      <w:r w:rsidR="00401A33">
        <w:rPr>
          <w:rFonts w:ascii="Times New Roman" w:hAnsi="Times New Roman"/>
          <w:b/>
          <w:bCs/>
        </w:rPr>
        <w:t>у</w:t>
      </w:r>
      <w:r w:rsidRPr="00114199">
        <w:rPr>
          <w:rFonts w:ascii="Times New Roman" w:hAnsi="Times New Roman"/>
        </w:rPr>
        <w:t xml:space="preserve">:  </w:t>
      </w:r>
      <w:r w:rsidRPr="00114199">
        <w:rPr>
          <w:rFonts w:ascii="Times New Roman" w:eastAsia="Times New Roman" w:hAnsi="Times New Roman"/>
          <w:lang w:eastAsia="uk-UA"/>
        </w:rPr>
        <w:t xml:space="preserve">1 </w:t>
      </w:r>
      <w:r>
        <w:rPr>
          <w:rFonts w:ascii="Times New Roman" w:eastAsia="Times New Roman" w:hAnsi="Times New Roman"/>
          <w:lang w:eastAsia="uk-UA"/>
        </w:rPr>
        <w:t>штука.</w:t>
      </w:r>
      <w:r w:rsidRPr="00114199">
        <w:rPr>
          <w:rFonts w:ascii="Times New Roman" w:eastAsia="Times New Roman" w:hAnsi="Times New Roman"/>
          <w:lang w:eastAsia="uk-UA"/>
        </w:rPr>
        <w:t xml:space="preserve"> </w:t>
      </w:r>
    </w:p>
    <w:p w14:paraId="6E260F62" w14:textId="77777777" w:rsidR="00401A33" w:rsidRDefault="00401A33" w:rsidP="00114199">
      <w:pPr>
        <w:spacing w:after="0" w:line="240" w:lineRule="auto"/>
        <w:jc w:val="both"/>
        <w:rPr>
          <w:rFonts w:ascii="Times New Roman" w:hAnsi="Times New Roman"/>
          <w:b/>
          <w:bCs/>
        </w:rPr>
      </w:pPr>
    </w:p>
    <w:p w14:paraId="3842B522" w14:textId="523248F7" w:rsidR="00114199" w:rsidRPr="00114199" w:rsidRDefault="00114199" w:rsidP="00114199">
      <w:pPr>
        <w:spacing w:after="0" w:line="240" w:lineRule="auto"/>
        <w:jc w:val="both"/>
        <w:rPr>
          <w:rFonts w:ascii="Times New Roman" w:hAnsi="Times New Roman"/>
        </w:rPr>
      </w:pPr>
      <w:r w:rsidRPr="00114199">
        <w:rPr>
          <w:rFonts w:ascii="Times New Roman" w:hAnsi="Times New Roman"/>
          <w:b/>
          <w:bCs/>
        </w:rPr>
        <w:t>Джерело фінансування</w:t>
      </w:r>
      <w:r w:rsidRPr="00114199">
        <w:rPr>
          <w:rFonts w:ascii="Times New Roman" w:hAnsi="Times New Roman"/>
        </w:rPr>
        <w:t xml:space="preserve">: місцевий бюджет. </w:t>
      </w:r>
    </w:p>
    <w:p w14:paraId="7736451F" w14:textId="77777777" w:rsidR="0080293D" w:rsidRPr="00206B82" w:rsidRDefault="0080293D" w:rsidP="00206B82">
      <w:pPr>
        <w:spacing w:after="0" w:line="240" w:lineRule="auto"/>
        <w:jc w:val="both"/>
        <w:rPr>
          <w:rFonts w:ascii="Times New Roman" w:eastAsia="Times New Roman" w:hAnsi="Times New Roman"/>
        </w:rPr>
      </w:pPr>
    </w:p>
    <w:p w14:paraId="4A7EC876" w14:textId="40E723F7" w:rsidR="00206B82" w:rsidRPr="00206B82" w:rsidRDefault="00236E62" w:rsidP="00206B82">
      <w:pPr>
        <w:spacing w:after="0" w:line="240" w:lineRule="auto"/>
        <w:jc w:val="both"/>
        <w:rPr>
          <w:rFonts w:ascii="Times New Roman" w:eastAsia="Times New Roman" w:hAnsi="Times New Roman"/>
          <w:b/>
        </w:rPr>
      </w:pPr>
      <w:r w:rsidRPr="00206B82">
        <w:rPr>
          <w:rFonts w:ascii="Times New Roman" w:eastAsia="Times New Roman" w:hAnsi="Times New Roman"/>
          <w:b/>
        </w:rPr>
        <w:t>Очікувана вартість та обґрунтування очікуваної вартості предмета закупівлі:</w:t>
      </w:r>
      <w:r w:rsidRPr="00206B82">
        <w:rPr>
          <w:rFonts w:ascii="Times New Roman" w:eastAsia="Times New Roman" w:hAnsi="Times New Roman"/>
        </w:rPr>
        <w:t xml:space="preserve"> </w:t>
      </w:r>
      <w:r w:rsidR="00206B82" w:rsidRPr="00206B82">
        <w:rPr>
          <w:rFonts w:ascii="Times New Roman" w:eastAsia="Times New Roman" w:hAnsi="Times New Roman"/>
          <w:b/>
        </w:rPr>
        <w:t>30000</w:t>
      </w:r>
      <w:r w:rsidR="00137932" w:rsidRPr="00206B82">
        <w:rPr>
          <w:rFonts w:ascii="Times New Roman" w:eastAsia="Times New Roman" w:hAnsi="Times New Roman"/>
          <w:b/>
        </w:rPr>
        <w:t>0</w:t>
      </w:r>
      <w:r w:rsidR="0080293D" w:rsidRPr="00206B82">
        <w:rPr>
          <w:rFonts w:ascii="Times New Roman" w:eastAsia="Times New Roman" w:hAnsi="Times New Roman"/>
          <w:b/>
        </w:rPr>
        <w:t>,00</w:t>
      </w:r>
      <w:r w:rsidRPr="00206B82">
        <w:rPr>
          <w:rFonts w:ascii="Times New Roman" w:eastAsia="Times New Roman" w:hAnsi="Times New Roman"/>
          <w:b/>
        </w:rPr>
        <w:t xml:space="preserve"> грн.</w:t>
      </w:r>
    </w:p>
    <w:p w14:paraId="7E5B8521" w14:textId="77777777" w:rsidR="00206B82" w:rsidRPr="00206B82" w:rsidRDefault="00206B82" w:rsidP="00206B82">
      <w:pPr>
        <w:spacing w:after="0" w:line="240" w:lineRule="auto"/>
        <w:jc w:val="both"/>
        <w:rPr>
          <w:rFonts w:ascii="Times New Roman" w:eastAsia="Times New Roman" w:hAnsi="Times New Roman"/>
          <w:b/>
        </w:rPr>
      </w:pPr>
    </w:p>
    <w:p w14:paraId="7CDD22D7" w14:textId="180F515B" w:rsidR="00206B82" w:rsidRPr="00206B82" w:rsidRDefault="00206B82" w:rsidP="00206B82">
      <w:pPr>
        <w:spacing w:after="0" w:line="240" w:lineRule="auto"/>
        <w:jc w:val="both"/>
        <w:rPr>
          <w:rFonts w:ascii="Times New Roman" w:hAnsi="Times New Roman"/>
          <w:color w:val="000000"/>
        </w:rPr>
      </w:pPr>
      <w:r w:rsidRPr="00206B82">
        <w:rPr>
          <w:rFonts w:ascii="Times New Roman" w:hAnsi="Times New Roman"/>
          <w:color w:val="000000"/>
        </w:rPr>
        <w:t xml:space="preserve">Розрахунок очікуваної вартості </w:t>
      </w:r>
      <w:r w:rsidRPr="00206B82">
        <w:rPr>
          <w:rFonts w:ascii="Times New Roman" w:hAnsi="Times New Roman"/>
          <w:color w:val="000000"/>
        </w:rPr>
        <w:t>предмета закупівлі проводився</w:t>
      </w:r>
      <w:r w:rsidRPr="00206B82">
        <w:rPr>
          <w:rFonts w:ascii="Times New Roman" w:hAnsi="Times New Roman"/>
          <w:color w:val="000000"/>
        </w:rPr>
        <w:t xml:space="preserve"> методом порівняння ринкових цін, а саме: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електронній системі </w:t>
      </w:r>
      <w:proofErr w:type="spellStart"/>
      <w:r w:rsidRPr="00206B82">
        <w:rPr>
          <w:rFonts w:ascii="Times New Roman" w:hAnsi="Times New Roman"/>
          <w:color w:val="000000"/>
        </w:rPr>
        <w:t>закупівель</w:t>
      </w:r>
      <w:proofErr w:type="spellEnd"/>
      <w:r w:rsidRPr="00206B82">
        <w:rPr>
          <w:rFonts w:ascii="Times New Roman" w:hAnsi="Times New Roman"/>
          <w:color w:val="000000"/>
        </w:rPr>
        <w:t xml:space="preserve"> «Прозоро», тощо). Крім цього, був проведений аналіз </w:t>
      </w:r>
      <w:proofErr w:type="spellStart"/>
      <w:r w:rsidRPr="00206B82">
        <w:rPr>
          <w:rFonts w:ascii="Times New Roman" w:hAnsi="Times New Roman"/>
          <w:color w:val="000000"/>
        </w:rPr>
        <w:t>закупівель</w:t>
      </w:r>
      <w:proofErr w:type="spellEnd"/>
      <w:r w:rsidRPr="00206B82">
        <w:rPr>
          <w:rFonts w:ascii="Times New Roman" w:hAnsi="Times New Roman"/>
          <w:color w:val="000000"/>
        </w:rPr>
        <w:t xml:space="preserve"> аналогічних Товарів через офіційний портал оприлюднення інформації про публічні закупівлі України «</w:t>
      </w:r>
      <w:proofErr w:type="spellStart"/>
      <w:r w:rsidRPr="00206B82">
        <w:rPr>
          <w:rFonts w:ascii="Times New Roman" w:hAnsi="Times New Roman"/>
          <w:color w:val="000000"/>
          <w:lang w:val="ru-RU"/>
        </w:rPr>
        <w:t>Prozorro</w:t>
      </w:r>
      <w:proofErr w:type="spellEnd"/>
      <w:r w:rsidRPr="00206B82">
        <w:rPr>
          <w:rFonts w:ascii="Times New Roman" w:hAnsi="Times New Roman"/>
          <w:color w:val="000000"/>
        </w:rPr>
        <w:t>».</w:t>
      </w:r>
    </w:p>
    <w:p w14:paraId="1EB0C808" w14:textId="77777777" w:rsidR="00206B82" w:rsidRPr="00206B82" w:rsidRDefault="00206B82" w:rsidP="00206B82">
      <w:pPr>
        <w:spacing w:after="0" w:line="240" w:lineRule="auto"/>
        <w:jc w:val="both"/>
        <w:rPr>
          <w:rFonts w:ascii="Times New Roman" w:hAnsi="Times New Roman"/>
          <w:color w:val="000000"/>
        </w:rPr>
      </w:pPr>
    </w:p>
    <w:p w14:paraId="5AC0531A" w14:textId="77777777" w:rsidR="00206B82" w:rsidRPr="00206B82" w:rsidRDefault="00206B82" w:rsidP="00206B82">
      <w:pPr>
        <w:spacing w:after="0" w:line="240" w:lineRule="auto"/>
        <w:jc w:val="both"/>
        <w:rPr>
          <w:rFonts w:ascii="Times New Roman" w:hAnsi="Times New Roman"/>
          <w:color w:val="000000"/>
        </w:rPr>
      </w:pPr>
    </w:p>
    <w:p w14:paraId="30B547E9" w14:textId="77777777" w:rsidR="00206B82" w:rsidRPr="00206B82" w:rsidRDefault="00236E62" w:rsidP="00206B82">
      <w:pPr>
        <w:spacing w:after="0" w:line="240" w:lineRule="auto"/>
        <w:jc w:val="center"/>
        <w:rPr>
          <w:rFonts w:ascii="Times New Roman" w:eastAsia="Times New Roman" w:hAnsi="Times New Roman"/>
          <w:b/>
          <w:bCs/>
          <w:iCs/>
          <w:color w:val="000000"/>
        </w:rPr>
      </w:pPr>
      <w:r w:rsidRPr="00206B82">
        <w:rPr>
          <w:rFonts w:ascii="Times New Roman" w:eastAsia="Times New Roman" w:hAnsi="Times New Roman"/>
        </w:rPr>
        <w:t xml:space="preserve"> </w:t>
      </w:r>
      <w:r w:rsidR="00254FA6" w:rsidRPr="00206B82">
        <w:rPr>
          <w:rFonts w:ascii="Times New Roman" w:eastAsia="Times New Roman" w:hAnsi="Times New Roman"/>
        </w:rPr>
        <w:t xml:space="preserve">  </w:t>
      </w:r>
      <w:r w:rsidR="00206B82" w:rsidRPr="00206B82">
        <w:rPr>
          <w:rFonts w:ascii="Times New Roman" w:eastAsia="Times New Roman" w:hAnsi="Times New Roman"/>
          <w:b/>
          <w:bCs/>
          <w:iCs/>
          <w:color w:val="000000"/>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359480CC" w14:textId="77777777" w:rsidR="00206B82" w:rsidRPr="00206B82" w:rsidRDefault="00206B82" w:rsidP="00206B82">
      <w:pPr>
        <w:spacing w:after="0" w:line="240" w:lineRule="auto"/>
        <w:jc w:val="center"/>
        <w:rPr>
          <w:rFonts w:ascii="Times New Roman" w:eastAsia="Times New Roman" w:hAnsi="Times New Roman"/>
          <w:b/>
          <w:bCs/>
          <w:iCs/>
          <w:color w:val="000000"/>
        </w:rPr>
      </w:pPr>
    </w:p>
    <w:p w14:paraId="1D1DF312" w14:textId="77777777" w:rsidR="00206B82" w:rsidRPr="00206B82" w:rsidRDefault="00206B82" w:rsidP="00206B82">
      <w:pPr>
        <w:spacing w:after="0" w:line="240" w:lineRule="auto"/>
        <w:jc w:val="center"/>
        <w:rPr>
          <w:rFonts w:ascii="Times New Roman" w:hAnsi="Times New Roman"/>
          <w:b/>
          <w:bCs/>
        </w:rPr>
      </w:pPr>
      <w:r w:rsidRPr="00206B82">
        <w:rPr>
          <w:rFonts w:ascii="Times New Roman" w:hAnsi="Times New Roman"/>
          <w:b/>
          <w:bCs/>
        </w:rPr>
        <w:t>Подрібнювач садово-комунальний на поворотній рамі ПСКПР 200 (або еквівалент)</w:t>
      </w:r>
    </w:p>
    <w:p w14:paraId="2102AEAA" w14:textId="77777777" w:rsidR="00206B82" w:rsidRPr="00206B82" w:rsidRDefault="00206B82" w:rsidP="00206B82">
      <w:pPr>
        <w:suppressAutoHyphens/>
        <w:spacing w:after="0" w:line="240" w:lineRule="auto"/>
        <w:jc w:val="center"/>
        <w:rPr>
          <w:rFonts w:ascii="Times New Roman" w:hAnsi="Times New Roman"/>
          <w:b/>
          <w:bCs/>
        </w:rPr>
      </w:pPr>
      <w:r w:rsidRPr="00206B82">
        <w:rPr>
          <w:rFonts w:ascii="Times New Roman" w:hAnsi="Times New Roman"/>
          <w:b/>
        </w:rPr>
        <w:t>ДК 021:2015:</w:t>
      </w:r>
      <w:r w:rsidRPr="00206B82">
        <w:rPr>
          <w:rFonts w:ascii="Times New Roman" w:eastAsiaTheme="minorEastAsia" w:hAnsi="Times New Roman"/>
          <w:b/>
          <w:bCs/>
        </w:rPr>
        <w:t xml:space="preserve"> </w:t>
      </w:r>
      <w:r w:rsidRPr="00206B82">
        <w:rPr>
          <w:rFonts w:ascii="Times New Roman" w:eastAsiaTheme="minorEastAsia" w:hAnsi="Times New Roman"/>
          <w:b/>
          <w:bCs/>
          <w:lang w:val="ru-RU"/>
        </w:rPr>
        <w:t xml:space="preserve">16310000-1 - </w:t>
      </w:r>
      <w:proofErr w:type="spellStart"/>
      <w:r w:rsidRPr="00206B82">
        <w:rPr>
          <w:rFonts w:ascii="Times New Roman" w:eastAsiaTheme="minorEastAsia" w:hAnsi="Times New Roman"/>
          <w:b/>
          <w:bCs/>
          <w:lang w:val="ru-RU"/>
        </w:rPr>
        <w:t>Косарки</w:t>
      </w:r>
      <w:proofErr w:type="spellEnd"/>
      <w:r w:rsidRPr="00206B82">
        <w:rPr>
          <w:rFonts w:ascii="Times New Roman" w:eastAsiaTheme="minorEastAsia" w:hAnsi="Times New Roman"/>
          <w:b/>
          <w:bCs/>
          <w:lang w:val="ru-RU"/>
        </w:rPr>
        <w:t xml:space="preserve"> </w:t>
      </w:r>
      <w:r w:rsidRPr="00206B82">
        <w:rPr>
          <w:rFonts w:ascii="Times New Roman" w:eastAsiaTheme="minorEastAsia" w:hAnsi="Times New Roman"/>
          <w:b/>
          <w:bCs/>
        </w:rPr>
        <w:t xml:space="preserve"> </w:t>
      </w:r>
    </w:p>
    <w:p w14:paraId="7EF38147" w14:textId="77777777" w:rsidR="00206B82" w:rsidRPr="00206B82" w:rsidRDefault="00206B82" w:rsidP="00206B82">
      <w:pPr>
        <w:spacing w:after="0" w:line="240" w:lineRule="auto"/>
        <w:jc w:val="center"/>
        <w:rPr>
          <w:rFonts w:ascii="Times New Roman" w:eastAsia="Times New Roman" w:hAnsi="Times New Roman"/>
          <w:b/>
          <w:bCs/>
          <w:i/>
          <w:iCs/>
        </w:rPr>
      </w:pPr>
    </w:p>
    <w:p w14:paraId="5EB3729C" w14:textId="77777777" w:rsidR="00206B82" w:rsidRPr="00206B82" w:rsidRDefault="00206B82" w:rsidP="00206B82">
      <w:pPr>
        <w:shd w:val="clear" w:color="auto" w:fill="FFFFFF"/>
        <w:spacing w:after="0" w:line="240" w:lineRule="auto"/>
        <w:ind w:firstLine="460"/>
        <w:jc w:val="both"/>
        <w:rPr>
          <w:rFonts w:ascii="Times New Roman" w:eastAsia="Times New Roman" w:hAnsi="Times New Roman"/>
          <w:i/>
        </w:rPr>
      </w:pPr>
      <w:r w:rsidRPr="00206B82">
        <w:rPr>
          <w:rFonts w:ascii="Times New Roman" w:eastAsia="Times New Roman" w:hAnsi="Times New Roman"/>
          <w:i/>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2540A137" w14:textId="77777777" w:rsidR="00206B82" w:rsidRPr="00206B82" w:rsidRDefault="00206B82" w:rsidP="00206B82">
      <w:pPr>
        <w:shd w:val="clear" w:color="auto" w:fill="FFFFFF"/>
        <w:spacing w:after="0" w:line="240" w:lineRule="auto"/>
        <w:ind w:firstLine="460"/>
        <w:jc w:val="both"/>
        <w:rPr>
          <w:rFonts w:ascii="Times New Roman" w:eastAsia="Times New Roman" w:hAnsi="Times New Roman"/>
          <w:i/>
        </w:rPr>
      </w:pPr>
      <w:r w:rsidRPr="00206B82">
        <w:rPr>
          <w:rFonts w:ascii="Times New Roman" w:eastAsia="Times New Roman" w:hAnsi="Times New Roman"/>
          <w:i/>
        </w:rPr>
        <w:t>Технічна специфікація повинна містити опис усіх необхідних характеристик товарів, робіт або послуг, що закуповуються, у тому числі їх технічні, функціональні та якісні характеристики.</w:t>
      </w:r>
    </w:p>
    <w:p w14:paraId="3B758CF4" w14:textId="77777777" w:rsidR="00206B82" w:rsidRPr="00206B82" w:rsidRDefault="00206B82" w:rsidP="00206B82">
      <w:pPr>
        <w:shd w:val="clear" w:color="auto" w:fill="FFFFFF"/>
        <w:spacing w:after="0" w:line="240" w:lineRule="auto"/>
        <w:ind w:firstLine="460"/>
        <w:jc w:val="both"/>
        <w:rPr>
          <w:rFonts w:ascii="Times New Roman" w:eastAsia="Times New Roman" w:hAnsi="Times New Roman"/>
          <w:bCs/>
          <w:i/>
        </w:rPr>
      </w:pPr>
      <w:r w:rsidRPr="00206B82">
        <w:rPr>
          <w:rFonts w:ascii="Times New Roman" w:eastAsia="Times New Roman" w:hAnsi="Times New Roman"/>
          <w:i/>
        </w:rPr>
        <w:t xml:space="preserve">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w:t>
      </w:r>
      <w:r w:rsidRPr="00206B82">
        <w:rPr>
          <w:rFonts w:ascii="Times New Roman" w:eastAsia="Times New Roman" w:hAnsi="Times New Roman"/>
          <w:i/>
        </w:rPr>
        <w:lastRenderedPageBreak/>
        <w:t xml:space="preserve">органами зі стандартизації або національними стандартами, нормами та правилами. </w:t>
      </w:r>
      <w:r w:rsidRPr="00206B82">
        <w:rPr>
          <w:rFonts w:ascii="Times New Roman" w:eastAsia="Times New Roman" w:hAnsi="Times New Roman"/>
          <w:bCs/>
          <w:i/>
        </w:rPr>
        <w:t>До кожного посилання повинен додаватися вираз «або еквівалент».</w:t>
      </w:r>
    </w:p>
    <w:p w14:paraId="27AD3B8B" w14:textId="77777777" w:rsidR="00206B82" w:rsidRPr="00206B82" w:rsidRDefault="00206B82" w:rsidP="00206B82">
      <w:pPr>
        <w:spacing w:after="0" w:line="240" w:lineRule="auto"/>
        <w:rPr>
          <w:rFonts w:ascii="Times New Roman" w:eastAsia="Times New Roman" w:hAnsi="Times New Roman"/>
          <w:b/>
          <w:bCs/>
          <w:i/>
          <w:iCs/>
          <w:lang w:eastAsia="zh-CN"/>
        </w:rPr>
      </w:pPr>
    </w:p>
    <w:p w14:paraId="3BD2013D" w14:textId="77777777" w:rsidR="00206B82" w:rsidRPr="00206B82" w:rsidRDefault="00206B82" w:rsidP="00206B82">
      <w:pPr>
        <w:spacing w:after="0" w:line="240" w:lineRule="auto"/>
        <w:jc w:val="both"/>
        <w:rPr>
          <w:rFonts w:ascii="Times New Roman" w:eastAsia="Times New Roman" w:hAnsi="Times New Roman"/>
          <w:b/>
          <w:bCs/>
          <w:i/>
          <w:iCs/>
          <w:lang w:eastAsia="zh-CN"/>
        </w:rPr>
      </w:pPr>
      <w:r w:rsidRPr="00206B82">
        <w:rPr>
          <w:rFonts w:ascii="Times New Roman" w:eastAsia="Times New Roman" w:hAnsi="Times New Roman"/>
          <w:b/>
          <w:bCs/>
          <w:i/>
          <w:iCs/>
          <w:lang w:eastAsia="zh-CN"/>
        </w:rPr>
        <w:t>Примітки*:</w:t>
      </w:r>
    </w:p>
    <w:p w14:paraId="02864E6A" w14:textId="77777777" w:rsidR="00206B82" w:rsidRPr="00206B82" w:rsidRDefault="00206B82" w:rsidP="00206B82">
      <w:pPr>
        <w:spacing w:after="0" w:line="240" w:lineRule="auto"/>
        <w:jc w:val="both"/>
        <w:rPr>
          <w:rFonts w:ascii="Times New Roman" w:eastAsia="Times New Roman" w:hAnsi="Times New Roman"/>
        </w:rPr>
      </w:pPr>
      <w:r w:rsidRPr="00206B82">
        <w:rPr>
          <w:rFonts w:ascii="Times New Roman" w:eastAsia="Times New Roman" w:hAnsi="Times New Roman"/>
        </w:rPr>
        <w:t>Якщо запропонований еквівалент товару:</w:t>
      </w:r>
    </w:p>
    <w:p w14:paraId="757AF665" w14:textId="77777777" w:rsidR="00206B82" w:rsidRPr="00206B82" w:rsidRDefault="00206B82" w:rsidP="00206B82">
      <w:pPr>
        <w:tabs>
          <w:tab w:val="left" w:pos="567"/>
        </w:tabs>
        <w:spacing w:after="0" w:line="240" w:lineRule="auto"/>
        <w:jc w:val="both"/>
        <w:rPr>
          <w:rFonts w:ascii="Times New Roman" w:eastAsia="Times New Roman" w:hAnsi="Times New Roman"/>
          <w:b/>
          <w:bCs/>
          <w:i/>
          <w:iCs/>
          <w:lang w:eastAsia="zh-CN"/>
        </w:rPr>
      </w:pPr>
      <w:r w:rsidRPr="00206B82">
        <w:rPr>
          <w:rFonts w:ascii="Times New Roman" w:eastAsia="Times New Roman" w:hAnsi="Times New Roman"/>
          <w:i/>
        </w:rPr>
        <w:t>1.    В</w:t>
      </w:r>
      <w:r w:rsidRPr="00206B82">
        <w:rPr>
          <w:rFonts w:ascii="Times New Roman" w:eastAsia="Times New Roman" w:hAnsi="Times New Roman"/>
          <w:bCs/>
          <w:i/>
          <w:iCs/>
          <w:lang w:eastAsia="uk-UA"/>
        </w:rPr>
        <w:t>казати конкретну назву товару.</w:t>
      </w:r>
    </w:p>
    <w:p w14:paraId="094B8240" w14:textId="77777777" w:rsidR="00206B82" w:rsidRPr="00206B82" w:rsidRDefault="00206B82" w:rsidP="00206B82">
      <w:pPr>
        <w:tabs>
          <w:tab w:val="num" w:pos="0"/>
          <w:tab w:val="left" w:pos="567"/>
        </w:tabs>
        <w:suppressAutoHyphens/>
        <w:spacing w:after="0" w:line="240" w:lineRule="auto"/>
        <w:contextualSpacing/>
        <w:jc w:val="both"/>
        <w:rPr>
          <w:rFonts w:ascii="Times New Roman" w:eastAsia="Times New Roman" w:hAnsi="Times New Roman"/>
          <w:i/>
        </w:rPr>
      </w:pPr>
      <w:r w:rsidRPr="00206B82">
        <w:rPr>
          <w:rFonts w:ascii="Times New Roman" w:eastAsia="Times New Roman" w:hAnsi="Times New Roman"/>
          <w:i/>
        </w:rPr>
        <w:t>2.  Додатково в складі тендерної пропозиції обов’язково подати порівняльну таблицю параметрів запропонованого товару та параметрів, що визначені в інформації про необхідні технічні, якісні та кількісні характеристики товару з відомостями щодо відповідності вимогам Замовника.</w:t>
      </w:r>
    </w:p>
    <w:p w14:paraId="30D0778A" w14:textId="77777777" w:rsidR="00206B82" w:rsidRPr="00206B82" w:rsidRDefault="00206B82" w:rsidP="00206B82">
      <w:pPr>
        <w:tabs>
          <w:tab w:val="left" w:pos="426"/>
        </w:tabs>
        <w:spacing w:after="0" w:line="240" w:lineRule="auto"/>
        <w:contextualSpacing/>
        <w:jc w:val="both"/>
        <w:rPr>
          <w:rFonts w:ascii="Times New Roman" w:eastAsia="Times New Roman" w:hAnsi="Times New Roman"/>
          <w:b/>
        </w:rPr>
      </w:pPr>
      <w:r w:rsidRPr="00206B82">
        <w:rPr>
          <w:rFonts w:ascii="Times New Roman" w:eastAsia="Times New Roman" w:hAnsi="Times New Roman"/>
          <w:i/>
        </w:rPr>
        <w:t>3.</w:t>
      </w:r>
      <w:r w:rsidRPr="00206B82">
        <w:rPr>
          <w:rFonts w:ascii="Times New Roman" w:eastAsia="Times New Roman" w:hAnsi="Times New Roman"/>
          <w:b/>
          <w:i/>
        </w:rPr>
        <w:t xml:space="preserve">   </w:t>
      </w:r>
      <w:r w:rsidRPr="00206B82">
        <w:rPr>
          <w:rFonts w:ascii="Times New Roman" w:eastAsia="Times New Roman" w:hAnsi="Times New Roman"/>
          <w:i/>
        </w:rPr>
        <w:t xml:space="preserve">Запропоновані характеристики еквівалента товару мають бути </w:t>
      </w:r>
      <w:r w:rsidRPr="00206B82">
        <w:rPr>
          <w:rFonts w:ascii="Times New Roman" w:eastAsia="Times New Roman" w:hAnsi="Times New Roman"/>
          <w:i/>
          <w:u w:val="single"/>
        </w:rPr>
        <w:t xml:space="preserve">аналогічними або бути кращими </w:t>
      </w:r>
      <w:r w:rsidRPr="00206B82">
        <w:rPr>
          <w:rFonts w:ascii="Times New Roman" w:eastAsia="Times New Roman" w:hAnsi="Times New Roman"/>
          <w:i/>
        </w:rPr>
        <w:t>ніж вказані характеристики предмета закупівлі.</w:t>
      </w:r>
      <w:r w:rsidRPr="00206B82">
        <w:rPr>
          <w:rFonts w:ascii="Times New Roman" w:eastAsia="Times New Roman" w:hAnsi="Times New Roman"/>
          <w:b/>
        </w:rPr>
        <w:t xml:space="preserve"> </w:t>
      </w:r>
    </w:p>
    <w:p w14:paraId="4886BC01" w14:textId="77777777" w:rsidR="00206B82" w:rsidRPr="00206B82" w:rsidRDefault="00206B82" w:rsidP="00206B82">
      <w:pPr>
        <w:tabs>
          <w:tab w:val="left" w:pos="426"/>
        </w:tabs>
        <w:spacing w:after="0" w:line="240" w:lineRule="auto"/>
        <w:contextualSpacing/>
        <w:jc w:val="center"/>
        <w:rPr>
          <w:rFonts w:ascii="Times New Roman" w:eastAsia="Times New Roman" w:hAnsi="Times New Roman"/>
          <w:b/>
        </w:rPr>
      </w:pPr>
    </w:p>
    <w:p w14:paraId="73E74827" w14:textId="77777777" w:rsidR="00206B82" w:rsidRPr="00206B82" w:rsidRDefault="00206B82" w:rsidP="00206B82">
      <w:pPr>
        <w:tabs>
          <w:tab w:val="left" w:pos="426"/>
        </w:tabs>
        <w:spacing w:after="0" w:line="240" w:lineRule="auto"/>
        <w:contextualSpacing/>
        <w:jc w:val="center"/>
        <w:rPr>
          <w:rFonts w:ascii="Times New Roman" w:eastAsia="Times New Roman" w:hAnsi="Times New Roman"/>
          <w:b/>
        </w:rPr>
      </w:pPr>
      <w:r w:rsidRPr="00206B82">
        <w:rPr>
          <w:rFonts w:ascii="Times New Roman" w:eastAsia="Times New Roman" w:hAnsi="Times New Roman"/>
          <w:b/>
        </w:rPr>
        <w:t>Технічна частина</w:t>
      </w:r>
    </w:p>
    <w:tbl>
      <w:tblPr>
        <w:tblStyle w:val="a7"/>
        <w:tblW w:w="0" w:type="auto"/>
        <w:tblLook w:val="04A0" w:firstRow="1" w:lastRow="0" w:firstColumn="1" w:lastColumn="0" w:noHBand="0" w:noVBand="1"/>
      </w:tblPr>
      <w:tblGrid>
        <w:gridCol w:w="689"/>
        <w:gridCol w:w="3275"/>
        <w:gridCol w:w="2881"/>
        <w:gridCol w:w="2500"/>
      </w:tblGrid>
      <w:tr w:rsidR="00206B82" w:rsidRPr="00206B82" w14:paraId="40399433" w14:textId="77777777" w:rsidTr="0042516C">
        <w:tc>
          <w:tcPr>
            <w:tcW w:w="689" w:type="dxa"/>
            <w:tcBorders>
              <w:top w:val="single" w:sz="4" w:space="0" w:color="auto"/>
              <w:left w:val="single" w:sz="4" w:space="0" w:color="auto"/>
              <w:bottom w:val="single" w:sz="4" w:space="0" w:color="auto"/>
              <w:right w:val="single" w:sz="4" w:space="0" w:color="auto"/>
            </w:tcBorders>
            <w:hideMark/>
          </w:tcPr>
          <w:p w14:paraId="0AC7FF8D" w14:textId="77777777" w:rsidR="00206B82" w:rsidRPr="00206B82" w:rsidRDefault="00206B82" w:rsidP="00206B82">
            <w:pPr>
              <w:jc w:val="center"/>
              <w:rPr>
                <w:rFonts w:ascii="Times New Roman" w:hAnsi="Times New Roman"/>
                <w:b/>
              </w:rPr>
            </w:pPr>
            <w:r w:rsidRPr="00206B82">
              <w:rPr>
                <w:rFonts w:ascii="Times New Roman" w:hAnsi="Times New Roman"/>
                <w:b/>
              </w:rPr>
              <w:t>№ п/п</w:t>
            </w:r>
          </w:p>
        </w:tc>
        <w:tc>
          <w:tcPr>
            <w:tcW w:w="3275" w:type="dxa"/>
            <w:tcBorders>
              <w:top w:val="single" w:sz="4" w:space="0" w:color="auto"/>
              <w:left w:val="single" w:sz="4" w:space="0" w:color="auto"/>
              <w:bottom w:val="single" w:sz="4" w:space="0" w:color="auto"/>
              <w:right w:val="single" w:sz="4" w:space="0" w:color="auto"/>
            </w:tcBorders>
            <w:hideMark/>
          </w:tcPr>
          <w:p w14:paraId="35A36F9B" w14:textId="77777777" w:rsidR="00206B82" w:rsidRPr="00206B82" w:rsidRDefault="00206B82" w:rsidP="00206B82">
            <w:pPr>
              <w:jc w:val="center"/>
              <w:rPr>
                <w:rFonts w:ascii="Times New Roman" w:hAnsi="Times New Roman"/>
                <w:b/>
              </w:rPr>
            </w:pPr>
            <w:r w:rsidRPr="00206B82">
              <w:rPr>
                <w:rFonts w:ascii="Times New Roman" w:hAnsi="Times New Roman"/>
                <w:b/>
              </w:rPr>
              <w:t>Назва параметру</w:t>
            </w:r>
          </w:p>
        </w:tc>
        <w:tc>
          <w:tcPr>
            <w:tcW w:w="2881" w:type="dxa"/>
            <w:tcBorders>
              <w:top w:val="single" w:sz="4" w:space="0" w:color="auto"/>
              <w:left w:val="single" w:sz="4" w:space="0" w:color="auto"/>
              <w:bottom w:val="single" w:sz="4" w:space="0" w:color="auto"/>
              <w:right w:val="single" w:sz="4" w:space="0" w:color="auto"/>
            </w:tcBorders>
          </w:tcPr>
          <w:p w14:paraId="59FD6DAA" w14:textId="77777777" w:rsidR="00206B82" w:rsidRPr="00206B82" w:rsidRDefault="00206B82" w:rsidP="00206B82">
            <w:pPr>
              <w:jc w:val="center"/>
              <w:rPr>
                <w:rFonts w:ascii="Times New Roman" w:hAnsi="Times New Roman"/>
                <w:b/>
              </w:rPr>
            </w:pPr>
            <w:r w:rsidRPr="00206B82">
              <w:rPr>
                <w:rFonts w:ascii="Times New Roman" w:hAnsi="Times New Roman"/>
                <w:b/>
              </w:rPr>
              <w:t>Характеристики товару, заявлені Замовником</w:t>
            </w:r>
          </w:p>
        </w:tc>
        <w:tc>
          <w:tcPr>
            <w:tcW w:w="2500" w:type="dxa"/>
            <w:tcBorders>
              <w:top w:val="single" w:sz="4" w:space="0" w:color="auto"/>
              <w:left w:val="single" w:sz="4" w:space="0" w:color="auto"/>
              <w:bottom w:val="single" w:sz="4" w:space="0" w:color="auto"/>
              <w:right w:val="single" w:sz="4" w:space="0" w:color="auto"/>
            </w:tcBorders>
            <w:hideMark/>
          </w:tcPr>
          <w:p w14:paraId="6A650339" w14:textId="77777777" w:rsidR="00206B82" w:rsidRPr="00206B82" w:rsidRDefault="00206B82" w:rsidP="00206B82">
            <w:pPr>
              <w:jc w:val="center"/>
              <w:rPr>
                <w:rFonts w:ascii="Times New Roman" w:hAnsi="Times New Roman"/>
              </w:rPr>
            </w:pPr>
            <w:r w:rsidRPr="00206B82">
              <w:rPr>
                <w:rFonts w:ascii="Times New Roman" w:hAnsi="Times New Roman"/>
                <w:b/>
              </w:rPr>
              <w:t xml:space="preserve">Характеристики товару, запропоновані Учасником </w:t>
            </w:r>
            <w:r w:rsidRPr="00206B82">
              <w:rPr>
                <w:rFonts w:ascii="Times New Roman" w:hAnsi="Times New Roman"/>
              </w:rPr>
              <w:t>(</w:t>
            </w:r>
            <w:r w:rsidRPr="00206B82">
              <w:rPr>
                <w:rFonts w:ascii="Times New Roman" w:hAnsi="Times New Roman"/>
                <w:i/>
              </w:rPr>
              <w:t>заповнюються учасником під час надання цього додатку)</w:t>
            </w:r>
          </w:p>
        </w:tc>
      </w:tr>
      <w:tr w:rsidR="00206B82" w:rsidRPr="00206B82" w14:paraId="766EF59D" w14:textId="77777777" w:rsidTr="0042516C">
        <w:tc>
          <w:tcPr>
            <w:tcW w:w="689" w:type="dxa"/>
            <w:tcBorders>
              <w:top w:val="single" w:sz="4" w:space="0" w:color="auto"/>
              <w:left w:val="single" w:sz="4" w:space="0" w:color="auto"/>
              <w:bottom w:val="single" w:sz="4" w:space="0" w:color="auto"/>
              <w:right w:val="single" w:sz="4" w:space="0" w:color="auto"/>
            </w:tcBorders>
            <w:hideMark/>
          </w:tcPr>
          <w:p w14:paraId="7BF730FB" w14:textId="77777777" w:rsidR="00206B82" w:rsidRPr="00206B82" w:rsidRDefault="00206B82" w:rsidP="00206B82">
            <w:pPr>
              <w:jc w:val="center"/>
              <w:rPr>
                <w:rFonts w:ascii="Times New Roman" w:hAnsi="Times New Roman"/>
              </w:rPr>
            </w:pPr>
            <w:r w:rsidRPr="00206B82">
              <w:rPr>
                <w:rFonts w:ascii="Times New Roman" w:hAnsi="Times New Roman"/>
              </w:rPr>
              <w:t>1</w:t>
            </w:r>
          </w:p>
        </w:tc>
        <w:tc>
          <w:tcPr>
            <w:tcW w:w="3275" w:type="dxa"/>
            <w:tcBorders>
              <w:top w:val="single" w:sz="4" w:space="0" w:color="auto"/>
              <w:left w:val="single" w:sz="4" w:space="0" w:color="auto"/>
              <w:bottom w:val="single" w:sz="4" w:space="0" w:color="auto"/>
              <w:right w:val="single" w:sz="4" w:space="0" w:color="auto"/>
            </w:tcBorders>
            <w:hideMark/>
          </w:tcPr>
          <w:p w14:paraId="551EFFD3" w14:textId="77777777" w:rsidR="00206B82" w:rsidRPr="00206B82" w:rsidRDefault="00206B82" w:rsidP="00206B82">
            <w:pPr>
              <w:jc w:val="both"/>
              <w:rPr>
                <w:rFonts w:ascii="Times New Roman" w:hAnsi="Times New Roman"/>
              </w:rPr>
            </w:pPr>
            <w:r w:rsidRPr="00206B82">
              <w:rPr>
                <w:rFonts w:ascii="Times New Roman" w:hAnsi="Times New Roman"/>
                <w:bCs/>
              </w:rPr>
              <w:t>Рік випуску/стан</w:t>
            </w:r>
          </w:p>
        </w:tc>
        <w:tc>
          <w:tcPr>
            <w:tcW w:w="2881" w:type="dxa"/>
            <w:tcBorders>
              <w:top w:val="single" w:sz="4" w:space="0" w:color="auto"/>
              <w:left w:val="single" w:sz="4" w:space="0" w:color="auto"/>
              <w:bottom w:val="single" w:sz="4" w:space="0" w:color="auto"/>
              <w:right w:val="single" w:sz="4" w:space="0" w:color="auto"/>
            </w:tcBorders>
          </w:tcPr>
          <w:p w14:paraId="21491832" w14:textId="77777777" w:rsidR="00206B82" w:rsidRPr="00206B82" w:rsidRDefault="00206B82" w:rsidP="00206B82">
            <w:pPr>
              <w:jc w:val="center"/>
              <w:rPr>
                <w:rFonts w:ascii="Times New Roman" w:hAnsi="Times New Roman"/>
              </w:rPr>
            </w:pPr>
            <w:r w:rsidRPr="00206B82">
              <w:rPr>
                <w:rFonts w:ascii="Times New Roman" w:hAnsi="Times New Roman"/>
              </w:rPr>
              <w:t>не раніше 2025 року/ новий</w:t>
            </w:r>
          </w:p>
        </w:tc>
        <w:tc>
          <w:tcPr>
            <w:tcW w:w="2500" w:type="dxa"/>
            <w:tcBorders>
              <w:top w:val="single" w:sz="4" w:space="0" w:color="auto"/>
              <w:left w:val="single" w:sz="4" w:space="0" w:color="auto"/>
              <w:bottom w:val="single" w:sz="4" w:space="0" w:color="auto"/>
              <w:right w:val="single" w:sz="4" w:space="0" w:color="auto"/>
            </w:tcBorders>
          </w:tcPr>
          <w:p w14:paraId="0C320824" w14:textId="77777777" w:rsidR="00206B82" w:rsidRPr="00206B82" w:rsidRDefault="00206B82" w:rsidP="00206B82">
            <w:pPr>
              <w:jc w:val="center"/>
              <w:rPr>
                <w:rFonts w:ascii="Times New Roman" w:hAnsi="Times New Roman"/>
              </w:rPr>
            </w:pPr>
          </w:p>
        </w:tc>
      </w:tr>
      <w:tr w:rsidR="00206B82" w:rsidRPr="00206B82" w14:paraId="2AB99820" w14:textId="77777777" w:rsidTr="0042516C">
        <w:tc>
          <w:tcPr>
            <w:tcW w:w="689" w:type="dxa"/>
            <w:tcBorders>
              <w:top w:val="single" w:sz="4" w:space="0" w:color="auto"/>
              <w:left w:val="single" w:sz="4" w:space="0" w:color="auto"/>
              <w:bottom w:val="single" w:sz="4" w:space="0" w:color="auto"/>
              <w:right w:val="single" w:sz="4" w:space="0" w:color="auto"/>
            </w:tcBorders>
          </w:tcPr>
          <w:p w14:paraId="19D16C24" w14:textId="77777777" w:rsidR="00206B82" w:rsidRPr="00206B82" w:rsidRDefault="00206B82" w:rsidP="00206B82">
            <w:pPr>
              <w:jc w:val="center"/>
              <w:rPr>
                <w:rFonts w:ascii="Times New Roman" w:hAnsi="Times New Roman"/>
              </w:rPr>
            </w:pPr>
            <w:r w:rsidRPr="00206B82">
              <w:rPr>
                <w:rFonts w:ascii="Times New Roman" w:hAnsi="Times New Roman"/>
              </w:rPr>
              <w:t>2</w:t>
            </w:r>
          </w:p>
        </w:tc>
        <w:tc>
          <w:tcPr>
            <w:tcW w:w="3275" w:type="dxa"/>
            <w:tcBorders>
              <w:top w:val="single" w:sz="4" w:space="0" w:color="auto"/>
              <w:left w:val="single" w:sz="4" w:space="0" w:color="auto"/>
              <w:bottom w:val="single" w:sz="4" w:space="0" w:color="auto"/>
              <w:right w:val="single" w:sz="4" w:space="0" w:color="auto"/>
            </w:tcBorders>
          </w:tcPr>
          <w:p w14:paraId="122E6E55" w14:textId="77777777" w:rsidR="00206B82" w:rsidRPr="00206B82" w:rsidRDefault="00206B82" w:rsidP="00206B82">
            <w:pPr>
              <w:jc w:val="both"/>
              <w:rPr>
                <w:rFonts w:ascii="Times New Roman" w:hAnsi="Times New Roman"/>
                <w:bCs/>
              </w:rPr>
            </w:pPr>
            <w:r w:rsidRPr="00206B82">
              <w:rPr>
                <w:rFonts w:ascii="Times New Roman" w:hAnsi="Times New Roman"/>
                <w:bCs/>
              </w:rPr>
              <w:t>Робоча ширина захвату</w:t>
            </w:r>
          </w:p>
        </w:tc>
        <w:tc>
          <w:tcPr>
            <w:tcW w:w="2881" w:type="dxa"/>
            <w:tcBorders>
              <w:top w:val="single" w:sz="4" w:space="0" w:color="auto"/>
              <w:left w:val="single" w:sz="4" w:space="0" w:color="auto"/>
              <w:bottom w:val="single" w:sz="4" w:space="0" w:color="auto"/>
              <w:right w:val="single" w:sz="4" w:space="0" w:color="auto"/>
            </w:tcBorders>
          </w:tcPr>
          <w:p w14:paraId="1A4B70C6" w14:textId="77777777" w:rsidR="00206B82" w:rsidRPr="00206B82" w:rsidRDefault="00206B82" w:rsidP="00206B82">
            <w:pPr>
              <w:jc w:val="center"/>
              <w:rPr>
                <w:rFonts w:ascii="Times New Roman" w:hAnsi="Times New Roman"/>
              </w:rPr>
            </w:pPr>
            <w:r w:rsidRPr="00206B82">
              <w:rPr>
                <w:rFonts w:ascii="Times New Roman" w:hAnsi="Times New Roman"/>
              </w:rPr>
              <w:t>200 см</w:t>
            </w:r>
          </w:p>
        </w:tc>
        <w:tc>
          <w:tcPr>
            <w:tcW w:w="2500" w:type="dxa"/>
            <w:tcBorders>
              <w:top w:val="single" w:sz="4" w:space="0" w:color="auto"/>
              <w:left w:val="single" w:sz="4" w:space="0" w:color="auto"/>
              <w:bottom w:val="single" w:sz="4" w:space="0" w:color="auto"/>
              <w:right w:val="single" w:sz="4" w:space="0" w:color="auto"/>
            </w:tcBorders>
          </w:tcPr>
          <w:p w14:paraId="5B3210C1" w14:textId="77777777" w:rsidR="00206B82" w:rsidRPr="00206B82" w:rsidRDefault="00206B82" w:rsidP="00206B82">
            <w:pPr>
              <w:jc w:val="center"/>
              <w:rPr>
                <w:rFonts w:ascii="Times New Roman" w:hAnsi="Times New Roman"/>
              </w:rPr>
            </w:pPr>
          </w:p>
        </w:tc>
      </w:tr>
      <w:tr w:rsidR="00206B82" w:rsidRPr="00206B82" w14:paraId="48B88C2F" w14:textId="77777777" w:rsidTr="0042516C">
        <w:tc>
          <w:tcPr>
            <w:tcW w:w="689" w:type="dxa"/>
            <w:tcBorders>
              <w:top w:val="single" w:sz="4" w:space="0" w:color="auto"/>
              <w:left w:val="single" w:sz="4" w:space="0" w:color="auto"/>
              <w:bottom w:val="single" w:sz="4" w:space="0" w:color="auto"/>
              <w:right w:val="single" w:sz="4" w:space="0" w:color="auto"/>
            </w:tcBorders>
          </w:tcPr>
          <w:p w14:paraId="2D0DDF90" w14:textId="77777777" w:rsidR="00206B82" w:rsidRPr="00206B82" w:rsidRDefault="00206B82" w:rsidP="00206B82">
            <w:pPr>
              <w:jc w:val="center"/>
              <w:rPr>
                <w:rFonts w:ascii="Times New Roman" w:hAnsi="Times New Roman"/>
              </w:rPr>
            </w:pPr>
            <w:r w:rsidRPr="00206B82">
              <w:rPr>
                <w:rFonts w:ascii="Times New Roman" w:hAnsi="Times New Roman"/>
              </w:rPr>
              <w:t>3</w:t>
            </w:r>
          </w:p>
        </w:tc>
        <w:tc>
          <w:tcPr>
            <w:tcW w:w="3275" w:type="dxa"/>
            <w:tcBorders>
              <w:top w:val="single" w:sz="4" w:space="0" w:color="auto"/>
              <w:left w:val="single" w:sz="4" w:space="0" w:color="auto"/>
              <w:bottom w:val="single" w:sz="4" w:space="0" w:color="auto"/>
              <w:right w:val="single" w:sz="4" w:space="0" w:color="auto"/>
            </w:tcBorders>
          </w:tcPr>
          <w:p w14:paraId="08466C49" w14:textId="77777777" w:rsidR="00206B82" w:rsidRPr="00206B82" w:rsidRDefault="00206B82" w:rsidP="00206B82">
            <w:pPr>
              <w:jc w:val="both"/>
              <w:rPr>
                <w:rFonts w:ascii="Times New Roman" w:hAnsi="Times New Roman"/>
                <w:bCs/>
              </w:rPr>
            </w:pPr>
            <w:r w:rsidRPr="00206B82">
              <w:rPr>
                <w:rFonts w:ascii="Times New Roman" w:hAnsi="Times New Roman"/>
                <w:bCs/>
              </w:rPr>
              <w:t xml:space="preserve">Габаритна ширина від центральної </w:t>
            </w:r>
            <w:proofErr w:type="spellStart"/>
            <w:r w:rsidRPr="00206B82">
              <w:rPr>
                <w:rFonts w:ascii="Times New Roman" w:hAnsi="Times New Roman"/>
                <w:bCs/>
              </w:rPr>
              <w:t>вісі</w:t>
            </w:r>
            <w:proofErr w:type="spellEnd"/>
            <w:r w:rsidRPr="00206B82">
              <w:rPr>
                <w:rFonts w:ascii="Times New Roman" w:hAnsi="Times New Roman"/>
                <w:bCs/>
              </w:rPr>
              <w:t xml:space="preserve"> трактора</w:t>
            </w:r>
          </w:p>
        </w:tc>
        <w:tc>
          <w:tcPr>
            <w:tcW w:w="2881" w:type="dxa"/>
            <w:tcBorders>
              <w:top w:val="single" w:sz="4" w:space="0" w:color="auto"/>
              <w:left w:val="single" w:sz="4" w:space="0" w:color="auto"/>
              <w:bottom w:val="single" w:sz="4" w:space="0" w:color="auto"/>
              <w:right w:val="single" w:sz="4" w:space="0" w:color="auto"/>
            </w:tcBorders>
          </w:tcPr>
          <w:p w14:paraId="10B4DF40" w14:textId="77777777" w:rsidR="00206B82" w:rsidRPr="00206B82" w:rsidRDefault="00206B82" w:rsidP="00206B82">
            <w:pPr>
              <w:jc w:val="center"/>
              <w:rPr>
                <w:rFonts w:ascii="Times New Roman" w:hAnsi="Times New Roman"/>
              </w:rPr>
            </w:pPr>
            <w:r w:rsidRPr="00206B82">
              <w:rPr>
                <w:rFonts w:ascii="Times New Roman" w:hAnsi="Times New Roman"/>
              </w:rPr>
              <w:t>не більше 2900 мм</w:t>
            </w:r>
          </w:p>
        </w:tc>
        <w:tc>
          <w:tcPr>
            <w:tcW w:w="2500" w:type="dxa"/>
            <w:tcBorders>
              <w:top w:val="single" w:sz="4" w:space="0" w:color="auto"/>
              <w:left w:val="single" w:sz="4" w:space="0" w:color="auto"/>
              <w:bottom w:val="single" w:sz="4" w:space="0" w:color="auto"/>
              <w:right w:val="single" w:sz="4" w:space="0" w:color="auto"/>
            </w:tcBorders>
          </w:tcPr>
          <w:p w14:paraId="05E54C9B" w14:textId="77777777" w:rsidR="00206B82" w:rsidRPr="00206B82" w:rsidRDefault="00206B82" w:rsidP="00206B82">
            <w:pPr>
              <w:jc w:val="center"/>
              <w:rPr>
                <w:rFonts w:ascii="Times New Roman" w:hAnsi="Times New Roman"/>
              </w:rPr>
            </w:pPr>
          </w:p>
        </w:tc>
      </w:tr>
      <w:tr w:rsidR="00206B82" w:rsidRPr="00206B82" w14:paraId="600FE6FB" w14:textId="77777777" w:rsidTr="0042516C">
        <w:tc>
          <w:tcPr>
            <w:tcW w:w="689" w:type="dxa"/>
            <w:tcBorders>
              <w:top w:val="single" w:sz="4" w:space="0" w:color="auto"/>
              <w:left w:val="single" w:sz="4" w:space="0" w:color="auto"/>
              <w:bottom w:val="single" w:sz="4" w:space="0" w:color="auto"/>
              <w:right w:val="single" w:sz="4" w:space="0" w:color="auto"/>
            </w:tcBorders>
          </w:tcPr>
          <w:p w14:paraId="6AE6B18D" w14:textId="77777777" w:rsidR="00206B82" w:rsidRPr="00206B82" w:rsidRDefault="00206B82" w:rsidP="00206B82">
            <w:pPr>
              <w:jc w:val="center"/>
              <w:rPr>
                <w:rFonts w:ascii="Times New Roman" w:hAnsi="Times New Roman"/>
              </w:rPr>
            </w:pPr>
            <w:r w:rsidRPr="00206B82">
              <w:rPr>
                <w:rFonts w:ascii="Times New Roman" w:hAnsi="Times New Roman"/>
              </w:rPr>
              <w:t>4</w:t>
            </w:r>
          </w:p>
        </w:tc>
        <w:tc>
          <w:tcPr>
            <w:tcW w:w="3275" w:type="dxa"/>
            <w:tcBorders>
              <w:top w:val="single" w:sz="4" w:space="0" w:color="auto"/>
              <w:left w:val="single" w:sz="4" w:space="0" w:color="auto"/>
              <w:bottom w:val="single" w:sz="4" w:space="0" w:color="auto"/>
              <w:right w:val="single" w:sz="4" w:space="0" w:color="auto"/>
            </w:tcBorders>
          </w:tcPr>
          <w:p w14:paraId="2F365D31" w14:textId="77777777" w:rsidR="00206B82" w:rsidRPr="00206B82" w:rsidRDefault="00206B82" w:rsidP="00206B82">
            <w:pPr>
              <w:jc w:val="both"/>
              <w:rPr>
                <w:rFonts w:ascii="Times New Roman" w:hAnsi="Times New Roman"/>
                <w:bCs/>
              </w:rPr>
            </w:pPr>
            <w:r w:rsidRPr="00206B82">
              <w:rPr>
                <w:rFonts w:ascii="Times New Roman" w:hAnsi="Times New Roman"/>
                <w:bCs/>
              </w:rPr>
              <w:t>Рекомендована потужність трактора</w:t>
            </w:r>
          </w:p>
        </w:tc>
        <w:tc>
          <w:tcPr>
            <w:tcW w:w="2881" w:type="dxa"/>
            <w:tcBorders>
              <w:top w:val="single" w:sz="4" w:space="0" w:color="auto"/>
              <w:left w:val="single" w:sz="4" w:space="0" w:color="auto"/>
              <w:bottom w:val="single" w:sz="4" w:space="0" w:color="auto"/>
              <w:right w:val="single" w:sz="4" w:space="0" w:color="auto"/>
            </w:tcBorders>
          </w:tcPr>
          <w:p w14:paraId="53A1FB17" w14:textId="77777777" w:rsidR="00206B82" w:rsidRPr="00206B82" w:rsidRDefault="00206B82" w:rsidP="00206B82">
            <w:pPr>
              <w:jc w:val="center"/>
              <w:rPr>
                <w:rFonts w:ascii="Times New Roman" w:hAnsi="Times New Roman"/>
              </w:rPr>
            </w:pPr>
            <w:r w:rsidRPr="00206B82">
              <w:rPr>
                <w:rFonts w:ascii="Times New Roman" w:hAnsi="Times New Roman"/>
              </w:rPr>
              <w:t xml:space="preserve">не менше 80-90 </w:t>
            </w:r>
            <w:proofErr w:type="spellStart"/>
            <w:r w:rsidRPr="00206B82">
              <w:rPr>
                <w:rFonts w:ascii="Times New Roman" w:hAnsi="Times New Roman"/>
              </w:rPr>
              <w:t>к.с</w:t>
            </w:r>
            <w:proofErr w:type="spellEnd"/>
            <w:r w:rsidRPr="00206B82">
              <w:rPr>
                <w:rFonts w:ascii="Times New Roman" w:hAnsi="Times New Roman"/>
              </w:rPr>
              <w:t>.</w:t>
            </w:r>
          </w:p>
        </w:tc>
        <w:tc>
          <w:tcPr>
            <w:tcW w:w="2500" w:type="dxa"/>
            <w:tcBorders>
              <w:top w:val="single" w:sz="4" w:space="0" w:color="auto"/>
              <w:left w:val="single" w:sz="4" w:space="0" w:color="auto"/>
              <w:bottom w:val="single" w:sz="4" w:space="0" w:color="auto"/>
              <w:right w:val="single" w:sz="4" w:space="0" w:color="auto"/>
            </w:tcBorders>
          </w:tcPr>
          <w:p w14:paraId="082A767A" w14:textId="77777777" w:rsidR="00206B82" w:rsidRPr="00206B82" w:rsidRDefault="00206B82" w:rsidP="00206B82">
            <w:pPr>
              <w:jc w:val="center"/>
              <w:rPr>
                <w:rFonts w:ascii="Times New Roman" w:hAnsi="Times New Roman"/>
              </w:rPr>
            </w:pPr>
          </w:p>
        </w:tc>
      </w:tr>
      <w:tr w:rsidR="00206B82" w:rsidRPr="00206B82" w14:paraId="0AF0667A" w14:textId="77777777" w:rsidTr="0042516C">
        <w:trPr>
          <w:trHeight w:val="416"/>
        </w:trPr>
        <w:tc>
          <w:tcPr>
            <w:tcW w:w="689" w:type="dxa"/>
            <w:tcBorders>
              <w:top w:val="single" w:sz="4" w:space="0" w:color="auto"/>
              <w:left w:val="single" w:sz="4" w:space="0" w:color="auto"/>
              <w:bottom w:val="single" w:sz="4" w:space="0" w:color="auto"/>
              <w:right w:val="single" w:sz="4" w:space="0" w:color="auto"/>
            </w:tcBorders>
          </w:tcPr>
          <w:p w14:paraId="5D1D2205" w14:textId="77777777" w:rsidR="00206B82" w:rsidRPr="00206B82" w:rsidRDefault="00206B82" w:rsidP="00206B82">
            <w:pPr>
              <w:jc w:val="center"/>
              <w:rPr>
                <w:rFonts w:ascii="Times New Roman" w:hAnsi="Times New Roman"/>
              </w:rPr>
            </w:pPr>
            <w:r w:rsidRPr="00206B82">
              <w:rPr>
                <w:rFonts w:ascii="Times New Roman" w:hAnsi="Times New Roman"/>
              </w:rPr>
              <w:t>5</w:t>
            </w:r>
          </w:p>
        </w:tc>
        <w:tc>
          <w:tcPr>
            <w:tcW w:w="3275" w:type="dxa"/>
            <w:tcBorders>
              <w:top w:val="single" w:sz="4" w:space="0" w:color="auto"/>
              <w:left w:val="single" w:sz="4" w:space="0" w:color="auto"/>
              <w:bottom w:val="single" w:sz="4" w:space="0" w:color="auto"/>
              <w:right w:val="single" w:sz="4" w:space="0" w:color="auto"/>
            </w:tcBorders>
          </w:tcPr>
          <w:p w14:paraId="41AEF6CD" w14:textId="77777777" w:rsidR="00206B82" w:rsidRPr="00206B82" w:rsidRDefault="00206B82" w:rsidP="00206B82">
            <w:pPr>
              <w:jc w:val="both"/>
              <w:rPr>
                <w:rFonts w:ascii="Times New Roman" w:hAnsi="Times New Roman"/>
                <w:bCs/>
              </w:rPr>
            </w:pPr>
            <w:r w:rsidRPr="00206B82">
              <w:rPr>
                <w:rFonts w:ascii="Times New Roman" w:hAnsi="Times New Roman"/>
                <w:bCs/>
              </w:rPr>
              <w:t xml:space="preserve">Частота обертання </w:t>
            </w:r>
            <w:proofErr w:type="spellStart"/>
            <w:r w:rsidRPr="00206B82">
              <w:rPr>
                <w:rFonts w:ascii="Times New Roman" w:hAnsi="Times New Roman"/>
                <w:bCs/>
              </w:rPr>
              <w:t>вала</w:t>
            </w:r>
            <w:proofErr w:type="spellEnd"/>
            <w:r w:rsidRPr="00206B82">
              <w:rPr>
                <w:rFonts w:ascii="Times New Roman" w:hAnsi="Times New Roman"/>
                <w:bCs/>
              </w:rPr>
              <w:t xml:space="preserve"> підбору потужності (ВВП) трактора</w:t>
            </w:r>
          </w:p>
        </w:tc>
        <w:tc>
          <w:tcPr>
            <w:tcW w:w="2881" w:type="dxa"/>
            <w:tcBorders>
              <w:top w:val="single" w:sz="4" w:space="0" w:color="auto"/>
              <w:left w:val="single" w:sz="4" w:space="0" w:color="auto"/>
              <w:bottom w:val="single" w:sz="4" w:space="0" w:color="auto"/>
              <w:right w:val="single" w:sz="4" w:space="0" w:color="auto"/>
            </w:tcBorders>
          </w:tcPr>
          <w:p w14:paraId="703F0045" w14:textId="77777777" w:rsidR="00206B82" w:rsidRPr="00206B82" w:rsidRDefault="00206B82" w:rsidP="00206B82">
            <w:pPr>
              <w:jc w:val="center"/>
              <w:rPr>
                <w:rFonts w:ascii="Times New Roman" w:hAnsi="Times New Roman"/>
              </w:rPr>
            </w:pPr>
            <w:r w:rsidRPr="00206B82">
              <w:rPr>
                <w:rFonts w:ascii="Times New Roman" w:hAnsi="Times New Roman"/>
              </w:rPr>
              <w:t>540 об/хв</w:t>
            </w:r>
          </w:p>
        </w:tc>
        <w:tc>
          <w:tcPr>
            <w:tcW w:w="2500" w:type="dxa"/>
            <w:tcBorders>
              <w:top w:val="single" w:sz="4" w:space="0" w:color="auto"/>
              <w:left w:val="single" w:sz="4" w:space="0" w:color="auto"/>
              <w:bottom w:val="single" w:sz="4" w:space="0" w:color="auto"/>
              <w:right w:val="single" w:sz="4" w:space="0" w:color="auto"/>
            </w:tcBorders>
          </w:tcPr>
          <w:p w14:paraId="3BFA4330" w14:textId="77777777" w:rsidR="00206B82" w:rsidRPr="00206B82" w:rsidRDefault="00206B82" w:rsidP="00206B82">
            <w:pPr>
              <w:jc w:val="center"/>
              <w:rPr>
                <w:rFonts w:ascii="Times New Roman" w:hAnsi="Times New Roman"/>
              </w:rPr>
            </w:pPr>
          </w:p>
        </w:tc>
      </w:tr>
      <w:tr w:rsidR="00206B82" w:rsidRPr="00206B82" w14:paraId="2FB3B77F" w14:textId="77777777" w:rsidTr="0042516C">
        <w:tc>
          <w:tcPr>
            <w:tcW w:w="689" w:type="dxa"/>
            <w:tcBorders>
              <w:top w:val="single" w:sz="4" w:space="0" w:color="auto"/>
              <w:left w:val="single" w:sz="4" w:space="0" w:color="auto"/>
              <w:bottom w:val="single" w:sz="4" w:space="0" w:color="auto"/>
              <w:right w:val="single" w:sz="4" w:space="0" w:color="auto"/>
            </w:tcBorders>
          </w:tcPr>
          <w:p w14:paraId="43980839" w14:textId="77777777" w:rsidR="00206B82" w:rsidRPr="00206B82" w:rsidRDefault="00206B82" w:rsidP="00206B82">
            <w:pPr>
              <w:jc w:val="center"/>
              <w:rPr>
                <w:rFonts w:ascii="Times New Roman" w:hAnsi="Times New Roman"/>
              </w:rPr>
            </w:pPr>
            <w:r w:rsidRPr="00206B82">
              <w:rPr>
                <w:rFonts w:ascii="Times New Roman" w:hAnsi="Times New Roman"/>
              </w:rPr>
              <w:t>6</w:t>
            </w:r>
          </w:p>
        </w:tc>
        <w:tc>
          <w:tcPr>
            <w:tcW w:w="3275" w:type="dxa"/>
            <w:tcBorders>
              <w:top w:val="single" w:sz="4" w:space="0" w:color="auto"/>
              <w:left w:val="single" w:sz="4" w:space="0" w:color="auto"/>
              <w:bottom w:val="single" w:sz="4" w:space="0" w:color="auto"/>
              <w:right w:val="single" w:sz="4" w:space="0" w:color="auto"/>
            </w:tcBorders>
          </w:tcPr>
          <w:p w14:paraId="3A804B7F" w14:textId="77777777" w:rsidR="00206B82" w:rsidRPr="00206B82" w:rsidRDefault="00206B82" w:rsidP="00206B82">
            <w:pPr>
              <w:jc w:val="both"/>
              <w:rPr>
                <w:rFonts w:ascii="Times New Roman" w:hAnsi="Times New Roman"/>
                <w:bCs/>
              </w:rPr>
            </w:pPr>
            <w:r w:rsidRPr="00206B82">
              <w:rPr>
                <w:rFonts w:ascii="Times New Roman" w:hAnsi="Times New Roman"/>
                <w:bCs/>
              </w:rPr>
              <w:t>Молотки/ножі</w:t>
            </w:r>
          </w:p>
        </w:tc>
        <w:tc>
          <w:tcPr>
            <w:tcW w:w="2881" w:type="dxa"/>
            <w:tcBorders>
              <w:top w:val="single" w:sz="4" w:space="0" w:color="auto"/>
              <w:left w:val="single" w:sz="4" w:space="0" w:color="auto"/>
              <w:bottom w:val="single" w:sz="4" w:space="0" w:color="auto"/>
              <w:right w:val="single" w:sz="4" w:space="0" w:color="auto"/>
            </w:tcBorders>
          </w:tcPr>
          <w:p w14:paraId="66DD2A57" w14:textId="77777777" w:rsidR="00206B82" w:rsidRPr="00206B82" w:rsidRDefault="00206B82" w:rsidP="00206B82">
            <w:pPr>
              <w:jc w:val="center"/>
              <w:rPr>
                <w:rFonts w:ascii="Times New Roman" w:hAnsi="Times New Roman"/>
              </w:rPr>
            </w:pPr>
            <w:r w:rsidRPr="00206B82">
              <w:rPr>
                <w:rFonts w:ascii="Times New Roman" w:hAnsi="Times New Roman"/>
              </w:rPr>
              <w:t>не менше 18/36 шт.</w:t>
            </w:r>
          </w:p>
        </w:tc>
        <w:tc>
          <w:tcPr>
            <w:tcW w:w="2500" w:type="dxa"/>
            <w:tcBorders>
              <w:top w:val="single" w:sz="4" w:space="0" w:color="auto"/>
              <w:left w:val="single" w:sz="4" w:space="0" w:color="auto"/>
              <w:bottom w:val="single" w:sz="4" w:space="0" w:color="auto"/>
              <w:right w:val="single" w:sz="4" w:space="0" w:color="auto"/>
            </w:tcBorders>
          </w:tcPr>
          <w:p w14:paraId="4DAE3853" w14:textId="77777777" w:rsidR="00206B82" w:rsidRPr="00206B82" w:rsidRDefault="00206B82" w:rsidP="00206B82">
            <w:pPr>
              <w:jc w:val="center"/>
              <w:rPr>
                <w:rFonts w:ascii="Times New Roman" w:hAnsi="Times New Roman"/>
              </w:rPr>
            </w:pPr>
          </w:p>
        </w:tc>
      </w:tr>
      <w:tr w:rsidR="00206B82" w:rsidRPr="00206B82" w14:paraId="34E8774D" w14:textId="77777777" w:rsidTr="0042516C">
        <w:tc>
          <w:tcPr>
            <w:tcW w:w="689" w:type="dxa"/>
            <w:tcBorders>
              <w:top w:val="single" w:sz="4" w:space="0" w:color="auto"/>
              <w:left w:val="single" w:sz="4" w:space="0" w:color="auto"/>
              <w:bottom w:val="single" w:sz="4" w:space="0" w:color="auto"/>
              <w:right w:val="single" w:sz="4" w:space="0" w:color="auto"/>
            </w:tcBorders>
          </w:tcPr>
          <w:p w14:paraId="1C9359D5" w14:textId="77777777" w:rsidR="00206B82" w:rsidRPr="00206B82" w:rsidRDefault="00206B82" w:rsidP="00206B82">
            <w:pPr>
              <w:jc w:val="center"/>
              <w:rPr>
                <w:rFonts w:ascii="Times New Roman" w:hAnsi="Times New Roman"/>
              </w:rPr>
            </w:pPr>
            <w:r w:rsidRPr="00206B82">
              <w:rPr>
                <w:rFonts w:ascii="Times New Roman" w:hAnsi="Times New Roman"/>
              </w:rPr>
              <w:t>7</w:t>
            </w:r>
          </w:p>
        </w:tc>
        <w:tc>
          <w:tcPr>
            <w:tcW w:w="3275" w:type="dxa"/>
            <w:tcBorders>
              <w:top w:val="single" w:sz="4" w:space="0" w:color="auto"/>
              <w:left w:val="single" w:sz="4" w:space="0" w:color="auto"/>
              <w:bottom w:val="single" w:sz="4" w:space="0" w:color="auto"/>
              <w:right w:val="single" w:sz="4" w:space="0" w:color="auto"/>
            </w:tcBorders>
          </w:tcPr>
          <w:p w14:paraId="5BE9F9EC" w14:textId="77777777" w:rsidR="00206B82" w:rsidRPr="00206B82" w:rsidRDefault="00206B82" w:rsidP="00206B82">
            <w:pPr>
              <w:jc w:val="both"/>
              <w:rPr>
                <w:rFonts w:ascii="Times New Roman" w:hAnsi="Times New Roman"/>
                <w:bCs/>
              </w:rPr>
            </w:pPr>
            <w:r w:rsidRPr="00206B82">
              <w:rPr>
                <w:rFonts w:ascii="Times New Roman" w:hAnsi="Times New Roman"/>
                <w:bCs/>
              </w:rPr>
              <w:t>Вага одного молотка</w:t>
            </w:r>
          </w:p>
        </w:tc>
        <w:tc>
          <w:tcPr>
            <w:tcW w:w="2881" w:type="dxa"/>
            <w:tcBorders>
              <w:top w:val="single" w:sz="4" w:space="0" w:color="auto"/>
              <w:left w:val="single" w:sz="4" w:space="0" w:color="auto"/>
              <w:bottom w:val="single" w:sz="4" w:space="0" w:color="auto"/>
              <w:right w:val="single" w:sz="4" w:space="0" w:color="auto"/>
            </w:tcBorders>
          </w:tcPr>
          <w:p w14:paraId="3A25BFC1" w14:textId="77777777" w:rsidR="00206B82" w:rsidRPr="00206B82" w:rsidRDefault="00206B82" w:rsidP="00206B82">
            <w:pPr>
              <w:jc w:val="center"/>
              <w:rPr>
                <w:rFonts w:ascii="Times New Roman" w:hAnsi="Times New Roman"/>
              </w:rPr>
            </w:pPr>
            <w:r w:rsidRPr="00206B82">
              <w:rPr>
                <w:rFonts w:ascii="Times New Roman" w:hAnsi="Times New Roman"/>
              </w:rPr>
              <w:t>не менше 1,3 кг.</w:t>
            </w:r>
          </w:p>
        </w:tc>
        <w:tc>
          <w:tcPr>
            <w:tcW w:w="2500" w:type="dxa"/>
            <w:tcBorders>
              <w:top w:val="single" w:sz="4" w:space="0" w:color="auto"/>
              <w:left w:val="single" w:sz="4" w:space="0" w:color="auto"/>
              <w:bottom w:val="single" w:sz="4" w:space="0" w:color="auto"/>
              <w:right w:val="single" w:sz="4" w:space="0" w:color="auto"/>
            </w:tcBorders>
          </w:tcPr>
          <w:p w14:paraId="553A33F7" w14:textId="77777777" w:rsidR="00206B82" w:rsidRPr="00206B82" w:rsidRDefault="00206B82" w:rsidP="00206B82">
            <w:pPr>
              <w:jc w:val="center"/>
              <w:rPr>
                <w:rFonts w:ascii="Times New Roman" w:hAnsi="Times New Roman"/>
              </w:rPr>
            </w:pPr>
          </w:p>
        </w:tc>
      </w:tr>
      <w:tr w:rsidR="00206B82" w:rsidRPr="00206B82" w14:paraId="23759EC8" w14:textId="77777777" w:rsidTr="0042516C">
        <w:tc>
          <w:tcPr>
            <w:tcW w:w="689" w:type="dxa"/>
            <w:tcBorders>
              <w:top w:val="single" w:sz="4" w:space="0" w:color="auto"/>
              <w:left w:val="single" w:sz="4" w:space="0" w:color="auto"/>
              <w:bottom w:val="single" w:sz="4" w:space="0" w:color="auto"/>
              <w:right w:val="single" w:sz="4" w:space="0" w:color="auto"/>
            </w:tcBorders>
          </w:tcPr>
          <w:p w14:paraId="5535A661" w14:textId="77777777" w:rsidR="00206B82" w:rsidRPr="00206B82" w:rsidRDefault="00206B82" w:rsidP="00206B82">
            <w:pPr>
              <w:jc w:val="center"/>
              <w:rPr>
                <w:rFonts w:ascii="Times New Roman" w:hAnsi="Times New Roman"/>
              </w:rPr>
            </w:pPr>
            <w:r w:rsidRPr="00206B82">
              <w:rPr>
                <w:rFonts w:ascii="Times New Roman" w:hAnsi="Times New Roman"/>
              </w:rPr>
              <w:t>8</w:t>
            </w:r>
          </w:p>
        </w:tc>
        <w:tc>
          <w:tcPr>
            <w:tcW w:w="3275" w:type="dxa"/>
            <w:tcBorders>
              <w:top w:val="single" w:sz="4" w:space="0" w:color="auto"/>
              <w:left w:val="single" w:sz="4" w:space="0" w:color="auto"/>
              <w:bottom w:val="single" w:sz="4" w:space="0" w:color="auto"/>
              <w:right w:val="single" w:sz="4" w:space="0" w:color="auto"/>
            </w:tcBorders>
          </w:tcPr>
          <w:p w14:paraId="063CB62D" w14:textId="77777777" w:rsidR="00206B82" w:rsidRPr="00206B82" w:rsidRDefault="00206B82" w:rsidP="00206B82">
            <w:pPr>
              <w:jc w:val="both"/>
              <w:rPr>
                <w:rFonts w:ascii="Times New Roman" w:hAnsi="Times New Roman"/>
                <w:bCs/>
              </w:rPr>
            </w:pPr>
            <w:r w:rsidRPr="00206B82">
              <w:rPr>
                <w:rFonts w:ascii="Times New Roman" w:hAnsi="Times New Roman"/>
                <w:bCs/>
              </w:rPr>
              <w:t>Діаметр подрібнювальних гілок твердих порід</w:t>
            </w:r>
          </w:p>
        </w:tc>
        <w:tc>
          <w:tcPr>
            <w:tcW w:w="2881" w:type="dxa"/>
            <w:tcBorders>
              <w:top w:val="single" w:sz="4" w:space="0" w:color="auto"/>
              <w:left w:val="single" w:sz="4" w:space="0" w:color="auto"/>
              <w:bottom w:val="single" w:sz="4" w:space="0" w:color="auto"/>
              <w:right w:val="single" w:sz="4" w:space="0" w:color="auto"/>
            </w:tcBorders>
          </w:tcPr>
          <w:p w14:paraId="62259524" w14:textId="77777777" w:rsidR="00206B82" w:rsidRPr="00206B82" w:rsidRDefault="00206B82" w:rsidP="00206B82">
            <w:pPr>
              <w:jc w:val="center"/>
              <w:rPr>
                <w:rFonts w:ascii="Times New Roman" w:hAnsi="Times New Roman"/>
              </w:rPr>
            </w:pPr>
            <w:r w:rsidRPr="00206B82">
              <w:rPr>
                <w:rFonts w:ascii="Times New Roman" w:hAnsi="Times New Roman"/>
              </w:rPr>
              <w:t>до 5 см</w:t>
            </w:r>
          </w:p>
        </w:tc>
        <w:tc>
          <w:tcPr>
            <w:tcW w:w="2500" w:type="dxa"/>
            <w:tcBorders>
              <w:top w:val="single" w:sz="4" w:space="0" w:color="auto"/>
              <w:left w:val="single" w:sz="4" w:space="0" w:color="auto"/>
              <w:bottom w:val="single" w:sz="4" w:space="0" w:color="auto"/>
              <w:right w:val="single" w:sz="4" w:space="0" w:color="auto"/>
            </w:tcBorders>
          </w:tcPr>
          <w:p w14:paraId="56D77A24" w14:textId="77777777" w:rsidR="00206B82" w:rsidRPr="00206B82" w:rsidRDefault="00206B82" w:rsidP="00206B82">
            <w:pPr>
              <w:jc w:val="center"/>
              <w:rPr>
                <w:rFonts w:ascii="Times New Roman" w:hAnsi="Times New Roman"/>
              </w:rPr>
            </w:pPr>
          </w:p>
        </w:tc>
      </w:tr>
      <w:tr w:rsidR="00206B82" w:rsidRPr="00206B82" w14:paraId="60CCE009" w14:textId="77777777" w:rsidTr="0042516C">
        <w:tc>
          <w:tcPr>
            <w:tcW w:w="689" w:type="dxa"/>
            <w:tcBorders>
              <w:top w:val="single" w:sz="4" w:space="0" w:color="auto"/>
              <w:left w:val="single" w:sz="4" w:space="0" w:color="auto"/>
              <w:bottom w:val="single" w:sz="4" w:space="0" w:color="auto"/>
              <w:right w:val="single" w:sz="4" w:space="0" w:color="auto"/>
            </w:tcBorders>
          </w:tcPr>
          <w:p w14:paraId="7259211D" w14:textId="77777777" w:rsidR="00206B82" w:rsidRPr="00206B82" w:rsidRDefault="00206B82" w:rsidP="00206B82">
            <w:pPr>
              <w:jc w:val="center"/>
              <w:rPr>
                <w:rFonts w:ascii="Times New Roman" w:hAnsi="Times New Roman"/>
              </w:rPr>
            </w:pPr>
            <w:r w:rsidRPr="00206B82">
              <w:rPr>
                <w:rFonts w:ascii="Times New Roman" w:hAnsi="Times New Roman"/>
              </w:rPr>
              <w:t>9</w:t>
            </w:r>
          </w:p>
        </w:tc>
        <w:tc>
          <w:tcPr>
            <w:tcW w:w="3275" w:type="dxa"/>
            <w:tcBorders>
              <w:top w:val="single" w:sz="4" w:space="0" w:color="auto"/>
              <w:left w:val="single" w:sz="4" w:space="0" w:color="auto"/>
              <w:bottom w:val="single" w:sz="4" w:space="0" w:color="auto"/>
              <w:right w:val="single" w:sz="4" w:space="0" w:color="auto"/>
            </w:tcBorders>
          </w:tcPr>
          <w:p w14:paraId="60585A28" w14:textId="77777777" w:rsidR="00206B82" w:rsidRPr="00206B82" w:rsidRDefault="00206B82" w:rsidP="00206B82">
            <w:pPr>
              <w:jc w:val="both"/>
              <w:rPr>
                <w:rFonts w:ascii="Times New Roman" w:hAnsi="Times New Roman"/>
                <w:bCs/>
              </w:rPr>
            </w:pPr>
            <w:r w:rsidRPr="00206B82">
              <w:rPr>
                <w:rFonts w:ascii="Times New Roman" w:hAnsi="Times New Roman"/>
                <w:bCs/>
              </w:rPr>
              <w:t>Максимальний кут скошування вверх</w:t>
            </w:r>
          </w:p>
        </w:tc>
        <w:tc>
          <w:tcPr>
            <w:tcW w:w="2881" w:type="dxa"/>
            <w:tcBorders>
              <w:top w:val="single" w:sz="4" w:space="0" w:color="auto"/>
              <w:left w:val="single" w:sz="4" w:space="0" w:color="auto"/>
              <w:bottom w:val="single" w:sz="4" w:space="0" w:color="auto"/>
              <w:right w:val="single" w:sz="4" w:space="0" w:color="auto"/>
            </w:tcBorders>
          </w:tcPr>
          <w:p w14:paraId="38879DDA" w14:textId="77777777" w:rsidR="00206B82" w:rsidRPr="00206B82" w:rsidRDefault="00206B82" w:rsidP="00206B82">
            <w:pPr>
              <w:jc w:val="center"/>
              <w:rPr>
                <w:rFonts w:ascii="Times New Roman" w:hAnsi="Times New Roman"/>
              </w:rPr>
            </w:pPr>
            <w:r w:rsidRPr="00206B82">
              <w:rPr>
                <w:rFonts w:ascii="Times New Roman" w:hAnsi="Times New Roman"/>
              </w:rPr>
              <w:t>не менше 90 градусів</w:t>
            </w:r>
          </w:p>
        </w:tc>
        <w:tc>
          <w:tcPr>
            <w:tcW w:w="2500" w:type="dxa"/>
            <w:tcBorders>
              <w:top w:val="single" w:sz="4" w:space="0" w:color="auto"/>
              <w:left w:val="single" w:sz="4" w:space="0" w:color="auto"/>
              <w:bottom w:val="single" w:sz="4" w:space="0" w:color="auto"/>
              <w:right w:val="single" w:sz="4" w:space="0" w:color="auto"/>
            </w:tcBorders>
          </w:tcPr>
          <w:p w14:paraId="45BF8E8F" w14:textId="77777777" w:rsidR="00206B82" w:rsidRPr="00206B82" w:rsidRDefault="00206B82" w:rsidP="00206B82">
            <w:pPr>
              <w:jc w:val="center"/>
              <w:rPr>
                <w:rFonts w:ascii="Times New Roman" w:hAnsi="Times New Roman"/>
              </w:rPr>
            </w:pPr>
          </w:p>
        </w:tc>
      </w:tr>
      <w:tr w:rsidR="00206B82" w:rsidRPr="00206B82" w14:paraId="73333805" w14:textId="77777777" w:rsidTr="0042516C">
        <w:tc>
          <w:tcPr>
            <w:tcW w:w="689" w:type="dxa"/>
            <w:tcBorders>
              <w:top w:val="single" w:sz="4" w:space="0" w:color="auto"/>
              <w:left w:val="single" w:sz="4" w:space="0" w:color="auto"/>
              <w:bottom w:val="single" w:sz="4" w:space="0" w:color="auto"/>
              <w:right w:val="single" w:sz="4" w:space="0" w:color="auto"/>
            </w:tcBorders>
          </w:tcPr>
          <w:p w14:paraId="2EBB9C2D" w14:textId="77777777" w:rsidR="00206B82" w:rsidRPr="00206B82" w:rsidRDefault="00206B82" w:rsidP="00206B82">
            <w:pPr>
              <w:jc w:val="center"/>
              <w:rPr>
                <w:rFonts w:ascii="Times New Roman" w:hAnsi="Times New Roman"/>
              </w:rPr>
            </w:pPr>
            <w:r w:rsidRPr="00206B82">
              <w:rPr>
                <w:rFonts w:ascii="Times New Roman" w:hAnsi="Times New Roman"/>
              </w:rPr>
              <w:t>10</w:t>
            </w:r>
          </w:p>
        </w:tc>
        <w:tc>
          <w:tcPr>
            <w:tcW w:w="3275" w:type="dxa"/>
            <w:tcBorders>
              <w:top w:val="single" w:sz="4" w:space="0" w:color="auto"/>
              <w:left w:val="single" w:sz="4" w:space="0" w:color="auto"/>
              <w:bottom w:val="single" w:sz="4" w:space="0" w:color="auto"/>
              <w:right w:val="single" w:sz="4" w:space="0" w:color="auto"/>
            </w:tcBorders>
          </w:tcPr>
          <w:p w14:paraId="6E633B31" w14:textId="77777777" w:rsidR="00206B82" w:rsidRPr="00206B82" w:rsidRDefault="00206B82" w:rsidP="00206B82">
            <w:pPr>
              <w:jc w:val="both"/>
              <w:rPr>
                <w:rFonts w:ascii="Times New Roman" w:hAnsi="Times New Roman"/>
                <w:bCs/>
              </w:rPr>
            </w:pPr>
            <w:r w:rsidRPr="00206B82">
              <w:rPr>
                <w:rFonts w:ascii="Times New Roman" w:hAnsi="Times New Roman"/>
                <w:bCs/>
              </w:rPr>
              <w:t>Максимальний кут скошування вниз</w:t>
            </w:r>
          </w:p>
        </w:tc>
        <w:tc>
          <w:tcPr>
            <w:tcW w:w="2881" w:type="dxa"/>
            <w:tcBorders>
              <w:top w:val="single" w:sz="4" w:space="0" w:color="auto"/>
              <w:left w:val="single" w:sz="4" w:space="0" w:color="auto"/>
              <w:bottom w:val="single" w:sz="4" w:space="0" w:color="auto"/>
              <w:right w:val="single" w:sz="4" w:space="0" w:color="auto"/>
            </w:tcBorders>
          </w:tcPr>
          <w:p w14:paraId="6FE2C6A0" w14:textId="77777777" w:rsidR="00206B82" w:rsidRPr="00206B82" w:rsidRDefault="00206B82" w:rsidP="00206B82">
            <w:pPr>
              <w:jc w:val="center"/>
              <w:rPr>
                <w:rFonts w:ascii="Times New Roman" w:hAnsi="Times New Roman"/>
              </w:rPr>
            </w:pPr>
            <w:r w:rsidRPr="00206B82">
              <w:rPr>
                <w:rFonts w:ascii="Times New Roman" w:hAnsi="Times New Roman"/>
              </w:rPr>
              <w:t>не менше 60 градусів</w:t>
            </w:r>
          </w:p>
        </w:tc>
        <w:tc>
          <w:tcPr>
            <w:tcW w:w="2500" w:type="dxa"/>
            <w:tcBorders>
              <w:top w:val="single" w:sz="4" w:space="0" w:color="auto"/>
              <w:left w:val="single" w:sz="4" w:space="0" w:color="auto"/>
              <w:bottom w:val="single" w:sz="4" w:space="0" w:color="auto"/>
              <w:right w:val="single" w:sz="4" w:space="0" w:color="auto"/>
            </w:tcBorders>
          </w:tcPr>
          <w:p w14:paraId="69EAE3D4" w14:textId="77777777" w:rsidR="00206B82" w:rsidRPr="00206B82" w:rsidRDefault="00206B82" w:rsidP="00206B82">
            <w:pPr>
              <w:jc w:val="center"/>
              <w:rPr>
                <w:rFonts w:ascii="Times New Roman" w:hAnsi="Times New Roman"/>
              </w:rPr>
            </w:pPr>
          </w:p>
        </w:tc>
      </w:tr>
      <w:tr w:rsidR="00206B82" w:rsidRPr="00206B82" w14:paraId="7A4DE97E" w14:textId="77777777" w:rsidTr="0042516C">
        <w:tc>
          <w:tcPr>
            <w:tcW w:w="689" w:type="dxa"/>
            <w:tcBorders>
              <w:top w:val="single" w:sz="4" w:space="0" w:color="auto"/>
              <w:left w:val="single" w:sz="4" w:space="0" w:color="auto"/>
              <w:bottom w:val="single" w:sz="4" w:space="0" w:color="auto"/>
              <w:right w:val="single" w:sz="4" w:space="0" w:color="auto"/>
            </w:tcBorders>
          </w:tcPr>
          <w:p w14:paraId="0EF90943" w14:textId="77777777" w:rsidR="00206B82" w:rsidRPr="00206B82" w:rsidRDefault="00206B82" w:rsidP="00206B82">
            <w:pPr>
              <w:jc w:val="center"/>
              <w:rPr>
                <w:rFonts w:ascii="Times New Roman" w:hAnsi="Times New Roman"/>
              </w:rPr>
            </w:pPr>
            <w:r w:rsidRPr="00206B82">
              <w:rPr>
                <w:rFonts w:ascii="Times New Roman" w:hAnsi="Times New Roman"/>
              </w:rPr>
              <w:t>11</w:t>
            </w:r>
          </w:p>
        </w:tc>
        <w:tc>
          <w:tcPr>
            <w:tcW w:w="3275" w:type="dxa"/>
            <w:tcBorders>
              <w:top w:val="single" w:sz="4" w:space="0" w:color="auto"/>
              <w:left w:val="single" w:sz="4" w:space="0" w:color="auto"/>
              <w:bottom w:val="single" w:sz="4" w:space="0" w:color="auto"/>
              <w:right w:val="single" w:sz="4" w:space="0" w:color="auto"/>
            </w:tcBorders>
          </w:tcPr>
          <w:p w14:paraId="02E5031F" w14:textId="77777777" w:rsidR="00206B82" w:rsidRPr="00206B82" w:rsidRDefault="00206B82" w:rsidP="00206B82">
            <w:pPr>
              <w:jc w:val="both"/>
              <w:rPr>
                <w:rFonts w:ascii="Times New Roman" w:hAnsi="Times New Roman"/>
                <w:bCs/>
              </w:rPr>
            </w:pPr>
            <w:r w:rsidRPr="00206B82">
              <w:rPr>
                <w:rFonts w:ascii="Times New Roman" w:hAnsi="Times New Roman"/>
                <w:bCs/>
              </w:rPr>
              <w:t>Гідравлічне горизонтальне зміщення праворуч від осі трактора</w:t>
            </w:r>
          </w:p>
        </w:tc>
        <w:tc>
          <w:tcPr>
            <w:tcW w:w="2881" w:type="dxa"/>
            <w:tcBorders>
              <w:top w:val="single" w:sz="4" w:space="0" w:color="auto"/>
              <w:left w:val="single" w:sz="4" w:space="0" w:color="auto"/>
              <w:bottom w:val="single" w:sz="4" w:space="0" w:color="auto"/>
              <w:right w:val="single" w:sz="4" w:space="0" w:color="auto"/>
            </w:tcBorders>
          </w:tcPr>
          <w:p w14:paraId="26B55D15" w14:textId="77777777" w:rsidR="00206B82" w:rsidRPr="00206B82" w:rsidRDefault="00206B82" w:rsidP="00206B82">
            <w:pPr>
              <w:jc w:val="center"/>
              <w:rPr>
                <w:rFonts w:ascii="Times New Roman" w:hAnsi="Times New Roman"/>
              </w:rPr>
            </w:pPr>
            <w:r w:rsidRPr="00206B82">
              <w:rPr>
                <w:rFonts w:ascii="Times New Roman" w:hAnsi="Times New Roman"/>
              </w:rPr>
              <w:t>не менше 290 градусів</w:t>
            </w:r>
          </w:p>
        </w:tc>
        <w:tc>
          <w:tcPr>
            <w:tcW w:w="2500" w:type="dxa"/>
            <w:tcBorders>
              <w:top w:val="single" w:sz="4" w:space="0" w:color="auto"/>
              <w:left w:val="single" w:sz="4" w:space="0" w:color="auto"/>
              <w:bottom w:val="single" w:sz="4" w:space="0" w:color="auto"/>
              <w:right w:val="single" w:sz="4" w:space="0" w:color="auto"/>
            </w:tcBorders>
          </w:tcPr>
          <w:p w14:paraId="16C0B78A" w14:textId="77777777" w:rsidR="00206B82" w:rsidRPr="00206B82" w:rsidRDefault="00206B82" w:rsidP="00206B82">
            <w:pPr>
              <w:jc w:val="center"/>
              <w:rPr>
                <w:rFonts w:ascii="Times New Roman" w:hAnsi="Times New Roman"/>
              </w:rPr>
            </w:pPr>
          </w:p>
        </w:tc>
      </w:tr>
      <w:tr w:rsidR="00206B82" w:rsidRPr="00206B82" w14:paraId="7EC955BD" w14:textId="77777777" w:rsidTr="0042516C">
        <w:tc>
          <w:tcPr>
            <w:tcW w:w="689" w:type="dxa"/>
            <w:tcBorders>
              <w:top w:val="single" w:sz="4" w:space="0" w:color="auto"/>
              <w:left w:val="single" w:sz="4" w:space="0" w:color="auto"/>
              <w:bottom w:val="single" w:sz="4" w:space="0" w:color="auto"/>
              <w:right w:val="single" w:sz="4" w:space="0" w:color="auto"/>
            </w:tcBorders>
          </w:tcPr>
          <w:p w14:paraId="1A03881A" w14:textId="77777777" w:rsidR="00206B82" w:rsidRPr="00206B82" w:rsidRDefault="00206B82" w:rsidP="00206B82">
            <w:pPr>
              <w:jc w:val="center"/>
              <w:rPr>
                <w:rFonts w:ascii="Times New Roman" w:hAnsi="Times New Roman"/>
              </w:rPr>
            </w:pPr>
            <w:r w:rsidRPr="00206B82">
              <w:rPr>
                <w:rFonts w:ascii="Times New Roman" w:hAnsi="Times New Roman"/>
              </w:rPr>
              <w:t>12</w:t>
            </w:r>
          </w:p>
        </w:tc>
        <w:tc>
          <w:tcPr>
            <w:tcW w:w="3275" w:type="dxa"/>
            <w:tcBorders>
              <w:top w:val="single" w:sz="4" w:space="0" w:color="auto"/>
              <w:left w:val="single" w:sz="4" w:space="0" w:color="auto"/>
              <w:bottom w:val="single" w:sz="4" w:space="0" w:color="auto"/>
              <w:right w:val="single" w:sz="4" w:space="0" w:color="auto"/>
            </w:tcBorders>
          </w:tcPr>
          <w:p w14:paraId="148914B5" w14:textId="77777777" w:rsidR="00206B82" w:rsidRPr="00206B82" w:rsidRDefault="00206B82" w:rsidP="00206B82">
            <w:pPr>
              <w:jc w:val="both"/>
              <w:rPr>
                <w:rFonts w:ascii="Times New Roman" w:hAnsi="Times New Roman"/>
                <w:bCs/>
              </w:rPr>
            </w:pPr>
            <w:r w:rsidRPr="00206B82">
              <w:rPr>
                <w:rFonts w:ascii="Times New Roman" w:hAnsi="Times New Roman"/>
                <w:bCs/>
              </w:rPr>
              <w:t>Механічний захист від наїзду на перешкоди, наявність</w:t>
            </w:r>
          </w:p>
        </w:tc>
        <w:tc>
          <w:tcPr>
            <w:tcW w:w="2881" w:type="dxa"/>
            <w:tcBorders>
              <w:top w:val="single" w:sz="4" w:space="0" w:color="auto"/>
              <w:left w:val="single" w:sz="4" w:space="0" w:color="auto"/>
              <w:bottom w:val="single" w:sz="4" w:space="0" w:color="auto"/>
              <w:right w:val="single" w:sz="4" w:space="0" w:color="auto"/>
            </w:tcBorders>
          </w:tcPr>
          <w:p w14:paraId="69EC0D43" w14:textId="77777777" w:rsidR="00206B82" w:rsidRPr="00206B82" w:rsidRDefault="00206B82" w:rsidP="00206B82">
            <w:pPr>
              <w:jc w:val="center"/>
              <w:rPr>
                <w:rFonts w:ascii="Times New Roman" w:hAnsi="Times New Roman"/>
              </w:rPr>
            </w:pPr>
            <w:r w:rsidRPr="00206B82">
              <w:rPr>
                <w:rFonts w:ascii="Times New Roman" w:hAnsi="Times New Roman"/>
              </w:rPr>
              <w:t>в наявності</w:t>
            </w:r>
          </w:p>
        </w:tc>
        <w:tc>
          <w:tcPr>
            <w:tcW w:w="2500" w:type="dxa"/>
            <w:tcBorders>
              <w:top w:val="single" w:sz="4" w:space="0" w:color="auto"/>
              <w:left w:val="single" w:sz="4" w:space="0" w:color="auto"/>
              <w:bottom w:val="single" w:sz="4" w:space="0" w:color="auto"/>
              <w:right w:val="single" w:sz="4" w:space="0" w:color="auto"/>
            </w:tcBorders>
          </w:tcPr>
          <w:p w14:paraId="1FC5B54F" w14:textId="77777777" w:rsidR="00206B82" w:rsidRPr="00206B82" w:rsidRDefault="00206B82" w:rsidP="00206B82">
            <w:pPr>
              <w:jc w:val="center"/>
              <w:rPr>
                <w:rFonts w:ascii="Times New Roman" w:hAnsi="Times New Roman"/>
              </w:rPr>
            </w:pPr>
          </w:p>
        </w:tc>
      </w:tr>
      <w:tr w:rsidR="00206B82" w:rsidRPr="00206B82" w14:paraId="7A20C3BF" w14:textId="77777777" w:rsidTr="0042516C">
        <w:tc>
          <w:tcPr>
            <w:tcW w:w="689" w:type="dxa"/>
            <w:tcBorders>
              <w:top w:val="single" w:sz="4" w:space="0" w:color="auto"/>
              <w:left w:val="single" w:sz="4" w:space="0" w:color="auto"/>
              <w:bottom w:val="single" w:sz="4" w:space="0" w:color="auto"/>
              <w:right w:val="single" w:sz="4" w:space="0" w:color="auto"/>
            </w:tcBorders>
          </w:tcPr>
          <w:p w14:paraId="0CEB1CCA" w14:textId="77777777" w:rsidR="00206B82" w:rsidRPr="00206B82" w:rsidRDefault="00206B82" w:rsidP="00206B82">
            <w:pPr>
              <w:jc w:val="center"/>
              <w:rPr>
                <w:rFonts w:ascii="Times New Roman" w:hAnsi="Times New Roman"/>
              </w:rPr>
            </w:pPr>
            <w:r w:rsidRPr="00206B82">
              <w:rPr>
                <w:rFonts w:ascii="Times New Roman" w:hAnsi="Times New Roman"/>
              </w:rPr>
              <w:t>13</w:t>
            </w:r>
          </w:p>
        </w:tc>
        <w:tc>
          <w:tcPr>
            <w:tcW w:w="3275" w:type="dxa"/>
            <w:tcBorders>
              <w:top w:val="single" w:sz="4" w:space="0" w:color="auto"/>
              <w:left w:val="single" w:sz="4" w:space="0" w:color="auto"/>
              <w:bottom w:val="single" w:sz="4" w:space="0" w:color="auto"/>
              <w:right w:val="single" w:sz="4" w:space="0" w:color="auto"/>
            </w:tcBorders>
          </w:tcPr>
          <w:p w14:paraId="32BC1EDE" w14:textId="77777777" w:rsidR="00206B82" w:rsidRPr="00206B82" w:rsidRDefault="00206B82" w:rsidP="00206B82">
            <w:pPr>
              <w:jc w:val="both"/>
              <w:rPr>
                <w:rFonts w:ascii="Times New Roman" w:hAnsi="Times New Roman"/>
                <w:bCs/>
              </w:rPr>
            </w:pPr>
            <w:r w:rsidRPr="00206B82">
              <w:rPr>
                <w:rFonts w:ascii="Times New Roman" w:hAnsi="Times New Roman"/>
                <w:bCs/>
              </w:rPr>
              <w:t>Вага подрібнювача</w:t>
            </w:r>
          </w:p>
        </w:tc>
        <w:tc>
          <w:tcPr>
            <w:tcW w:w="2881" w:type="dxa"/>
            <w:tcBorders>
              <w:top w:val="single" w:sz="4" w:space="0" w:color="auto"/>
              <w:left w:val="single" w:sz="4" w:space="0" w:color="auto"/>
              <w:bottom w:val="single" w:sz="4" w:space="0" w:color="auto"/>
              <w:right w:val="single" w:sz="4" w:space="0" w:color="auto"/>
            </w:tcBorders>
          </w:tcPr>
          <w:p w14:paraId="75F8E7F0" w14:textId="77777777" w:rsidR="00206B82" w:rsidRPr="00206B82" w:rsidRDefault="00206B82" w:rsidP="00206B82">
            <w:pPr>
              <w:jc w:val="center"/>
              <w:rPr>
                <w:rFonts w:ascii="Times New Roman" w:hAnsi="Times New Roman"/>
              </w:rPr>
            </w:pPr>
            <w:r w:rsidRPr="00206B82">
              <w:rPr>
                <w:rFonts w:ascii="Times New Roman" w:hAnsi="Times New Roman"/>
              </w:rPr>
              <w:t>не більше 700</w:t>
            </w:r>
          </w:p>
        </w:tc>
        <w:tc>
          <w:tcPr>
            <w:tcW w:w="2500" w:type="dxa"/>
            <w:tcBorders>
              <w:top w:val="single" w:sz="4" w:space="0" w:color="auto"/>
              <w:left w:val="single" w:sz="4" w:space="0" w:color="auto"/>
              <w:bottom w:val="single" w:sz="4" w:space="0" w:color="auto"/>
              <w:right w:val="single" w:sz="4" w:space="0" w:color="auto"/>
            </w:tcBorders>
          </w:tcPr>
          <w:p w14:paraId="68E6D25A" w14:textId="77777777" w:rsidR="00206B82" w:rsidRPr="00206B82" w:rsidRDefault="00206B82" w:rsidP="00206B82">
            <w:pPr>
              <w:jc w:val="center"/>
              <w:rPr>
                <w:rFonts w:ascii="Times New Roman" w:hAnsi="Times New Roman"/>
              </w:rPr>
            </w:pPr>
          </w:p>
        </w:tc>
      </w:tr>
      <w:tr w:rsidR="00206B82" w:rsidRPr="00206B82" w14:paraId="355205DE" w14:textId="77777777" w:rsidTr="0042516C">
        <w:tc>
          <w:tcPr>
            <w:tcW w:w="689" w:type="dxa"/>
            <w:tcBorders>
              <w:top w:val="single" w:sz="4" w:space="0" w:color="auto"/>
              <w:left w:val="single" w:sz="4" w:space="0" w:color="auto"/>
              <w:bottom w:val="single" w:sz="4" w:space="0" w:color="auto"/>
              <w:right w:val="single" w:sz="4" w:space="0" w:color="auto"/>
            </w:tcBorders>
          </w:tcPr>
          <w:p w14:paraId="56027CA8" w14:textId="77777777" w:rsidR="00206B82" w:rsidRPr="00206B82" w:rsidRDefault="00206B82" w:rsidP="00206B82">
            <w:pPr>
              <w:jc w:val="center"/>
              <w:rPr>
                <w:rFonts w:ascii="Times New Roman" w:hAnsi="Times New Roman"/>
              </w:rPr>
            </w:pPr>
            <w:r w:rsidRPr="00206B82">
              <w:rPr>
                <w:rFonts w:ascii="Times New Roman" w:hAnsi="Times New Roman"/>
              </w:rPr>
              <w:t>14</w:t>
            </w:r>
          </w:p>
        </w:tc>
        <w:tc>
          <w:tcPr>
            <w:tcW w:w="3275" w:type="dxa"/>
            <w:tcBorders>
              <w:top w:val="single" w:sz="4" w:space="0" w:color="auto"/>
              <w:left w:val="single" w:sz="4" w:space="0" w:color="auto"/>
              <w:bottom w:val="single" w:sz="4" w:space="0" w:color="auto"/>
              <w:right w:val="single" w:sz="4" w:space="0" w:color="auto"/>
            </w:tcBorders>
          </w:tcPr>
          <w:p w14:paraId="3875260D" w14:textId="77777777" w:rsidR="00206B82" w:rsidRPr="00206B82" w:rsidRDefault="00206B82" w:rsidP="00206B82">
            <w:pPr>
              <w:jc w:val="both"/>
              <w:rPr>
                <w:rFonts w:ascii="Times New Roman" w:hAnsi="Times New Roman"/>
                <w:bCs/>
              </w:rPr>
            </w:pPr>
            <w:r w:rsidRPr="00206B82">
              <w:rPr>
                <w:rFonts w:ascii="Times New Roman" w:hAnsi="Times New Roman"/>
                <w:bCs/>
              </w:rPr>
              <w:t>Частота обертання ротора</w:t>
            </w:r>
          </w:p>
        </w:tc>
        <w:tc>
          <w:tcPr>
            <w:tcW w:w="2881" w:type="dxa"/>
            <w:tcBorders>
              <w:top w:val="single" w:sz="4" w:space="0" w:color="auto"/>
              <w:left w:val="single" w:sz="4" w:space="0" w:color="auto"/>
              <w:bottom w:val="single" w:sz="4" w:space="0" w:color="auto"/>
              <w:right w:val="single" w:sz="4" w:space="0" w:color="auto"/>
            </w:tcBorders>
          </w:tcPr>
          <w:p w14:paraId="0141A595" w14:textId="77777777" w:rsidR="00206B82" w:rsidRPr="00206B82" w:rsidRDefault="00206B82" w:rsidP="00206B82">
            <w:pPr>
              <w:jc w:val="center"/>
              <w:rPr>
                <w:rFonts w:ascii="Times New Roman" w:hAnsi="Times New Roman"/>
              </w:rPr>
            </w:pPr>
            <w:r w:rsidRPr="00206B82">
              <w:rPr>
                <w:rFonts w:ascii="Times New Roman" w:hAnsi="Times New Roman"/>
              </w:rPr>
              <w:t>не більше 2145 об/хв</w:t>
            </w:r>
          </w:p>
        </w:tc>
        <w:tc>
          <w:tcPr>
            <w:tcW w:w="2500" w:type="dxa"/>
            <w:tcBorders>
              <w:top w:val="single" w:sz="4" w:space="0" w:color="auto"/>
              <w:left w:val="single" w:sz="4" w:space="0" w:color="auto"/>
              <w:bottom w:val="single" w:sz="4" w:space="0" w:color="auto"/>
              <w:right w:val="single" w:sz="4" w:space="0" w:color="auto"/>
            </w:tcBorders>
          </w:tcPr>
          <w:p w14:paraId="4E79E4F9" w14:textId="77777777" w:rsidR="00206B82" w:rsidRPr="00206B82" w:rsidRDefault="00206B82" w:rsidP="00206B82">
            <w:pPr>
              <w:jc w:val="center"/>
              <w:rPr>
                <w:rFonts w:ascii="Times New Roman" w:hAnsi="Times New Roman"/>
              </w:rPr>
            </w:pPr>
          </w:p>
        </w:tc>
      </w:tr>
      <w:tr w:rsidR="00206B82" w:rsidRPr="00206B82" w14:paraId="1B2B0E1D" w14:textId="77777777" w:rsidTr="0042516C">
        <w:tc>
          <w:tcPr>
            <w:tcW w:w="689" w:type="dxa"/>
            <w:tcBorders>
              <w:top w:val="single" w:sz="4" w:space="0" w:color="auto"/>
              <w:left w:val="single" w:sz="4" w:space="0" w:color="auto"/>
              <w:bottom w:val="single" w:sz="4" w:space="0" w:color="auto"/>
              <w:right w:val="single" w:sz="4" w:space="0" w:color="auto"/>
            </w:tcBorders>
          </w:tcPr>
          <w:p w14:paraId="26B7D9AF" w14:textId="77777777" w:rsidR="00206B82" w:rsidRPr="00206B82" w:rsidRDefault="00206B82" w:rsidP="00206B82">
            <w:pPr>
              <w:jc w:val="center"/>
              <w:rPr>
                <w:rFonts w:ascii="Times New Roman" w:hAnsi="Times New Roman"/>
              </w:rPr>
            </w:pPr>
            <w:r w:rsidRPr="00206B82">
              <w:rPr>
                <w:rFonts w:ascii="Times New Roman" w:hAnsi="Times New Roman"/>
              </w:rPr>
              <w:t>15</w:t>
            </w:r>
          </w:p>
        </w:tc>
        <w:tc>
          <w:tcPr>
            <w:tcW w:w="3275" w:type="dxa"/>
            <w:tcBorders>
              <w:top w:val="single" w:sz="4" w:space="0" w:color="auto"/>
              <w:left w:val="single" w:sz="4" w:space="0" w:color="auto"/>
              <w:bottom w:val="single" w:sz="4" w:space="0" w:color="auto"/>
              <w:right w:val="single" w:sz="4" w:space="0" w:color="auto"/>
            </w:tcBorders>
          </w:tcPr>
          <w:p w14:paraId="7626E5B6" w14:textId="77777777" w:rsidR="00206B82" w:rsidRPr="00206B82" w:rsidRDefault="00206B82" w:rsidP="00206B82">
            <w:pPr>
              <w:jc w:val="both"/>
              <w:rPr>
                <w:rFonts w:ascii="Times New Roman" w:hAnsi="Times New Roman"/>
                <w:bCs/>
              </w:rPr>
            </w:pPr>
            <w:r w:rsidRPr="00206B82">
              <w:rPr>
                <w:rFonts w:ascii="Times New Roman" w:hAnsi="Times New Roman"/>
                <w:bCs/>
              </w:rPr>
              <w:t>Лінійна швидкість зрізування</w:t>
            </w:r>
          </w:p>
        </w:tc>
        <w:tc>
          <w:tcPr>
            <w:tcW w:w="2881" w:type="dxa"/>
            <w:tcBorders>
              <w:top w:val="single" w:sz="4" w:space="0" w:color="auto"/>
              <w:left w:val="single" w:sz="4" w:space="0" w:color="auto"/>
              <w:bottom w:val="single" w:sz="4" w:space="0" w:color="auto"/>
              <w:right w:val="single" w:sz="4" w:space="0" w:color="auto"/>
            </w:tcBorders>
          </w:tcPr>
          <w:p w14:paraId="4D4780D6" w14:textId="77777777" w:rsidR="00206B82" w:rsidRPr="00206B82" w:rsidRDefault="00206B82" w:rsidP="00206B82">
            <w:pPr>
              <w:jc w:val="center"/>
              <w:rPr>
                <w:rFonts w:ascii="Times New Roman" w:hAnsi="Times New Roman"/>
              </w:rPr>
            </w:pPr>
            <w:r w:rsidRPr="00206B82">
              <w:rPr>
                <w:rFonts w:ascii="Times New Roman" w:hAnsi="Times New Roman"/>
              </w:rPr>
              <w:t>не менше 37м/с</w:t>
            </w:r>
          </w:p>
        </w:tc>
        <w:tc>
          <w:tcPr>
            <w:tcW w:w="2500" w:type="dxa"/>
            <w:tcBorders>
              <w:top w:val="single" w:sz="4" w:space="0" w:color="auto"/>
              <w:left w:val="single" w:sz="4" w:space="0" w:color="auto"/>
              <w:bottom w:val="single" w:sz="4" w:space="0" w:color="auto"/>
              <w:right w:val="single" w:sz="4" w:space="0" w:color="auto"/>
            </w:tcBorders>
          </w:tcPr>
          <w:p w14:paraId="4B266630" w14:textId="77777777" w:rsidR="00206B82" w:rsidRPr="00206B82" w:rsidRDefault="00206B82" w:rsidP="00206B82">
            <w:pPr>
              <w:jc w:val="center"/>
              <w:rPr>
                <w:rFonts w:ascii="Times New Roman" w:hAnsi="Times New Roman"/>
              </w:rPr>
            </w:pPr>
          </w:p>
        </w:tc>
      </w:tr>
      <w:tr w:rsidR="00206B82" w:rsidRPr="00206B82" w14:paraId="3C8F8EAD" w14:textId="77777777" w:rsidTr="0042516C">
        <w:tc>
          <w:tcPr>
            <w:tcW w:w="689" w:type="dxa"/>
            <w:tcBorders>
              <w:top w:val="single" w:sz="4" w:space="0" w:color="auto"/>
              <w:left w:val="single" w:sz="4" w:space="0" w:color="auto"/>
              <w:bottom w:val="single" w:sz="4" w:space="0" w:color="auto"/>
              <w:right w:val="single" w:sz="4" w:space="0" w:color="auto"/>
            </w:tcBorders>
          </w:tcPr>
          <w:p w14:paraId="5DC93DBC" w14:textId="77777777" w:rsidR="00206B82" w:rsidRPr="00206B82" w:rsidRDefault="00206B82" w:rsidP="00206B82">
            <w:pPr>
              <w:jc w:val="center"/>
              <w:rPr>
                <w:rFonts w:ascii="Times New Roman" w:hAnsi="Times New Roman"/>
              </w:rPr>
            </w:pPr>
            <w:r w:rsidRPr="00206B82">
              <w:rPr>
                <w:rFonts w:ascii="Times New Roman" w:hAnsi="Times New Roman"/>
              </w:rPr>
              <w:t>16</w:t>
            </w:r>
          </w:p>
        </w:tc>
        <w:tc>
          <w:tcPr>
            <w:tcW w:w="3275" w:type="dxa"/>
            <w:tcBorders>
              <w:top w:val="single" w:sz="4" w:space="0" w:color="auto"/>
              <w:left w:val="single" w:sz="4" w:space="0" w:color="auto"/>
              <w:bottom w:val="single" w:sz="4" w:space="0" w:color="auto"/>
              <w:right w:val="single" w:sz="4" w:space="0" w:color="auto"/>
            </w:tcBorders>
          </w:tcPr>
          <w:p w14:paraId="0C522EEA" w14:textId="77777777" w:rsidR="00206B82" w:rsidRPr="00206B82" w:rsidRDefault="00206B82" w:rsidP="00206B82">
            <w:pPr>
              <w:jc w:val="both"/>
              <w:rPr>
                <w:rFonts w:ascii="Times New Roman" w:hAnsi="Times New Roman"/>
                <w:bCs/>
              </w:rPr>
            </w:pPr>
            <w:r w:rsidRPr="00206B82">
              <w:rPr>
                <w:rFonts w:ascii="Times New Roman" w:hAnsi="Times New Roman"/>
                <w:bCs/>
              </w:rPr>
              <w:t xml:space="preserve">Протиріжучі </w:t>
            </w:r>
            <w:proofErr w:type="spellStart"/>
            <w:r w:rsidRPr="00206B82">
              <w:rPr>
                <w:rFonts w:ascii="Times New Roman" w:hAnsi="Times New Roman"/>
                <w:bCs/>
              </w:rPr>
              <w:t>з’ємні</w:t>
            </w:r>
            <w:proofErr w:type="spellEnd"/>
            <w:r w:rsidRPr="00206B82">
              <w:rPr>
                <w:rFonts w:ascii="Times New Roman" w:hAnsi="Times New Roman"/>
                <w:bCs/>
              </w:rPr>
              <w:t xml:space="preserve"> пластини, наявність</w:t>
            </w:r>
          </w:p>
        </w:tc>
        <w:tc>
          <w:tcPr>
            <w:tcW w:w="2881" w:type="dxa"/>
            <w:tcBorders>
              <w:top w:val="single" w:sz="4" w:space="0" w:color="auto"/>
              <w:left w:val="single" w:sz="4" w:space="0" w:color="auto"/>
              <w:bottom w:val="single" w:sz="4" w:space="0" w:color="auto"/>
              <w:right w:val="single" w:sz="4" w:space="0" w:color="auto"/>
            </w:tcBorders>
          </w:tcPr>
          <w:p w14:paraId="47DE83C6" w14:textId="77777777" w:rsidR="00206B82" w:rsidRPr="00206B82" w:rsidRDefault="00206B82" w:rsidP="00206B82">
            <w:pPr>
              <w:jc w:val="center"/>
              <w:rPr>
                <w:rFonts w:ascii="Times New Roman" w:hAnsi="Times New Roman"/>
              </w:rPr>
            </w:pPr>
            <w:r w:rsidRPr="00206B82">
              <w:rPr>
                <w:rFonts w:ascii="Times New Roman" w:hAnsi="Times New Roman"/>
              </w:rPr>
              <w:t>в наявності</w:t>
            </w:r>
          </w:p>
        </w:tc>
        <w:tc>
          <w:tcPr>
            <w:tcW w:w="2500" w:type="dxa"/>
            <w:tcBorders>
              <w:top w:val="single" w:sz="4" w:space="0" w:color="auto"/>
              <w:left w:val="single" w:sz="4" w:space="0" w:color="auto"/>
              <w:bottom w:val="single" w:sz="4" w:space="0" w:color="auto"/>
              <w:right w:val="single" w:sz="4" w:space="0" w:color="auto"/>
            </w:tcBorders>
          </w:tcPr>
          <w:p w14:paraId="3E7228AF" w14:textId="77777777" w:rsidR="00206B82" w:rsidRPr="00206B82" w:rsidRDefault="00206B82" w:rsidP="00206B82">
            <w:pPr>
              <w:jc w:val="center"/>
              <w:rPr>
                <w:rFonts w:ascii="Times New Roman" w:hAnsi="Times New Roman"/>
              </w:rPr>
            </w:pPr>
          </w:p>
        </w:tc>
      </w:tr>
      <w:tr w:rsidR="00206B82" w:rsidRPr="00206B82" w14:paraId="3E69BB57" w14:textId="77777777" w:rsidTr="0042516C">
        <w:tc>
          <w:tcPr>
            <w:tcW w:w="689" w:type="dxa"/>
            <w:tcBorders>
              <w:top w:val="single" w:sz="4" w:space="0" w:color="auto"/>
              <w:left w:val="single" w:sz="4" w:space="0" w:color="auto"/>
              <w:bottom w:val="single" w:sz="4" w:space="0" w:color="auto"/>
              <w:right w:val="single" w:sz="4" w:space="0" w:color="auto"/>
            </w:tcBorders>
          </w:tcPr>
          <w:p w14:paraId="6A61592A" w14:textId="77777777" w:rsidR="00206B82" w:rsidRPr="00206B82" w:rsidRDefault="00206B82" w:rsidP="00206B82">
            <w:pPr>
              <w:jc w:val="center"/>
              <w:rPr>
                <w:rFonts w:ascii="Times New Roman" w:hAnsi="Times New Roman"/>
              </w:rPr>
            </w:pPr>
            <w:r w:rsidRPr="00206B82">
              <w:rPr>
                <w:rFonts w:ascii="Times New Roman" w:hAnsi="Times New Roman"/>
              </w:rPr>
              <w:t>17</w:t>
            </w:r>
          </w:p>
        </w:tc>
        <w:tc>
          <w:tcPr>
            <w:tcW w:w="3275" w:type="dxa"/>
            <w:tcBorders>
              <w:top w:val="single" w:sz="4" w:space="0" w:color="auto"/>
              <w:left w:val="single" w:sz="4" w:space="0" w:color="auto"/>
              <w:bottom w:val="single" w:sz="4" w:space="0" w:color="auto"/>
              <w:right w:val="single" w:sz="4" w:space="0" w:color="auto"/>
            </w:tcBorders>
          </w:tcPr>
          <w:p w14:paraId="33A683B0" w14:textId="77777777" w:rsidR="00206B82" w:rsidRPr="00206B82" w:rsidRDefault="00206B82" w:rsidP="00206B82">
            <w:pPr>
              <w:jc w:val="both"/>
              <w:rPr>
                <w:rFonts w:ascii="Times New Roman" w:hAnsi="Times New Roman"/>
                <w:bCs/>
              </w:rPr>
            </w:pPr>
            <w:r w:rsidRPr="00206B82">
              <w:rPr>
                <w:rFonts w:ascii="Times New Roman" w:hAnsi="Times New Roman"/>
                <w:bCs/>
              </w:rPr>
              <w:t>Захист , що оберігає від викиду каміння та інших сторонніх предметів під час роботи, наявність</w:t>
            </w:r>
          </w:p>
        </w:tc>
        <w:tc>
          <w:tcPr>
            <w:tcW w:w="2881" w:type="dxa"/>
            <w:tcBorders>
              <w:top w:val="single" w:sz="4" w:space="0" w:color="auto"/>
              <w:left w:val="single" w:sz="4" w:space="0" w:color="auto"/>
              <w:bottom w:val="single" w:sz="4" w:space="0" w:color="auto"/>
              <w:right w:val="single" w:sz="4" w:space="0" w:color="auto"/>
            </w:tcBorders>
          </w:tcPr>
          <w:p w14:paraId="1616D234" w14:textId="77777777" w:rsidR="00206B82" w:rsidRPr="00206B82" w:rsidRDefault="00206B82" w:rsidP="00206B82">
            <w:pPr>
              <w:jc w:val="center"/>
              <w:rPr>
                <w:rFonts w:ascii="Times New Roman" w:hAnsi="Times New Roman"/>
              </w:rPr>
            </w:pPr>
          </w:p>
          <w:p w14:paraId="048AD183" w14:textId="77777777" w:rsidR="00206B82" w:rsidRPr="00206B82" w:rsidRDefault="00206B82" w:rsidP="00206B82">
            <w:pPr>
              <w:rPr>
                <w:rFonts w:ascii="Times New Roman" w:hAnsi="Times New Roman"/>
              </w:rPr>
            </w:pPr>
            <w:r w:rsidRPr="00206B82">
              <w:rPr>
                <w:rFonts w:ascii="Times New Roman" w:hAnsi="Times New Roman"/>
              </w:rPr>
              <w:t xml:space="preserve">        в наявності</w:t>
            </w:r>
          </w:p>
        </w:tc>
        <w:tc>
          <w:tcPr>
            <w:tcW w:w="2500" w:type="dxa"/>
            <w:tcBorders>
              <w:top w:val="single" w:sz="4" w:space="0" w:color="auto"/>
              <w:left w:val="single" w:sz="4" w:space="0" w:color="auto"/>
              <w:bottom w:val="single" w:sz="4" w:space="0" w:color="auto"/>
              <w:right w:val="single" w:sz="4" w:space="0" w:color="auto"/>
            </w:tcBorders>
          </w:tcPr>
          <w:p w14:paraId="5C94400B" w14:textId="77777777" w:rsidR="00206B82" w:rsidRPr="00206B82" w:rsidRDefault="00206B82" w:rsidP="00206B82">
            <w:pPr>
              <w:jc w:val="center"/>
              <w:rPr>
                <w:rFonts w:ascii="Times New Roman" w:hAnsi="Times New Roman"/>
              </w:rPr>
            </w:pPr>
          </w:p>
        </w:tc>
      </w:tr>
      <w:tr w:rsidR="00206B82" w:rsidRPr="00206B82" w14:paraId="7DE6719F" w14:textId="77777777" w:rsidTr="0042516C">
        <w:tc>
          <w:tcPr>
            <w:tcW w:w="689" w:type="dxa"/>
            <w:tcBorders>
              <w:top w:val="single" w:sz="4" w:space="0" w:color="auto"/>
              <w:left w:val="single" w:sz="4" w:space="0" w:color="auto"/>
              <w:bottom w:val="single" w:sz="4" w:space="0" w:color="auto"/>
              <w:right w:val="single" w:sz="4" w:space="0" w:color="auto"/>
            </w:tcBorders>
          </w:tcPr>
          <w:p w14:paraId="7944CE2C" w14:textId="77777777" w:rsidR="00206B82" w:rsidRPr="00206B82" w:rsidRDefault="00206B82" w:rsidP="00206B82">
            <w:pPr>
              <w:jc w:val="center"/>
              <w:rPr>
                <w:rFonts w:ascii="Times New Roman" w:hAnsi="Times New Roman"/>
              </w:rPr>
            </w:pPr>
            <w:r w:rsidRPr="00206B82">
              <w:rPr>
                <w:rFonts w:ascii="Times New Roman" w:hAnsi="Times New Roman"/>
              </w:rPr>
              <w:t>18</w:t>
            </w:r>
          </w:p>
        </w:tc>
        <w:tc>
          <w:tcPr>
            <w:tcW w:w="3275" w:type="dxa"/>
            <w:tcBorders>
              <w:top w:val="single" w:sz="4" w:space="0" w:color="auto"/>
              <w:left w:val="single" w:sz="4" w:space="0" w:color="auto"/>
              <w:bottom w:val="single" w:sz="4" w:space="0" w:color="auto"/>
              <w:right w:val="single" w:sz="4" w:space="0" w:color="auto"/>
            </w:tcBorders>
          </w:tcPr>
          <w:p w14:paraId="5FA65875" w14:textId="77777777" w:rsidR="00206B82" w:rsidRPr="00206B82" w:rsidRDefault="00206B82" w:rsidP="00206B82">
            <w:pPr>
              <w:jc w:val="both"/>
              <w:rPr>
                <w:rFonts w:ascii="Times New Roman" w:hAnsi="Times New Roman"/>
                <w:bCs/>
              </w:rPr>
            </w:pPr>
            <w:r w:rsidRPr="00206B82">
              <w:rPr>
                <w:rFonts w:ascii="Times New Roman" w:hAnsi="Times New Roman"/>
                <w:bCs/>
              </w:rPr>
              <w:t>Опорні лижі, наявність</w:t>
            </w:r>
          </w:p>
        </w:tc>
        <w:tc>
          <w:tcPr>
            <w:tcW w:w="2881" w:type="dxa"/>
            <w:tcBorders>
              <w:top w:val="single" w:sz="4" w:space="0" w:color="auto"/>
              <w:left w:val="single" w:sz="4" w:space="0" w:color="auto"/>
              <w:bottom w:val="single" w:sz="4" w:space="0" w:color="auto"/>
              <w:right w:val="single" w:sz="4" w:space="0" w:color="auto"/>
            </w:tcBorders>
          </w:tcPr>
          <w:p w14:paraId="0B9C5EB1" w14:textId="77777777" w:rsidR="00206B82" w:rsidRPr="00206B82" w:rsidRDefault="00206B82" w:rsidP="00206B82">
            <w:pPr>
              <w:rPr>
                <w:rFonts w:ascii="Times New Roman" w:hAnsi="Times New Roman"/>
              </w:rPr>
            </w:pPr>
            <w:r w:rsidRPr="00206B82">
              <w:rPr>
                <w:rFonts w:ascii="Times New Roman" w:hAnsi="Times New Roman"/>
              </w:rPr>
              <w:t xml:space="preserve">        в наявності        </w:t>
            </w:r>
          </w:p>
        </w:tc>
        <w:tc>
          <w:tcPr>
            <w:tcW w:w="2500" w:type="dxa"/>
            <w:tcBorders>
              <w:top w:val="single" w:sz="4" w:space="0" w:color="auto"/>
              <w:left w:val="single" w:sz="4" w:space="0" w:color="auto"/>
              <w:bottom w:val="single" w:sz="4" w:space="0" w:color="auto"/>
              <w:right w:val="single" w:sz="4" w:space="0" w:color="auto"/>
            </w:tcBorders>
          </w:tcPr>
          <w:p w14:paraId="08E96C25" w14:textId="77777777" w:rsidR="00206B82" w:rsidRPr="00206B82" w:rsidRDefault="00206B82" w:rsidP="00206B82">
            <w:pPr>
              <w:jc w:val="center"/>
              <w:rPr>
                <w:rFonts w:ascii="Times New Roman" w:hAnsi="Times New Roman"/>
              </w:rPr>
            </w:pPr>
          </w:p>
        </w:tc>
      </w:tr>
    </w:tbl>
    <w:p w14:paraId="0CA1EB15" w14:textId="77777777" w:rsidR="00206B82" w:rsidRPr="00206B82" w:rsidRDefault="00206B82" w:rsidP="00206B82">
      <w:pPr>
        <w:spacing w:after="0" w:line="240" w:lineRule="auto"/>
        <w:rPr>
          <w:rFonts w:ascii="Times New Roman" w:eastAsia="Times New Roman" w:hAnsi="Times New Roman"/>
          <w:b/>
        </w:rPr>
      </w:pPr>
    </w:p>
    <w:p w14:paraId="3AC44418" w14:textId="77777777" w:rsidR="00206B82" w:rsidRPr="00206B82" w:rsidRDefault="00206B82" w:rsidP="00206B82">
      <w:pPr>
        <w:spacing w:after="0" w:line="240" w:lineRule="auto"/>
        <w:rPr>
          <w:rFonts w:ascii="Times New Roman" w:eastAsia="Times New Roman" w:hAnsi="Times New Roman"/>
          <w:b/>
        </w:rPr>
      </w:pPr>
      <w:r w:rsidRPr="00206B82">
        <w:rPr>
          <w:rFonts w:ascii="Times New Roman" w:eastAsia="Times New Roman" w:hAnsi="Times New Roman"/>
          <w:b/>
        </w:rPr>
        <w:t>Комплектація товару:</w:t>
      </w:r>
    </w:p>
    <w:p w14:paraId="167520CB" w14:textId="77777777" w:rsidR="00206B82" w:rsidRPr="00206B82" w:rsidRDefault="00206B82" w:rsidP="00206B82">
      <w:pPr>
        <w:spacing w:after="0" w:line="240" w:lineRule="auto"/>
        <w:rPr>
          <w:rFonts w:ascii="Times New Roman" w:eastAsia="Times New Roman" w:hAnsi="Times New Roman"/>
        </w:rPr>
      </w:pPr>
      <w:r w:rsidRPr="00206B82">
        <w:rPr>
          <w:rFonts w:ascii="Times New Roman" w:eastAsia="Times New Roman" w:hAnsi="Times New Roman"/>
        </w:rPr>
        <w:t xml:space="preserve">1. </w:t>
      </w:r>
      <w:r w:rsidRPr="00206B82">
        <w:rPr>
          <w:rFonts w:ascii="Times New Roman" w:eastAsia="Times New Roman" w:hAnsi="Times New Roman"/>
          <w:bCs/>
        </w:rPr>
        <w:t>Подрібнювач садово-комунальний на поворотній рамі ПСКПР 200 (або еквівалент).</w:t>
      </w:r>
    </w:p>
    <w:p w14:paraId="2677B795" w14:textId="77777777" w:rsidR="00206B82" w:rsidRPr="00206B82" w:rsidRDefault="00206B82" w:rsidP="00206B82">
      <w:pPr>
        <w:spacing w:after="0" w:line="240" w:lineRule="auto"/>
        <w:rPr>
          <w:rFonts w:ascii="Times New Roman" w:eastAsia="Times New Roman" w:hAnsi="Times New Roman"/>
        </w:rPr>
      </w:pPr>
      <w:r w:rsidRPr="00206B82">
        <w:rPr>
          <w:rFonts w:ascii="Times New Roman" w:eastAsia="Times New Roman" w:hAnsi="Times New Roman"/>
        </w:rPr>
        <w:t>2. Документація*</w:t>
      </w:r>
    </w:p>
    <w:p w14:paraId="59CA8C92" w14:textId="77777777" w:rsidR="00206B82" w:rsidRPr="00206B82" w:rsidRDefault="00206B82" w:rsidP="00206B82">
      <w:pPr>
        <w:tabs>
          <w:tab w:val="num" w:pos="0"/>
          <w:tab w:val="left" w:pos="567"/>
        </w:tabs>
        <w:suppressAutoHyphens/>
        <w:spacing w:after="0" w:line="240" w:lineRule="auto"/>
        <w:contextualSpacing/>
        <w:rPr>
          <w:rFonts w:ascii="Times New Roman" w:eastAsia="Times New Roman" w:hAnsi="Times New Roman"/>
          <w:i/>
        </w:rPr>
      </w:pPr>
    </w:p>
    <w:p w14:paraId="4A7F94C8" w14:textId="77777777" w:rsidR="00206B82" w:rsidRPr="00206B82" w:rsidRDefault="00206B82" w:rsidP="00206B82">
      <w:pPr>
        <w:spacing w:after="0" w:line="240" w:lineRule="auto"/>
        <w:rPr>
          <w:rFonts w:ascii="Times New Roman" w:eastAsia="Times New Roman" w:hAnsi="Times New Roman"/>
          <w:b/>
          <w:bCs/>
          <w:i/>
          <w:iCs/>
          <w:lang w:eastAsia="zh-CN"/>
        </w:rPr>
      </w:pPr>
      <w:r w:rsidRPr="00206B82">
        <w:rPr>
          <w:rFonts w:ascii="Times New Roman" w:eastAsia="Times New Roman" w:hAnsi="Times New Roman"/>
          <w:b/>
          <w:bCs/>
          <w:i/>
          <w:iCs/>
          <w:lang w:eastAsia="zh-CN"/>
        </w:rPr>
        <w:t>Примітки*:</w:t>
      </w:r>
    </w:p>
    <w:p w14:paraId="1B7B8B09" w14:textId="77777777" w:rsidR="00206B82" w:rsidRPr="00206B82" w:rsidRDefault="00206B82" w:rsidP="00206B82">
      <w:pPr>
        <w:widowControl w:val="0"/>
        <w:autoSpaceDE w:val="0"/>
        <w:spacing w:after="0" w:line="240" w:lineRule="auto"/>
        <w:ind w:right="-1"/>
        <w:rPr>
          <w:rFonts w:ascii="Times New Roman" w:eastAsia="Times New Roman" w:hAnsi="Times New Roman"/>
          <w:i/>
        </w:rPr>
      </w:pPr>
      <w:r w:rsidRPr="00206B82">
        <w:rPr>
          <w:rFonts w:ascii="Times New Roman" w:eastAsia="Times New Roman" w:hAnsi="Times New Roman"/>
          <w:i/>
        </w:rPr>
        <w:t xml:space="preserve">По факту поставки предмета закупівлі має бути надано всю необхідну документацію на паперовому носії, </w:t>
      </w:r>
      <w:r w:rsidRPr="00206B82">
        <w:rPr>
          <w:rFonts w:ascii="Times New Roman" w:eastAsia="Times New Roman" w:hAnsi="Times New Roman"/>
          <w:bCs/>
          <w:i/>
        </w:rPr>
        <w:t>яка може бути виконана іншою мовою, з обов’язковим перекладом на українську мову.</w:t>
      </w:r>
      <w:r w:rsidRPr="00206B82">
        <w:rPr>
          <w:rFonts w:ascii="Times New Roman" w:eastAsia="Times New Roman" w:hAnsi="Times New Roman"/>
          <w:i/>
        </w:rPr>
        <w:t xml:space="preserve"> Продукція повинна супроводжуватись оригіналом документів:</w:t>
      </w:r>
    </w:p>
    <w:p w14:paraId="6D918B98" w14:textId="77777777" w:rsidR="00206B82" w:rsidRPr="00206B82" w:rsidRDefault="00206B82" w:rsidP="00206B82">
      <w:pPr>
        <w:widowControl w:val="0"/>
        <w:autoSpaceDE w:val="0"/>
        <w:spacing w:after="0" w:line="240" w:lineRule="auto"/>
        <w:ind w:right="-1"/>
        <w:rPr>
          <w:rFonts w:ascii="Times New Roman" w:eastAsia="Times New Roman" w:hAnsi="Times New Roman"/>
          <w:i/>
        </w:rPr>
      </w:pPr>
      <w:r w:rsidRPr="00206B82">
        <w:rPr>
          <w:rFonts w:ascii="Times New Roman" w:eastAsia="Times New Roman" w:hAnsi="Times New Roman"/>
          <w:i/>
        </w:rPr>
        <w:lastRenderedPageBreak/>
        <w:t>-  настанова з експлуатації (українською мовою);</w:t>
      </w:r>
    </w:p>
    <w:p w14:paraId="03A53052" w14:textId="77777777" w:rsidR="00206B82" w:rsidRPr="00206B82" w:rsidRDefault="00206B82" w:rsidP="00206B82">
      <w:pPr>
        <w:widowControl w:val="0"/>
        <w:autoSpaceDE w:val="0"/>
        <w:spacing w:after="0" w:line="240" w:lineRule="auto"/>
        <w:ind w:right="-1"/>
        <w:rPr>
          <w:rFonts w:ascii="Times New Roman" w:eastAsia="Times New Roman" w:hAnsi="Times New Roman"/>
          <w:i/>
        </w:rPr>
      </w:pPr>
      <w:r w:rsidRPr="00206B82">
        <w:rPr>
          <w:rFonts w:ascii="Times New Roman" w:eastAsia="Times New Roman" w:hAnsi="Times New Roman"/>
          <w:i/>
        </w:rPr>
        <w:t xml:space="preserve">- інформація про гарантійні зобов’язання Постачальника. Термін гарантії не менше 12 місяців.                      </w:t>
      </w:r>
    </w:p>
    <w:p w14:paraId="733B750E" w14:textId="77777777" w:rsidR="00206B82" w:rsidRPr="00206B82" w:rsidRDefault="00206B82" w:rsidP="00206B82">
      <w:pPr>
        <w:spacing w:after="0" w:line="240" w:lineRule="auto"/>
        <w:ind w:left="720"/>
        <w:jc w:val="center"/>
        <w:rPr>
          <w:rFonts w:ascii="Times New Roman" w:eastAsia="Times New Roman" w:hAnsi="Times New Roman"/>
          <w:b/>
          <w:bCs/>
        </w:rPr>
      </w:pPr>
    </w:p>
    <w:p w14:paraId="4B068DED" w14:textId="77777777" w:rsidR="00206B82" w:rsidRPr="00206B82" w:rsidRDefault="00206B82" w:rsidP="00206B82">
      <w:pPr>
        <w:spacing w:after="0" w:line="240" w:lineRule="auto"/>
        <w:ind w:left="720"/>
        <w:jc w:val="center"/>
        <w:rPr>
          <w:rFonts w:ascii="Times New Roman" w:eastAsia="Times New Roman" w:hAnsi="Times New Roman"/>
          <w:b/>
          <w:bCs/>
        </w:rPr>
      </w:pPr>
      <w:r w:rsidRPr="00206B82">
        <w:rPr>
          <w:rFonts w:ascii="Times New Roman" w:eastAsia="Times New Roman" w:hAnsi="Times New Roman"/>
          <w:b/>
          <w:bCs/>
        </w:rPr>
        <w:t>Вимоги до якості</w:t>
      </w:r>
    </w:p>
    <w:p w14:paraId="557F900B" w14:textId="77777777" w:rsidR="00206B82" w:rsidRPr="00206B82" w:rsidRDefault="00206B82" w:rsidP="00206B82">
      <w:pPr>
        <w:tabs>
          <w:tab w:val="left" w:pos="567"/>
        </w:tabs>
        <w:spacing w:after="0" w:line="240" w:lineRule="auto"/>
        <w:rPr>
          <w:rFonts w:ascii="Times New Roman" w:eastAsia="Times New Roman" w:hAnsi="Times New Roman"/>
        </w:rPr>
      </w:pPr>
      <w:r w:rsidRPr="00206B82">
        <w:rPr>
          <w:rFonts w:ascii="Times New Roman" w:eastAsia="Times New Roman" w:hAnsi="Times New Roman"/>
        </w:rPr>
        <w:t>1.</w:t>
      </w:r>
      <w:r w:rsidRPr="00206B82">
        <w:rPr>
          <w:rFonts w:ascii="Times New Roman" w:eastAsia="Times New Roman" w:hAnsi="Times New Roman"/>
        </w:rPr>
        <w:tab/>
        <w:t>Товар, що пропонується до поставки має відповідати вимогам  нормативно-правових актів, стандартів та правил щодо якості, екологічності та безпечності такого товару, що підтверджуються відповідними документами, стандартами тощо.</w:t>
      </w:r>
    </w:p>
    <w:p w14:paraId="19C5D2C3" w14:textId="77777777" w:rsidR="00206B82" w:rsidRPr="00206B82" w:rsidRDefault="00206B82" w:rsidP="00206B82">
      <w:pPr>
        <w:tabs>
          <w:tab w:val="left" w:pos="567"/>
        </w:tabs>
        <w:spacing w:after="0" w:line="240" w:lineRule="auto"/>
        <w:jc w:val="both"/>
        <w:rPr>
          <w:rFonts w:ascii="Times New Roman" w:eastAsia="Times New Roman" w:hAnsi="Times New Roman"/>
          <w:lang w:eastAsia="zh-CN"/>
        </w:rPr>
      </w:pPr>
      <w:r w:rsidRPr="00206B82">
        <w:rPr>
          <w:rFonts w:ascii="Times New Roman" w:eastAsia="Times New Roman" w:hAnsi="Times New Roman"/>
        </w:rPr>
        <w:t>2.</w:t>
      </w:r>
      <w:r w:rsidRPr="00206B82">
        <w:rPr>
          <w:rFonts w:ascii="Times New Roman" w:eastAsia="Times New Roman" w:hAnsi="Times New Roman"/>
        </w:rPr>
        <w:tab/>
        <w:t xml:space="preserve">Товар, що є предметом закупівлі, має бути новим, без пошкоджень та дефектів, придатним до використання та таким, що не перебував в експлуатації за своїм функціональним призначенням, за своїми технічними, якісними та кількісними характеристиками повинен відповідати нижченаведеній Технічній специфікації, вимогам законодавства України, </w:t>
      </w:r>
      <w:r w:rsidRPr="00206B82">
        <w:rPr>
          <w:rFonts w:ascii="Times New Roman" w:eastAsia="Times New Roman" w:hAnsi="Times New Roman"/>
          <w:lang w:eastAsia="zh-CN"/>
        </w:rPr>
        <w:t>мати відповідне маркування.</w:t>
      </w:r>
    </w:p>
    <w:p w14:paraId="5533315F" w14:textId="77777777" w:rsidR="00206B82" w:rsidRPr="00206B82" w:rsidRDefault="00206B82" w:rsidP="00206B82">
      <w:pPr>
        <w:tabs>
          <w:tab w:val="left" w:pos="567"/>
        </w:tabs>
        <w:spacing w:after="0" w:line="240" w:lineRule="auto"/>
        <w:jc w:val="both"/>
        <w:rPr>
          <w:rFonts w:ascii="Times New Roman" w:eastAsia="Times New Roman" w:hAnsi="Times New Roman"/>
          <w:b/>
          <w:u w:val="single"/>
        </w:rPr>
      </w:pPr>
      <w:r w:rsidRPr="00206B82">
        <w:rPr>
          <w:rFonts w:ascii="Times New Roman" w:eastAsia="Times New Roman" w:hAnsi="Times New Roman"/>
          <w:lang w:eastAsia="zh-CN"/>
        </w:rPr>
        <w:t xml:space="preserve">3.      </w:t>
      </w:r>
      <w:r w:rsidRPr="00206B82">
        <w:rPr>
          <w:rFonts w:ascii="Times New Roman" w:eastAsia="Times New Roman" w:hAnsi="Times New Roman"/>
          <w:b/>
          <w:u w:val="single"/>
        </w:rPr>
        <w:t>В складі тендерної пропозиції:</w:t>
      </w:r>
    </w:p>
    <w:p w14:paraId="27F9DBA3" w14:textId="77777777" w:rsidR="00206B82" w:rsidRPr="00206B82" w:rsidRDefault="00206B82" w:rsidP="00206B82">
      <w:pPr>
        <w:spacing w:after="0" w:line="240" w:lineRule="auto"/>
        <w:jc w:val="both"/>
        <w:rPr>
          <w:rFonts w:ascii="Times New Roman" w:eastAsia="Times New Roman" w:hAnsi="Times New Roman"/>
          <w:bCs/>
          <w:i/>
        </w:rPr>
      </w:pPr>
      <w:r w:rsidRPr="00206B82">
        <w:rPr>
          <w:rFonts w:ascii="Times New Roman" w:eastAsia="Times New Roman" w:hAnsi="Times New Roman"/>
          <w:i/>
        </w:rPr>
        <w:t xml:space="preserve">- </w:t>
      </w:r>
      <w:r w:rsidRPr="00206B82">
        <w:rPr>
          <w:rFonts w:ascii="Times New Roman" w:eastAsia="Times New Roman" w:hAnsi="Times New Roman"/>
          <w:i/>
          <w:lang w:eastAsia="zh-CN"/>
        </w:rPr>
        <w:t xml:space="preserve"> надати </w:t>
      </w:r>
      <w:r w:rsidRPr="00206B82">
        <w:rPr>
          <w:rFonts w:ascii="Times New Roman" w:eastAsia="Times New Roman" w:hAnsi="Times New Roman"/>
          <w:b/>
          <w:bCs/>
          <w:i/>
          <w:lang w:eastAsia="zh-CN"/>
        </w:rPr>
        <w:t>сертифікат</w:t>
      </w:r>
      <w:r w:rsidRPr="00206B82">
        <w:rPr>
          <w:rFonts w:ascii="Times New Roman" w:eastAsia="Times New Roman" w:hAnsi="Times New Roman"/>
          <w:i/>
          <w:lang w:eastAsia="zh-CN"/>
        </w:rPr>
        <w:t xml:space="preserve"> офіційного дилера з продажу продукції в Україні з правом виконувати гарантійне </w:t>
      </w:r>
      <w:r w:rsidRPr="00206B82">
        <w:rPr>
          <w:rFonts w:ascii="Times New Roman" w:eastAsia="Times New Roman" w:hAnsi="Times New Roman"/>
          <w:b/>
          <w:i/>
          <w:lang w:eastAsia="zh-CN"/>
        </w:rPr>
        <w:t xml:space="preserve"> </w:t>
      </w:r>
      <w:r w:rsidRPr="00206B82">
        <w:rPr>
          <w:rFonts w:ascii="Times New Roman" w:eastAsia="Times New Roman" w:hAnsi="Times New Roman"/>
          <w:i/>
          <w:lang w:eastAsia="zh-CN"/>
        </w:rPr>
        <w:t>та післягарантійне обслуговування техніки, або</w:t>
      </w:r>
      <w:r w:rsidRPr="00206B82">
        <w:rPr>
          <w:rFonts w:ascii="Times New Roman" w:eastAsia="Times New Roman" w:hAnsi="Times New Roman"/>
          <w:b/>
          <w:lang w:eastAsia="zh-CN"/>
        </w:rPr>
        <w:t xml:space="preserve"> </w:t>
      </w:r>
      <w:r w:rsidRPr="00206B82">
        <w:rPr>
          <w:rFonts w:ascii="Times New Roman" w:eastAsia="Times New Roman" w:hAnsi="Times New Roman"/>
          <w:bCs/>
          <w:i/>
        </w:rPr>
        <w:t>надати довідку про наявність матеріально-технічної бази для проведення технічного обслуговування та гарантійного ремонту або договір з підприємством, яке буде здійснювати технічне обслуговування та гарантійний ремонт.</w:t>
      </w:r>
    </w:p>
    <w:p w14:paraId="376BB2B0" w14:textId="77777777" w:rsidR="00206B82" w:rsidRPr="00206B82" w:rsidRDefault="00206B82" w:rsidP="00206B82">
      <w:pPr>
        <w:shd w:val="clear" w:color="auto" w:fill="FFFFFF"/>
        <w:tabs>
          <w:tab w:val="left" w:pos="0"/>
        </w:tabs>
        <w:spacing w:after="0" w:line="240" w:lineRule="auto"/>
        <w:jc w:val="both"/>
        <w:rPr>
          <w:rFonts w:ascii="Times New Roman" w:eastAsia="Times New Roman" w:hAnsi="Times New Roman"/>
          <w:i/>
          <w:spacing w:val="4"/>
        </w:rPr>
      </w:pPr>
      <w:r w:rsidRPr="00206B82">
        <w:rPr>
          <w:rFonts w:ascii="Times New Roman" w:eastAsia="Times New Roman" w:hAnsi="Times New Roman"/>
          <w:i/>
        </w:rPr>
        <w:t xml:space="preserve">-  засвідчити якість Товару, що поставляється, належними документами  сертифікатом якості /сертифікатом відповідності /технічним паспортом/ свідоцтвом про реєстрацію тощо. </w:t>
      </w:r>
      <w:r w:rsidRPr="00206B82">
        <w:rPr>
          <w:rFonts w:ascii="Times New Roman" w:eastAsia="Times New Roman" w:hAnsi="Times New Roman"/>
          <w:i/>
          <w:spacing w:val="4"/>
        </w:rPr>
        <w:t>Якщо Товар не підлягає сертифікації, надається копія довідки про те, що дана продукція не підлягає обов’язковій сертифікації в Україні.</w:t>
      </w:r>
    </w:p>
    <w:p w14:paraId="39B2E5CD" w14:textId="77777777" w:rsidR="00206B82" w:rsidRPr="00206B82" w:rsidRDefault="00206B82" w:rsidP="00206B82">
      <w:pPr>
        <w:shd w:val="clear" w:color="auto" w:fill="FFFFFF"/>
        <w:tabs>
          <w:tab w:val="left" w:pos="0"/>
        </w:tabs>
        <w:spacing w:after="0" w:line="240" w:lineRule="auto"/>
        <w:jc w:val="both"/>
        <w:rPr>
          <w:rFonts w:ascii="Times New Roman" w:eastAsia="Times New Roman" w:hAnsi="Times New Roman"/>
          <w:i/>
          <w:spacing w:val="4"/>
        </w:rPr>
      </w:pPr>
    </w:p>
    <w:p w14:paraId="1F26B77A" w14:textId="77777777" w:rsidR="00206B82" w:rsidRPr="00206B82" w:rsidRDefault="00206B82" w:rsidP="00206B82">
      <w:pPr>
        <w:spacing w:after="0" w:line="240" w:lineRule="auto"/>
        <w:jc w:val="center"/>
        <w:rPr>
          <w:rFonts w:ascii="Times New Roman" w:eastAsia="Times New Roman" w:hAnsi="Times New Roman"/>
          <w:b/>
        </w:rPr>
      </w:pPr>
      <w:r w:rsidRPr="00206B82">
        <w:rPr>
          <w:rFonts w:ascii="Times New Roman" w:eastAsia="Times New Roman" w:hAnsi="Times New Roman"/>
          <w:b/>
        </w:rPr>
        <w:t>Умови та термін постачання</w:t>
      </w:r>
    </w:p>
    <w:p w14:paraId="2B597A2B" w14:textId="77777777" w:rsidR="00206B82" w:rsidRPr="00206B82" w:rsidRDefault="00206B82" w:rsidP="00206B82">
      <w:pPr>
        <w:tabs>
          <w:tab w:val="left" w:pos="567"/>
        </w:tabs>
        <w:spacing w:after="0" w:line="240" w:lineRule="auto"/>
        <w:jc w:val="both"/>
        <w:rPr>
          <w:rFonts w:ascii="Times New Roman" w:eastAsia="Times New Roman" w:hAnsi="Times New Roman"/>
          <w:b/>
          <w:bCs/>
        </w:rPr>
      </w:pPr>
      <w:r w:rsidRPr="00206B82">
        <w:rPr>
          <w:rFonts w:ascii="Times New Roman" w:eastAsia="Times New Roman" w:hAnsi="Times New Roman"/>
          <w:bCs/>
        </w:rPr>
        <w:t xml:space="preserve">1.   Строк поставки </w:t>
      </w:r>
      <w:r w:rsidRPr="00206B82">
        <w:rPr>
          <w:rFonts w:ascii="Times New Roman" w:eastAsia="Times New Roman" w:hAnsi="Times New Roman"/>
          <w:b/>
          <w:bCs/>
        </w:rPr>
        <w:t xml:space="preserve">– </w:t>
      </w:r>
      <w:r w:rsidRPr="00206B82">
        <w:rPr>
          <w:rFonts w:ascii="Times New Roman" w:eastAsia="Times New Roman" w:hAnsi="Times New Roman"/>
          <w:b/>
          <w:bCs/>
          <w:i/>
        </w:rPr>
        <w:t>з дати укладання договору до 30.04.2026 року включно.</w:t>
      </w:r>
      <w:r w:rsidRPr="00206B82">
        <w:rPr>
          <w:rFonts w:ascii="Times New Roman" w:eastAsia="Times New Roman" w:hAnsi="Times New Roman"/>
          <w:b/>
          <w:bCs/>
        </w:rPr>
        <w:t xml:space="preserve">   </w:t>
      </w:r>
    </w:p>
    <w:p w14:paraId="22B09BF7" w14:textId="77777777" w:rsidR="00206B82" w:rsidRPr="00206B82" w:rsidRDefault="00206B82" w:rsidP="00206B82">
      <w:pPr>
        <w:tabs>
          <w:tab w:val="left" w:pos="426"/>
        </w:tabs>
        <w:spacing w:after="0" w:line="240" w:lineRule="auto"/>
        <w:jc w:val="both"/>
        <w:rPr>
          <w:rFonts w:ascii="Times New Roman" w:eastAsia="Times New Roman" w:hAnsi="Times New Roman"/>
          <w:i/>
        </w:rPr>
      </w:pPr>
      <w:r w:rsidRPr="00206B82">
        <w:rPr>
          <w:rFonts w:ascii="Times New Roman" w:eastAsia="Times New Roman" w:hAnsi="Times New Roman"/>
        </w:rPr>
        <w:t>2.</w:t>
      </w:r>
      <w:r w:rsidRPr="00206B82">
        <w:rPr>
          <w:rFonts w:ascii="Times New Roman" w:eastAsia="Times New Roman" w:hAnsi="Times New Roman"/>
          <w:b/>
        </w:rPr>
        <w:t xml:space="preserve">    </w:t>
      </w:r>
      <w:r w:rsidRPr="00206B82">
        <w:rPr>
          <w:rFonts w:ascii="Times New Roman" w:eastAsia="Times New Roman" w:hAnsi="Times New Roman"/>
        </w:rPr>
        <w:t>Умови та місце</w:t>
      </w:r>
      <w:r w:rsidRPr="00206B82">
        <w:rPr>
          <w:rFonts w:ascii="Times New Roman" w:eastAsia="Times New Roman" w:hAnsi="Times New Roman"/>
          <w:b/>
        </w:rPr>
        <w:t xml:space="preserve"> </w:t>
      </w:r>
      <w:r w:rsidRPr="00206B82">
        <w:rPr>
          <w:rFonts w:ascii="Times New Roman" w:eastAsia="Times New Roman" w:hAnsi="Times New Roman"/>
        </w:rPr>
        <w:t xml:space="preserve">постачання – </w:t>
      </w:r>
      <w:r w:rsidRPr="00206B82">
        <w:rPr>
          <w:rFonts w:ascii="Times New Roman" w:eastAsia="Times New Roman" w:hAnsi="Times New Roman"/>
          <w:bCs/>
          <w:i/>
        </w:rPr>
        <w:t>за рахунок Постачальника на адресу Замовника:</w:t>
      </w:r>
      <w:r w:rsidRPr="00206B82">
        <w:rPr>
          <w:rFonts w:ascii="Times New Roman" w:eastAsia="Times New Roman" w:hAnsi="Times New Roman"/>
          <w:i/>
        </w:rPr>
        <w:t xml:space="preserve"> </w:t>
      </w:r>
    </w:p>
    <w:p w14:paraId="6C5C0C20" w14:textId="77777777" w:rsidR="00206B82" w:rsidRPr="00206B82" w:rsidRDefault="00206B82" w:rsidP="00206B82">
      <w:pPr>
        <w:tabs>
          <w:tab w:val="left" w:pos="426"/>
        </w:tabs>
        <w:spacing w:after="0" w:line="240" w:lineRule="auto"/>
        <w:jc w:val="both"/>
        <w:rPr>
          <w:rFonts w:ascii="Times New Roman" w:eastAsia="Times New Roman" w:hAnsi="Times New Roman"/>
          <w:i/>
        </w:rPr>
      </w:pPr>
      <w:r w:rsidRPr="00206B82">
        <w:rPr>
          <w:rFonts w:ascii="Times New Roman" w:eastAsia="Times New Roman" w:hAnsi="Times New Roman"/>
          <w:i/>
        </w:rPr>
        <w:t>вул. Михайла Сусла 21а, місто Конотоп, Сумська область</w:t>
      </w:r>
    </w:p>
    <w:p w14:paraId="224A06B6" w14:textId="77777777" w:rsidR="00206B82" w:rsidRPr="00206B82" w:rsidRDefault="00206B82" w:rsidP="00206B82">
      <w:pPr>
        <w:tabs>
          <w:tab w:val="left" w:pos="567"/>
        </w:tabs>
        <w:spacing w:after="0" w:line="240" w:lineRule="auto"/>
        <w:rPr>
          <w:rFonts w:ascii="Times New Roman" w:eastAsia="Times New Roman" w:hAnsi="Times New Roman"/>
        </w:rPr>
      </w:pPr>
      <w:r w:rsidRPr="00206B82">
        <w:rPr>
          <w:rFonts w:ascii="Times New Roman" w:eastAsia="Times New Roman" w:hAnsi="Times New Roman"/>
          <w:lang w:eastAsia="uk-UA"/>
        </w:rPr>
        <w:t xml:space="preserve">3.    </w:t>
      </w:r>
      <w:r w:rsidRPr="00206B82">
        <w:rPr>
          <w:rFonts w:ascii="Times New Roman" w:eastAsia="Times New Roman" w:hAnsi="Times New Roman"/>
        </w:rPr>
        <w:t>При передачі товару Замовнику, Постачальник повинен передати, згідно з нормативними актами України, наступні документи:</w:t>
      </w:r>
    </w:p>
    <w:p w14:paraId="0CF03AEE" w14:textId="77777777" w:rsidR="00206B82" w:rsidRPr="00206B82" w:rsidRDefault="00206B82" w:rsidP="00206B82">
      <w:pPr>
        <w:numPr>
          <w:ilvl w:val="0"/>
          <w:numId w:val="1"/>
        </w:numPr>
        <w:suppressAutoHyphens/>
        <w:spacing w:after="0" w:line="240" w:lineRule="auto"/>
        <w:contextualSpacing/>
        <w:jc w:val="both"/>
        <w:rPr>
          <w:rFonts w:ascii="Times New Roman" w:eastAsia="Times New Roman" w:hAnsi="Times New Roman"/>
        </w:rPr>
      </w:pPr>
      <w:r w:rsidRPr="00206B82">
        <w:rPr>
          <w:rFonts w:ascii="Times New Roman" w:eastAsia="Times New Roman" w:hAnsi="Times New Roman"/>
        </w:rPr>
        <w:t>Інструкцію з експлуатації;</w:t>
      </w:r>
    </w:p>
    <w:p w14:paraId="77116285" w14:textId="77777777" w:rsidR="00206B82" w:rsidRPr="00206B82" w:rsidRDefault="00206B82" w:rsidP="00206B82">
      <w:pPr>
        <w:numPr>
          <w:ilvl w:val="0"/>
          <w:numId w:val="1"/>
        </w:numPr>
        <w:spacing w:after="0" w:line="240" w:lineRule="auto"/>
        <w:jc w:val="both"/>
        <w:rPr>
          <w:rFonts w:ascii="Times New Roman" w:eastAsia="Times New Roman" w:hAnsi="Times New Roman"/>
        </w:rPr>
      </w:pPr>
      <w:r w:rsidRPr="00206B82">
        <w:rPr>
          <w:rFonts w:ascii="Times New Roman" w:eastAsia="Times New Roman" w:hAnsi="Times New Roman"/>
        </w:rPr>
        <w:t>Завірена копія сертифікату;</w:t>
      </w:r>
    </w:p>
    <w:p w14:paraId="70FD9302" w14:textId="77777777" w:rsidR="00206B82" w:rsidRPr="00206B82" w:rsidRDefault="00206B82" w:rsidP="00206B82">
      <w:pPr>
        <w:numPr>
          <w:ilvl w:val="0"/>
          <w:numId w:val="1"/>
        </w:numPr>
        <w:spacing w:after="0" w:line="240" w:lineRule="auto"/>
        <w:jc w:val="both"/>
        <w:rPr>
          <w:rFonts w:ascii="Times New Roman" w:eastAsia="Times New Roman" w:hAnsi="Times New Roman"/>
        </w:rPr>
      </w:pPr>
      <w:r w:rsidRPr="00206B82">
        <w:rPr>
          <w:rFonts w:ascii="Times New Roman" w:eastAsia="Times New Roman" w:hAnsi="Times New Roman"/>
        </w:rPr>
        <w:t>Видаткова накладна на Товар;</w:t>
      </w:r>
    </w:p>
    <w:p w14:paraId="4AFD95F5" w14:textId="77777777" w:rsidR="00206B82" w:rsidRPr="00206B82" w:rsidRDefault="00206B82" w:rsidP="00206B82">
      <w:pPr>
        <w:numPr>
          <w:ilvl w:val="0"/>
          <w:numId w:val="1"/>
        </w:numPr>
        <w:spacing w:after="0" w:line="240" w:lineRule="auto"/>
        <w:jc w:val="both"/>
        <w:rPr>
          <w:rFonts w:ascii="Times New Roman" w:eastAsia="Times New Roman" w:hAnsi="Times New Roman"/>
        </w:rPr>
      </w:pPr>
      <w:r w:rsidRPr="00206B82">
        <w:rPr>
          <w:rFonts w:ascii="Times New Roman" w:eastAsia="Times New Roman" w:hAnsi="Times New Roman"/>
        </w:rPr>
        <w:t>Акт прийому-передачі Товару та інші документи.</w:t>
      </w:r>
    </w:p>
    <w:p w14:paraId="7D6EB6EF" w14:textId="77777777" w:rsidR="00206B82" w:rsidRPr="00206B82" w:rsidRDefault="00206B82" w:rsidP="00206B82">
      <w:pPr>
        <w:spacing w:after="0" w:line="240" w:lineRule="auto"/>
        <w:ind w:left="720"/>
        <w:jc w:val="both"/>
        <w:rPr>
          <w:rFonts w:ascii="Times New Roman" w:eastAsia="Times New Roman" w:hAnsi="Times New Roman"/>
        </w:rPr>
      </w:pPr>
    </w:p>
    <w:p w14:paraId="1B6CF459" w14:textId="77777777" w:rsidR="00206B82" w:rsidRPr="00206B82" w:rsidRDefault="00206B82" w:rsidP="00206B82">
      <w:pPr>
        <w:shd w:val="clear" w:color="auto" w:fill="FFFFFF"/>
        <w:spacing w:after="0" w:line="240" w:lineRule="auto"/>
        <w:ind w:firstLine="460"/>
        <w:jc w:val="center"/>
        <w:rPr>
          <w:rFonts w:ascii="Times New Roman" w:eastAsia="Times New Roman" w:hAnsi="Times New Roman"/>
          <w:b/>
        </w:rPr>
      </w:pPr>
      <w:r w:rsidRPr="00206B82">
        <w:rPr>
          <w:rFonts w:ascii="Times New Roman" w:eastAsia="Times New Roman" w:hAnsi="Times New Roman"/>
          <w:b/>
        </w:rPr>
        <w:t xml:space="preserve">Загальні вимоги до учасників </w:t>
      </w:r>
    </w:p>
    <w:p w14:paraId="3DE6C82F" w14:textId="77777777" w:rsidR="00206B82" w:rsidRPr="00206B82" w:rsidRDefault="00206B82" w:rsidP="00206B82">
      <w:pPr>
        <w:shd w:val="clear" w:color="auto" w:fill="FFFFFF"/>
        <w:tabs>
          <w:tab w:val="left" w:pos="567"/>
        </w:tabs>
        <w:spacing w:after="0" w:line="240" w:lineRule="auto"/>
        <w:jc w:val="both"/>
        <w:rPr>
          <w:rFonts w:ascii="Times New Roman" w:eastAsia="Times New Roman" w:hAnsi="Times New Roman"/>
        </w:rPr>
      </w:pPr>
      <w:r w:rsidRPr="00206B82">
        <w:rPr>
          <w:rFonts w:ascii="Times New Roman" w:eastAsia="Times New Roman" w:hAnsi="Times New Roman"/>
          <w:lang w:eastAsia="uk-UA"/>
        </w:rPr>
        <w:t>1.</w:t>
      </w:r>
      <w:r w:rsidRPr="00206B82">
        <w:rPr>
          <w:rFonts w:ascii="Times New Roman" w:eastAsia="Times New Roman" w:hAnsi="Times New Roman"/>
        </w:rPr>
        <w:t xml:space="preserve">    </w:t>
      </w:r>
      <w:r w:rsidRPr="00206B82">
        <w:rPr>
          <w:rFonts w:ascii="Times New Roman" w:eastAsia="Times New Roman" w:hAnsi="Times New Roman"/>
          <w:b/>
          <w:u w:val="single"/>
        </w:rPr>
        <w:t xml:space="preserve">Учасник у складі </w:t>
      </w:r>
      <w:proofErr w:type="spellStart"/>
      <w:r w:rsidRPr="00206B82">
        <w:rPr>
          <w:rFonts w:ascii="Times New Roman" w:eastAsia="Times New Roman" w:hAnsi="Times New Roman"/>
          <w:b/>
          <w:u w:val="single"/>
        </w:rPr>
        <w:t>тедерної</w:t>
      </w:r>
      <w:proofErr w:type="spellEnd"/>
      <w:r w:rsidRPr="00206B82">
        <w:rPr>
          <w:rFonts w:ascii="Times New Roman" w:eastAsia="Times New Roman" w:hAnsi="Times New Roman"/>
          <w:b/>
          <w:u w:val="single"/>
        </w:rPr>
        <w:t xml:space="preserve"> пропозиції надає довідку в довільній формі, де зазначає відповідну інформацію</w:t>
      </w:r>
      <w:r w:rsidRPr="00206B82">
        <w:rPr>
          <w:rFonts w:ascii="Times New Roman" w:eastAsia="Times New Roman" w:hAnsi="Times New Roman"/>
        </w:rPr>
        <w:t xml:space="preserve"> про країну походження товару та </w:t>
      </w:r>
      <w:r w:rsidRPr="00206B82">
        <w:rPr>
          <w:rFonts w:ascii="Times New Roman" w:eastAsia="Times New Roman" w:hAnsi="Times New Roman"/>
          <w:lang w:eastAsia="uk-UA"/>
        </w:rPr>
        <w:t>найменування виробника</w:t>
      </w:r>
      <w:r w:rsidRPr="00206B82">
        <w:rPr>
          <w:rFonts w:ascii="Times New Roman" w:eastAsia="Times New Roman" w:hAnsi="Times New Roman"/>
        </w:rPr>
        <w:t>:</w:t>
      </w:r>
    </w:p>
    <w:p w14:paraId="599A8259" w14:textId="77777777" w:rsidR="00206B82" w:rsidRPr="00206B82" w:rsidRDefault="00206B82" w:rsidP="00206B82">
      <w:pPr>
        <w:autoSpaceDE w:val="0"/>
        <w:autoSpaceDN w:val="0"/>
        <w:adjustRightInd w:val="0"/>
        <w:spacing w:after="0" w:line="240" w:lineRule="auto"/>
        <w:jc w:val="both"/>
        <w:rPr>
          <w:rFonts w:ascii="Times New Roman" w:eastAsia="Times New Roman" w:hAnsi="Times New Roman"/>
          <w:i/>
        </w:rPr>
      </w:pPr>
      <w:r w:rsidRPr="00206B82">
        <w:rPr>
          <w:rFonts w:ascii="Times New Roman" w:eastAsia="Times New Roman" w:hAnsi="Times New Roman"/>
          <w:lang w:eastAsia="uk-UA"/>
        </w:rPr>
        <w:t xml:space="preserve">2.   </w:t>
      </w:r>
      <w:r w:rsidRPr="00206B82">
        <w:rPr>
          <w:rFonts w:ascii="Times New Roman" w:eastAsia="Times New Roman" w:hAnsi="Times New Roman"/>
          <w:bCs/>
        </w:rPr>
        <w:t>У складі тендерної пропозиції надати</w:t>
      </w:r>
      <w:r w:rsidRPr="00206B82">
        <w:rPr>
          <w:rFonts w:ascii="Times New Roman" w:eastAsia="Times New Roman" w:hAnsi="Times New Roman"/>
          <w:lang w:eastAsia="uk-UA"/>
        </w:rPr>
        <w:t xml:space="preserve"> лист, що запропонований у складі пропозиції </w:t>
      </w:r>
      <w:r w:rsidRPr="00206B82">
        <w:rPr>
          <w:rFonts w:ascii="Times New Roman" w:eastAsia="Times New Roman" w:hAnsi="Times New Roman"/>
        </w:rPr>
        <w:t>товар (</w:t>
      </w:r>
      <w:r w:rsidRPr="00206B82">
        <w:rPr>
          <w:rFonts w:ascii="Times New Roman" w:eastAsia="Times New Roman" w:hAnsi="Times New Roman"/>
          <w:bCs/>
        </w:rPr>
        <w:t>подрібнювач садово-комунальний на поворотній рамі ПСКПР 200</w:t>
      </w:r>
      <w:r w:rsidRPr="00206B82">
        <w:rPr>
          <w:rFonts w:ascii="Times New Roman" w:eastAsia="Times New Roman" w:hAnsi="Times New Roman"/>
        </w:rPr>
        <w:t>)</w:t>
      </w:r>
      <w:r w:rsidRPr="00206B82">
        <w:rPr>
          <w:rFonts w:ascii="Times New Roman" w:eastAsia="Times New Roman" w:hAnsi="Times New Roman"/>
          <w:lang w:eastAsia="uk-UA"/>
        </w:rPr>
        <w:t xml:space="preserve"> є технічно справним, новим, не пошкодженим</w:t>
      </w:r>
      <w:r w:rsidRPr="00206B82">
        <w:rPr>
          <w:rFonts w:ascii="Times New Roman" w:eastAsia="Times New Roman" w:hAnsi="Times New Roman"/>
        </w:rPr>
        <w:t xml:space="preserve">. </w:t>
      </w:r>
    </w:p>
    <w:p w14:paraId="178770EB" w14:textId="77777777" w:rsidR="00206B82" w:rsidRPr="00206B82" w:rsidRDefault="00206B82" w:rsidP="00206B82">
      <w:pPr>
        <w:spacing w:after="0" w:line="240" w:lineRule="auto"/>
        <w:jc w:val="both"/>
        <w:rPr>
          <w:rFonts w:ascii="Times New Roman" w:eastAsia="Times New Roman" w:hAnsi="Times New Roman"/>
          <w:lang w:eastAsia="uk-UA"/>
        </w:rPr>
      </w:pPr>
      <w:r w:rsidRPr="00206B82">
        <w:rPr>
          <w:rFonts w:ascii="Times New Roman" w:eastAsia="Times New Roman" w:hAnsi="Times New Roman"/>
          <w:lang w:eastAsia="uk-UA"/>
        </w:rPr>
        <w:t>3.  Пересилка або доставка Товару, документації, додатків до документації здійснюється виключно за рахунок Постачальника.</w:t>
      </w:r>
    </w:p>
    <w:p w14:paraId="4203A004" w14:textId="77777777" w:rsidR="00206B82" w:rsidRPr="00206B82" w:rsidRDefault="00206B82" w:rsidP="00206B82">
      <w:pPr>
        <w:spacing w:after="0" w:line="240" w:lineRule="auto"/>
        <w:ind w:firstLine="426"/>
        <w:jc w:val="center"/>
        <w:rPr>
          <w:rFonts w:ascii="Times New Roman" w:eastAsia="Times New Roman" w:hAnsi="Times New Roman"/>
          <w:b/>
        </w:rPr>
      </w:pPr>
    </w:p>
    <w:p w14:paraId="201E9F95" w14:textId="77777777" w:rsidR="00206B82" w:rsidRPr="00206B82" w:rsidRDefault="00206B82" w:rsidP="00206B82">
      <w:pPr>
        <w:spacing w:after="0" w:line="240" w:lineRule="auto"/>
        <w:ind w:firstLine="426"/>
        <w:jc w:val="center"/>
        <w:rPr>
          <w:rFonts w:ascii="Times New Roman" w:eastAsia="Times New Roman" w:hAnsi="Times New Roman"/>
          <w:b/>
        </w:rPr>
      </w:pPr>
      <w:r w:rsidRPr="00206B82">
        <w:rPr>
          <w:rFonts w:ascii="Times New Roman" w:eastAsia="Times New Roman" w:hAnsi="Times New Roman"/>
          <w:b/>
        </w:rPr>
        <w:t>Інші вимоги</w:t>
      </w:r>
    </w:p>
    <w:p w14:paraId="51DCE0B5" w14:textId="77777777" w:rsidR="00206B82" w:rsidRPr="00206B82" w:rsidRDefault="00206B82" w:rsidP="00206B82">
      <w:pPr>
        <w:spacing w:after="0" w:line="240" w:lineRule="auto"/>
        <w:ind w:firstLine="284"/>
        <w:jc w:val="both"/>
        <w:rPr>
          <w:rFonts w:ascii="Times New Roman" w:eastAsia="Times New Roman" w:hAnsi="Times New Roman"/>
        </w:rPr>
      </w:pPr>
      <w:r w:rsidRPr="00206B82">
        <w:rPr>
          <w:rFonts w:ascii="Times New Roman" w:eastAsia="Times New Roman" w:hAnsi="Times New Roman"/>
        </w:rPr>
        <w:t xml:space="preserve">  Учасник торгів погоджується, що в разі, якщо ним була надана недостовірна інформація, щодо відповідності запропонованого ним товару технічним вимогам Замовника, його пропозиція буде відхилена.</w:t>
      </w:r>
    </w:p>
    <w:p w14:paraId="21A567D5" w14:textId="77777777" w:rsidR="00206B82" w:rsidRPr="00206B82" w:rsidRDefault="00206B82" w:rsidP="00206B82">
      <w:pPr>
        <w:spacing w:after="0" w:line="240" w:lineRule="auto"/>
        <w:ind w:firstLine="426"/>
        <w:jc w:val="both"/>
        <w:rPr>
          <w:rFonts w:ascii="Times New Roman" w:eastAsia="Times New Roman" w:hAnsi="Times New Roman"/>
        </w:rPr>
      </w:pPr>
      <w:r w:rsidRPr="00206B82">
        <w:rPr>
          <w:rFonts w:ascii="Times New Roman" w:eastAsia="Times New Roman" w:hAnsi="Times New Roman"/>
        </w:rPr>
        <w:t>Якщо пропозиція учасника не відповідає Технічним вимогам документації  торгів, то пропозиція буде відхилена, як така, що не відповідає вимогам документації  торгів.</w:t>
      </w:r>
    </w:p>
    <w:p w14:paraId="618D1551" w14:textId="77777777" w:rsidR="00206B82" w:rsidRPr="00206B82" w:rsidRDefault="00206B82" w:rsidP="00206B82">
      <w:pPr>
        <w:spacing w:after="0" w:line="240" w:lineRule="auto"/>
        <w:ind w:firstLine="426"/>
        <w:rPr>
          <w:rFonts w:ascii="Times New Roman" w:eastAsia="Times New Roman" w:hAnsi="Times New Roman"/>
          <w:b/>
          <w:i/>
          <w:u w:val="single"/>
        </w:rPr>
      </w:pPr>
    </w:p>
    <w:p w14:paraId="7C77B471" w14:textId="77777777" w:rsidR="00206B82" w:rsidRPr="00206B82" w:rsidRDefault="00206B82" w:rsidP="00206B82">
      <w:pPr>
        <w:spacing w:after="0" w:line="240" w:lineRule="auto"/>
        <w:ind w:firstLine="426"/>
        <w:rPr>
          <w:rFonts w:ascii="Times New Roman" w:eastAsia="Times New Roman" w:hAnsi="Times New Roman"/>
          <w:b/>
          <w:i/>
          <w:u w:val="single"/>
        </w:rPr>
      </w:pPr>
      <w:r w:rsidRPr="00206B82">
        <w:rPr>
          <w:rFonts w:ascii="Times New Roman" w:eastAsia="Times New Roman" w:hAnsi="Times New Roman"/>
          <w:b/>
          <w:i/>
          <w:u w:val="single"/>
        </w:rPr>
        <w:t xml:space="preserve">Примітка*:  </w:t>
      </w:r>
    </w:p>
    <w:p w14:paraId="17524219" w14:textId="77777777" w:rsidR="00206B82" w:rsidRPr="00206B82" w:rsidRDefault="00206B82" w:rsidP="00206B82">
      <w:pPr>
        <w:widowControl w:val="0"/>
        <w:tabs>
          <w:tab w:val="left" w:pos="284"/>
        </w:tabs>
        <w:suppressAutoHyphens/>
        <w:autoSpaceDE w:val="0"/>
        <w:snapToGrid w:val="0"/>
        <w:spacing w:after="0" w:line="240" w:lineRule="auto"/>
        <w:ind w:right="-1" w:firstLine="426"/>
        <w:contextualSpacing/>
        <w:jc w:val="both"/>
        <w:textAlignment w:val="baseline"/>
        <w:rPr>
          <w:rFonts w:ascii="Times New Roman" w:eastAsia="Times New Roman" w:hAnsi="Times New Roman"/>
          <w:i/>
        </w:rPr>
      </w:pPr>
      <w:r w:rsidRPr="00206B82">
        <w:rPr>
          <w:rFonts w:ascii="Times New Roman" w:eastAsia="Times New Roman" w:hAnsi="Times New Roman"/>
          <w:i/>
          <w:lang w:eastAsia="uk-UA"/>
        </w:rPr>
        <w:t xml:space="preserve">Учасник надає </w:t>
      </w:r>
      <w:r w:rsidRPr="00206B82">
        <w:rPr>
          <w:rFonts w:ascii="Times New Roman" w:eastAsia="Times New Roman" w:hAnsi="Times New Roman"/>
          <w:i/>
        </w:rPr>
        <w:t xml:space="preserve">інформацію в довільній формі, якою підтверджує відповідність своєї тендерної пропозиції необхідним технічним, якісним та кількісним характеристикам предмету закупівлі.  </w:t>
      </w:r>
    </w:p>
    <w:sectPr w:rsidR="00206B82" w:rsidRPr="00206B8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954"/>
    <w:multiLevelType w:val="hybridMultilevel"/>
    <w:tmpl w:val="AAE6C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F8"/>
    <w:rsid w:val="00114199"/>
    <w:rsid w:val="00137932"/>
    <w:rsid w:val="001E031C"/>
    <w:rsid w:val="00206B82"/>
    <w:rsid w:val="00236E62"/>
    <w:rsid w:val="00254FA6"/>
    <w:rsid w:val="002665E2"/>
    <w:rsid w:val="00401A33"/>
    <w:rsid w:val="004C3FF8"/>
    <w:rsid w:val="007F5216"/>
    <w:rsid w:val="0080293D"/>
    <w:rsid w:val="008D4D85"/>
    <w:rsid w:val="00A5511C"/>
    <w:rsid w:val="00B35D7D"/>
    <w:rsid w:val="00B94E37"/>
    <w:rsid w:val="00BC58D2"/>
    <w:rsid w:val="00CC1FB1"/>
    <w:rsid w:val="00CE043D"/>
    <w:rsid w:val="00D04A51"/>
    <w:rsid w:val="00D05D86"/>
    <w:rsid w:val="00D34BD7"/>
    <w:rsid w:val="00E62F29"/>
    <w:rsid w:val="00F74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2948"/>
  <w15:docId w15:val="{CF11B4D4-7E50-4153-A10F-24587374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styleId="a7">
    <w:name w:val="Table Grid"/>
    <w:basedOn w:val="a1"/>
    <w:uiPriority w:val="59"/>
    <w:rsid w:val="0020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3</Pages>
  <Words>1221</Words>
  <Characters>6964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15</cp:revision>
  <dcterms:created xsi:type="dcterms:W3CDTF">2021-03-02T07:11:00Z</dcterms:created>
  <dcterms:modified xsi:type="dcterms:W3CDTF">2026-03-16T09:57:00Z</dcterms:modified>
</cp:coreProperties>
</file>