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C306" w14:textId="77777777" w:rsidR="006D4493" w:rsidRDefault="00000000">
      <w:r>
        <w:t>[Your Full Name]</w:t>
      </w:r>
      <w:r>
        <w:br/>
        <w:t>[Your Address or “Author based in [Country]”]</w:t>
      </w:r>
      <w:r>
        <w:br/>
        <w:t>[Your Email]</w:t>
      </w:r>
      <w:r>
        <w:br/>
        <w:t>[Date]</w:t>
      </w:r>
    </w:p>
    <w:p w14:paraId="659E9B83" w14:textId="77777777" w:rsidR="006D4493" w:rsidRDefault="00000000">
      <w:r>
        <w:t>To Whom It May Concern,</w:t>
      </w:r>
    </w:p>
    <w:p w14:paraId="10C0E4BB" w14:textId="77777777" w:rsidR="006D4493" w:rsidRDefault="00000000">
      <w:r>
        <w:t>I am a professional author and the rights holder of multiple literary works protected under international copyright law.</w:t>
      </w:r>
    </w:p>
    <w:p w14:paraId="5313A23D" w14:textId="77777777" w:rsidR="006D4493" w:rsidRDefault="00000000">
      <w:r>
        <w:t>I am writing to demand that my works not be used in any current or future training datasets for artificial intelligence models developed, owned, or operated by your company, including any large language models (LLMs) or generative AI systems.</w:t>
      </w:r>
    </w:p>
    <w:p w14:paraId="3343E2DD" w14:textId="77777777" w:rsidR="006D4493" w:rsidRDefault="00000000">
      <w:r>
        <w:t>The unauthorised use of my creative work for AI training constitutes a serious infringement of copyright and a violation of my moral and economic rights.</w:t>
      </w:r>
    </w:p>
    <w:p w14:paraId="4E6316EB" w14:textId="77777777" w:rsidR="006D4493" w:rsidRDefault="00000000">
      <w:r>
        <w:t>Your company has not sought or received my consent to use my books or related works in any AI-related activity. Therefore:</w:t>
      </w:r>
    </w:p>
    <w:p w14:paraId="4A731F05" w14:textId="77777777" w:rsidR="006D4493" w:rsidRDefault="00000000">
      <w:r>
        <w:t>- I require the immediate removal of any of my works currently included in your datasets.</w:t>
      </w:r>
      <w:r>
        <w:br/>
        <w:t>- You must not include any of my works in future datasets without my explicit, written consent.</w:t>
      </w:r>
      <w:r>
        <w:br/>
        <w:t>- I request you confirm receipt of this letter and the steps you will take to comply with this opt-out.</w:t>
      </w:r>
    </w:p>
    <w:p w14:paraId="3D79E100" w14:textId="77777777" w:rsidR="006D4493" w:rsidRDefault="00000000">
      <w:r>
        <w:t>Please note, this applies to the following pen name(s) and works, including but not limited to:</w:t>
      </w:r>
    </w:p>
    <w:p w14:paraId="07B9A335" w14:textId="77777777" w:rsidR="006D4493" w:rsidRDefault="00000000">
      <w:r>
        <w:t>Pen name(s):</w:t>
      </w:r>
      <w:r>
        <w:br/>
        <w:t>- [Pen Name 1]</w:t>
      </w:r>
      <w:r>
        <w:br/>
        <w:t>- [Pen Name 2]</w:t>
      </w:r>
    </w:p>
    <w:p w14:paraId="77B6D26F" w14:textId="77777777" w:rsidR="006D4493" w:rsidRDefault="00000000">
      <w:r>
        <w:t>Representative book titles and ISBNs:</w:t>
      </w:r>
      <w:r>
        <w:br/>
        <w:t>- [Title 1] – ISBN [XXXXX]</w:t>
      </w:r>
      <w:r>
        <w:br/>
        <w:t>- [Title 2] – ISBN [XXXXX]</w:t>
      </w:r>
    </w:p>
    <w:p w14:paraId="3BB3F6A4" w14:textId="77777777" w:rsidR="006D4493" w:rsidRDefault="00000000">
      <w:r>
        <w:t>If further verification is needed, I am happy to provide additional title details or publishing information.</w:t>
      </w:r>
    </w:p>
    <w:p w14:paraId="0209D769" w14:textId="77777777" w:rsidR="006D4493" w:rsidRDefault="00000000">
      <w:r>
        <w:t>Sincerely,</w:t>
      </w:r>
    </w:p>
    <w:p w14:paraId="4E9984DA" w14:textId="77777777" w:rsidR="006D4493" w:rsidRDefault="00000000">
      <w:r>
        <w:t>[Your Full Name]</w:t>
      </w:r>
      <w:r>
        <w:br/>
        <w:t>[Website or Author Contact]</w:t>
      </w:r>
    </w:p>
    <w:sectPr w:rsidR="006D449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02689933">
    <w:abstractNumId w:val="8"/>
  </w:num>
  <w:num w:numId="2" w16cid:durableId="610431018">
    <w:abstractNumId w:val="6"/>
  </w:num>
  <w:num w:numId="3" w16cid:durableId="1456949925">
    <w:abstractNumId w:val="5"/>
  </w:num>
  <w:num w:numId="4" w16cid:durableId="630288092">
    <w:abstractNumId w:val="4"/>
  </w:num>
  <w:num w:numId="5" w16cid:durableId="1556425158">
    <w:abstractNumId w:val="7"/>
  </w:num>
  <w:num w:numId="6" w16cid:durableId="1240795940">
    <w:abstractNumId w:val="3"/>
  </w:num>
  <w:num w:numId="7" w16cid:durableId="1443527625">
    <w:abstractNumId w:val="2"/>
  </w:num>
  <w:num w:numId="8" w16cid:durableId="1918125130">
    <w:abstractNumId w:val="1"/>
  </w:num>
  <w:num w:numId="9" w16cid:durableId="75362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D4493"/>
    <w:rsid w:val="0095134E"/>
    <w:rsid w:val="00AA1D8D"/>
    <w:rsid w:val="00B444B2"/>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48178"/>
  <w14:defaultImageDpi w14:val="330"/>
  <w15:docId w15:val="{C26F3142-6458-4B97-8BCB-C39E7675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Claire Siemaszkiewicz</cp:lastModifiedBy>
  <cp:revision>2</cp:revision>
  <dcterms:created xsi:type="dcterms:W3CDTF">2013-12-23T23:15:00Z</dcterms:created>
  <dcterms:modified xsi:type="dcterms:W3CDTF">2025-03-25T13:08:00Z</dcterms:modified>
  <cp:category/>
</cp:coreProperties>
</file>